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thông qua danh mục bổ sung dự án cần thu hồi đất và chuyển mục đích sử dụng đất trồng lúa dưới 10ha trong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25/NQ-HĐND</w:t>
      </w:r>
    </w:p>
    <w:p>
      <w:r>
        <w:t>Cần Thơ, ngày 05 tháng 7 năm 2024</w:t>
      </w:r>
    </w:p>
    <w:p>
      <w:r>
        <w:t>NGHỊ QUYẾT</w:t>
      </w:r>
    </w:p>
    <w:p>
      <w:r>
        <w:t>VỀ VIỆC THÔNG QUA DANH MỤC BỔ SUNG CÁC DỰ ÁN CẦN THU HỒI ĐẤT VÀ CHUYỂN MỤC ĐÍCH SỬ DỤNG ĐẤT TRỒNG LÚA DƯỚI 10HA TRONG NĂM 2024</w:t>
      </w:r>
    </w:p>
    <w:p>
      <w:r>
        <w:t>HỘI ĐỒNG NHÂN DÂN THÀNH PHỐ CẦN THƠ</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quy định sửa đổi, bổ sung một số điều của các Nghị định hướng dẫn thi hành Luật đất đai.</w:t>
      </w:r>
    </w:p>
    <w:p>
      <w:r>
        <w:t>Căn cứ Nghị định số 12/2024/NĐ-CP ngày 05 tháng 02 năm 2024 của Chính phủ về sửa đổi, bổ sung một số điều của Nghị định số 44/2014/NĐ-CP ngày 15 tháng 5 năm 2014 của Chính phủ về giá đất và Nghị định số 10/2023/NĐ-CP ngày 03 tháng 4 năm 2023 của Chính phủ sửa đổi, bổ sung một số điều của các Nghị định hướng dẫn thi hành Luật Đất đai;</w:t>
      </w:r>
    </w:p>
    <w:p>
      <w:r>
        <w:t>Xét Tờ trình số 157/TTr-UBND ngày 27 tháng 6 năm 2024 của Ủy ban nhân dân thành phố Cần Thơ về việc ban hành nghị quyết thông qua danh mục bổ sung các dự án cần thu hồi đất và chuyển mục đích sử dụng đất trồng lúa dưới 10ha trong năm 2024; Báo cáo thẩm tra của Ban kinh tế - ngân sách; ý kiến thảo luận của đại biểu Hội đồng nhân dân tại kỳ họp.</w:t>
      </w:r>
    </w:p>
    <w:p>
      <w:r>
        <w:t>QUYẾT NGHỊ:</w:t>
      </w:r>
    </w:p>
    <w:p>
      <w:r>
        <w:t>Điều 1.  Thống nhất thông qua danh mục bổ sung các dự án cần thu hồi đất và chuyển mục đích sử dụng đất trồng lúa dưới 10ha trong năm 2024, cụ thể như sau:</w:t>
      </w:r>
    </w:p>
    <w:p>
      <w:r>
        <w:t>- 03 dự án cần thu hồi đất với tổng diện tích 7,694ha, trong đó diện tích đất trồng lúa là 0,053ha.</w:t>
      </w:r>
    </w:p>
    <w:p>
      <w:r>
        <w:t>- 02 dự án chuyển mục đích sử dụng đất trồng lúa dưới 10ha với diện tích đất trồng lúa 3,98ha.</w:t>
      </w:r>
    </w:p>
    <w:p>
      <w:r>
        <w:t>(Chi tiết theo Phụ lục đính kèm)</w:t>
      </w:r>
    </w:p>
    <w:p>
      <w:r>
        <w:t>Điều 2.  Trách nhiệm thi hành</w:t>
      </w:r>
    </w:p>
    <w:p>
      <w:r>
        <w:t>1.  Giao Ủy ban nhân dân thành phố tổ chức thực hiện Nghị quyết này theo chức năng, nhiệm vụ, quyền hạn được pháp luật quy định.</w:t>
      </w:r>
    </w:p>
    <w:p>
      <w:r>
        <w:t>Ủy ban nhân dân thành phố chịu trách nhiệm toàn diện trước Hội đồng nhân dân thành phố, cơ quan thanh tra, kiểm toán, cơ quan khác về tính chính xác của thông tin số liệu của dự án. Việc tổ chức thực hiện cần đảm bảo trình tự, thủ tục theo đúng quy định pháp luật và phù hợp các quy hoạch liên quan của thành phố đã được phê duyệt, đảm bảo sự hài hòa giữa vị trí đất để phục vụ mục đích kinh doanh, thương mại và diện tích đất để thực hiện các hạng mục công cộng, phúc lợi, hạ tầng xã hội của dự án.</w:t>
      </w:r>
    </w:p>
    <w:p>
      <w:r>
        <w:t>2.  Giao Thường trực Hội đồng nhân dân, các Ban Hội đồng nhân dân, Tổ đại biểu Hội đồng nhân dân và đại biểu Hội đồng nhân dân thành phố giám sát việc thực hiện Nghị quyết này.</w:t>
      </w:r>
    </w:p>
    <w:p>
      <w:r>
        <w:t>Điều 3.  Hiệu lực thi hành</w:t>
      </w:r>
    </w:p>
    <w:p>
      <w:r>
        <w:t>Nghị quyết này đã được Hội đồng nhân dân thành phố Cần Thơ khóa X, kỳ họp thứ mười sáu thông qua ngày 05 tháng 7 năm 2024./.</w:t>
      </w:r>
    </w:p>
    <w:p>
      <w:r>
        <w:t>Nơi nhận:</w:t>
      </w:r>
    </w:p>
    <w:p>
      <w:r>
        <w:t>- Ủy ban thường vụ Quốc hội;</w:t>
      </w:r>
    </w:p>
    <w:p>
      <w:r>
        <w:t>- Chính phủ;</w:t>
      </w:r>
    </w:p>
    <w:p>
      <w:r>
        <w:t>- Bộ Tài chính;</w:t>
      </w:r>
    </w:p>
    <w:p>
      <w:r>
        <w:t>- Bộ Tài nguyên và Môi trường;</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PT-TH TP. Cần Thơ;</w:t>
      </w:r>
    </w:p>
    <w:p>
      <w:r>
        <w:t>- Lưu: VT,HĐ,250</w:t>
      </w:r>
    </w:p>
    <w:p>
      <w:r>
        <w:t>CHỦ TỊCH</w:t>
      </w:r>
    </w:p>
    <w:p>
      <w:r>
        <w:t>Phạm Văn Hiểu</w:t>
      </w:r>
    </w:p>
    <w:p>
      <w:r>
        <w:t>PHỤ LỤC I</w:t>
      </w:r>
    </w:p>
    <w:p>
      <w:r>
        <w:t>DANH MỤC BỔ SUNG CÁC DỰ ÁN CẦN THU HỒI ĐẤT TRONG NĂM 2024</w:t>
      </w:r>
    </w:p>
    <w:p>
      <w:r>
        <w:t>(Kèm theo Nghị quyết số 25/NQ-HĐND ngày 05 tháng 7 năm 2024 của Hội đồng nhân dân thành phố)</w:t>
      </w:r>
    </w:p>
    <w:p>
      <w:r>
        <w:t>STT</w:t>
      </w:r>
    </w:p>
    <w:p>
      <w:r>
        <w:t>Tên công trình, dự án</w:t>
      </w:r>
    </w:p>
    <w:p>
      <w:r>
        <w:t>Chủ đầu tư</w:t>
      </w:r>
    </w:p>
    <w:p>
      <w:r>
        <w:t>Địa điểm thực hiện</w:t>
      </w:r>
    </w:p>
    <w:p>
      <w:r>
        <w:t>Tổng diện tích đất dự án (ha)</w:t>
      </w:r>
    </w:p>
    <w:p>
      <w:r>
        <w:t>Diện tích đất đã thu hồi đến năm 2024 (ha)</w:t>
      </w:r>
    </w:p>
    <w:p>
      <w:r>
        <w:t>Diện tích đất đăng ký thu hồi năm 2024 (ha)</w:t>
      </w:r>
    </w:p>
    <w:p>
      <w:r>
        <w:t>Vốn ngân sách</w:t>
      </w:r>
    </w:p>
    <w:p>
      <w:r>
        <w:t>Thời gian thực hiện dự án</w:t>
      </w:r>
    </w:p>
    <w:p>
      <w:r>
        <w:t>Ghi chú</w:t>
      </w:r>
    </w:p>
    <w:p>
      <w:r>
        <w:t>Tổng số</w:t>
      </w:r>
    </w:p>
    <w:p>
      <w:r>
        <w:t>Diện tích đất trồng lúa</w:t>
      </w:r>
    </w:p>
    <w:p>
      <w:r>
        <w:t>Tổng số</w:t>
      </w:r>
    </w:p>
    <w:p>
      <w:r>
        <w:t>Diện tích đất trồng lúa</w:t>
      </w:r>
    </w:p>
    <w:p>
      <w:r>
        <w:t>(1)</w:t>
      </w:r>
    </w:p>
    <w:p>
      <w:r>
        <w:t>(2)</w:t>
      </w:r>
    </w:p>
    <w:p>
      <w:r>
        <w:t>(3)</w:t>
      </w:r>
    </w:p>
    <w:p>
      <w:r>
        <w:t>(4)</w:t>
      </w:r>
    </w:p>
    <w:p>
      <w:r>
        <w:t>(5)</w:t>
      </w:r>
    </w:p>
    <w:p>
      <w:r>
        <w:t>(6)</w:t>
      </w:r>
    </w:p>
    <w:p>
      <w:r>
        <w:t>(7)</w:t>
      </w:r>
    </w:p>
    <w:p>
      <w:r>
        <w:t>(8)</w:t>
      </w:r>
    </w:p>
    <w:p>
      <w:r>
        <w:t>(9)</w:t>
      </w:r>
    </w:p>
    <w:p>
      <w:r>
        <w:t>(10)</w:t>
      </w:r>
    </w:p>
    <w:p>
      <w:r>
        <w:t>(12)</w:t>
      </w:r>
    </w:p>
    <w:p>
      <w:r>
        <w:t>(13)</w:t>
      </w:r>
    </w:p>
    <w:p>
      <w:r>
        <w:t>I</w:t>
      </w:r>
    </w:p>
    <w:p>
      <w:r>
        <w:t>Quận Ninh Kiều: 01 dự án</w:t>
      </w:r>
    </w:p>
    <w:p>
      <w:r>
        <w:t>0,652</w:t>
      </w:r>
    </w:p>
    <w:p>
      <w:r>
        <w:t>-</w:t>
      </w:r>
    </w:p>
    <w:p>
      <w:r>
        <w:t>0,652</w:t>
      </w:r>
    </w:p>
    <w:p>
      <w:r>
        <w:t>Nâng cấp, mở rộng đường nối từ đường Lò Mổ đến đường Trần Nam Phú (giai đoạn 1)</w:t>
      </w:r>
    </w:p>
    <w:p>
      <w:r>
        <w:t>UBND quận Ninh Kiều</w:t>
      </w:r>
    </w:p>
    <w:p>
      <w:r>
        <w:t>Phường An Khánh</w:t>
      </w:r>
    </w:p>
    <w:p>
      <w:r>
        <w:t>0,652</w:t>
      </w:r>
    </w:p>
    <w:p>
      <w:r>
        <w:t>-</w:t>
      </w:r>
    </w:p>
    <w:p>
      <w:r>
        <w:t>-</w:t>
      </w:r>
    </w:p>
    <w:p>
      <w:r>
        <w:t>0,652</w:t>
      </w:r>
    </w:p>
    <w:p>
      <w:r>
        <w:t>-</w:t>
      </w:r>
    </w:p>
    <w:p>
      <w:r>
        <w:t>Quyết định số 6075/QĐ-UBND ngày 28/10/2022 của UBND quận Ninh Kiều về việc phê duyệt chủ trương đầu tư xây dựng dự án Nâng cấp, mở rộng đường nối từ đường Lò Mổ đến đường Trần Nam Phú (giai đoạn 1); Quyết định số 1882/QĐ-UBND ngày 24/4/2024 của UBND quận Ninh Kiều về việc phê duyệt điều chỉnh, bổ sung kế hoạch vốn đầu tư công năm 2024 quận Ninh Kiều (bố trí vốn 7,8 tỷ đồng)</w:t>
      </w:r>
    </w:p>
    <w:p>
      <w:r>
        <w:t>2021 - 2025</w:t>
      </w:r>
    </w:p>
    <w:p>
      <w:r>
        <w:t>Đăng ký mới</w:t>
      </w:r>
    </w:p>
    <w:p>
      <w:r>
        <w:t>II</w:t>
      </w:r>
    </w:p>
    <w:p>
      <w:r>
        <w:t>Quận Bình Thủy: 01 dự án</w:t>
      </w:r>
    </w:p>
    <w:p>
      <w:r>
        <w:t>0,880</w:t>
      </w:r>
    </w:p>
    <w:p>
      <w:r>
        <w:t>0,510</w:t>
      </w:r>
    </w:p>
    <w:p>
      <w:r>
        <w:t>0,827</w:t>
      </w:r>
    </w:p>
    <w:p>
      <w:r>
        <w:t>0,053</w:t>
      </w:r>
    </w:p>
    <w:p>
      <w:r>
        <w:t>0,053</w:t>
      </w:r>
    </w:p>
    <w:p>
      <w:r>
        <w:t>Trường Tiểu học Long Hòa 2</w:t>
      </w:r>
    </w:p>
    <w:p>
      <w:r>
        <w:t>UBND quận Bình Thủy</w:t>
      </w:r>
    </w:p>
    <w:p>
      <w:r>
        <w:t>P. Long Hòa</w:t>
      </w:r>
    </w:p>
    <w:p>
      <w:r>
        <w:t>0,880</w:t>
      </w:r>
    </w:p>
    <w:p>
      <w:r>
        <w:t>0,510</w:t>
      </w:r>
    </w:p>
    <w:p>
      <w:r>
        <w:t>0,827</w:t>
      </w:r>
    </w:p>
    <w:p>
      <w:r>
        <w:t>0,053</w:t>
      </w:r>
    </w:p>
    <w:p>
      <w:r>
        <w:t>0,053</w:t>
      </w:r>
    </w:p>
    <w:p>
      <w:r>
        <w:t>Quyết định số 4689/QĐ-UBND ngày 15/12/2021 của UBND quận Bình Thủy về việc phê duyệt dự án Trường Tiểu học Long Hòa 2; Quyết định số 4586/QĐ-UBND ngày 18/12/2023 của UBND quận Bình Thủy về việc giao kế hoạch vốn ngân sách Nhà nước quận Bình Thủy năm 2024 (bố trí vốn 1,1 tỷ đồng)</w:t>
      </w:r>
    </w:p>
    <w:p>
      <w:r>
        <w:t>2021 - 2024</w:t>
      </w:r>
    </w:p>
    <w:p>
      <w:r>
        <w:t>Chuyển tiếp từ Nghị quyết 49/NQ-HĐND ngày 09/12/2022 của Hội đồng nhân dân thành phố</w:t>
      </w:r>
    </w:p>
    <w:p>
      <w:r>
        <w:t>III</w:t>
      </w:r>
    </w:p>
    <w:p>
      <w:r>
        <w:t>Dự án thuộc địa bàn các quận huyện (01 dự án)</w:t>
      </w:r>
    </w:p>
    <w:p>
      <w:r>
        <w:t>27,256</w:t>
      </w:r>
    </w:p>
    <w:p>
      <w:r>
        <w:t>-</w:t>
      </w:r>
    </w:p>
    <w:p>
      <w:r>
        <w:t>-</w:t>
      </w:r>
    </w:p>
    <w:p>
      <w:r>
        <w:t>6,989</w:t>
      </w:r>
    </w:p>
    <w:p>
      <w:r>
        <w:t>-</w:t>
      </w:r>
    </w:p>
    <w:p>
      <w:r>
        <w:t>Nâng cấp, mở rộng Quốc lộ 91 (đoạn từ Km0 - Km7), thành phố Cần Thơ.</w:t>
      </w:r>
    </w:p>
    <w:p>
      <w:r>
        <w:t>Sở Giao thông vận tải</w:t>
      </w:r>
    </w:p>
    <w:p>
      <w:r>
        <w:t>quận Ninh Kiều quận Bình Thủy</w:t>
      </w:r>
    </w:p>
    <w:p>
      <w:r>
        <w:t>27,256</w:t>
      </w:r>
    </w:p>
    <w:p>
      <w:r>
        <w:t>-</w:t>
      </w:r>
    </w:p>
    <w:p>
      <w:r>
        <w:t>-</w:t>
      </w:r>
    </w:p>
    <w:p>
      <w:r>
        <w:t>6,989</w:t>
      </w:r>
    </w:p>
    <w:p>
      <w:r>
        <w:t>-</w:t>
      </w:r>
    </w:p>
    <w:p>
      <w:r>
        <w:t>Nghị quyết số 47/NQ-HDND ngày 08/12/2023 của Hội đồng nhân dân thành phố về việc phê duyệt chủ trương đầu tư; Quyết định số 294/QĐ-UBND ngày 07/02/2024 của UBND thành phố về việc giao chi tiết kế hoạch vốn đầu tư công trung hạn giai đoạn 2021 - 2025 nguồn vốn ngân sách trung ương (bố trí 3.235 tỷ đồng)</w:t>
      </w:r>
    </w:p>
    <w:p>
      <w:r>
        <w:t>2023 - 2027</w:t>
      </w:r>
    </w:p>
    <w:p>
      <w:r>
        <w:t>Đăng ký mới; Quận Ninh Kiều: Thu hồi đất 1,672ha, quận Bình Thủy: Thu hồi đất 5,317ha</w:t>
      </w:r>
    </w:p>
    <w:p>
      <w:r>
        <w:t>Tổng: 03 dự án vốn ngân sách</w:t>
      </w:r>
    </w:p>
    <w:p>
      <w:r>
        <w:t>28,788</w:t>
      </w:r>
    </w:p>
    <w:p>
      <w:r>
        <w:t>0,510</w:t>
      </w:r>
    </w:p>
    <w:p>
      <w:r>
        <w:t>0,827</w:t>
      </w:r>
    </w:p>
    <w:p>
      <w:r>
        <w:t>7,694</w:t>
      </w:r>
    </w:p>
    <w:p>
      <w:r>
        <w:t>0,053</w:t>
      </w:r>
    </w:p>
    <w:p>
      <w:r>
        <w:t>PHỤ LỤC II</w:t>
      </w:r>
    </w:p>
    <w:p>
      <w:r>
        <w:t>DANH MỤC DỰ ÁN CHUYỂN MỤC ĐÍCH SỬ DỤNG ĐẤT TRỒNG LÚA DƯỚI 10 HA</w:t>
      </w:r>
    </w:p>
    <w:p>
      <w:r>
        <w:t>(Kèm theo Nghị quyết số 25/NQ-HĐND ngày 05 tháng 7 năm 2024 của Hội đồng nhân dân thành phố)</w:t>
      </w:r>
    </w:p>
    <w:p>
      <w:r>
        <w:t>STT</w:t>
      </w:r>
    </w:p>
    <w:p>
      <w:r>
        <w:t>Tên công trình, dự án</w:t>
      </w:r>
    </w:p>
    <w:p>
      <w:r>
        <w:t>Vị trí khu đất</w:t>
      </w:r>
    </w:p>
    <w:p>
      <w:r>
        <w:t>Chủ đầu tư</w:t>
      </w:r>
    </w:p>
    <w:p>
      <w:r>
        <w:t>Tổng diện tích (ha)</w:t>
      </w:r>
    </w:p>
    <w:p>
      <w:r>
        <w:t>Trong đó, Diện tích đất lúa xin chuyển mục đích sử dụng (ha)</w:t>
      </w:r>
    </w:p>
    <w:p>
      <w:r>
        <w:t>Ghi chú</w:t>
      </w:r>
    </w:p>
    <w:p>
      <w:r>
        <w:t>(1)</w:t>
      </w:r>
    </w:p>
    <w:p>
      <w:r>
        <w:t>(2)</w:t>
      </w:r>
    </w:p>
    <w:p>
      <w:r>
        <w:t>(3)</w:t>
      </w:r>
    </w:p>
    <w:p>
      <w:r>
        <w:t>(4)</w:t>
      </w:r>
    </w:p>
    <w:p>
      <w:r>
        <w:t>(5)</w:t>
      </w:r>
    </w:p>
    <w:p>
      <w:r>
        <w:t>(6)</w:t>
      </w:r>
    </w:p>
    <w:p>
      <w:r>
        <w:t>(7)</w:t>
      </w:r>
    </w:p>
    <w:p>
      <w:r>
        <w:t>I</w:t>
      </w:r>
    </w:p>
    <w:p>
      <w:r>
        <w:t>Quận Cái Răng</w:t>
      </w:r>
    </w:p>
    <w:p>
      <w:r>
        <w:t>Dự án Nhà máy nước Hưng Phú</w:t>
      </w:r>
    </w:p>
    <w:p>
      <w:r>
        <w:t>Phường Phú Thứ</w:t>
      </w:r>
    </w:p>
    <w:p>
      <w:r>
        <w:t>Công ty Cổ phần Cấp thoát nước cần Thơ</w:t>
      </w:r>
    </w:p>
    <w:p>
      <w:r>
        <w:t>4,59</w:t>
      </w:r>
    </w:p>
    <w:p>
      <w:r>
        <w:t>2,49</w:t>
      </w:r>
    </w:p>
    <w:p>
      <w:r>
        <w:t>Quyết định số 4011/QĐ-UB ngày 27 tháng 12 năm 2001 của Ủy ban nhân dân tỉnh Cần Thơ về việc quy hoạch đất xây dựng Nhà máy nước Hưng Phú và Quyết định số 179/QĐ.CN ngày 12 tháng 6 năm 2002 của Công ty cấp nước tỉnh Cần Thơ về việc phê duyệt dự án khả thi xây dựng hệ thống cấp nước cho Khu công nghiệp và dân cư Hưng Phú</w:t>
      </w:r>
    </w:p>
    <w:p>
      <w:r>
        <w:t>II</w:t>
      </w:r>
    </w:p>
    <w:p>
      <w:r>
        <w:t>Huyện Phong Điền</w:t>
      </w:r>
    </w:p>
    <w:p>
      <w:r>
        <w:t>Dự án Khu nghỉ dưỡng sinh thái Cần Thơ (CanTho Eco Resort)</w:t>
      </w:r>
    </w:p>
    <w:p>
      <w:r>
        <w:t>Xã Nhơn Nghĩa</w:t>
      </w:r>
    </w:p>
    <w:p>
      <w:r>
        <w:t>Công ty TNHH Kỹ thuật Công nghiệp Công Tiến</w:t>
      </w:r>
    </w:p>
    <w:p>
      <w:r>
        <w:t>3,83</w:t>
      </w:r>
    </w:p>
    <w:p>
      <w:r>
        <w:t>1,49</w:t>
      </w:r>
    </w:p>
    <w:p>
      <w:r>
        <w:t>Quyết định số 85/QĐ-UBND ngày 18 tháng 01 năm 2024 của Ủy ban nhân dân thành phố về việc chấp thuận chủ trương đầu tư đồng thời chấp thuận nhà đầu tư cho Công ty TNHH Kỹ thuật Công nghiệp Công tiến.</w:t>
      </w:r>
    </w:p>
    <w:p>
      <w:r>
        <w:t>Tổng: 02 dự án</w:t>
      </w:r>
    </w:p>
    <w:p>
      <w:r>
        <w:t>3,98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