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2024 thông qua Kế hoạch sử dụng đất 5 năm (2021-2025)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25/NQ-HĐND</w:t>
      </w:r>
    </w:p>
    <w:p>
      <w:r>
        <w:t>Tuyên Quang, ngày 04 tháng 7 năm 2024</w:t>
      </w:r>
    </w:p>
    <w:p>
      <w:r>
        <w:t>NGHỊ QUYẾT</w:t>
      </w:r>
    </w:p>
    <w:p>
      <w:r>
        <w:t>THÔNG QUA KẾ HOẠCH SỬ DỤNG ĐẤT 5 NĂM (2021-2025)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Thông tư số 01/2021/TT-BTNMT ngày 12 tháng 4 năm 2021 của Bộ trưởng Bộ Tài nguyên và Môi trường về Quy định kỹ thuật việc lập, điều chỉnh quy hoạch, kế hoạch sử dụng đất;</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 Quyết định số 227/QĐ-TTg ngày 12 tháng 3 năm 2024 của Thủ tướng Chính phủ Về việc điều chỉnh một số chỉ tiêu quy hoạch sử dụng đất đến 2025 được Thủ tướng Chính phủ phân bổ tại Quyết định số 326/QĐ-TTg ngày 09 tháng 3 năm 2022;</w:t>
      </w:r>
    </w:p>
    <w:p>
      <w:r>
        <w:t>Căn cứ Quyết định số 325/QĐ-TTg ngày 30 tháng 3 năm 2023 của Thủ tướng Chính phủ Về việc phê duyệt Quy hoạch tỉnh Tuyên Quang thời kỳ 2021-2030, tầm nhìn đến năm 2050;</w:t>
      </w:r>
    </w:p>
    <w:p>
      <w:r>
        <w:t>Xét Tờ trình số 65/TTr-UBND ngày 29 tháng 6 năm 2024 của Ủy ban nhân dân tỉnh về dự thảo nghị quyết Thông qua Kế hoạch sử dụng đất 5 năm (2021-2025) tỉnh Tuyên Quang; Báo cáo thẩm tra số 123/BC-HĐND ngày 29 tháng 6 năm 2024 của Ban Kinh tế - Ngân sách và ý kiến thảo luận của đại biểu Hội đồng nhân dân tỉnh tại kỳ họp.</w:t>
      </w:r>
    </w:p>
    <w:p>
      <w:r>
        <w:t>QUYẾT NGHỊ:</w:t>
      </w:r>
    </w:p>
    <w:p>
      <w:r>
        <w:t>Điều 1. Thông qua Kế hoạch sử dụng đất 5 năm (2021-2025) tỉnh Tuyên Quang với một số chỉ tiêu sử dụng đất đến năm 2025 như sau:</w:t>
      </w:r>
    </w:p>
    <w:p>
      <w:r>
        <w:t>1. Chỉ tiêu phân bổ diện tích các loại đất</w:t>
      </w:r>
    </w:p>
    <w:p>
      <w:r>
        <w:t>a) Đất nông nghiệp: 537.953 ha.</w:t>
      </w:r>
    </w:p>
    <w:p>
      <w:r>
        <w:t>b) Đất phi nông nghiệp: 46.361 ha.</w:t>
      </w:r>
    </w:p>
    <w:p>
      <w:r>
        <w:t>c) Đất chưa sử dụng còn lại: 2.481 ha,</w:t>
      </w:r>
    </w:p>
    <w:p>
      <w:r>
        <w:t>(Chi tiết tại Phụ lục I kèm theo Nghị quyết này)</w:t>
      </w:r>
    </w:p>
    <w:p>
      <w:r>
        <w:t>2. Kế hoạch chuyển mục đích sử dụng đất</w:t>
      </w:r>
    </w:p>
    <w:p>
      <w:r>
        <w:t>a) Đất nông nghiệp chuyển sang phi nông nghiệp: 5.171 ha.</w:t>
      </w:r>
    </w:p>
    <w:p>
      <w:r>
        <w:t>b) Chuyển đổi cơ cấu sử dụng đất trong nội bộ đất nông nghiệp: 7.552 ha.</w:t>
      </w:r>
    </w:p>
    <w:p>
      <w:r>
        <w:t>c) Đất phi nông nghiệp không phải là đất ở chuyển sang đất ở: 59 ha.</w:t>
      </w:r>
    </w:p>
    <w:p>
      <w:r>
        <w:t>(Chi tiết tại Phụ lục II kèm theo Nghị quyết này)</w:t>
      </w:r>
    </w:p>
    <w:p>
      <w:r>
        <w:t>3. Kế hoạch đưa đất chưa sử dụng vào sử dụng</w:t>
      </w:r>
    </w:p>
    <w:p>
      <w:r>
        <w:t>a) Đất nông nghiệp: 246 ha,</w:t>
      </w:r>
    </w:p>
    <w:p>
      <w:r>
        <w:t>b) Đất phi nông nghiệp: 108 ha.</w:t>
      </w:r>
    </w:p>
    <w:p>
      <w:r>
        <w:t>(Chi tiết tại Phụ lục III kèm theo Nghị quyết này)</w:t>
      </w:r>
    </w:p>
    <w:p>
      <w:r>
        <w:t>Điều 2.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8 thông qua ngày 04 tháng 7 năm 2024./.</w:t>
      </w:r>
    </w:p>
    <w:p>
      <w:r>
        <w:t>Nơi nhận:</w:t>
      </w:r>
    </w:p>
    <w:p>
      <w:r>
        <w:t>- Ủy ban Thường vụ Quốc Hội;</w:t>
      </w:r>
    </w:p>
    <w:p>
      <w:r>
        <w:t>- Chính phủ;</w:t>
      </w:r>
    </w:p>
    <w:p>
      <w:r>
        <w:t>- Bộ Tài nguyên và Môi trường; Bộ Nông nghiệp và Phát triển nông thôn;</w:t>
      </w:r>
    </w:p>
    <w:p>
      <w:r>
        <w:t>- Thường trực Tỉnh ủy, Thường trực HĐND tỉnh;</w:t>
      </w:r>
    </w:p>
    <w:p>
      <w:r>
        <w:t>- Ủy ban nhân dân tỉnh, Đoàn ĐBQH tỉnh;</w:t>
      </w:r>
    </w:p>
    <w:p>
      <w:r>
        <w:t>- Ủy ban MTTQ Việt Nam tỉnh;</w:t>
      </w:r>
    </w:p>
    <w:p>
      <w:r>
        <w:t>- Các ban của HĐND tỉnh, đại biểu HĐND tỉnh;</w:t>
      </w:r>
    </w:p>
    <w:p>
      <w:r>
        <w:t>- Các sở, ban, ngành cấp tỉnh;</w:t>
      </w:r>
    </w:p>
    <w:p>
      <w:r>
        <w:t>- Thường trực HĐND, UBND huyện, thành phố;</w:t>
      </w:r>
    </w:p>
    <w:p>
      <w:r>
        <w:t>- Công báo Tuyên Quang, Cổng thông tin điện tử tỉnh;</w:t>
      </w:r>
    </w:p>
    <w:p>
      <w:r>
        <w:t>- Trang Thông tin điện tử Đoàn ĐBQH và HĐND tỉnh;</w:t>
      </w:r>
    </w:p>
    <w:p>
      <w:r>
        <w:t>- Lưu: VT (T.Anh).</w:t>
      </w:r>
    </w:p>
    <w:p>
      <w:r>
        <w:t>KT. CHỦ TỊCH</w:t>
      </w:r>
    </w:p>
    <w:p>
      <w:r>
        <w:t>PHÓ CHỦ TỊCH</w:t>
      </w:r>
    </w:p>
    <w:p>
      <w:r>
        <w:t>Phạm Thị Minh Xuân</w:t>
      </w:r>
    </w:p>
    <w:p>
      <w:r>
        <w:t>PHỤ LỤC I</w:t>
      </w:r>
    </w:p>
    <w:p>
      <w:r>
        <w:t>PHÂN BỔ DIỆN TÍCH CÁC LOẠI ĐẤT TRONG KỲ KẾ HOẠCH</w:t>
      </w:r>
    </w:p>
    <w:p>
      <w:r>
        <w:t>(Kèm theo Nghị quyết số: 25/NQ-HĐND ngày 04 tháng 7 năm 2024 của Hội đồng nhân dân tỉnh Tuyên Quang)</w:t>
      </w:r>
    </w:p>
    <w:p>
      <w:r>
        <w:t>Đơn vị tính: ha</w:t>
      </w:r>
    </w:p>
    <w:p>
      <w:r>
        <w:t>STT</w:t>
      </w:r>
    </w:p>
    <w:p>
      <w:r>
        <w:t>Chỉ tiêu sử dụng đất</w:t>
      </w:r>
    </w:p>
    <w:p>
      <w:r>
        <w:t>Mã</w:t>
      </w:r>
    </w:p>
    <w:p>
      <w:r>
        <w:t>Diện tích cấp quốc gia phân bổ</w:t>
      </w:r>
    </w:p>
    <w:p>
      <w:r>
        <w:t>Diện tích cấp tỉnh xác định</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w:t>
      </w:r>
    </w:p>
    <w:p>
      <w:r>
        <w:t>(6)=(4)+(5)</w:t>
      </w:r>
    </w:p>
    <w:p>
      <w:r>
        <w:t>(7)</w:t>
      </w:r>
    </w:p>
    <w:p>
      <w:r>
        <w:t>(8)</w:t>
      </w:r>
    </w:p>
    <w:p>
      <w:r>
        <w:t>(9)</w:t>
      </w:r>
    </w:p>
    <w:p>
      <w:r>
        <w:t>(10)</w:t>
      </w:r>
    </w:p>
    <w:p>
      <w:r>
        <w:t>(11)</w:t>
      </w:r>
    </w:p>
    <w:p>
      <w:r>
        <w:t>I</w:t>
      </w:r>
    </w:p>
    <w:p>
      <w:r>
        <w:t>Loại đất</w:t>
      </w:r>
    </w:p>
    <w:p>
      <w:r>
        <w:t>1</w:t>
      </w:r>
    </w:p>
    <w:p>
      <w:r>
        <w:t>Đất nông nghiệp</w:t>
      </w:r>
    </w:p>
    <w:p>
      <w:r>
        <w:t>NNP</w:t>
      </w:r>
    </w:p>
    <w:p>
      <w:r>
        <w:t>537.953</w:t>
      </w:r>
    </w:p>
    <w:p>
      <w:r>
        <w:t>537.953</w:t>
      </w:r>
    </w:p>
    <w:p>
      <w:r>
        <w:t>542.692</w:t>
      </w:r>
    </w:p>
    <w:p>
      <w:r>
        <w:t>542.301</w:t>
      </w:r>
    </w:p>
    <w:p>
      <w:r>
        <w:t>541.741</w:t>
      </w:r>
    </w:p>
    <w:p>
      <w:r>
        <w:t>539.032</w:t>
      </w:r>
    </w:p>
    <w:p>
      <w:r>
        <w:t>537.953</w:t>
      </w:r>
    </w:p>
    <w:p>
      <w:r>
        <w:t>Trong đó</w:t>
      </w:r>
    </w:p>
    <w:p>
      <w:r>
        <w:t>1.1</w:t>
      </w:r>
    </w:p>
    <w:p>
      <w:r>
        <w:t>Đất trồng lúa</w:t>
      </w:r>
    </w:p>
    <w:p>
      <w:r>
        <w:t>LUA</w:t>
      </w:r>
    </w:p>
    <w:p>
      <w:r>
        <w:t>27.206</w:t>
      </w:r>
    </w:p>
    <w:p>
      <w:r>
        <w:t>27.206</w:t>
      </w:r>
    </w:p>
    <w:p>
      <w:r>
        <w:t>28.113</w:t>
      </w:r>
    </w:p>
    <w:p>
      <w:r>
        <w:t>28.000</w:t>
      </w:r>
    </w:p>
    <w:p>
      <w:r>
        <w:t>27.890</w:t>
      </w:r>
    </w:p>
    <w:p>
      <w:r>
        <w:t>27.426</w:t>
      </w:r>
    </w:p>
    <w:p>
      <w:r>
        <w:t>27.206</w:t>
      </w:r>
    </w:p>
    <w:p>
      <w:r>
        <w:t>Trong đó: Đất chuyên trồng lúa nước</w:t>
      </w:r>
    </w:p>
    <w:p>
      <w:r>
        <w:t>LUC</w:t>
      </w:r>
    </w:p>
    <w:p>
      <w:r>
        <w:t>21.453</w:t>
      </w:r>
    </w:p>
    <w:p>
      <w:r>
        <w:t>21.453</w:t>
      </w:r>
    </w:p>
    <w:p>
      <w:r>
        <w:t>21.961</w:t>
      </w:r>
    </w:p>
    <w:p>
      <w:r>
        <w:t>21.873</w:t>
      </w:r>
    </w:p>
    <w:p>
      <w:r>
        <w:t>21.790</w:t>
      </w:r>
    </w:p>
    <w:p>
      <w:r>
        <w:t>21.561</w:t>
      </w:r>
    </w:p>
    <w:p>
      <w:r>
        <w:t>21.453</w:t>
      </w:r>
    </w:p>
    <w:p>
      <w:r>
        <w:t>1.2</w:t>
      </w:r>
    </w:p>
    <w:p>
      <w:r>
        <w:t>Đất trồng cây lâu năm</w:t>
      </w:r>
    </w:p>
    <w:p>
      <w:r>
        <w:t>CLN</w:t>
      </w:r>
    </w:p>
    <w:p>
      <w:r>
        <w:t>51.144</w:t>
      </w:r>
    </w:p>
    <w:p>
      <w:r>
        <w:t>51.144</w:t>
      </w:r>
    </w:p>
    <w:p>
      <w:r>
        <w:t>44.620</w:t>
      </w:r>
    </w:p>
    <w:p>
      <w:r>
        <w:t>44.480</w:t>
      </w:r>
    </w:p>
    <w:p>
      <w:r>
        <w:t>44.335</w:t>
      </w:r>
    </w:p>
    <w:p>
      <w:r>
        <w:t>49.790</w:t>
      </w:r>
    </w:p>
    <w:p>
      <w:r>
        <w:t>51.144</w:t>
      </w:r>
    </w:p>
    <w:p>
      <w:r>
        <w:t>1.3</w:t>
      </w:r>
    </w:p>
    <w:p>
      <w:r>
        <w:t>Đất rừng phòng hộ</w:t>
      </w:r>
    </w:p>
    <w:p>
      <w:r>
        <w:t>RPH</w:t>
      </w:r>
    </w:p>
    <w:p>
      <w:r>
        <w:t>119.703</w:t>
      </w:r>
    </w:p>
    <w:p>
      <w:r>
        <w:t>119.703</w:t>
      </w:r>
    </w:p>
    <w:p>
      <w:r>
        <w:t>120.799</w:t>
      </w:r>
    </w:p>
    <w:p>
      <w:r>
        <w:t>120.798</w:t>
      </w:r>
    </w:p>
    <w:p>
      <w:r>
        <w:t>120.798</w:t>
      </w:r>
    </w:p>
    <w:p>
      <w:r>
        <w:t>120.050</w:t>
      </w:r>
    </w:p>
    <w:p>
      <w:r>
        <w:t>119.703</w:t>
      </w:r>
    </w:p>
    <w:p>
      <w:r>
        <w:t>1.4</w:t>
      </w:r>
    </w:p>
    <w:p>
      <w:r>
        <w:t>Đất rừng đặc dụng</w:t>
      </w:r>
    </w:p>
    <w:p>
      <w:r>
        <w:t>RDD</w:t>
      </w:r>
    </w:p>
    <w:p>
      <w:r>
        <w:t>46.500</w:t>
      </w:r>
    </w:p>
    <w:p>
      <w:r>
        <w:t>46.500</w:t>
      </w:r>
    </w:p>
    <w:p>
      <w:r>
        <w:t>46.500</w:t>
      </w:r>
    </w:p>
    <w:p>
      <w:r>
        <w:t>46.500</w:t>
      </w:r>
    </w:p>
    <w:p>
      <w:r>
        <w:t>46.500</w:t>
      </w:r>
    </w:p>
    <w:p>
      <w:r>
        <w:t>46.498</w:t>
      </w:r>
    </w:p>
    <w:p>
      <w:r>
        <w:t>46.500</w:t>
      </w:r>
    </w:p>
    <w:p>
      <w:r>
        <w:t>1.5</w:t>
      </w:r>
    </w:p>
    <w:p>
      <w:r>
        <w:t>Đất rừng sản xuất</w:t>
      </w:r>
    </w:p>
    <w:p>
      <w:r>
        <w:t>RSX</w:t>
      </w:r>
    </w:p>
    <w:p>
      <w:r>
        <w:t>265.018</w:t>
      </w:r>
    </w:p>
    <w:p>
      <w:r>
        <w:t>265.018</w:t>
      </w:r>
    </w:p>
    <w:p>
      <w:r>
        <w:t>273.435</w:t>
      </w:r>
    </w:p>
    <w:p>
      <w:r>
        <w:t>273.392</w:t>
      </w:r>
    </w:p>
    <w:p>
      <w:r>
        <w:t>273.157</w:t>
      </w:r>
    </w:p>
    <w:p>
      <w:r>
        <w:t>266.635</w:t>
      </w:r>
    </w:p>
    <w:p>
      <w:r>
        <w:t>265.018</w:t>
      </w:r>
    </w:p>
    <w:p>
      <w:r>
        <w:t>Trong đó: Đất có rừng sản xuất là rừng tự nhiên</w:t>
      </w:r>
    </w:p>
    <w:p>
      <w:r>
        <w:t>RSN</w:t>
      </w:r>
    </w:p>
    <w:p>
      <w:r>
        <w:t>70.416</w:t>
      </w:r>
    </w:p>
    <w:p>
      <w:r>
        <w:t>70.416</w:t>
      </w:r>
    </w:p>
    <w:p>
      <w:r>
        <w:t>85.395</w:t>
      </w:r>
    </w:p>
    <w:p>
      <w:r>
        <w:t>85.391</w:t>
      </w:r>
    </w:p>
    <w:p>
      <w:r>
        <w:t>85.376</w:t>
      </w:r>
    </w:p>
    <w:p>
      <w:r>
        <w:t>72.086</w:t>
      </w:r>
    </w:p>
    <w:p>
      <w:r>
        <w:t>70.416</w:t>
      </w:r>
    </w:p>
    <w:p>
      <w:r>
        <w:t>2</w:t>
      </w:r>
    </w:p>
    <w:p>
      <w:r>
        <w:t>Đất phi nông nghiệp</w:t>
      </w:r>
    </w:p>
    <w:p>
      <w:r>
        <w:t>PNN</w:t>
      </w:r>
    </w:p>
    <w:p>
      <w:r>
        <w:t>46.361</w:t>
      </w:r>
    </w:p>
    <w:p>
      <w:r>
        <w:t>46.361</w:t>
      </w:r>
    </w:p>
    <w:p>
      <w:r>
        <w:t>41.274</w:t>
      </w:r>
    </w:p>
    <w:p>
      <w:r>
        <w:t>41.665</w:t>
      </w:r>
    </w:p>
    <w:p>
      <w:r>
        <w:t>42.232</w:t>
      </w:r>
    </w:p>
    <w:p>
      <w:r>
        <w:t>45.112</w:t>
      </w:r>
    </w:p>
    <w:p>
      <w:r>
        <w:t>46.361</w:t>
      </w:r>
    </w:p>
    <w:p>
      <w:r>
        <w:t>Trong đó:</w:t>
      </w:r>
    </w:p>
    <w:p>
      <w:r>
        <w:t>2.1</w:t>
      </w:r>
    </w:p>
    <w:p>
      <w:r>
        <w:t>Đất quốc phòng</w:t>
      </w:r>
    </w:p>
    <w:p>
      <w:r>
        <w:t>CQP</w:t>
      </w:r>
    </w:p>
    <w:p>
      <w:r>
        <w:t>3.875</w:t>
      </w:r>
    </w:p>
    <w:p>
      <w:r>
        <w:t>3.875</w:t>
      </w:r>
    </w:p>
    <w:p>
      <w:r>
        <w:t>2.895</w:t>
      </w:r>
    </w:p>
    <w:p>
      <w:r>
        <w:t>2.899</w:t>
      </w:r>
    </w:p>
    <w:p>
      <w:r>
        <w:t>2.901</w:t>
      </w:r>
    </w:p>
    <w:p>
      <w:r>
        <w:t>3.678</w:t>
      </w:r>
    </w:p>
    <w:p>
      <w:r>
        <w:t>3.875</w:t>
      </w:r>
    </w:p>
    <w:p>
      <w:r>
        <w:t>2.2</w:t>
      </w:r>
    </w:p>
    <w:p>
      <w:r>
        <w:t>Đất an ninh</w:t>
      </w:r>
    </w:p>
    <w:p>
      <w:r>
        <w:t>CAN</w:t>
      </w:r>
    </w:p>
    <w:p>
      <w:r>
        <w:t>404</w:t>
      </w:r>
    </w:p>
    <w:p>
      <w:r>
        <w:t>404</w:t>
      </w:r>
    </w:p>
    <w:p>
      <w:r>
        <w:t>348</w:t>
      </w:r>
    </w:p>
    <w:p>
      <w:r>
        <w:t>348</w:t>
      </w:r>
    </w:p>
    <w:p>
      <w:r>
        <w:t>348</w:t>
      </w:r>
    </w:p>
    <w:p>
      <w:r>
        <w:t>370</w:t>
      </w:r>
    </w:p>
    <w:p>
      <w:r>
        <w:t>404</w:t>
      </w:r>
    </w:p>
    <w:p>
      <w:r>
        <w:t>2.3</w:t>
      </w:r>
    </w:p>
    <w:p>
      <w:r>
        <w:t>Đất khu công nghiệp</w:t>
      </w:r>
    </w:p>
    <w:p>
      <w:r>
        <w:t>SKK</w:t>
      </w:r>
    </w:p>
    <w:p>
      <w:r>
        <w:t>198</w:t>
      </w:r>
    </w:p>
    <w:p>
      <w:r>
        <w:t>198</w:t>
      </w:r>
    </w:p>
    <w:p>
      <w:r>
        <w:t>81</w:t>
      </w:r>
    </w:p>
    <w:p>
      <w:r>
        <w:t>81</w:t>
      </w:r>
    </w:p>
    <w:p>
      <w:r>
        <w:t>81</w:t>
      </w:r>
    </w:p>
    <w:p>
      <w:r>
        <w:t>146</w:t>
      </w:r>
    </w:p>
    <w:p>
      <w:r>
        <w:t>198</w:t>
      </w:r>
    </w:p>
    <w:p>
      <w:r>
        <w:t>2.4</w:t>
      </w:r>
    </w:p>
    <w:p>
      <w:r>
        <w:t>Đất cụm công nghiệp</w:t>
      </w:r>
    </w:p>
    <w:p>
      <w:r>
        <w:t>SKN</w:t>
      </w:r>
    </w:p>
    <w:p>
      <w:r>
        <w:t>453</w:t>
      </w:r>
    </w:p>
    <w:p>
      <w:r>
        <w:t>453</w:t>
      </w:r>
    </w:p>
    <w:p>
      <w:r>
        <w:t>324</w:t>
      </w:r>
    </w:p>
    <w:p>
      <w:r>
        <w:t>324</w:t>
      </w:r>
    </w:p>
    <w:p>
      <w:r>
        <w:t>352</w:t>
      </w:r>
    </w:p>
    <w:p>
      <w:r>
        <w:t>392</w:t>
      </w:r>
    </w:p>
    <w:p>
      <w:r>
        <w:t>453</w:t>
      </w:r>
    </w:p>
    <w:p>
      <w:r>
        <w:t>2.5</w:t>
      </w:r>
    </w:p>
    <w:p>
      <w:r>
        <w:t>Đất thương mại, dịch vụ</w:t>
      </w:r>
    </w:p>
    <w:p>
      <w:r>
        <w:t>TMD</w:t>
      </w:r>
    </w:p>
    <w:p>
      <w:r>
        <w:t>333</w:t>
      </w:r>
    </w:p>
    <w:p>
      <w:r>
        <w:t>333</w:t>
      </w:r>
    </w:p>
    <w:p>
      <w:r>
        <w:t>125</w:t>
      </w:r>
    </w:p>
    <w:p>
      <w:r>
        <w:t>143</w:t>
      </w:r>
    </w:p>
    <w:p>
      <w:r>
        <w:t>143</w:t>
      </w:r>
    </w:p>
    <w:p>
      <w:r>
        <w:t>277</w:t>
      </w:r>
    </w:p>
    <w:p>
      <w:r>
        <w:t>333</w:t>
      </w:r>
    </w:p>
    <w:p>
      <w:r>
        <w:t>2.6</w:t>
      </w:r>
    </w:p>
    <w:p>
      <w:r>
        <w:t>Đất cơ sở sản xuất phi nông nghiệp</w:t>
      </w:r>
    </w:p>
    <w:p>
      <w:r>
        <w:t>SKC</w:t>
      </w:r>
    </w:p>
    <w:p>
      <w:r>
        <w:t>667</w:t>
      </w:r>
    </w:p>
    <w:p>
      <w:r>
        <w:t>667</w:t>
      </w:r>
    </w:p>
    <w:p>
      <w:r>
        <w:t>400</w:t>
      </w:r>
    </w:p>
    <w:p>
      <w:r>
        <w:t>395</w:t>
      </w:r>
    </w:p>
    <w:p>
      <w:r>
        <w:t>394</w:t>
      </w:r>
    </w:p>
    <w:p>
      <w:r>
        <w:t>668</w:t>
      </w:r>
    </w:p>
    <w:p>
      <w:r>
        <w:t>667</w:t>
      </w:r>
    </w:p>
    <w:p>
      <w:r>
        <w:t>2.7</w:t>
      </w:r>
    </w:p>
    <w:p>
      <w:r>
        <w:t>Đất sử dụng cho hoạt động khoáng sản</w:t>
      </w:r>
    </w:p>
    <w:p>
      <w:r>
        <w:t>SKS</w:t>
      </w:r>
    </w:p>
    <w:p>
      <w:r>
        <w:t>865</w:t>
      </w:r>
    </w:p>
    <w:p>
      <w:r>
        <w:t>865</w:t>
      </w:r>
    </w:p>
    <w:p>
      <w:r>
        <w:t>746</w:t>
      </w:r>
    </w:p>
    <w:p>
      <w:r>
        <w:t>746</w:t>
      </w:r>
    </w:p>
    <w:p>
      <w:r>
        <w:t>746</w:t>
      </w:r>
    </w:p>
    <w:p>
      <w:r>
        <w:t>843</w:t>
      </w:r>
    </w:p>
    <w:p>
      <w:r>
        <w:t>865</w:t>
      </w:r>
    </w:p>
    <w:p>
      <w:r>
        <w:t>2.8</w:t>
      </w:r>
    </w:p>
    <w:p>
      <w:r>
        <w:t>Đất phát triển hạ tầng cấp quốc gia, cấp tỉnh</w:t>
      </w:r>
    </w:p>
    <w:p>
      <w:r>
        <w:t>DHT</w:t>
      </w:r>
    </w:p>
    <w:p>
      <w:r>
        <w:t>21.393</w:t>
      </w:r>
    </w:p>
    <w:p>
      <w:r>
        <w:t>1.144</w:t>
      </w:r>
    </w:p>
    <w:p>
      <w:r>
        <w:t>22.537</w:t>
      </w:r>
    </w:p>
    <w:p>
      <w:r>
        <w:t>19.583</w:t>
      </w:r>
    </w:p>
    <w:p>
      <w:r>
        <w:t>19.738</w:t>
      </w:r>
    </w:p>
    <w:p>
      <w:r>
        <w:t>20.161</w:t>
      </w:r>
    </w:p>
    <w:p>
      <w:r>
        <w:t>21.736</w:t>
      </w:r>
    </w:p>
    <w:p>
      <w:r>
        <w:t>22.537</w:t>
      </w:r>
    </w:p>
    <w:p>
      <w:r>
        <w:t>Trong đó:</w:t>
      </w:r>
    </w:p>
    <w:p>
      <w:r>
        <w:t>-</w:t>
      </w:r>
    </w:p>
    <w:p>
      <w:r>
        <w:t>Đất giao thông</w:t>
      </w:r>
    </w:p>
    <w:p>
      <w:r>
        <w:t>DGT</w:t>
      </w:r>
    </w:p>
    <w:p>
      <w:r>
        <w:t>8.696</w:t>
      </w:r>
    </w:p>
    <w:p>
      <w:r>
        <w:t>8.696</w:t>
      </w:r>
    </w:p>
    <w:p>
      <w:r>
        <w:t>7.366</w:t>
      </w:r>
    </w:p>
    <w:p>
      <w:r>
        <w:t>7.439</w:t>
      </w:r>
    </w:p>
    <w:p>
      <w:r>
        <w:t>7.787</w:t>
      </w:r>
    </w:p>
    <w:p>
      <w:r>
        <w:t>8.039</w:t>
      </w:r>
    </w:p>
    <w:p>
      <w:r>
        <w:t>8.696</w:t>
      </w:r>
    </w:p>
    <w:p>
      <w:r>
        <w:t>-</w:t>
      </w:r>
    </w:p>
    <w:p>
      <w:r>
        <w:t>Đất thủy lợi</w:t>
      </w:r>
    </w:p>
    <w:p>
      <w:r>
        <w:t>DTL</w:t>
      </w:r>
    </w:p>
    <w:p>
      <w:r>
        <w:t>2.441</w:t>
      </w:r>
    </w:p>
    <w:p>
      <w:r>
        <w:t>2.441</w:t>
      </w:r>
    </w:p>
    <w:p>
      <w:r>
        <w:t>2.342</w:t>
      </w:r>
    </w:p>
    <w:p>
      <w:r>
        <w:t>2.341</w:t>
      </w:r>
    </w:p>
    <w:p>
      <w:r>
        <w:t>2.371</w:t>
      </w:r>
    </w:p>
    <w:p>
      <w:r>
        <w:t>2.460</w:t>
      </w:r>
    </w:p>
    <w:p>
      <w:r>
        <w:t>2.441</w:t>
      </w:r>
    </w:p>
    <w:p>
      <w:r>
        <w:t>-</w:t>
      </w:r>
    </w:p>
    <w:p>
      <w:r>
        <w:t>Đất xây dựng cơ sở văn hóa</w:t>
      </w:r>
    </w:p>
    <w:p>
      <w:r>
        <w:t>DVH</w:t>
      </w:r>
    </w:p>
    <w:p>
      <w:r>
        <w:t>140</w:t>
      </w:r>
    </w:p>
    <w:p>
      <w:r>
        <w:t>140</w:t>
      </w:r>
    </w:p>
    <w:p>
      <w:r>
        <w:t>104</w:t>
      </w:r>
    </w:p>
    <w:p>
      <w:r>
        <w:t>104</w:t>
      </w:r>
    </w:p>
    <w:p>
      <w:r>
        <w:t>103</w:t>
      </w:r>
    </w:p>
    <w:p>
      <w:r>
        <w:t>120</w:t>
      </w:r>
    </w:p>
    <w:p>
      <w:r>
        <w:t>140</w:t>
      </w:r>
    </w:p>
    <w:p>
      <w:r>
        <w:t>-</w:t>
      </w:r>
    </w:p>
    <w:p>
      <w:r>
        <w:t>Đất xây dựng cơ sở y tế</w:t>
      </w:r>
    </w:p>
    <w:p>
      <w:r>
        <w:t>DYT</w:t>
      </w:r>
    </w:p>
    <w:p>
      <w:r>
        <w:t>103</w:t>
      </w:r>
    </w:p>
    <w:p>
      <w:r>
        <w:t>103</w:t>
      </w:r>
    </w:p>
    <w:p>
      <w:r>
        <w:t>81</w:t>
      </w:r>
    </w:p>
    <w:p>
      <w:r>
        <w:t>93</w:t>
      </w:r>
    </w:p>
    <w:p>
      <w:r>
        <w:t>98</w:t>
      </w:r>
    </w:p>
    <w:p>
      <w:r>
        <w:t>98</w:t>
      </w:r>
    </w:p>
    <w:p>
      <w:r>
        <w:t>103</w:t>
      </w:r>
    </w:p>
    <w:p>
      <w:r>
        <w:t>-</w:t>
      </w:r>
    </w:p>
    <w:p>
      <w:r>
        <w:t>Đất xây dựng cơ sở giáo dục và đào tạo</w:t>
      </w:r>
    </w:p>
    <w:p>
      <w:r>
        <w:t>DGD</w:t>
      </w:r>
    </w:p>
    <w:p>
      <w:r>
        <w:t>715</w:t>
      </w:r>
    </w:p>
    <w:p>
      <w:r>
        <w:t>715</w:t>
      </w:r>
    </w:p>
    <w:p>
      <w:r>
        <w:t>584</w:t>
      </w:r>
    </w:p>
    <w:p>
      <w:r>
        <w:t>598</w:t>
      </w:r>
    </w:p>
    <w:p>
      <w:r>
        <w:t>601</w:t>
      </w:r>
    </w:p>
    <w:p>
      <w:r>
        <w:t>690</w:t>
      </w:r>
    </w:p>
    <w:p>
      <w:r>
        <w:t>715</w:t>
      </w:r>
    </w:p>
    <w:p>
      <w:r>
        <w:t>-</w:t>
      </w:r>
    </w:p>
    <w:p>
      <w:r>
        <w:t>Đất xây dựng cơ sở thể dục thể thao</w:t>
      </w:r>
    </w:p>
    <w:p>
      <w:r>
        <w:t>DTT</w:t>
      </w:r>
    </w:p>
    <w:p>
      <w:r>
        <w:t>346</w:t>
      </w:r>
    </w:p>
    <w:p>
      <w:r>
        <w:t>346</w:t>
      </w:r>
    </w:p>
    <w:p>
      <w:r>
        <w:t>228</w:t>
      </w:r>
    </w:p>
    <w:p>
      <w:r>
        <w:t>228</w:t>
      </w:r>
    </w:p>
    <w:p>
      <w:r>
        <w:t>262</w:t>
      </w:r>
    </w:p>
    <w:p>
      <w:r>
        <w:t>327</w:t>
      </w:r>
    </w:p>
    <w:p>
      <w:r>
        <w:t>346</w:t>
      </w:r>
    </w:p>
    <w:p>
      <w:r>
        <w:t>-</w:t>
      </w:r>
    </w:p>
    <w:p>
      <w:r>
        <w:t>Đất công trình năng lượng</w:t>
      </w:r>
    </w:p>
    <w:p>
      <w:r>
        <w:t>DNL</w:t>
      </w:r>
    </w:p>
    <w:p>
      <w:r>
        <w:t>8.854</w:t>
      </w:r>
    </w:p>
    <w:p>
      <w:r>
        <w:t>8.854</w:t>
      </w:r>
    </w:p>
    <w:p>
      <w:r>
        <w:t>7.811</w:t>
      </w:r>
    </w:p>
    <w:p>
      <w:r>
        <w:t>7.854</w:t>
      </w:r>
    </w:p>
    <w:p>
      <w:r>
        <w:t>7.857</w:t>
      </w:r>
    </w:p>
    <w:p>
      <w:r>
        <w:t>8.814</w:t>
      </w:r>
    </w:p>
    <w:p>
      <w:r>
        <w:t>8.854</w:t>
      </w:r>
    </w:p>
    <w:p>
      <w:r>
        <w:t>-</w:t>
      </w:r>
    </w:p>
    <w:p>
      <w:r>
        <w:t>Đất công trình bưu chính, viễn thông</w:t>
      </w:r>
    </w:p>
    <w:p>
      <w:r>
        <w:t>DBV</w:t>
      </w:r>
    </w:p>
    <w:p>
      <w:r>
        <w:t>10</w:t>
      </w:r>
    </w:p>
    <w:p>
      <w:r>
        <w:t>10</w:t>
      </w:r>
    </w:p>
    <w:p>
      <w:r>
        <w:t>7</w:t>
      </w:r>
    </w:p>
    <w:p>
      <w:r>
        <w:t>8</w:t>
      </w:r>
    </w:p>
    <w:p>
      <w:r>
        <w:t>8</w:t>
      </w:r>
    </w:p>
    <w:p>
      <w:r>
        <w:t>10</w:t>
      </w:r>
    </w:p>
    <w:p>
      <w:r>
        <w:t>10</w:t>
      </w:r>
    </w:p>
    <w:p>
      <w:r>
        <w:t>-</w:t>
      </w:r>
    </w:p>
    <w:p>
      <w:r>
        <w:t>Đất xây dựng kho dự trữ quốc gia</w:t>
      </w:r>
    </w:p>
    <w:p>
      <w:r>
        <w:t>DKG</w:t>
      </w:r>
    </w:p>
    <w:p>
      <w:r>
        <w:t>3</w:t>
      </w:r>
    </w:p>
    <w:p>
      <w:r>
        <w:t>3</w:t>
      </w:r>
    </w:p>
    <w:p>
      <w:r>
        <w:t>3</w:t>
      </w:r>
    </w:p>
    <w:p>
      <w:r>
        <w:t>-</w:t>
      </w:r>
    </w:p>
    <w:p>
      <w:r>
        <w:t>Đất cơ sở tôn giáo</w:t>
      </w:r>
    </w:p>
    <w:p>
      <w:r>
        <w:t>TON</w:t>
      </w:r>
    </w:p>
    <w:p>
      <w:r>
        <w:t>37</w:t>
      </w:r>
    </w:p>
    <w:p>
      <w:r>
        <w:t>37</w:t>
      </w:r>
    </w:p>
    <w:p>
      <w:r>
        <w:t>28</w:t>
      </w:r>
    </w:p>
    <w:p>
      <w:r>
        <w:t>28</w:t>
      </w:r>
    </w:p>
    <w:p>
      <w:r>
        <w:t>28</w:t>
      </w:r>
    </w:p>
    <w:p>
      <w:r>
        <w:t>37</w:t>
      </w:r>
    </w:p>
    <w:p>
      <w:r>
        <w:t>37</w:t>
      </w:r>
    </w:p>
    <w:p>
      <w:r>
        <w:t>-</w:t>
      </w:r>
    </w:p>
    <w:p>
      <w:r>
        <w:t>Đất làm nghĩa trang, nhà tang lễ, nhà hỏa táng</w:t>
      </w:r>
    </w:p>
    <w:p>
      <w:r>
        <w:t>NTD</w:t>
      </w:r>
    </w:p>
    <w:p>
      <w:r>
        <w:t>962</w:t>
      </w:r>
    </w:p>
    <w:p>
      <w:r>
        <w:t>962</w:t>
      </w:r>
    </w:p>
    <w:p>
      <w:r>
        <w:t>870</w:t>
      </w:r>
    </w:p>
    <w:p>
      <w:r>
        <w:t>884</w:t>
      </w:r>
    </w:p>
    <w:p>
      <w:r>
        <w:t>884</w:t>
      </w:r>
    </w:p>
    <w:p>
      <w:r>
        <w:t>920</w:t>
      </w:r>
    </w:p>
    <w:p>
      <w:r>
        <w:t>962</w:t>
      </w:r>
    </w:p>
    <w:p>
      <w:r>
        <w:t>-</w:t>
      </w:r>
    </w:p>
    <w:p>
      <w:r>
        <w:t>Đất có di tích, lịch sử - văn hóa</w:t>
      </w:r>
    </w:p>
    <w:p>
      <w:r>
        <w:t>DDT</w:t>
      </w:r>
    </w:p>
    <w:p>
      <w:r>
        <w:t>109</w:t>
      </w:r>
    </w:p>
    <w:p>
      <w:r>
        <w:t>109</w:t>
      </w:r>
    </w:p>
    <w:p>
      <w:r>
        <w:t>84</w:t>
      </w:r>
    </w:p>
    <w:p>
      <w:r>
        <w:t>84</w:t>
      </w:r>
    </w:p>
    <w:p>
      <w:r>
        <w:t>85</w:t>
      </w:r>
    </w:p>
    <w:p>
      <w:r>
        <w:t>104</w:t>
      </w:r>
    </w:p>
    <w:p>
      <w:r>
        <w:t>109</w:t>
      </w:r>
    </w:p>
    <w:p>
      <w:r>
        <w:t>-</w:t>
      </w:r>
    </w:p>
    <w:p>
      <w:r>
        <w:t>Đất bãi thải, xử lý chất thải</w:t>
      </w:r>
    </w:p>
    <w:p>
      <w:r>
        <w:t>DRA</w:t>
      </w:r>
    </w:p>
    <w:p>
      <w:r>
        <w:t>121</w:t>
      </w:r>
    </w:p>
    <w:p>
      <w:r>
        <w:t>121</w:t>
      </w:r>
    </w:p>
    <w:p>
      <w:r>
        <w:t>78</w:t>
      </w:r>
    </w:p>
    <w:p>
      <w:r>
        <w:t>77</w:t>
      </w:r>
    </w:p>
    <w:p>
      <w:r>
        <w:t>77</w:t>
      </w:r>
    </w:p>
    <w:p>
      <w:r>
        <w:t>118</w:t>
      </w:r>
    </w:p>
    <w:p>
      <w:r>
        <w:t>121</w:t>
      </w:r>
    </w:p>
    <w:p>
      <w:r>
        <w:t>2.9</w:t>
      </w:r>
    </w:p>
    <w:p>
      <w:r>
        <w:t>Đất danh lam thắng cảnh</w:t>
      </w:r>
    </w:p>
    <w:p>
      <w:r>
        <w:t>DDL</w:t>
      </w:r>
    </w:p>
    <w:p>
      <w:r>
        <w:t>1</w:t>
      </w:r>
    </w:p>
    <w:p>
      <w:r>
        <w:t>1</w:t>
      </w:r>
    </w:p>
    <w:p>
      <w:r>
        <w:t>1</w:t>
      </w:r>
    </w:p>
    <w:p>
      <w:r>
        <w:t>1</w:t>
      </w:r>
    </w:p>
    <w:p>
      <w:r>
        <w:t>1</w:t>
      </w:r>
    </w:p>
    <w:p>
      <w:r>
        <w:t>1</w:t>
      </w:r>
    </w:p>
    <w:p>
      <w:r>
        <w:t>1</w:t>
      </w:r>
    </w:p>
    <w:p>
      <w:r>
        <w:t>2.10</w:t>
      </w:r>
    </w:p>
    <w:p>
      <w:r>
        <w:t>Đất ở tại nông thôn</w:t>
      </w:r>
    </w:p>
    <w:p>
      <w:r>
        <w:t>ONT</w:t>
      </w:r>
    </w:p>
    <w:p>
      <w:r>
        <w:t>5.804</w:t>
      </w:r>
    </w:p>
    <w:p>
      <w:r>
        <w:t>5.804</w:t>
      </w:r>
    </w:p>
    <w:p>
      <w:r>
        <w:t>5.648</w:t>
      </w:r>
    </w:p>
    <w:p>
      <w:r>
        <w:t>5.804</w:t>
      </w:r>
    </w:p>
    <w:p>
      <w:r>
        <w:t>5.851</w:t>
      </w:r>
    </w:p>
    <w:p>
      <w:r>
        <w:t>5.817</w:t>
      </w:r>
    </w:p>
    <w:p>
      <w:r>
        <w:t>5.804</w:t>
      </w:r>
    </w:p>
    <w:p>
      <w:r>
        <w:t>2.11</w:t>
      </w:r>
    </w:p>
    <w:p>
      <w:r>
        <w:t>Đất ở tại đô thị</w:t>
      </w:r>
    </w:p>
    <w:p>
      <w:r>
        <w:t>ODT</w:t>
      </w:r>
    </w:p>
    <w:p>
      <w:r>
        <w:t>1.141</w:t>
      </w:r>
    </w:p>
    <w:p>
      <w:r>
        <w:t>1.141</w:t>
      </w:r>
    </w:p>
    <w:p>
      <w:r>
        <w:t>936</w:t>
      </w:r>
    </w:p>
    <w:p>
      <w:r>
        <w:t>996</w:t>
      </w:r>
    </w:p>
    <w:p>
      <w:r>
        <w:t>1.011</w:t>
      </w:r>
    </w:p>
    <w:p>
      <w:r>
        <w:t>1.111</w:t>
      </w:r>
    </w:p>
    <w:p>
      <w:r>
        <w:t>1.141</w:t>
      </w:r>
    </w:p>
    <w:p>
      <w:r>
        <w:t>2.12</w:t>
      </w:r>
    </w:p>
    <w:p>
      <w:r>
        <w:t>Đất xây dựng trụ sở cơ quan</w:t>
      </w:r>
    </w:p>
    <w:p>
      <w:r>
        <w:t>TSC</w:t>
      </w:r>
    </w:p>
    <w:p>
      <w:r>
        <w:t>178,6</w:t>
      </w:r>
    </w:p>
    <w:p>
      <w:r>
        <w:t>179</w:t>
      </w:r>
    </w:p>
    <w:p>
      <w:r>
        <w:t>177</w:t>
      </w:r>
    </w:p>
    <w:p>
      <w:r>
        <w:t>179</w:t>
      </w:r>
    </w:p>
    <w:p>
      <w:r>
        <w:t>179</w:t>
      </w:r>
    </w:p>
    <w:p>
      <w:r>
        <w:t>177</w:t>
      </w:r>
    </w:p>
    <w:p>
      <w:r>
        <w:t>179</w:t>
      </w:r>
    </w:p>
    <w:p>
      <w:r>
        <w:t>2.13</w:t>
      </w:r>
    </w:p>
    <w:p>
      <w:r>
        <w:t>Đất xây dựng trụ sở của tổ chức sự nghiệp</w:t>
      </w:r>
    </w:p>
    <w:p>
      <w:r>
        <w:t>DTS</w:t>
      </w:r>
    </w:p>
    <w:p>
      <w:r>
        <w:t>26</w:t>
      </w:r>
    </w:p>
    <w:p>
      <w:r>
        <w:t>26</w:t>
      </w:r>
    </w:p>
    <w:p>
      <w:r>
        <w:t>25</w:t>
      </w:r>
    </w:p>
    <w:p>
      <w:r>
        <w:t>25</w:t>
      </w:r>
    </w:p>
    <w:p>
      <w:r>
        <w:t>25</w:t>
      </w:r>
    </w:p>
    <w:p>
      <w:r>
        <w:t>26</w:t>
      </w:r>
    </w:p>
    <w:p>
      <w:r>
        <w:t>26</w:t>
      </w:r>
    </w:p>
    <w:p>
      <w:r>
        <w:t>2.14</w:t>
      </w:r>
    </w:p>
    <w:p>
      <w:r>
        <w:t>Đất xây dựng cơ sở ngoại giao</w:t>
      </w:r>
    </w:p>
    <w:p>
      <w:r>
        <w:t>DNG</w:t>
      </w:r>
    </w:p>
    <w:p>
      <w:r>
        <w:t>3</w:t>
      </w:r>
    </w:p>
    <w:p>
      <w:r>
        <w:t>Đất chưa sử dụng</w:t>
      </w:r>
    </w:p>
    <w:p>
      <w:r>
        <w:t>CSD</w:t>
      </w:r>
    </w:p>
    <w:p>
      <w:r>
        <w:t>2.481</w:t>
      </w:r>
    </w:p>
    <w:p>
      <w:r>
        <w:t>2.481</w:t>
      </w:r>
    </w:p>
    <w:p>
      <w:r>
        <w:t>2.828</w:t>
      </w:r>
    </w:p>
    <w:p>
      <w:r>
        <w:t>2.829</w:t>
      </w:r>
    </w:p>
    <w:p>
      <w:r>
        <w:t>2.822</w:t>
      </w:r>
    </w:p>
    <w:p>
      <w:r>
        <w:t>2.651</w:t>
      </w:r>
    </w:p>
    <w:p>
      <w:r>
        <w:t>2.481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36.690</w:t>
      </w:r>
    </w:p>
    <w:p>
      <w:r>
        <w:t>36.690</w:t>
      </w:r>
    </w:p>
    <w:p>
      <w:r>
        <w:t>21.160</w:t>
      </w:r>
    </w:p>
    <w:p>
      <w:r>
        <w:t>21.160</w:t>
      </w:r>
    </w:p>
    <w:p>
      <w:r>
        <w:t>21.160</w:t>
      </w:r>
    </w:p>
    <w:p>
      <w:r>
        <w:t>21.160</w:t>
      </w:r>
    </w:p>
    <w:p>
      <w:r>
        <w:t>36.690</w:t>
      </w:r>
    </w:p>
    <w:p>
      <w:r>
        <w:t>4</w:t>
      </w:r>
    </w:p>
    <w:p>
      <w:r>
        <w:t>Khu sản xuất nông nghiệp</w:t>
      </w:r>
    </w:p>
    <w:p>
      <w:r>
        <w:t>KNN</w:t>
      </w:r>
    </w:p>
    <w:p>
      <w:r>
        <w:t>104.632</w:t>
      </w:r>
    </w:p>
    <w:p>
      <w:r>
        <w:t>104.632</w:t>
      </w:r>
    </w:p>
    <w:p>
      <w:r>
        <w:t>98.205</w:t>
      </w:r>
    </w:p>
    <w:p>
      <w:r>
        <w:t>97.865</w:t>
      </w:r>
    </w:p>
    <w:p>
      <w:r>
        <w:t>97.554</w:t>
      </w:r>
    </w:p>
    <w:p>
      <w:r>
        <w:t>101.886</w:t>
      </w:r>
    </w:p>
    <w:p>
      <w:r>
        <w:t>104.632</w:t>
      </w:r>
    </w:p>
    <w:p>
      <w:r>
        <w:t>5</w:t>
      </w:r>
    </w:p>
    <w:p>
      <w:r>
        <w:t>Khu lâm nghiệp</w:t>
      </w:r>
    </w:p>
    <w:p>
      <w:r>
        <w:t>KLN</w:t>
      </w:r>
    </w:p>
    <w:p>
      <w:r>
        <w:t>431.221</w:t>
      </w:r>
    </w:p>
    <w:p>
      <w:r>
        <w:t>431.221</w:t>
      </w:r>
    </w:p>
    <w:p>
      <w:r>
        <w:t>440.734</w:t>
      </w:r>
    </w:p>
    <w:p>
      <w:r>
        <w:t>440.689</w:t>
      </w:r>
    </w:p>
    <w:p>
      <w:r>
        <w:t>440.455</w:t>
      </w:r>
    </w:p>
    <w:p>
      <w:r>
        <w:t>433.183</w:t>
      </w:r>
    </w:p>
    <w:p>
      <w:r>
        <w:t>431.221</w:t>
      </w:r>
    </w:p>
    <w:p>
      <w:r>
        <w:t>6</w:t>
      </w:r>
    </w:p>
    <w:p>
      <w:r>
        <w:t>Khu du lịch</w:t>
      </w:r>
    </w:p>
    <w:p>
      <w:r>
        <w:t>KDL</w:t>
      </w:r>
    </w:p>
    <w:p>
      <w:r>
        <w:t>15.494</w:t>
      </w:r>
    </w:p>
    <w:p>
      <w:r>
        <w:t>15.494</w:t>
      </w:r>
    </w:p>
    <w:p>
      <w:r>
        <w:t>12.080</w:t>
      </w:r>
    </w:p>
    <w:p>
      <w:r>
        <w:t>12.111</w:t>
      </w:r>
    </w:p>
    <w:p>
      <w:r>
        <w:t>12.146</w:t>
      </w:r>
    </w:p>
    <w:p>
      <w:r>
        <w:t>12.652</w:t>
      </w:r>
    </w:p>
    <w:p>
      <w:r>
        <w:t>15.494</w:t>
      </w:r>
    </w:p>
    <w:p>
      <w:r>
        <w:t>7</w:t>
      </w:r>
    </w:p>
    <w:p>
      <w:r>
        <w:t>Khu bảo tồn thiên nhiên và đa dạng sinh học</w:t>
      </w:r>
    </w:p>
    <w:p>
      <w:r>
        <w:t>KBT</w:t>
      </w:r>
    </w:p>
    <w:p>
      <w:r>
        <w:t>46.500</w:t>
      </w:r>
    </w:p>
    <w:p>
      <w:r>
        <w:t>46.500</w:t>
      </w:r>
    </w:p>
    <w:p>
      <w:r>
        <w:t>46.500</w:t>
      </w:r>
    </w:p>
    <w:p>
      <w:r>
        <w:t>46.500</w:t>
      </w:r>
    </w:p>
    <w:p>
      <w:r>
        <w:t>46.500</w:t>
      </w:r>
    </w:p>
    <w:p>
      <w:r>
        <w:t>46.500</w:t>
      </w:r>
    </w:p>
    <w:p>
      <w:r>
        <w:t>46.500</w:t>
      </w:r>
    </w:p>
    <w:p>
      <w:r>
        <w:t>8</w:t>
      </w:r>
    </w:p>
    <w:p>
      <w:r>
        <w:t>Khu phát triển công nghiệp</w:t>
      </w:r>
    </w:p>
    <w:p>
      <w:r>
        <w:t>KPC</w:t>
      </w:r>
    </w:p>
    <w:p>
      <w:r>
        <w:t>651</w:t>
      </w:r>
    </w:p>
    <w:p>
      <w:r>
        <w:t>651</w:t>
      </w:r>
    </w:p>
    <w:p>
      <w:r>
        <w:t>406</w:t>
      </w:r>
    </w:p>
    <w:p>
      <w:r>
        <w:t>406</w:t>
      </w:r>
    </w:p>
    <w:p>
      <w:r>
        <w:t>433</w:t>
      </w:r>
    </w:p>
    <w:p>
      <w:r>
        <w:t>538</w:t>
      </w:r>
    </w:p>
    <w:p>
      <w:r>
        <w:t>651</w:t>
      </w:r>
    </w:p>
    <w:p>
      <w:r>
        <w:t>9</w:t>
      </w:r>
    </w:p>
    <w:p>
      <w:r>
        <w:t>Khu đô thị</w:t>
      </w:r>
    </w:p>
    <w:p>
      <w:r>
        <w:t>DTC</w:t>
      </w:r>
    </w:p>
    <w:p>
      <w:r>
        <w:t>872</w:t>
      </w:r>
    </w:p>
    <w:p>
      <w:r>
        <w:t>872</w:t>
      </w:r>
    </w:p>
    <w:p>
      <w:r>
        <w:t>843</w:t>
      </w:r>
    </w:p>
    <w:p>
      <w:r>
        <w:t>848</w:t>
      </w:r>
    </w:p>
    <w:p>
      <w:r>
        <w:t>858</w:t>
      </w:r>
    </w:p>
    <w:p>
      <w:r>
        <w:t>868</w:t>
      </w:r>
    </w:p>
    <w:p>
      <w:r>
        <w:t>872</w:t>
      </w:r>
    </w:p>
    <w:p>
      <w:r>
        <w:t>10</w:t>
      </w:r>
    </w:p>
    <w:p>
      <w:r>
        <w:t>Khu thương mại - dịch vụ</w:t>
      </w:r>
    </w:p>
    <w:p>
      <w:r>
        <w:t>KTM</w:t>
      </w:r>
    </w:p>
    <w:p>
      <w:r>
        <w:t>402</w:t>
      </w:r>
    </w:p>
    <w:p>
      <w:r>
        <w:t>402</w:t>
      </w:r>
    </w:p>
    <w:p>
      <w:r>
        <w:t>179</w:t>
      </w:r>
    </w:p>
    <w:p>
      <w:r>
        <w:t>197</w:t>
      </w:r>
    </w:p>
    <w:p>
      <w:r>
        <w:t>198</w:t>
      </w:r>
    </w:p>
    <w:p>
      <w:r>
        <w:t>340</w:t>
      </w:r>
    </w:p>
    <w:p>
      <w:r>
        <w:t>402</w:t>
      </w:r>
    </w:p>
    <w:p>
      <w:r>
        <w:t>11</w:t>
      </w:r>
    </w:p>
    <w:p>
      <w:r>
        <w:t>Khu dân cư nông thôn</w:t>
      </w:r>
    </w:p>
    <w:p>
      <w:r>
        <w:t>DNT</w:t>
      </w:r>
    </w:p>
    <w:p>
      <w:r>
        <w:t>36.494</w:t>
      </w:r>
    </w:p>
    <w:p>
      <w:r>
        <w:t>36.494</w:t>
      </w:r>
    </w:p>
    <w:p>
      <w:r>
        <w:t>31.858</w:t>
      </w:r>
    </w:p>
    <w:p>
      <w:r>
        <w:t>31.966</w:t>
      </w:r>
    </w:p>
    <w:p>
      <w:r>
        <w:t>34.182</w:t>
      </w:r>
    </w:p>
    <w:p>
      <w:r>
        <w:t>35.829</w:t>
      </w:r>
    </w:p>
    <w:p>
      <w:r>
        <w:t>36.494</w:t>
      </w:r>
    </w:p>
    <w:p>
      <w:r>
        <w:t>* Khu chức năng không tổng hợp khi tính tổng diện tích tự nhiên</w:t>
      </w:r>
    </w:p>
    <w:p>
      <w:r>
        <w:t>PHỤ LỤC II</w:t>
      </w:r>
    </w:p>
    <w:p>
      <w:r>
        <w:t>KẾ HOẠCH CHUYỂN MỤC ĐÍCH SỬ DỤNG ĐẤT</w:t>
      </w:r>
    </w:p>
    <w:p>
      <w:r>
        <w:t>(Kèm theo Nghị quyết số: 25/NQ-HĐND ngày 04 tháng 7 năm 2024 của Hội đồng nhân dân tỉnh Tuyên Quang)</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 +…+ (9)</w:t>
      </w:r>
    </w:p>
    <w:p>
      <w:r>
        <w:t>(5)</w:t>
      </w:r>
    </w:p>
    <w:p>
      <w:r>
        <w:t>(6)</w:t>
      </w:r>
    </w:p>
    <w:p>
      <w:r>
        <w:t>(7)</w:t>
      </w:r>
    </w:p>
    <w:p>
      <w:r>
        <w:t>(8)</w:t>
      </w:r>
    </w:p>
    <w:p>
      <w:r>
        <w:t>(9)</w:t>
      </w:r>
    </w:p>
    <w:p>
      <w:r>
        <w:t>1</w:t>
      </w:r>
    </w:p>
    <w:p>
      <w:r>
        <w:t>Đất nông nghiệp chuyển sang phi nông nghiệp</w:t>
      </w:r>
    </w:p>
    <w:p>
      <w:r>
        <w:t>NNP/PNN</w:t>
      </w:r>
    </w:p>
    <w:p>
      <w:r>
        <w:t>5.171</w:t>
      </w:r>
    </w:p>
    <w:p>
      <w:r>
        <w:t>185</w:t>
      </w:r>
    </w:p>
    <w:p>
      <w:r>
        <w:t>392</w:t>
      </w:r>
    </w:p>
    <w:p>
      <w:r>
        <w:t>560</w:t>
      </w:r>
    </w:p>
    <w:p>
      <w:r>
        <w:t>2.822</w:t>
      </w:r>
    </w:p>
    <w:p>
      <w:r>
        <w:t>1.212</w:t>
      </w:r>
    </w:p>
    <w:p>
      <w:r>
        <w:t>Trong đó:</w:t>
      </w:r>
    </w:p>
    <w:p>
      <w:r>
        <w:t>1.1</w:t>
      </w:r>
    </w:p>
    <w:p>
      <w:r>
        <w:t>Đất trồng lúa</w:t>
      </w:r>
    </w:p>
    <w:p>
      <w:r>
        <w:t>LUA/PNN</w:t>
      </w:r>
    </w:p>
    <w:p>
      <w:r>
        <w:t>792</w:t>
      </w:r>
    </w:p>
    <w:p>
      <w:r>
        <w:t>22</w:t>
      </w:r>
    </w:p>
    <w:p>
      <w:r>
        <w:t>112</w:t>
      </w:r>
    </w:p>
    <w:p>
      <w:r>
        <w:t>110</w:t>
      </w:r>
    </w:p>
    <w:p>
      <w:r>
        <w:t>396</w:t>
      </w:r>
    </w:p>
    <w:p>
      <w:r>
        <w:t>151</w:t>
      </w:r>
    </w:p>
    <w:p>
      <w:r>
        <w:t>Trong đó: Đất chuyên trồng lúa nước</w:t>
      </w:r>
    </w:p>
    <w:p>
      <w:r>
        <w:t>LUC/PNN</w:t>
      </w:r>
    </w:p>
    <w:p>
      <w:r>
        <w:t>567</w:t>
      </w:r>
    </w:p>
    <w:p>
      <w:r>
        <w:t>18</w:t>
      </w:r>
    </w:p>
    <w:p>
      <w:r>
        <w:t>88</w:t>
      </w:r>
    </w:p>
    <w:p>
      <w:r>
        <w:t>83</w:t>
      </w:r>
    </w:p>
    <w:p>
      <w:r>
        <w:t>275</w:t>
      </w:r>
    </w:p>
    <w:p>
      <w:r>
        <w:t>103</w:t>
      </w:r>
    </w:p>
    <w:p>
      <w:r>
        <w:t>1.2</w:t>
      </w:r>
    </w:p>
    <w:p>
      <w:r>
        <w:t>Đất trồng cây lâu năm</w:t>
      </w:r>
    </w:p>
    <w:p>
      <w:r>
        <w:t>CLN/PNN</w:t>
      </w:r>
    </w:p>
    <w:p>
      <w:r>
        <w:t>1.041</w:t>
      </w:r>
    </w:p>
    <w:p>
      <w:r>
        <w:t>105</w:t>
      </w:r>
    </w:p>
    <w:p>
      <w:r>
        <w:t>140</w:t>
      </w:r>
    </w:p>
    <w:p>
      <w:r>
        <w:t>132</w:t>
      </w:r>
    </w:p>
    <w:p>
      <w:r>
        <w:t>440</w:t>
      </w:r>
    </w:p>
    <w:p>
      <w:r>
        <w:t>225</w:t>
      </w:r>
    </w:p>
    <w:p>
      <w:r>
        <w:t>1.3</w:t>
      </w:r>
    </w:p>
    <w:p>
      <w:r>
        <w:t>Đất rừng phòng hộ</w:t>
      </w:r>
    </w:p>
    <w:p>
      <w:r>
        <w:t>RPH/PNN</w:t>
      </w:r>
    </w:p>
    <w:p>
      <w:r>
        <w:t>20</w:t>
      </w:r>
    </w:p>
    <w:p>
      <w:r>
        <w:t>1</w:t>
      </w:r>
    </w:p>
    <w:p>
      <w:r>
        <w:t>17</w:t>
      </w:r>
    </w:p>
    <w:p>
      <w:r>
        <w:t>2</w:t>
      </w:r>
    </w:p>
    <w:p>
      <w:r>
        <w:t>1.4</w:t>
      </w:r>
    </w:p>
    <w:p>
      <w:r>
        <w:t>Đất rừng đặc dụng</w:t>
      </w:r>
    </w:p>
    <w:p>
      <w:r>
        <w:t>RDD/PNN</w:t>
      </w:r>
    </w:p>
    <w:p>
      <w:r>
        <w:t>4</w:t>
      </w:r>
    </w:p>
    <w:p>
      <w:r>
        <w:t>4</w:t>
      </w:r>
    </w:p>
    <w:p>
      <w:r>
        <w:t>1.5</w:t>
      </w:r>
    </w:p>
    <w:p>
      <w:r>
        <w:t>Đất rừng sản xuất</w:t>
      </w:r>
    </w:p>
    <w:p>
      <w:r>
        <w:t>RSX/PNN</w:t>
      </w:r>
    </w:p>
    <w:p>
      <w:r>
        <w:t>2.172</w:t>
      </w:r>
    </w:p>
    <w:p>
      <w:r>
        <w:t>36</w:t>
      </w:r>
    </w:p>
    <w:p>
      <w:r>
        <w:t>43</w:t>
      </w:r>
    </w:p>
    <w:p>
      <w:r>
        <w:t>234</w:t>
      </w:r>
    </w:p>
    <w:p>
      <w:r>
        <w:t>1.383</w:t>
      </w:r>
    </w:p>
    <w:p>
      <w:r>
        <w:t>476</w:t>
      </w:r>
    </w:p>
    <w:p>
      <w:r>
        <w:t>Trong đó: Đất có rừng sản xuất là rừng tự nhiên</w:t>
      </w:r>
    </w:p>
    <w:p>
      <w:r>
        <w:t>RSN/PNN</w:t>
      </w:r>
    </w:p>
    <w:p>
      <w:r>
        <w:t>2</w:t>
      </w:r>
    </w:p>
    <w:p>
      <w:r>
        <w:t>Chuyển đổi cơ cấu sử dụng đất trong nội bộ đất nông nghiệp</w:t>
      </w:r>
    </w:p>
    <w:p>
      <w:r>
        <w:t>7.552</w:t>
      </w:r>
    </w:p>
    <w:p>
      <w:r>
        <w:t>10</w:t>
      </w:r>
    </w:p>
    <w:p>
      <w:r>
        <w:t>41</w:t>
      </w:r>
    </w:p>
    <w:p>
      <w:r>
        <w:t>5.881</w:t>
      </w:r>
    </w:p>
    <w:p>
      <w:r>
        <w:t>1.620</w:t>
      </w:r>
    </w:p>
    <w:p>
      <w:r>
        <w:t>Trong đó:</w:t>
      </w:r>
    </w:p>
    <w:p>
      <w:r>
        <w:t>2.1</w:t>
      </w:r>
    </w:p>
    <w:p>
      <w:r>
        <w:t>Đất trồng lúa chuyển sang đất trồng cây lâu năm</w:t>
      </w:r>
    </w:p>
    <w:p>
      <w:r>
        <w:t>LUA/CLN</w:t>
      </w:r>
    </w:p>
    <w:p>
      <w:r>
        <w:t>2.2</w:t>
      </w:r>
    </w:p>
    <w:p>
      <w:r>
        <w:t>Đất chuyên trồng lúa nước chuyển sang đất trồng rừng</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rừng</w:t>
      </w:r>
    </w:p>
    <w:p>
      <w:r>
        <w:t>RSX/NKR(a)</w:t>
      </w:r>
    </w:p>
    <w:p>
      <w:r>
        <w:t>7.552</w:t>
      </w:r>
    </w:p>
    <w:p>
      <w:r>
        <w:t>10</w:t>
      </w:r>
    </w:p>
    <w:p>
      <w:r>
        <w:t>41</w:t>
      </w:r>
    </w:p>
    <w:p>
      <w:r>
        <w:t>5.881</w:t>
      </w:r>
    </w:p>
    <w:p>
      <w:r>
        <w:t>1.620</w:t>
      </w:r>
    </w:p>
    <w:p>
      <w:r>
        <w:t>Trong đó: Đất có rừng sản xuất là rừng tự nhiên</w:t>
      </w:r>
    </w:p>
    <w:p>
      <w:r>
        <w:t>RSN/NKR(a)</w:t>
      </w:r>
    </w:p>
    <w:p>
      <w:r>
        <w:t>3</w:t>
      </w:r>
    </w:p>
    <w:p>
      <w:r>
        <w:t>Đất phi nông nghiệp không phải là đất ở chuyển sang đất ở*</w:t>
      </w:r>
    </w:p>
    <w:p>
      <w:r>
        <w:t>PKO/OTC</w:t>
      </w:r>
    </w:p>
    <w:p>
      <w:r>
        <w:t>59</w:t>
      </w:r>
    </w:p>
    <w:p>
      <w:r>
        <w:t>20</w:t>
      </w:r>
    </w:p>
    <w:p>
      <w:r>
        <w:t>31</w:t>
      </w:r>
    </w:p>
    <w:p>
      <w:r>
        <w:t>3</w:t>
      </w:r>
    </w:p>
    <w:p>
      <w:r>
        <w:t>3</w:t>
      </w:r>
    </w:p>
    <w:p>
      <w:r>
        <w:t>1</w:t>
      </w:r>
    </w:p>
    <w:p>
      <w:r>
        <w:t>* Số liệu được làm tròn số đến 01 ha đối với cấp tỉnh theo quy định tại Khoản 7 Điều 4 Thông tư số 27/2018/TT-BTNMT ngày 14/12/2018.</w:t>
      </w:r>
    </w:p>
    <w:p>
      <w:r>
        <w:t>PHỤ LỤC III</w:t>
      </w:r>
    </w:p>
    <w:p>
      <w:r>
        <w:t>KẾ HOẠCH ĐƯA ĐẤT CHƯA SỬ DỤNG VÀO SỬ DỤNG</w:t>
      </w:r>
    </w:p>
    <w:p>
      <w:r>
        <w:t>(Kèm theo Nghị quyết số: 25/NQ-HĐND ngày 04 tháng 7 năm 2024 của Hội đồng nhân dân tỉnh Tuyên Quang)</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w:t>
      </w:r>
    </w:p>
    <w:p>
      <w:r>
        <w:t>(5)</w:t>
      </w:r>
    </w:p>
    <w:p>
      <w:r>
        <w:t>(6)</w:t>
      </w:r>
    </w:p>
    <w:p>
      <w:r>
        <w:t>(7)</w:t>
      </w:r>
    </w:p>
    <w:p>
      <w:r>
        <w:t>(8)</w:t>
      </w:r>
    </w:p>
    <w:p>
      <w:r>
        <w:t>(9)</w:t>
      </w:r>
    </w:p>
    <w:p>
      <w:r>
        <w:t>1</w:t>
      </w:r>
    </w:p>
    <w:p>
      <w:r>
        <w:t>Đất nông nghiệp</w:t>
      </w:r>
    </w:p>
    <w:p>
      <w:r>
        <w:t>NNP</w:t>
      </w:r>
    </w:p>
    <w:p>
      <w:r>
        <w:t>246</w:t>
      </w:r>
    </w:p>
    <w:p>
      <w:r>
        <w:t>7</w:t>
      </w:r>
    </w:p>
    <w:p>
      <w:r>
        <w:t>8</w:t>
      </w:r>
    </w:p>
    <w:p>
      <w:r>
        <w:t>97</w:t>
      </w:r>
    </w:p>
    <w:p>
      <w:r>
        <w:t>134</w:t>
      </w:r>
    </w:p>
    <w:p>
      <w:r>
        <w:t>Trong đó</w:t>
      </w:r>
    </w:p>
    <w:p>
      <w:r>
        <w:t>1.1</w:t>
      </w:r>
    </w:p>
    <w:p>
      <w:r>
        <w:t>Đất trồng lúa</w:t>
      </w:r>
    </w:p>
    <w:p>
      <w:r>
        <w:t>LUA</w:t>
      </w:r>
    </w:p>
    <w:p>
      <w:r>
        <w:t>Trong đó: Đất chuyên trồng lúa nước</w:t>
      </w:r>
    </w:p>
    <w:p>
      <w:r>
        <w:t>LUC</w:t>
      </w:r>
    </w:p>
    <w:p>
      <w:r>
        <w:t>1.2</w:t>
      </w:r>
    </w:p>
    <w:p>
      <w:r>
        <w:t>Đất trồng cây lâu năm</w:t>
      </w:r>
    </w:p>
    <w:p>
      <w:r>
        <w:t>CLN</w:t>
      </w:r>
    </w:p>
    <w:p>
      <w:r>
        <w:t>51</w:t>
      </w:r>
    </w:p>
    <w:p>
      <w:r>
        <w:t>51</w:t>
      </w:r>
    </w:p>
    <w:p>
      <w:r>
        <w:t>1.3</w:t>
      </w:r>
    </w:p>
    <w:p>
      <w:r>
        <w:t>Đất rừng phòng hộ</w:t>
      </w:r>
    </w:p>
    <w:p>
      <w:r>
        <w:t>RPH</w:t>
      </w:r>
    </w:p>
    <w:p>
      <w:r>
        <w:t>1.4</w:t>
      </w:r>
    </w:p>
    <w:p>
      <w:r>
        <w:t>Đất rừng đặc dụng</w:t>
      </w:r>
    </w:p>
    <w:p>
      <w:r>
        <w:t>RDD</w:t>
      </w:r>
    </w:p>
    <w:p>
      <w:r>
        <w:t>1.5</w:t>
      </w:r>
    </w:p>
    <w:p>
      <w:r>
        <w:t>Đất rừng sản xuất</w:t>
      </w:r>
    </w:p>
    <w:p>
      <w:r>
        <w:t>RSX</w:t>
      </w:r>
    </w:p>
    <w:p>
      <w:r>
        <w:t>195</w:t>
      </w:r>
    </w:p>
    <w:p>
      <w:r>
        <w:t>7</w:t>
      </w:r>
    </w:p>
    <w:p>
      <w:r>
        <w:t>8</w:t>
      </w:r>
    </w:p>
    <w:p>
      <w:r>
        <w:t>46</w:t>
      </w:r>
    </w:p>
    <w:p>
      <w:r>
        <w:t>134</w:t>
      </w:r>
    </w:p>
    <w:p>
      <w:r>
        <w:t>Trong đó: Đất có rừng sản xuất là rừng tự nhiên</w:t>
      </w:r>
    </w:p>
    <w:p>
      <w:r>
        <w:t>RSN</w:t>
      </w:r>
    </w:p>
    <w:p>
      <w:r>
        <w:t>2</w:t>
      </w:r>
    </w:p>
    <w:p>
      <w:r>
        <w:t>Đất phi nông nghiệp</w:t>
      </w:r>
    </w:p>
    <w:p>
      <w:r>
        <w:t>PNN</w:t>
      </w:r>
    </w:p>
    <w:p>
      <w:r>
        <w:t>108</w:t>
      </w:r>
    </w:p>
    <w:p>
      <w:r>
        <w:t>72</w:t>
      </w:r>
    </w:p>
    <w:p>
      <w:r>
        <w:t>36</w:t>
      </w:r>
    </w:p>
    <w:p>
      <w:r>
        <w:t>Trong đó:</w:t>
      </w:r>
    </w:p>
    <w:p>
      <w:r>
        <w:t>2.1</w:t>
      </w:r>
    </w:p>
    <w:p>
      <w:r>
        <w:t>Đất quốc phòng</w:t>
      </w:r>
    </w:p>
    <w:p>
      <w:r>
        <w:t>CQP</w:t>
      </w:r>
    </w:p>
    <w:p>
      <w:r>
        <w:t>21</w:t>
      </w:r>
    </w:p>
    <w:p>
      <w:r>
        <w:t>13</w:t>
      </w:r>
    </w:p>
    <w:p>
      <w:r>
        <w:t>8</w:t>
      </w:r>
    </w:p>
    <w:p>
      <w:r>
        <w:t>2.2</w:t>
      </w:r>
    </w:p>
    <w:p>
      <w:r>
        <w:t>Đất an ninh</w:t>
      </w:r>
    </w:p>
    <w:p>
      <w:r>
        <w:t>CAN</w:t>
      </w:r>
    </w:p>
    <w:p>
      <w:r>
        <w:t>2.3</w:t>
      </w:r>
    </w:p>
    <w:p>
      <w:r>
        <w:t>Đất khu công nghiệp</w:t>
      </w:r>
    </w:p>
    <w:p>
      <w:r>
        <w:t>SKK</w:t>
      </w:r>
    </w:p>
    <w:p>
      <w:r>
        <w:t>2.4</w:t>
      </w:r>
    </w:p>
    <w:p>
      <w:r>
        <w:t>Đất cụm công nghiệp</w:t>
      </w:r>
    </w:p>
    <w:p>
      <w:r>
        <w:t>SKN</w:t>
      </w:r>
    </w:p>
    <w:p>
      <w:r>
        <w:t>7</w:t>
      </w:r>
    </w:p>
    <w:p>
      <w:r>
        <w:t>4</w:t>
      </w:r>
    </w:p>
    <w:p>
      <w:r>
        <w:t>3</w:t>
      </w:r>
    </w:p>
    <w:p>
      <w:r>
        <w:t>2.5</w:t>
      </w:r>
    </w:p>
    <w:p>
      <w:r>
        <w:t>Đất thương mại, dịch vụ</w:t>
      </w:r>
    </w:p>
    <w:p>
      <w:r>
        <w:t>TMD</w:t>
      </w:r>
    </w:p>
    <w:p>
      <w:r>
        <w:t>0</w:t>
      </w:r>
    </w:p>
    <w:p>
      <w:r>
        <w:t>0</w:t>
      </w:r>
    </w:p>
    <w:p>
      <w:r>
        <w:t>0</w:t>
      </w:r>
    </w:p>
    <w:p>
      <w:r>
        <w:t>2.6</w:t>
      </w:r>
    </w:p>
    <w:p>
      <w:r>
        <w:t>Đất cơ sở sản xuất phi nông nghiệp</w:t>
      </w:r>
    </w:p>
    <w:p>
      <w:r>
        <w:t>SKC</w:t>
      </w:r>
    </w:p>
    <w:p>
      <w:r>
        <w:t>2.7</w:t>
      </w:r>
    </w:p>
    <w:p>
      <w:r>
        <w:t>Đất sử dụng cho hoạt động khoáng sản</w:t>
      </w:r>
    </w:p>
    <w:p>
      <w:r>
        <w:t>SKS</w:t>
      </w:r>
    </w:p>
    <w:p>
      <w:r>
        <w:t>10</w:t>
      </w:r>
    </w:p>
    <w:p>
      <w:r>
        <w:t>10</w:t>
      </w:r>
    </w:p>
    <w:p>
      <w:r>
        <w:t>2.8</w:t>
      </w:r>
    </w:p>
    <w:p>
      <w:r>
        <w:t>Đất phát triển hạ tầng cấp quốc gia, cấp tỉnh*</w:t>
      </w:r>
    </w:p>
    <w:p>
      <w:r>
        <w:t>DHT</w:t>
      </w:r>
    </w:p>
    <w:p>
      <w:r>
        <w:t>25</w:t>
      </w:r>
    </w:p>
    <w:p>
      <w:r>
        <w:t>10</w:t>
      </w:r>
    </w:p>
    <w:p>
      <w:r>
        <w:t>15</w:t>
      </w:r>
    </w:p>
    <w:p>
      <w:r>
        <w:t>Trong đó:</w:t>
      </w:r>
    </w:p>
    <w:p>
      <w:r>
        <w:t>-</w:t>
      </w:r>
    </w:p>
    <w:p>
      <w:r>
        <w:t>Đất giao thông</w:t>
      </w:r>
    </w:p>
    <w:p>
      <w:r>
        <w:t>DGT</w:t>
      </w:r>
    </w:p>
    <w:p>
      <w:r>
        <w:t>9</w:t>
      </w:r>
    </w:p>
    <w:p>
      <w:r>
        <w:t>3</w:t>
      </w:r>
    </w:p>
    <w:p>
      <w:r>
        <w:t>6</w:t>
      </w:r>
    </w:p>
    <w:p>
      <w:r>
        <w:t>-</w:t>
      </w:r>
    </w:p>
    <w:p>
      <w:r>
        <w:t>Đất thủy lợi</w:t>
      </w:r>
    </w:p>
    <w:p>
      <w:r>
        <w:t>DTL</w:t>
      </w:r>
    </w:p>
    <w:p>
      <w:r>
        <w:t>2</w:t>
      </w:r>
    </w:p>
    <w:p>
      <w:r>
        <w:t>1</w:t>
      </w:r>
    </w:p>
    <w:p>
      <w:r>
        <w:t>1</w:t>
      </w:r>
    </w:p>
    <w:p>
      <w:r>
        <w:t>-</w:t>
      </w:r>
    </w:p>
    <w:p>
      <w:r>
        <w:t>Đất xây dựng cơ sở văn hóa</w:t>
      </w:r>
    </w:p>
    <w:p>
      <w:r>
        <w:t>DVH</w:t>
      </w:r>
    </w:p>
    <w:p>
      <w:r>
        <w:t>-</w:t>
      </w:r>
    </w:p>
    <w:p>
      <w:r>
        <w:t>Đất xây dựng cơ sở y tế</w:t>
      </w:r>
    </w:p>
    <w:p>
      <w:r>
        <w:t>DYT</w:t>
      </w:r>
    </w:p>
    <w:p>
      <w:r>
        <w:t>5</w:t>
      </w:r>
    </w:p>
    <w:p>
      <w:r>
        <w:t>1</w:t>
      </w:r>
    </w:p>
    <w:p>
      <w:r>
        <w:t>4</w:t>
      </w:r>
    </w:p>
    <w:p>
      <w:r>
        <w:t>-</w:t>
      </w:r>
    </w:p>
    <w:p>
      <w:r>
        <w:t>Đất xây dựng cơ sở giáo dục và đào tạo</w:t>
      </w:r>
    </w:p>
    <w:p>
      <w:r>
        <w:t>DGD</w:t>
      </w:r>
    </w:p>
    <w:p>
      <w:r>
        <w:t>5</w:t>
      </w:r>
    </w:p>
    <w:p>
      <w:r>
        <w:t>3</w:t>
      </w:r>
    </w:p>
    <w:p>
      <w:r>
        <w:t>2</w:t>
      </w:r>
    </w:p>
    <w:p>
      <w:r>
        <w:t>-</w:t>
      </w:r>
    </w:p>
    <w:p>
      <w:r>
        <w:t>Đất xây dựng cơ sở thể dục thể thao</w:t>
      </w:r>
    </w:p>
    <w:p>
      <w:r>
        <w:t>DTT</w:t>
      </w:r>
    </w:p>
    <w:p>
      <w:r>
        <w:t>-</w:t>
      </w:r>
    </w:p>
    <w:p>
      <w:r>
        <w:t>Đất công trình năng lượng</w:t>
      </w:r>
    </w:p>
    <w:p>
      <w:r>
        <w:t>DNL</w:t>
      </w:r>
    </w:p>
    <w:p>
      <w:r>
        <w:t>4</w:t>
      </w:r>
    </w:p>
    <w:p>
      <w:r>
        <w:t>1</w:t>
      </w:r>
    </w:p>
    <w:p>
      <w:r>
        <w:t>3</w:t>
      </w:r>
    </w:p>
    <w:p>
      <w:r>
        <w:t>-</w:t>
      </w:r>
    </w:p>
    <w:p>
      <w:r>
        <w:t>Đất công trình bưu chính, viễn thông</w:t>
      </w:r>
    </w:p>
    <w:p>
      <w:r>
        <w:t>DBV</w:t>
      </w:r>
    </w:p>
    <w:p>
      <w:r>
        <w:t>0</w:t>
      </w:r>
    </w:p>
    <w:p>
      <w:r>
        <w:t>0</w:t>
      </w:r>
    </w:p>
    <w:p>
      <w:r>
        <w:t>-</w:t>
      </w:r>
    </w:p>
    <w:p>
      <w:r>
        <w:t>Đất xây dựng kho dự trữ quốc gia</w:t>
      </w:r>
    </w:p>
    <w:p>
      <w:r>
        <w:t>DKG</w:t>
      </w:r>
    </w:p>
    <w:p>
      <w:r>
        <w:t>-</w:t>
      </w:r>
    </w:p>
    <w:p>
      <w:r>
        <w:t>Đất cơ sở tôn giáo</w:t>
      </w:r>
    </w:p>
    <w:p>
      <w:r>
        <w:t>TON</w:t>
      </w:r>
    </w:p>
    <w:p>
      <w:r>
        <w:t>-</w:t>
      </w:r>
    </w:p>
    <w:p>
      <w:r>
        <w:t>Đất làm nghĩa trang, nhà tang lễ, nhà hỏa táng</w:t>
      </w:r>
    </w:p>
    <w:p>
      <w:r>
        <w:t>NTD</w:t>
      </w:r>
    </w:p>
    <w:p>
      <w:r>
        <w:t>-</w:t>
      </w:r>
    </w:p>
    <w:p>
      <w:r>
        <w:t>Đất có di tích lịch sử - văn hóa</w:t>
      </w:r>
    </w:p>
    <w:p>
      <w:r>
        <w:t>DDT</w:t>
      </w:r>
    </w:p>
    <w:p>
      <w:r>
        <w:t>-</w:t>
      </w:r>
    </w:p>
    <w:p>
      <w:r>
        <w:t>Đất bãi thải, xử lý chất thải</w:t>
      </w:r>
    </w:p>
    <w:p>
      <w:r>
        <w:t>DRA</w:t>
      </w:r>
    </w:p>
    <w:p>
      <w:r>
        <w:t>1</w:t>
      </w:r>
    </w:p>
    <w:p>
      <w:r>
        <w:t>1</w:t>
      </w:r>
    </w:p>
    <w:p>
      <w:r>
        <w:t>0</w:t>
      </w:r>
    </w:p>
    <w:p>
      <w:r>
        <w:t>2.9</w:t>
      </w:r>
    </w:p>
    <w:p>
      <w:r>
        <w:t>Đất danh lam thắng cảnh</w:t>
      </w:r>
    </w:p>
    <w:p>
      <w:r>
        <w:t>DDL</w:t>
      </w:r>
    </w:p>
    <w:p>
      <w:r>
        <w:t>2.10</w:t>
      </w:r>
    </w:p>
    <w:p>
      <w:r>
        <w:t>Đất ở tại nông thôn</w:t>
      </w:r>
    </w:p>
    <w:p>
      <w:r>
        <w:t>ONT</w:t>
      </w:r>
    </w:p>
    <w:p>
      <w:r>
        <w:t>2.11</w:t>
      </w:r>
    </w:p>
    <w:p>
      <w:r>
        <w:t>Đất ở tại đô thị</w:t>
      </w:r>
    </w:p>
    <w:p>
      <w:r>
        <w:t>ODT</w:t>
      </w:r>
    </w:p>
    <w:p>
      <w:r>
        <w:t>2.12</w:t>
      </w:r>
    </w:p>
    <w:p>
      <w:r>
        <w:t>Đất xây dựng trụ sở cơ quan</w:t>
      </w:r>
    </w:p>
    <w:p>
      <w:r>
        <w:t>TSC</w:t>
      </w:r>
    </w:p>
    <w:p>
      <w:r>
        <w:t>1</w:t>
      </w:r>
    </w:p>
    <w:p>
      <w:r>
        <w:t>1</w:t>
      </w:r>
    </w:p>
    <w:p>
      <w:r>
        <w:t>0</w:t>
      </w:r>
    </w:p>
    <w:p>
      <w:r>
        <w:t>2.13</w:t>
      </w:r>
    </w:p>
    <w:p>
      <w:r>
        <w:t>Đất xây dựng trụ sở của tổ chức sự nghiệp</w:t>
      </w:r>
    </w:p>
    <w:p>
      <w:r>
        <w:t>DTS</w:t>
      </w:r>
    </w:p>
    <w:p>
      <w:r>
        <w:t>2.14</w:t>
      </w:r>
    </w:p>
    <w:p>
      <w:r>
        <w:t>Đất xây dựng cơ sở ngoại giao</w:t>
      </w:r>
    </w:p>
    <w:p>
      <w:r>
        <w:t>DNG</w:t>
      </w:r>
    </w:p>
    <w:p>
      <w:r>
        <w:t>* Số liệu được làm tròn số đến 01 ha đối với cấp tỉnh theo quy định tại Khoản 7 Điều 4 Thông tư số 27/2018/TT-BTNMT ngày 14/12/2018.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