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2024 thông qua dự kiến kế hoạch đầu tư công năm 2025 từ nguồn ngân sách nhà nước do tỉnh Đồng Tháp quản lý và phân bổ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25/NQ-HĐND</w:t>
      </w:r>
    </w:p>
    <w:p>
      <w:r>
        <w:t>Đồng Tháp, ngày 01 tháng 7 năm 2024</w:t>
      </w:r>
    </w:p>
    <w:p>
      <w:r>
        <w:t>NGHỊ QUYẾT</w:t>
      </w:r>
    </w:p>
    <w:p>
      <w:r>
        <w:t>VỀ VIỆC THÔNG QUA DỰ KIẾN KẾ HOẠCH ĐẦU TƯ CÔNG NĂM 2025 TỪ NGUỒN NGÂN SÁCH NHÀ NƯỚC DO TỈNH QUẢN LÝ VÀ PHÂN BỔ</w:t>
      </w:r>
    </w:p>
    <w:p>
      <w:r>
        <w:t>HỘI ĐỒNG NHÂN DÂN TỈNH ĐỒNG THÁP</w:t>
      </w:r>
    </w:p>
    <w:p>
      <w:r>
        <w:t>KHÓA X -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LuậtĐầu tưcông;</w:t>
      </w:r>
    </w:p>
    <w:p>
      <w:r>
        <w:t>Xét Tờ trình số 102/TTr-UBND ngày 26 tháng 6 năm 2024 của Ủy ban nhân dân Tỉnh về việc dự kiến kế hoạch đầu tư công từ nguồn ngân sách nhà nước do Tỉnh quản lý và phân bổ năm 2025; Báo cáo thẩm tra của Ban Kinh tế - Ngân sách Hội đồng nhân dân Tỉnh; ý kiến thảo luận của đại biểu Hội đồng nhân dân tại kỳ họp.</w:t>
      </w:r>
    </w:p>
    <w:p>
      <w:r>
        <w:t>QUYẾT NGHỊ:</w:t>
      </w:r>
    </w:p>
    <w:p>
      <w:r>
        <w:t>Điều 1.  Thống nhất dự kiến kế hoạch đầu tư công năm 2025 từ nguồn ngân sách nhà nước do Tỉnh quản lý và phân bổ là 7.836.719 triệu đồng  (Bằng chữ: Bảy ngàn tám trăm ba mươi sáu tỷ, bảy trăm mười chín triệu đồng) . Cụ thể như sau:</w:t>
      </w:r>
    </w:p>
    <w:p>
      <w:r>
        <w:t>1.   Vốn cân đối ngân sách địa phương của Tỉnh là 4.735.000 triệu đồng, bao gồm:</w:t>
      </w:r>
    </w:p>
    <w:p>
      <w:r>
        <w:t>a) Vốn ngân sách tập trung: 1.213.000 triệu đồng, trong đó:</w:t>
      </w:r>
    </w:p>
    <w:p>
      <w:r>
        <w:t>- Cấp tỉnh quản lý là: 632.000 triệu đồng.</w:t>
      </w:r>
    </w:p>
    <w:p>
      <w:r>
        <w:t>- Cấp huyện quản lý là: 581.000 triệu đồng.</w:t>
      </w:r>
    </w:p>
    <w:p>
      <w:r>
        <w:t>b) Vốn đầu tư từ nguồn thu tiền sử dụng đất: 1.200.000 triệu đồng,   trong đó:</w:t>
      </w:r>
    </w:p>
    <w:p>
      <w:r>
        <w:t>- Cấp tỉnh quản lý là: 425.100 triệu đồng.</w:t>
      </w:r>
    </w:p>
    <w:p>
      <w:r>
        <w:t>- Cấp huyện quản lý là: 774.900 triệu đồng.</w:t>
      </w:r>
    </w:p>
    <w:p>
      <w:r>
        <w:t>c) Vốn đầu tư từ nguồn thu xổ số kiến thiết: 2.322.000 triệu đồng.</w:t>
      </w:r>
    </w:p>
    <w:p>
      <w:r>
        <w:t>2. Vốn ngân sách Trung ương: 3.101.719 triệu đồng.</w:t>
      </w:r>
    </w:p>
    <w:p>
      <w:r>
        <w:t>(Chi tiết Phụ lục kèm theo)</w:t>
      </w:r>
    </w:p>
    <w:p>
      <w:r>
        <w:t>Điều 2.  Giao Ủy ban nhân dân Tỉnh thực hiện việc gửi cơ quan Trung ương tổng hợp dự kiến kế hoạch đầu tư công năm 2025 của Tỉnh theo quy định và lập kế hoạch phân bổ cụ thể khi Trung ương chính thức giao kế hoạch đầu tư công năm 2025 và trình Hội đồng nhân dân Tỉnh tại kỳ họp gần nhất.</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tám thông qua ngày 01 tháng 7 năm 2024 và có hiệu lực từ ngày thông qua./.</w:t>
      </w:r>
    </w:p>
    <w:p>
      <w:r>
        <w:t>Nơi nhận:</w:t>
      </w:r>
    </w:p>
    <w:p>
      <w:r>
        <w:t>- Ủy ban thường vụ Quốc;</w:t>
      </w:r>
    </w:p>
    <w:p>
      <w:r>
        <w:t>- Chính phủ;</w:t>
      </w:r>
    </w:p>
    <w:p>
      <w:r>
        <w:t>- Bộ Kế hoạch và Đầu tư;</w:t>
      </w:r>
    </w:p>
    <w:p>
      <w:r>
        <w:t>- Bộ Tài chính;</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r>
        <w:t>PHỤ LỤC 1</w:t>
      </w:r>
    </w:p>
    <w:p>
      <w:r>
        <w:t>TỔNG HỢP DỰ KIẾN KẾ HOẠCH ĐẦU TƯ CÔNG NĂM 2025 TỈNH ĐỒNG THÁP</w:t>
      </w:r>
    </w:p>
    <w:p>
      <w:r>
        <w:t>(Kèm theo Nghị quyết số 25/NQ-HĐND ngày 01 tháng 7 năm 2024 của Hội đồng nhân dân tỉnh Đồng Tháp)</w:t>
      </w:r>
    </w:p>
    <w:p>
      <w:r>
        <w:t>Đơn vị tính: Triệu đồng.</w:t>
      </w:r>
    </w:p>
    <w:p>
      <w:r>
        <w:t>STT</w:t>
      </w:r>
    </w:p>
    <w:p>
      <w:r>
        <w:t>Nội dung</w:t>
      </w:r>
    </w:p>
    <w:p>
      <w:r>
        <w:t>Tổng cộng</w:t>
      </w:r>
    </w:p>
    <w:p>
      <w:r>
        <w:t>Trong đó:</w:t>
      </w:r>
    </w:p>
    <w:p>
      <w:r>
        <w:t>Ngân sách tập trung</w:t>
      </w:r>
    </w:p>
    <w:p>
      <w:r>
        <w:t>Xổ số kiến thiết</w:t>
      </w:r>
    </w:p>
    <w:p>
      <w:r>
        <w:t>Ngân sách Trung   ương</w:t>
      </w:r>
    </w:p>
    <w:p>
      <w:r>
        <w:t>Vốn từ nguồn thu tiền SDĐ</w:t>
      </w:r>
    </w:p>
    <w:p>
      <w:r>
        <w:t>Kế hoạch</w:t>
      </w:r>
    </w:p>
    <w:p>
      <w:r>
        <w:t>Tỷ lệ</w:t>
      </w:r>
    </w:p>
    <w:p>
      <w:r>
        <w:t>Kế hoạch</w:t>
      </w:r>
    </w:p>
    <w:p>
      <w:r>
        <w:t>Tỷ lệ</w:t>
      </w:r>
    </w:p>
    <w:p>
      <w:r>
        <w:t>Kế hoạch</w:t>
      </w:r>
    </w:p>
    <w:p>
      <w:r>
        <w:t>Tỷ lệ</w:t>
      </w:r>
    </w:p>
    <w:p>
      <w:r>
        <w:t>Kế hoạch</w:t>
      </w:r>
    </w:p>
    <w:p>
      <w:r>
        <w:t>Tỷ lệ</w:t>
      </w:r>
    </w:p>
    <w:p>
      <w:r>
        <w:t>Kế hoạch</w:t>
      </w:r>
    </w:p>
    <w:p>
      <w:r>
        <w:t>Tỷ lệ</w:t>
      </w:r>
    </w:p>
    <w:p>
      <w:r>
        <w:t>1</w:t>
      </w:r>
    </w:p>
    <w:p>
      <w:r>
        <w:t>2</w:t>
      </w:r>
    </w:p>
    <w:p>
      <w:r>
        <w:t>3</w:t>
      </w:r>
    </w:p>
    <w:p>
      <w:r>
        <w:t>4</w:t>
      </w:r>
    </w:p>
    <w:p>
      <w:r>
        <w:t>5</w:t>
      </w:r>
    </w:p>
    <w:p>
      <w:r>
        <w:t>6</w:t>
      </w:r>
    </w:p>
    <w:p>
      <w:r>
        <w:t>7</w:t>
      </w:r>
    </w:p>
    <w:p>
      <w:r>
        <w:t>8</w:t>
      </w:r>
    </w:p>
    <w:p>
      <w:r>
        <w:t>9</w:t>
      </w:r>
    </w:p>
    <w:p>
      <w:r>
        <w:t>10</w:t>
      </w:r>
    </w:p>
    <w:p>
      <w:r>
        <w:t>11</w:t>
      </w:r>
    </w:p>
    <w:p>
      <w:r>
        <w:t>12</w:t>
      </w:r>
    </w:p>
    <w:p>
      <w:r>
        <w:t>TỔNG CỘNG</w:t>
      </w:r>
    </w:p>
    <w:p>
      <w:r>
        <w:t>7,836,719</w:t>
      </w:r>
    </w:p>
    <w:p>
      <w:r>
        <w:t>1,213,000</w:t>
      </w:r>
    </w:p>
    <w:p>
      <w:r>
        <w:t>2,322,000</w:t>
      </w:r>
    </w:p>
    <w:p>
      <w:r>
        <w:t>3,101,719</w:t>
      </w:r>
    </w:p>
    <w:p>
      <w:r>
        <w:t>1,200,000</w:t>
      </w:r>
    </w:p>
    <w:p>
      <w:r>
        <w:t>A</w:t>
      </w:r>
    </w:p>
    <w:p>
      <w:r>
        <w:t>Cấp Tỉnh quản lý</w:t>
      </w:r>
    </w:p>
    <w:p>
      <w:r>
        <w:t>6,480,819</w:t>
      </w:r>
    </w:p>
    <w:p>
      <w:r>
        <w:t>632,000</w:t>
      </w:r>
    </w:p>
    <w:p>
      <w:r>
        <w:t>2,322,000</w:t>
      </w:r>
    </w:p>
    <w:p>
      <w:r>
        <w:t>3,101,719</w:t>
      </w:r>
    </w:p>
    <w:p>
      <w:r>
        <w:t>425,100</w:t>
      </w:r>
    </w:p>
    <w:p>
      <w:r>
        <w:t>I</w:t>
      </w:r>
    </w:p>
    <w:p>
      <w:r>
        <w:t>Nhiệm vụ đầu tư phát triển</w:t>
      </w:r>
    </w:p>
    <w:p>
      <w:r>
        <w:t>201,943</w:t>
      </w:r>
    </w:p>
    <w:p>
      <w:r>
        <w:t>41,952</w:t>
      </w:r>
    </w:p>
    <w:p>
      <w:r>
        <w:t>73,891</w:t>
      </w:r>
    </w:p>
    <w:p>
      <w:r>
        <w:t>0</w:t>
      </w:r>
    </w:p>
    <w:p>
      <w:r>
        <w:t>86,100</w:t>
      </w:r>
    </w:p>
    <w:p>
      <w:r>
        <w:t>1</w:t>
      </w:r>
    </w:p>
    <w:p>
      <w:r>
        <w:t>Chi cho công tác đo đạc đất đai, bổ sung vốn điều lệ Quỹ phát triển đất tỉnh</w:t>
      </w:r>
    </w:p>
    <w:p>
      <w:r>
        <w:t>86,100</w:t>
      </w:r>
    </w:p>
    <w:p>
      <w:r>
        <w:t>0</w:t>
      </w:r>
    </w:p>
    <w:p>
      <w:r>
        <w:t>0</w:t>
      </w:r>
    </w:p>
    <w:p>
      <w:r>
        <w:t>0</w:t>
      </w:r>
    </w:p>
    <w:p>
      <w:r>
        <w:t>86,100</w:t>
      </w:r>
    </w:p>
    <w:p>
      <w:r>
        <w:t>2</w:t>
      </w:r>
    </w:p>
    <w:p>
      <w:r>
        <w:t>Chuẩn bị đầu tư</w:t>
      </w:r>
    </w:p>
    <w:p>
      <w:r>
        <w:t>50,000</w:t>
      </w:r>
    </w:p>
    <w:p>
      <w:r>
        <w:t>20,000</w:t>
      </w:r>
    </w:p>
    <w:p>
      <w:r>
        <w:t>30,000</w:t>
      </w:r>
    </w:p>
    <w:p>
      <w:r>
        <w:t>0</w:t>
      </w:r>
    </w:p>
    <w:p>
      <w:r>
        <w:t>0</w:t>
      </w:r>
    </w:p>
    <w:p>
      <w:r>
        <w:t>3</w:t>
      </w:r>
    </w:p>
    <w:p>
      <w:r>
        <w:t>Tất toán công trình hoàn thành</w:t>
      </w:r>
    </w:p>
    <w:p>
      <w:r>
        <w:t>45,000</w:t>
      </w:r>
    </w:p>
    <w:p>
      <w:r>
        <w:t>21,952</w:t>
      </w:r>
    </w:p>
    <w:p>
      <w:r>
        <w:t>23,048</w:t>
      </w:r>
    </w:p>
    <w:p>
      <w:r>
        <w:t>0</w:t>
      </w:r>
    </w:p>
    <w:p>
      <w:r>
        <w:t>0</w:t>
      </w:r>
    </w:p>
    <w:p>
      <w:r>
        <w:t>4</w:t>
      </w:r>
    </w:p>
    <w:p>
      <w:r>
        <w:t>Trả nợ gốc, lãi phí các khoản do chính quyền địa phương vay</w:t>
      </w:r>
    </w:p>
    <w:p>
      <w:r>
        <w:t>20,843</w:t>
      </w:r>
    </w:p>
    <w:p>
      <w:r>
        <w:t>0</w:t>
      </w:r>
    </w:p>
    <w:p>
      <w:r>
        <w:t>20,843</w:t>
      </w:r>
    </w:p>
    <w:p>
      <w:r>
        <w:t>0</w:t>
      </w:r>
    </w:p>
    <w:p>
      <w:r>
        <w:t>0</w:t>
      </w:r>
    </w:p>
    <w:p>
      <w:r>
        <w:t>II</w:t>
      </w:r>
    </w:p>
    <w:p>
      <w:r>
        <w:t>Thực hiện dự án</w:t>
      </w:r>
    </w:p>
    <w:p>
      <w:r>
        <w:t>4,823,210</w:t>
      </w:r>
    </w:p>
    <w:p>
      <w:r>
        <w:t>100.0%</w:t>
      </w:r>
    </w:p>
    <w:p>
      <w:r>
        <w:t>498,688</w:t>
      </w:r>
    </w:p>
    <w:p>
      <w:r>
        <w:t>100.0%</w:t>
      </w:r>
    </w:p>
    <w:p>
      <w:r>
        <w:t>1,222,803</w:t>
      </w:r>
    </w:p>
    <w:p>
      <w:r>
        <w:t>100.0%</w:t>
      </w:r>
    </w:p>
    <w:p>
      <w:r>
        <w:t>3,101,719</w:t>
      </w:r>
    </w:p>
    <w:p>
      <w:r>
        <w:t>100.0%</w:t>
      </w:r>
    </w:p>
    <w:p>
      <w:r>
        <w:t>0</w:t>
      </w:r>
    </w:p>
    <w:p>
      <w:r>
        <w:t>1</w:t>
      </w:r>
    </w:p>
    <w:p>
      <w:r>
        <w:t>Quốc phòng</w:t>
      </w:r>
    </w:p>
    <w:p>
      <w:r>
        <w:t>223,057</w:t>
      </w:r>
    </w:p>
    <w:p>
      <w:r>
        <w:t>4.62%</w:t>
      </w:r>
    </w:p>
    <w:p>
      <w:r>
        <w:t>205,000</w:t>
      </w:r>
    </w:p>
    <w:p>
      <w:r>
        <w:t>41.11%</w:t>
      </w:r>
    </w:p>
    <w:p>
      <w:r>
        <w:t>0</w:t>
      </w:r>
    </w:p>
    <w:p>
      <w:r>
        <w:t>0.00%</w:t>
      </w:r>
    </w:p>
    <w:p>
      <w:r>
        <w:t>18,057</w:t>
      </w:r>
    </w:p>
    <w:p>
      <w:r>
        <w:t>0.58%</w:t>
      </w:r>
    </w:p>
    <w:p>
      <w:r>
        <w:t>0</w:t>
      </w:r>
    </w:p>
    <w:p>
      <w:r>
        <w:t>2</w:t>
      </w:r>
    </w:p>
    <w:p>
      <w:r>
        <w:t>Giáo dục, đào tạo và giáo dục nghề nghiệp</w:t>
      </w:r>
    </w:p>
    <w:p>
      <w:r>
        <w:t>495,141</w:t>
      </w:r>
    </w:p>
    <w:p>
      <w:r>
        <w:t>10.27%</w:t>
      </w:r>
    </w:p>
    <w:p>
      <w:r>
        <w:t>0</w:t>
      </w:r>
    </w:p>
    <w:p>
      <w:r>
        <w:t>0.00%</w:t>
      </w:r>
    </w:p>
    <w:p>
      <w:r>
        <w:t>495,141</w:t>
      </w:r>
    </w:p>
    <w:p>
      <w:r>
        <w:t>40.49%</w:t>
      </w:r>
    </w:p>
    <w:p>
      <w:r>
        <w:t>0</w:t>
      </w:r>
    </w:p>
    <w:p>
      <w:r>
        <w:t>0.00%</w:t>
      </w:r>
    </w:p>
    <w:p>
      <w:r>
        <w:t>0</w:t>
      </w:r>
    </w:p>
    <w:p>
      <w:r>
        <w:t>3</w:t>
      </w:r>
    </w:p>
    <w:p>
      <w:r>
        <w:t>Khoa học, công nghệ</w:t>
      </w:r>
    </w:p>
    <w:p>
      <w:r>
        <w:t>10,000</w:t>
      </w:r>
    </w:p>
    <w:p>
      <w:r>
        <w:t>0.21%</w:t>
      </w:r>
    </w:p>
    <w:p>
      <w:r>
        <w:t>10,000</w:t>
      </w:r>
    </w:p>
    <w:p>
      <w:r>
        <w:t>2.01%</w:t>
      </w:r>
    </w:p>
    <w:p>
      <w:r>
        <w:t>0</w:t>
      </w:r>
    </w:p>
    <w:p>
      <w:r>
        <w:t>0.00%</w:t>
      </w:r>
    </w:p>
    <w:p>
      <w:r>
        <w:t>0</w:t>
      </w:r>
    </w:p>
    <w:p>
      <w:r>
        <w:t>0.00%</w:t>
      </w:r>
    </w:p>
    <w:p>
      <w:r>
        <w:t>0</w:t>
      </w:r>
    </w:p>
    <w:p>
      <w:r>
        <w:t>4</w:t>
      </w:r>
    </w:p>
    <w:p>
      <w:r>
        <w:t>Y tế, dân số và gia đình</w:t>
      </w:r>
    </w:p>
    <w:p>
      <w:r>
        <w:t>11,100</w:t>
      </w:r>
    </w:p>
    <w:p>
      <w:r>
        <w:t>0.23%</w:t>
      </w:r>
    </w:p>
    <w:p>
      <w:r>
        <w:t>0</w:t>
      </w:r>
    </w:p>
    <w:p>
      <w:r>
        <w:t>0.00%</w:t>
      </w:r>
    </w:p>
    <w:p>
      <w:r>
        <w:t>11,100</w:t>
      </w:r>
    </w:p>
    <w:p>
      <w:r>
        <w:t>0.91%</w:t>
      </w:r>
    </w:p>
    <w:p>
      <w:r>
        <w:t>0</w:t>
      </w:r>
    </w:p>
    <w:p>
      <w:r>
        <w:t>0.00%</w:t>
      </w:r>
    </w:p>
    <w:p>
      <w:r>
        <w:t>0</w:t>
      </w:r>
    </w:p>
    <w:p>
      <w:r>
        <w:t>5</w:t>
      </w:r>
    </w:p>
    <w:p>
      <w:r>
        <w:t>Văn hóa</w:t>
      </w:r>
    </w:p>
    <w:p>
      <w:r>
        <w:t>192,323</w:t>
      </w:r>
    </w:p>
    <w:p>
      <w:r>
        <w:t>3.99%</w:t>
      </w:r>
    </w:p>
    <w:p>
      <w:r>
        <w:t>0</w:t>
      </w:r>
    </w:p>
    <w:p>
      <w:r>
        <w:t>0.00%</w:t>
      </w:r>
    </w:p>
    <w:p>
      <w:r>
        <w:t>192,323</w:t>
      </w:r>
    </w:p>
    <w:p>
      <w:r>
        <w:t>15.73%</w:t>
      </w:r>
    </w:p>
    <w:p>
      <w:r>
        <w:t>0</w:t>
      </w:r>
    </w:p>
    <w:p>
      <w:r>
        <w:t>0.00%</w:t>
      </w:r>
    </w:p>
    <w:p>
      <w:r>
        <w:t>0</w:t>
      </w:r>
    </w:p>
    <w:p>
      <w:r>
        <w:t>6</w:t>
      </w:r>
    </w:p>
    <w:p>
      <w:r>
        <w:t>Thể dục, thể thao</w:t>
      </w:r>
    </w:p>
    <w:p>
      <w:r>
        <w:t>2,600</w:t>
      </w:r>
    </w:p>
    <w:p>
      <w:r>
        <w:t>0.05%</w:t>
      </w:r>
    </w:p>
    <w:p>
      <w:r>
        <w:t>0</w:t>
      </w:r>
    </w:p>
    <w:p>
      <w:r>
        <w:t>0.00%</w:t>
      </w:r>
    </w:p>
    <w:p>
      <w:r>
        <w:t>2,600</w:t>
      </w:r>
    </w:p>
    <w:p>
      <w:r>
        <w:t>0.21%</w:t>
      </w:r>
    </w:p>
    <w:p>
      <w:r>
        <w:t>0</w:t>
      </w:r>
    </w:p>
    <w:p>
      <w:r>
        <w:t>0.00%</w:t>
      </w:r>
    </w:p>
    <w:p>
      <w:r>
        <w:t>0</w:t>
      </w:r>
    </w:p>
    <w:p>
      <w:r>
        <w:t>7</w:t>
      </w:r>
    </w:p>
    <w:p>
      <w:r>
        <w:t>Bảo vệ môi trường</w:t>
      </w:r>
    </w:p>
    <w:p>
      <w:r>
        <w:t>401,500</w:t>
      </w:r>
    </w:p>
    <w:p>
      <w:r>
        <w:t>8.32%</w:t>
      </w:r>
    </w:p>
    <w:p>
      <w:r>
        <w:t>0</w:t>
      </w:r>
    </w:p>
    <w:p>
      <w:r>
        <w:t>0.00%</w:t>
      </w:r>
    </w:p>
    <w:p>
      <w:r>
        <w:t>1,500</w:t>
      </w:r>
    </w:p>
    <w:p>
      <w:r>
        <w:t>0.12%</w:t>
      </w:r>
    </w:p>
    <w:p>
      <w:r>
        <w:t>400,000</w:t>
      </w:r>
    </w:p>
    <w:p>
      <w:r>
        <w:t>12.90%</w:t>
      </w:r>
    </w:p>
    <w:p>
      <w:r>
        <w:t>0</w:t>
      </w:r>
    </w:p>
    <w:p>
      <w:r>
        <w:t>8</w:t>
      </w:r>
    </w:p>
    <w:p>
      <w:r>
        <w:t>Các hoạt động kinh tế</w:t>
      </w:r>
    </w:p>
    <w:p>
      <w:r>
        <w:t>3,420,036</w:t>
      </w:r>
    </w:p>
    <w:p>
      <w:r>
        <w:t>70.91%</w:t>
      </w:r>
    </w:p>
    <w:p>
      <w:r>
        <w:t>219,699</w:t>
      </w:r>
    </w:p>
    <w:p>
      <w:r>
        <w:t>44.06%</w:t>
      </w:r>
    </w:p>
    <w:p>
      <w:r>
        <w:t>520,139</w:t>
      </w:r>
    </w:p>
    <w:p>
      <w:r>
        <w:t>42.54%</w:t>
      </w:r>
    </w:p>
    <w:p>
      <w:r>
        <w:t>2,680,198</w:t>
      </w:r>
    </w:p>
    <w:p>
      <w:r>
        <w:t>86.41%</w:t>
      </w:r>
    </w:p>
    <w:p>
      <w:r>
        <w:t>0</w:t>
      </w:r>
    </w:p>
    <w:p>
      <w:r>
        <w:t>a</w:t>
      </w:r>
    </w:p>
    <w:p>
      <w:r>
        <w:t>Nông nghiệp, lâm nghiệp, diêm nghiệp, thủy lợi và thủy sản</w:t>
      </w:r>
    </w:p>
    <w:p>
      <w:r>
        <w:t>1,043,333</w:t>
      </w:r>
    </w:p>
    <w:p>
      <w:r>
        <w:t>21.63%</w:t>
      </w:r>
    </w:p>
    <w:p>
      <w:r>
        <w:t>2,600</w:t>
      </w:r>
    </w:p>
    <w:p>
      <w:r>
        <w:t>0.52%</w:t>
      </w:r>
    </w:p>
    <w:p>
      <w:r>
        <w:t>21,700</w:t>
      </w:r>
    </w:p>
    <w:p>
      <w:r>
        <w:t>1.77%</w:t>
      </w:r>
    </w:p>
    <w:p>
      <w:r>
        <w:t>1,019,033</w:t>
      </w:r>
    </w:p>
    <w:p>
      <w:r>
        <w:t>32.85%</w:t>
      </w:r>
    </w:p>
    <w:p>
      <w:r>
        <w:t>0</w:t>
      </w:r>
    </w:p>
    <w:p>
      <w:r>
        <w:t>b</w:t>
      </w:r>
    </w:p>
    <w:p>
      <w:r>
        <w:t>Giao thông</w:t>
      </w:r>
    </w:p>
    <w:p>
      <w:r>
        <w:t>1,342,701</w:t>
      </w:r>
    </w:p>
    <w:p>
      <w:r>
        <w:t>27.84%</w:t>
      </w:r>
    </w:p>
    <w:p>
      <w:r>
        <w:t>99,620</w:t>
      </w:r>
    </w:p>
    <w:p>
      <w:r>
        <w:t>19.98%</w:t>
      </w:r>
    </w:p>
    <w:p>
      <w:r>
        <w:t>51,916</w:t>
      </w:r>
    </w:p>
    <w:p>
      <w:r>
        <w:t>4.25%</w:t>
      </w:r>
    </w:p>
    <w:p>
      <w:r>
        <w:t>1,191,165</w:t>
      </w:r>
    </w:p>
    <w:p>
      <w:r>
        <w:t>38.40%</w:t>
      </w:r>
    </w:p>
    <w:p>
      <w:r>
        <w:t>0</w:t>
      </w:r>
    </w:p>
    <w:p>
      <w:r>
        <w:t>c</w:t>
      </w:r>
    </w:p>
    <w:p>
      <w:r>
        <w:t>Khu công nghiệp và khu kinh tế</w:t>
      </w:r>
    </w:p>
    <w:p>
      <w:r>
        <w:t>619,162</w:t>
      </w:r>
    </w:p>
    <w:p>
      <w:r>
        <w:t>12.84%</w:t>
      </w:r>
    </w:p>
    <w:p>
      <w:r>
        <w:t>97,000</w:t>
      </w:r>
    </w:p>
    <w:p>
      <w:r>
        <w:t>19.45%</w:t>
      </w:r>
    </w:p>
    <w:p>
      <w:r>
        <w:t>92,162</w:t>
      </w:r>
    </w:p>
    <w:p>
      <w:r>
        <w:t>7.54%</w:t>
      </w:r>
    </w:p>
    <w:p>
      <w:r>
        <w:t>430,000</w:t>
      </w:r>
    </w:p>
    <w:p>
      <w:r>
        <w:t>13.86%</w:t>
      </w:r>
    </w:p>
    <w:p>
      <w:r>
        <w:t>0</w:t>
      </w:r>
    </w:p>
    <w:p>
      <w:r>
        <w:t>d</w:t>
      </w:r>
    </w:p>
    <w:p>
      <w:r>
        <w:t>Công nghệ thông tin</w:t>
      </w:r>
    </w:p>
    <w:p>
      <w:r>
        <w:t>20,479</w:t>
      </w:r>
    </w:p>
    <w:p>
      <w:r>
        <w:t>0.42%</w:t>
      </w:r>
    </w:p>
    <w:p>
      <w:r>
        <w:t>20,479</w:t>
      </w:r>
    </w:p>
    <w:p>
      <w:r>
        <w:t>4.11%</w:t>
      </w:r>
    </w:p>
    <w:p>
      <w:r>
        <w:t>0</w:t>
      </w:r>
    </w:p>
    <w:p>
      <w:r>
        <w:t>0.00%</w:t>
      </w:r>
    </w:p>
    <w:p>
      <w:r>
        <w:t>0</w:t>
      </w:r>
    </w:p>
    <w:p>
      <w:r>
        <w:t>0.00%</w:t>
      </w:r>
    </w:p>
    <w:p>
      <w:r>
        <w:t>0</w:t>
      </w:r>
    </w:p>
    <w:p>
      <w:r>
        <w:t>e</w:t>
      </w:r>
    </w:p>
    <w:p>
      <w:r>
        <w:t>Công trình công cộng tại các đô thị, hạ tầng kỹ thuật khu đô thị mới</w:t>
      </w:r>
    </w:p>
    <w:p>
      <w:r>
        <w:t>354,361</w:t>
      </w:r>
    </w:p>
    <w:p>
      <w:r>
        <w:t>7.35%</w:t>
      </w:r>
    </w:p>
    <w:p>
      <w:r>
        <w:t>0</w:t>
      </w:r>
    </w:p>
    <w:p>
      <w:r>
        <w:t>0.00%</w:t>
      </w:r>
    </w:p>
    <w:p>
      <w:r>
        <w:t>354,361</w:t>
      </w:r>
    </w:p>
    <w:p>
      <w:r>
        <w:t>28.98%</w:t>
      </w:r>
    </w:p>
    <w:p>
      <w:r>
        <w:t>0</w:t>
      </w:r>
    </w:p>
    <w:p>
      <w:r>
        <w:t>0.00%</w:t>
      </w:r>
    </w:p>
    <w:p>
      <w:r>
        <w:t>0</w:t>
      </w:r>
    </w:p>
    <w:p>
      <w:r>
        <w:t>g</w:t>
      </w:r>
    </w:p>
    <w:p>
      <w:r>
        <w:t>Hỗ trợ doanh nghiệp nhỏ và vừa theo quy định của Luật Hỗ trợ doanh nghiệp nhỏ và vừa</w:t>
      </w:r>
    </w:p>
    <w:p>
      <w:r>
        <w:t>40,000</w:t>
      </w:r>
    </w:p>
    <w:p>
      <w:r>
        <w:t>0.83%</w:t>
      </w:r>
    </w:p>
    <w:p>
      <w:r>
        <w:t>0</w:t>
      </w:r>
    </w:p>
    <w:p>
      <w:r>
        <w:t>0.00%</w:t>
      </w:r>
    </w:p>
    <w:p>
      <w:r>
        <w:t>0</w:t>
      </w:r>
    </w:p>
    <w:p>
      <w:r>
        <w:t>0.00%</w:t>
      </w:r>
    </w:p>
    <w:p>
      <w:r>
        <w:t>40,000</w:t>
      </w:r>
    </w:p>
    <w:p>
      <w:r>
        <w:t>1.29%</w:t>
      </w:r>
    </w:p>
    <w:p>
      <w:r>
        <w:t>0</w:t>
      </w:r>
    </w:p>
    <w:p>
      <w:r>
        <w:t>9</w:t>
      </w:r>
    </w:p>
    <w:p>
      <w:r>
        <w:t>Hoạt động của các cơ quan quản lý nhà nước, đơn vị sự nghiệp công lập, tổ chức chính trị và các tổ chức chính trị-xã hội</w:t>
      </w:r>
    </w:p>
    <w:p>
      <w:r>
        <w:t>6,000</w:t>
      </w:r>
    </w:p>
    <w:p>
      <w:r>
        <w:t>0.12%</w:t>
      </w:r>
    </w:p>
    <w:p>
      <w:r>
        <w:t>6,000</w:t>
      </w:r>
    </w:p>
    <w:p>
      <w:r>
        <w:t>1.20%</w:t>
      </w:r>
    </w:p>
    <w:p>
      <w:r>
        <w:t>0</w:t>
      </w:r>
    </w:p>
    <w:p>
      <w:r>
        <w:t>0.00%</w:t>
      </w:r>
    </w:p>
    <w:p>
      <w:r>
        <w:t>0</w:t>
      </w:r>
    </w:p>
    <w:p>
      <w:r>
        <w:t>0.00%</w:t>
      </w:r>
    </w:p>
    <w:p>
      <w:r>
        <w:t>0</w:t>
      </w:r>
    </w:p>
    <w:p>
      <w:r>
        <w:t>10</w:t>
      </w:r>
    </w:p>
    <w:p>
      <w:r>
        <w:t>Xã hội</w:t>
      </w:r>
    </w:p>
    <w:p>
      <w:r>
        <w:t>3,464</w:t>
      </w:r>
    </w:p>
    <w:p>
      <w:r>
        <w:t>0.07%</w:t>
      </w:r>
    </w:p>
    <w:p>
      <w:r>
        <w:t>0</w:t>
      </w:r>
    </w:p>
    <w:p>
      <w:r>
        <w:t>0.00%</w:t>
      </w:r>
    </w:p>
    <w:p>
      <w:r>
        <w:t>0</w:t>
      </w:r>
    </w:p>
    <w:p>
      <w:r>
        <w:t>0.00%</w:t>
      </w:r>
    </w:p>
    <w:p>
      <w:r>
        <w:t>3,464</w:t>
      </w:r>
    </w:p>
    <w:p>
      <w:r>
        <w:t>0.11%</w:t>
      </w:r>
    </w:p>
    <w:p>
      <w:r>
        <w:t>0</w:t>
      </w:r>
    </w:p>
    <w:p>
      <w:r>
        <w:t>Trong đó:</w:t>
      </w:r>
    </w:p>
    <w:p>
      <w:r>
        <w:t>Bố trí Chương trình MTQG xây dựng nông thôn mới</w:t>
      </w:r>
    </w:p>
    <w:p>
      <w:r>
        <w:t>143,258</w:t>
      </w:r>
    </w:p>
    <w:p>
      <w:r>
        <w:t>2.97%</w:t>
      </w:r>
    </w:p>
    <w:p>
      <w:r>
        <w:t>6,000</w:t>
      </w:r>
    </w:p>
    <w:p>
      <w:r>
        <w:t>1.20%</w:t>
      </w:r>
    </w:p>
    <w:p>
      <w:r>
        <w:t>9,483</w:t>
      </w:r>
    </w:p>
    <w:p>
      <w:r>
        <w:t>0.78%</w:t>
      </w:r>
    </w:p>
    <w:p>
      <w:r>
        <w:t>127,775</w:t>
      </w:r>
    </w:p>
    <w:p>
      <w:r>
        <w:t>4.12%</w:t>
      </w:r>
    </w:p>
    <w:p>
      <w:r>
        <w:t>0</w:t>
      </w:r>
    </w:p>
    <w:p>
      <w:r>
        <w:t>III</w:t>
      </w:r>
    </w:p>
    <w:p>
      <w:r>
        <w:t>Dự phòng chung</w:t>
      </w:r>
    </w:p>
    <w:p>
      <w:r>
        <w:t>1,455,666</w:t>
      </w:r>
    </w:p>
    <w:p>
      <w:r>
        <w:t>91,360</w:t>
      </w:r>
    </w:p>
    <w:p>
      <w:r>
        <w:t>1,025,306</w:t>
      </w:r>
    </w:p>
    <w:p>
      <w:r>
        <w:t>0</w:t>
      </w:r>
    </w:p>
    <w:p>
      <w:r>
        <w:t>339,000</w:t>
      </w:r>
    </w:p>
    <w:p>
      <w:r>
        <w:t>B</w:t>
      </w:r>
    </w:p>
    <w:p>
      <w:r>
        <w:t>Cấp Huyện quản lý</w:t>
      </w:r>
    </w:p>
    <w:p>
      <w:r>
        <w:t>1,355,900</w:t>
      </w:r>
    </w:p>
    <w:p>
      <w:r>
        <w:t>581,000</w:t>
      </w:r>
    </w:p>
    <w:p>
      <w:r>
        <w:t>774,900</w:t>
      </w:r>
    </w:p>
    <w:p>
      <w:r>
        <w:t>PHỤ LỤC 2</w:t>
      </w:r>
    </w:p>
    <w:p>
      <w:r>
        <w:t>DỰ KIẾN KẾ HOẠCH ĐẦU TƯ CÔNG NĂM 2025 TỈNH ĐỒNG THÁP</w:t>
      </w:r>
    </w:p>
    <w:p>
      <w:r>
        <w:t>(CHI TIẾT DỰ ÁN, CHƯƠNG TRÌNH)</w:t>
      </w:r>
    </w:p>
    <w:p>
      <w:r>
        <w:t>(Kèm theo Nghị quyết số 25/NQ-HĐND ngày 01 tháng 7 năm 2024 của Hội đồng nhân dân tỉnh Đồng Tháp)</w:t>
      </w:r>
    </w:p>
    <w:p>
      <w:r>
        <w:t>Đơn vị tính: Triệu đồng.</w:t>
      </w:r>
    </w:p>
    <w:p>
      <w:r>
        <w:t>STT</w:t>
      </w:r>
    </w:p>
    <w:p>
      <w:r>
        <w:t>Tên dự án, chương trình</w:t>
      </w:r>
    </w:p>
    <w:p>
      <w:r>
        <w:t>Chủ đầu tư</w:t>
      </w:r>
    </w:p>
    <w:p>
      <w:r>
        <w:t>Thời gian KC - HT</w:t>
      </w:r>
    </w:p>
    <w:p>
      <w:r>
        <w:t>Quyết định đầu tư</w:t>
      </w:r>
    </w:p>
    <w:p>
      <w:r>
        <w:t>Tổng mức đầu tư</w:t>
      </w:r>
    </w:p>
    <w:p>
      <w:r>
        <w:t>Lũy kế bố trí vốn từ KC đến hết năm 2020</w:t>
      </w:r>
    </w:p>
    <w:p>
      <w:r>
        <w:t>Kế hoạch đầu tư công trung hạn giai đoạn 2021-2025     (đợt 10)</w:t>
      </w:r>
    </w:p>
    <w:p>
      <w:r>
        <w:t>Giá trị giải ngân năm 2021-2023</w:t>
      </w:r>
    </w:p>
    <w:p>
      <w:r>
        <w:t>Kế hoạch năm 2024 (điều chỉnh)</w:t>
      </w:r>
    </w:p>
    <w:p>
      <w:r>
        <w:t>Dự kiến kế hoạch năm 2025</w:t>
      </w:r>
    </w:p>
    <w:p>
      <w:r>
        <w:t>Số dự     án, CT</w:t>
      </w:r>
    </w:p>
    <w:p>
      <w:r>
        <w:t>Tổng số (vốn Tỉnh quản lý)</w:t>
      </w:r>
    </w:p>
    <w:p>
      <w:r>
        <w:t>Trong đó:</w:t>
      </w:r>
    </w:p>
    <w:p>
      <w:r>
        <w:t>NSTT 2025</w:t>
      </w:r>
    </w:p>
    <w:p>
      <w:r>
        <w:t>XSKT 2025</w:t>
      </w:r>
    </w:p>
    <w:p>
      <w:r>
        <w:t>NSTW 2025</w:t>
      </w:r>
    </w:p>
    <w:p>
      <w:r>
        <w:t>SDĐ 2025</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7,836,719</w:t>
      </w:r>
    </w:p>
    <w:p>
      <w:r>
        <w:t>1,213,000</w:t>
      </w:r>
    </w:p>
    <w:p>
      <w:r>
        <w:t>2,322,000</w:t>
      </w:r>
    </w:p>
    <w:p>
      <w:r>
        <w:t>3,101,719</w:t>
      </w:r>
    </w:p>
    <w:p>
      <w:r>
        <w:t>1,200,000</w:t>
      </w:r>
    </w:p>
    <w:p>
      <w:r>
        <w:t>94</w:t>
      </w:r>
    </w:p>
    <w:p>
      <w:r>
        <w:t>A</w:t>
      </w:r>
    </w:p>
    <w:p>
      <w:r>
        <w:t>CẤP TỈNH QUẢN LÝ</w:t>
      </w:r>
    </w:p>
    <w:p>
      <w:r>
        <w:t>14,107,477</w:t>
      </w:r>
    </w:p>
    <w:p>
      <w:r>
        <w:t>4,983,726</w:t>
      </w:r>
    </w:p>
    <w:p>
      <w:r>
        <w:t>3,236,280</w:t>
      </w:r>
    </w:p>
    <w:p>
      <w:r>
        <w:t>6,480,819</w:t>
      </w:r>
    </w:p>
    <w:p>
      <w:r>
        <w:t>632,000</w:t>
      </w:r>
    </w:p>
    <w:p>
      <w:r>
        <w:t>2,322,000</w:t>
      </w:r>
    </w:p>
    <w:p>
      <w:r>
        <w:t>3,101,719</w:t>
      </w:r>
    </w:p>
    <w:p>
      <w:r>
        <w:t>425,100</w:t>
      </w:r>
    </w:p>
    <w:p>
      <w:r>
        <w:t>94</w:t>
      </w:r>
    </w:p>
    <w:p>
      <w:r>
        <w:t>I</w:t>
      </w:r>
    </w:p>
    <w:p>
      <w:r>
        <w:t>Chi cho công tác đo đạc đất đai, bổ sung vốn điều lệ Quỹ phát triển đất tỉnh</w:t>
      </w:r>
    </w:p>
    <w:p>
      <w:r>
        <w:t>120,100</w:t>
      </w:r>
    </w:p>
    <w:p>
      <w:r>
        <w:t>0</w:t>
      </w:r>
    </w:p>
    <w:p>
      <w:r>
        <w:t>34,000</w:t>
      </w:r>
    </w:p>
    <w:p>
      <w:r>
        <w:t>86,100</w:t>
      </w:r>
    </w:p>
    <w:p>
      <w:r>
        <w:t>0</w:t>
      </w:r>
    </w:p>
    <w:p>
      <w:r>
        <w:t>0</w:t>
      </w:r>
    </w:p>
    <w:p>
      <w:r>
        <w:t>0</w:t>
      </w:r>
    </w:p>
    <w:p>
      <w:r>
        <w:t>86,100</w:t>
      </w:r>
    </w:p>
    <w:p>
      <w:r>
        <w:t>III</w:t>
      </w:r>
    </w:p>
    <w:p>
      <w:r>
        <w:t>Chuẩn bị đầu tư</w:t>
      </w:r>
    </w:p>
    <w:p>
      <w:r>
        <w:t>110,236</w:t>
      </w:r>
    </w:p>
    <w:p>
      <w:r>
        <w:t>50,726</w:t>
      </w:r>
    </w:p>
    <w:p>
      <w:r>
        <w:t>9,510</w:t>
      </w:r>
    </w:p>
    <w:p>
      <w:r>
        <w:t>50,000</w:t>
      </w:r>
    </w:p>
    <w:p>
      <w:r>
        <w:t>20,000</w:t>
      </w:r>
    </w:p>
    <w:p>
      <w:r>
        <w:t>30,000</w:t>
      </w:r>
    </w:p>
    <w:p>
      <w:r>
        <w:t>0</w:t>
      </w:r>
    </w:p>
    <w:p>
      <w:r>
        <w:t>0</w:t>
      </w:r>
    </w:p>
    <w:p>
      <w:r>
        <w:t>0</w:t>
      </w:r>
    </w:p>
    <w:p>
      <w:r>
        <w:t>IV</w:t>
      </w:r>
    </w:p>
    <w:p>
      <w:r>
        <w:t>Tất toán công trình hoàn thành</w:t>
      </w:r>
    </w:p>
    <w:p>
      <w:r>
        <w:t>207,218</w:t>
      </w:r>
    </w:p>
    <w:p>
      <w:r>
        <w:t>82,218</w:t>
      </w:r>
    </w:p>
    <w:p>
      <w:r>
        <w:t>80,000</w:t>
      </w:r>
    </w:p>
    <w:p>
      <w:r>
        <w:t>45,000</w:t>
      </w:r>
    </w:p>
    <w:p>
      <w:r>
        <w:t>21,952</w:t>
      </w:r>
    </w:p>
    <w:p>
      <w:r>
        <w:t>23,048</w:t>
      </w:r>
    </w:p>
    <w:p>
      <w:r>
        <w:t>0</w:t>
      </w:r>
    </w:p>
    <w:p>
      <w:r>
        <w:t>0</w:t>
      </w:r>
    </w:p>
    <w:p>
      <w:r>
        <w:t>V</w:t>
      </w:r>
    </w:p>
    <w:p>
      <w:r>
        <w:t>Trả nợ gốc, lãi phí các khoản do chính quyền địa phương vay</w:t>
      </w:r>
    </w:p>
    <w:p>
      <w:r>
        <w:t>51,692</w:t>
      </w:r>
    </w:p>
    <w:p>
      <w:r>
        <w:t>14,649</w:t>
      </w:r>
    </w:p>
    <w:p>
      <w:r>
        <w:t>16,200</w:t>
      </w:r>
    </w:p>
    <w:p>
      <w:r>
        <w:t>20,843</w:t>
      </w:r>
    </w:p>
    <w:p>
      <w:r>
        <w:t>0</w:t>
      </w:r>
    </w:p>
    <w:p>
      <w:r>
        <w:t>20,843</w:t>
      </w:r>
    </w:p>
    <w:p>
      <w:r>
        <w:t>0</w:t>
      </w:r>
    </w:p>
    <w:p>
      <w:r>
        <w:t>0</w:t>
      </w:r>
    </w:p>
    <w:p>
      <w:r>
        <w:t>0</w:t>
      </w:r>
    </w:p>
    <w:p>
      <w:r>
        <w:t>VI</w:t>
      </w:r>
    </w:p>
    <w:p>
      <w:r>
        <w:t>Dự phòng chung</w:t>
      </w:r>
    </w:p>
    <w:p>
      <w:r>
        <w:t>0</w:t>
      </w:r>
    </w:p>
    <w:p>
      <w:r>
        <w:t>0</w:t>
      </w:r>
    </w:p>
    <w:p>
      <w:r>
        <w:t>0</w:t>
      </w:r>
    </w:p>
    <w:p>
      <w:r>
        <w:t>1,455,666</w:t>
      </w:r>
    </w:p>
    <w:p>
      <w:r>
        <w:t>91,360</w:t>
      </w:r>
    </w:p>
    <w:p>
      <w:r>
        <w:t>1,025,306</w:t>
      </w:r>
    </w:p>
    <w:p>
      <w:r>
        <w:t>0</w:t>
      </w:r>
    </w:p>
    <w:p>
      <w:r>
        <w:t>339,000</w:t>
      </w:r>
    </w:p>
    <w:p>
      <w:r>
        <w:t>32</w:t>
      </w:r>
    </w:p>
    <w:p>
      <w:r>
        <w:t>VII</w:t>
      </w:r>
    </w:p>
    <w:p>
      <w:r>
        <w:t>THỰC HIỆN DỰ ÁN</w:t>
      </w:r>
    </w:p>
    <w:p>
      <w:r>
        <w:t>13,618,231</w:t>
      </w:r>
    </w:p>
    <w:p>
      <w:r>
        <w:t>4,836,133</w:t>
      </w:r>
    </w:p>
    <w:p>
      <w:r>
        <w:t>3,096,570</w:t>
      </w:r>
    </w:p>
    <w:p>
      <w:r>
        <w:t>4,823,210</w:t>
      </w:r>
    </w:p>
    <w:p>
      <w:r>
        <w:t>498,688</w:t>
      </w:r>
    </w:p>
    <w:p>
      <w:r>
        <w:t>1,222,803</w:t>
      </w:r>
    </w:p>
    <w:p>
      <w:r>
        <w:t>3,101,719</w:t>
      </w:r>
    </w:p>
    <w:p>
      <w:r>
        <w:t>0</w:t>
      </w:r>
    </w:p>
    <w:p>
      <w:r>
        <w:t>62</w:t>
      </w:r>
    </w:p>
    <w:p>
      <w:r>
        <w:t>1</w:t>
      </w:r>
    </w:p>
    <w:p>
      <w:r>
        <w:t>Quốc phòng</w:t>
      </w:r>
    </w:p>
    <w:p>
      <w:r>
        <w:t>306,000</w:t>
      </w:r>
    </w:p>
    <w:p>
      <w:r>
        <w:t>62,943</w:t>
      </w:r>
    </w:p>
    <w:p>
      <w:r>
        <w:t>20,000</w:t>
      </w:r>
    </w:p>
    <w:p>
      <w:r>
        <w:t>223,057</w:t>
      </w:r>
    </w:p>
    <w:p>
      <w:r>
        <w:t>205,000</w:t>
      </w:r>
    </w:p>
    <w:p>
      <w:r>
        <w:t>0</w:t>
      </w:r>
    </w:p>
    <w:p>
      <w:r>
        <w:t>18,057</w:t>
      </w:r>
    </w:p>
    <w:p>
      <w:r>
        <w:t>0</w:t>
      </w:r>
    </w:p>
    <w:p>
      <w:r>
        <w:t>3</w:t>
      </w:r>
    </w:p>
    <w:p>
      <w:r>
        <w:t>2</w:t>
      </w:r>
    </w:p>
    <w:p>
      <w:r>
        <w:t>Giáo dục, đào tạo và giáo dục nghề nghiệp</w:t>
      </w:r>
    </w:p>
    <w:p>
      <w:r>
        <w:t>2,779,865</w:t>
      </w:r>
    </w:p>
    <w:p>
      <w:r>
        <w:t>1,510,769</w:t>
      </w:r>
    </w:p>
    <w:p>
      <w:r>
        <w:t>773,955</w:t>
      </w:r>
    </w:p>
    <w:p>
      <w:r>
        <w:t>495,141</w:t>
      </w:r>
    </w:p>
    <w:p>
      <w:r>
        <w:t>0</w:t>
      </w:r>
    </w:p>
    <w:p>
      <w:r>
        <w:t>495,141</w:t>
      </w:r>
    </w:p>
    <w:p>
      <w:r>
        <w:t>0</w:t>
      </w:r>
    </w:p>
    <w:p>
      <w:r>
        <w:t>0</w:t>
      </w:r>
    </w:p>
    <w:p>
      <w:r>
        <w:t>3</w:t>
      </w:r>
    </w:p>
    <w:p>
      <w:r>
        <w:t>3</w:t>
      </w:r>
    </w:p>
    <w:p>
      <w:r>
        <w:t>Khoa học, công nghệ</w:t>
      </w:r>
    </w:p>
    <w:p>
      <w:r>
        <w:t>39,000</w:t>
      </w:r>
    </w:p>
    <w:p>
      <w:r>
        <w:t>5,000</w:t>
      </w:r>
    </w:p>
    <w:p>
      <w:r>
        <w:t>24,000</w:t>
      </w:r>
    </w:p>
    <w:p>
      <w:r>
        <w:t>10,000</w:t>
      </w:r>
    </w:p>
    <w:p>
      <w:r>
        <w:t>10,000</w:t>
      </w:r>
    </w:p>
    <w:p>
      <w:r>
        <w:t>0</w:t>
      </w:r>
    </w:p>
    <w:p>
      <w:r>
        <w:t>0</w:t>
      </w:r>
    </w:p>
    <w:p>
      <w:r>
        <w:t>0</w:t>
      </w:r>
    </w:p>
    <w:p>
      <w:r>
        <w:t>1</w:t>
      </w:r>
    </w:p>
    <w:p>
      <w:r>
        <w:t>4</w:t>
      </w:r>
    </w:p>
    <w:p>
      <w:r>
        <w:t>Y tế, dân số và gia đình</w:t>
      </w:r>
    </w:p>
    <w:p>
      <w:r>
        <w:t>192,600</w:t>
      </w:r>
    </w:p>
    <w:p>
      <w:r>
        <w:t>52,900</w:t>
      </w:r>
    </w:p>
    <w:p>
      <w:r>
        <w:t>128,600</w:t>
      </w:r>
    </w:p>
    <w:p>
      <w:r>
        <w:t>11,100</w:t>
      </w:r>
    </w:p>
    <w:p>
      <w:r>
        <w:t>0</w:t>
      </w:r>
    </w:p>
    <w:p>
      <w:r>
        <w:t>11,100</w:t>
      </w:r>
    </w:p>
    <w:p>
      <w:r>
        <w:t>0</w:t>
      </w:r>
    </w:p>
    <w:p>
      <w:r>
        <w:t>0</w:t>
      </w:r>
    </w:p>
    <w:p>
      <w:r>
        <w:t>2</w:t>
      </w:r>
    </w:p>
    <w:p>
      <w:r>
        <w:t>5</w:t>
      </w:r>
    </w:p>
    <w:p>
      <w:r>
        <w:t>Văn hóa, thông tin</w:t>
      </w:r>
    </w:p>
    <w:p>
      <w:r>
        <w:t>222,713</w:t>
      </w:r>
    </w:p>
    <w:p>
      <w:r>
        <w:t>390</w:t>
      </w:r>
    </w:p>
    <w:p>
      <w:r>
        <w:t>30,000</w:t>
      </w:r>
    </w:p>
    <w:p>
      <w:r>
        <w:t>192,323</w:t>
      </w:r>
    </w:p>
    <w:p>
      <w:r>
        <w:t>0</w:t>
      </w:r>
    </w:p>
    <w:p>
      <w:r>
        <w:t>192,323</w:t>
      </w:r>
    </w:p>
    <w:p>
      <w:r>
        <w:t>0</w:t>
      </w:r>
    </w:p>
    <w:p>
      <w:r>
        <w:t>0</w:t>
      </w:r>
    </w:p>
    <w:p>
      <w:r>
        <w:t>7</w:t>
      </w:r>
    </w:p>
    <w:p>
      <w:r>
        <w:t>a</w:t>
      </w:r>
    </w:p>
    <w:p>
      <w:r>
        <w:t>Văn hóa</w:t>
      </w:r>
    </w:p>
    <w:p>
      <w:r>
        <w:t>222,713</w:t>
      </w:r>
    </w:p>
    <w:p>
      <w:r>
        <w:t>390</w:t>
      </w:r>
    </w:p>
    <w:p>
      <w:r>
        <w:t>30,000</w:t>
      </w:r>
    </w:p>
    <w:p>
      <w:r>
        <w:t>192,323</w:t>
      </w:r>
    </w:p>
    <w:p>
      <w:r>
        <w:t>0</w:t>
      </w:r>
    </w:p>
    <w:p>
      <w:r>
        <w:t>192,323</w:t>
      </w:r>
    </w:p>
    <w:p>
      <w:r>
        <w:t>0</w:t>
      </w:r>
    </w:p>
    <w:p>
      <w:r>
        <w:t>0</w:t>
      </w:r>
    </w:p>
    <w:p>
      <w:r>
        <w:t>7</w:t>
      </w:r>
    </w:p>
    <w:p>
      <w:r>
        <w:t>6</w:t>
      </w:r>
    </w:p>
    <w:p>
      <w:r>
        <w:t>Thể dục, thể thao</w:t>
      </w:r>
    </w:p>
    <w:p>
      <w:r>
        <w:t>2,600</w:t>
      </w:r>
    </w:p>
    <w:p>
      <w:r>
        <w:t>0</w:t>
      </w:r>
    </w:p>
    <w:p>
      <w:r>
        <w:t>0</w:t>
      </w:r>
    </w:p>
    <w:p>
      <w:r>
        <w:t>2,600</w:t>
      </w:r>
    </w:p>
    <w:p>
      <w:r>
        <w:t>0</w:t>
      </w:r>
    </w:p>
    <w:p>
      <w:r>
        <w:t>2,600</w:t>
      </w:r>
    </w:p>
    <w:p>
      <w:r>
        <w:t>0</w:t>
      </w:r>
    </w:p>
    <w:p>
      <w:r>
        <w:t>0</w:t>
      </w:r>
    </w:p>
    <w:p>
      <w:r>
        <w:t>1</w:t>
      </w:r>
    </w:p>
    <w:p>
      <w:r>
        <w:t>7</w:t>
      </w:r>
    </w:p>
    <w:p>
      <w:r>
        <w:t>Bảo vệ môi trường</w:t>
      </w:r>
    </w:p>
    <w:p>
      <w:r>
        <w:t>411,500</w:t>
      </w:r>
    </w:p>
    <w:p>
      <w:r>
        <w:t>0</w:t>
      </w:r>
    </w:p>
    <w:p>
      <w:r>
        <w:t>10,000</w:t>
      </w:r>
    </w:p>
    <w:p>
      <w:r>
        <w:t>401,500</w:t>
      </w:r>
    </w:p>
    <w:p>
      <w:r>
        <w:t>0</w:t>
      </w:r>
    </w:p>
    <w:p>
      <w:r>
        <w:t>1,500</w:t>
      </w:r>
    </w:p>
    <w:p>
      <w:r>
        <w:t>400,000</w:t>
      </w:r>
    </w:p>
    <w:p>
      <w:r>
        <w:t>0</w:t>
      </w:r>
    </w:p>
    <w:p>
      <w:r>
        <w:t>2</w:t>
      </w:r>
    </w:p>
    <w:p>
      <w:r>
        <w:t>a</w:t>
      </w:r>
    </w:p>
    <w:p>
      <w:r>
        <w:t>Môi trường</w:t>
      </w:r>
    </w:p>
    <w:p>
      <w:r>
        <w:t>411,500</w:t>
      </w:r>
    </w:p>
    <w:p>
      <w:r>
        <w:t>0</w:t>
      </w:r>
    </w:p>
    <w:p>
      <w:r>
        <w:t>10,000</w:t>
      </w:r>
    </w:p>
    <w:p>
      <w:r>
        <w:t>401,500</w:t>
      </w:r>
    </w:p>
    <w:p>
      <w:r>
        <w:t>0</w:t>
      </w:r>
    </w:p>
    <w:p>
      <w:r>
        <w:t>1,500</w:t>
      </w:r>
    </w:p>
    <w:p>
      <w:r>
        <w:t>400,000</w:t>
      </w:r>
    </w:p>
    <w:p>
      <w:r>
        <w:t>0</w:t>
      </w:r>
    </w:p>
    <w:p>
      <w:r>
        <w:t>2</w:t>
      </w:r>
    </w:p>
    <w:p>
      <w:r>
        <w:t>8</w:t>
      </w:r>
    </w:p>
    <w:p>
      <w:r>
        <w:t>Các hoạt động kinh tế</w:t>
      </w:r>
    </w:p>
    <w:p>
      <w:r>
        <w:t>9,560,264</w:t>
      </w:r>
    </w:p>
    <w:p>
      <w:r>
        <w:t>3,197,554</w:t>
      </w:r>
    </w:p>
    <w:p>
      <w:r>
        <w:t>2,080,356</w:t>
      </w:r>
    </w:p>
    <w:p>
      <w:r>
        <w:t>3,420,036</w:t>
      </w:r>
    </w:p>
    <w:p>
      <w:r>
        <w:t>219,699</w:t>
      </w:r>
    </w:p>
    <w:p>
      <w:r>
        <w:t>520,139</w:t>
      </w:r>
    </w:p>
    <w:p>
      <w:r>
        <w:t>2,680,198</w:t>
      </w:r>
    </w:p>
    <w:p>
      <w:r>
        <w:t>0</w:t>
      </w:r>
    </w:p>
    <w:p>
      <w:r>
        <w:t>39</w:t>
      </w:r>
    </w:p>
    <w:p>
      <w:r>
        <w:t>a</w:t>
      </w:r>
    </w:p>
    <w:p>
      <w:r>
        <w:t>Nông nghiệp, lâm nghiệp, thủy lợi và thủy sản</w:t>
      </w:r>
    </w:p>
    <w:p>
      <w:r>
        <w:t>1,768,400</w:t>
      </w:r>
    </w:p>
    <w:p>
      <w:r>
        <w:t>461,192</w:t>
      </w:r>
    </w:p>
    <w:p>
      <w:r>
        <w:t>263,695</w:t>
      </w:r>
    </w:p>
    <w:p>
      <w:r>
        <w:t>1,043,333</w:t>
      </w:r>
    </w:p>
    <w:p>
      <w:r>
        <w:t>2,600</w:t>
      </w:r>
    </w:p>
    <w:p>
      <w:r>
        <w:t>21,700</w:t>
      </w:r>
    </w:p>
    <w:p>
      <w:r>
        <w:t>1,019,033</w:t>
      </w:r>
    </w:p>
    <w:p>
      <w:r>
        <w:t>0</w:t>
      </w:r>
    </w:p>
    <w:p>
      <w:r>
        <w:t>8</w:t>
      </w:r>
    </w:p>
    <w:p>
      <w:r>
        <w:t>b</w:t>
      </w:r>
    </w:p>
    <w:p>
      <w:r>
        <w:t>Giao thông</w:t>
      </w:r>
    </w:p>
    <w:p>
      <w:r>
        <w:t>6,275,402</w:t>
      </w:r>
    </w:p>
    <w:p>
      <w:r>
        <w:t>2,518,541</w:t>
      </w:r>
    </w:p>
    <w:p>
      <w:r>
        <w:t>1,552,022</w:t>
      </w:r>
    </w:p>
    <w:p>
      <w:r>
        <w:t>1,342,701</w:t>
      </w:r>
    </w:p>
    <w:p>
      <w:r>
        <w:t>99,620</w:t>
      </w:r>
    </w:p>
    <w:p>
      <w:r>
        <w:t>51,916</w:t>
      </w:r>
    </w:p>
    <w:p>
      <w:r>
        <w:t>1,191,165</w:t>
      </w:r>
    </w:p>
    <w:p>
      <w:r>
        <w:t>0</w:t>
      </w:r>
    </w:p>
    <w:p>
      <w:r>
        <w:t>11</w:t>
      </w:r>
    </w:p>
    <w:p>
      <w:r>
        <w:t>c</w:t>
      </w:r>
    </w:p>
    <w:p>
      <w:r>
        <w:t>Khu công nghiệp và khu kinh tế</w:t>
      </w:r>
    </w:p>
    <w:p>
      <w:r>
        <w:t>831,362</w:t>
      </w:r>
    </w:p>
    <w:p>
      <w:r>
        <w:t>135,200</w:t>
      </w:r>
    </w:p>
    <w:p>
      <w:r>
        <w:t>77,000</w:t>
      </w:r>
    </w:p>
    <w:p>
      <w:r>
        <w:t>619,162</w:t>
      </w:r>
    </w:p>
    <w:p>
      <w:r>
        <w:t>97,000</w:t>
      </w:r>
    </w:p>
    <w:p>
      <w:r>
        <w:t>92,162</w:t>
      </w:r>
    </w:p>
    <w:p>
      <w:r>
        <w:t>430,000</w:t>
      </w:r>
    </w:p>
    <w:p>
      <w:r>
        <w:t>0</w:t>
      </w:r>
    </w:p>
    <w:p>
      <w:r>
        <w:t>3</w:t>
      </w:r>
    </w:p>
    <w:p>
      <w:r>
        <w:t>d</w:t>
      </w:r>
    </w:p>
    <w:p>
      <w:r>
        <w:t>Công nghệ thông tin</w:t>
      </w:r>
    </w:p>
    <w:p>
      <w:r>
        <w:t>44,600</w:t>
      </w:r>
    </w:p>
    <w:p>
      <w:r>
        <w:t>121</w:t>
      </w:r>
    </w:p>
    <w:p>
      <w:r>
        <w:t>24,000</w:t>
      </w:r>
    </w:p>
    <w:p>
      <w:r>
        <w:t>20,479</w:t>
      </w:r>
    </w:p>
    <w:p>
      <w:r>
        <w:t>20,479</w:t>
      </w:r>
    </w:p>
    <w:p>
      <w:r>
        <w:t>0</w:t>
      </w:r>
    </w:p>
    <w:p>
      <w:r>
        <w:t>0</w:t>
      </w:r>
    </w:p>
    <w:p>
      <w:r>
        <w:t>0</w:t>
      </w:r>
    </w:p>
    <w:p>
      <w:r>
        <w:t>2</w:t>
      </w:r>
    </w:p>
    <w:p>
      <w:r>
        <w:t>e</w:t>
      </w:r>
    </w:p>
    <w:p>
      <w:r>
        <w:t>Công trình công cộng tại các đô thị, hạ tầng kỹ thuật khu đô thị mới</w:t>
      </w:r>
    </w:p>
    <w:p>
      <w:r>
        <w:t>583,500</w:t>
      </w:r>
    </w:p>
    <w:p>
      <w:r>
        <w:t>82,500</w:t>
      </w:r>
    </w:p>
    <w:p>
      <w:r>
        <w:t>146,639</w:t>
      </w:r>
    </w:p>
    <w:p>
      <w:r>
        <w:t>354,361</w:t>
      </w:r>
    </w:p>
    <w:p>
      <w:r>
        <w:t>0</w:t>
      </w:r>
    </w:p>
    <w:p>
      <w:r>
        <w:t>354,361</w:t>
      </w:r>
    </w:p>
    <w:p>
      <w:r>
        <w:t>0</w:t>
      </w:r>
    </w:p>
    <w:p>
      <w:r>
        <w:t>0</w:t>
      </w:r>
    </w:p>
    <w:p>
      <w:r>
        <w:t>14</w:t>
      </w:r>
    </w:p>
    <w:p>
      <w:r>
        <w:t>g</w:t>
      </w:r>
    </w:p>
    <w:p>
      <w:r>
        <w:t>Hỗ trợ doanh nghiệp nhỏ và vừa theo quy định của Luật Hỗ trợ doanh nghiệp nhỏ và vừa</w:t>
      </w:r>
    </w:p>
    <w:p>
      <w:r>
        <w:t>57,000</w:t>
      </w:r>
    </w:p>
    <w:p>
      <w:r>
        <w:t>0</w:t>
      </w:r>
    </w:p>
    <w:p>
      <w:r>
        <w:t>17,000</w:t>
      </w:r>
    </w:p>
    <w:p>
      <w:r>
        <w:t>40,000</w:t>
      </w:r>
    </w:p>
    <w:p>
      <w:r>
        <w:t>0</w:t>
      </w:r>
    </w:p>
    <w:p>
      <w:r>
        <w:t>0</w:t>
      </w:r>
    </w:p>
    <w:p>
      <w:r>
        <w:t>40,000</w:t>
      </w:r>
    </w:p>
    <w:p>
      <w:r>
        <w:t>0</w:t>
      </w:r>
    </w:p>
    <w:p>
      <w:r>
        <w:t>1</w:t>
      </w:r>
    </w:p>
    <w:p>
      <w:r>
        <w:t>9</w:t>
      </w:r>
    </w:p>
    <w:p>
      <w:r>
        <w:t>Hoạt động của các cơ quan quản lý nhà nước, đơn vị sự nghiệp công lập, tổ chức chính trị và các tổ chức chính trị - xã hội</w:t>
      </w:r>
    </w:p>
    <w:p>
      <w:r>
        <w:t>10,000</w:t>
      </w:r>
    </w:p>
    <w:p>
      <w:r>
        <w:t>0</w:t>
      </w:r>
    </w:p>
    <w:p>
      <w:r>
        <w:t>4,000</w:t>
      </w:r>
    </w:p>
    <w:p>
      <w:r>
        <w:t>6,000</w:t>
      </w:r>
    </w:p>
    <w:p>
      <w:r>
        <w:t>6,000</w:t>
      </w:r>
    </w:p>
    <w:p>
      <w:r>
        <w:t>0</w:t>
      </w:r>
    </w:p>
    <w:p>
      <w:r>
        <w:t>0</w:t>
      </w:r>
    </w:p>
    <w:p>
      <w:r>
        <w:t>0</w:t>
      </w:r>
    </w:p>
    <w:p>
      <w:r>
        <w:t>2</w:t>
      </w:r>
    </w:p>
    <w:p>
      <w:r>
        <w:t>10</w:t>
      </w:r>
    </w:p>
    <w:p>
      <w:r>
        <w:t>Xã hội</w:t>
      </w:r>
    </w:p>
    <w:p>
      <w:r>
        <w:t>15,700</w:t>
      </w:r>
    </w:p>
    <w:p>
      <w:r>
        <w:t>6,577</w:t>
      </w:r>
    </w:p>
    <w:p>
      <w:r>
        <w:t>5,659</w:t>
      </w:r>
    </w:p>
    <w:p>
      <w:r>
        <w:t>3,464</w:t>
      </w:r>
    </w:p>
    <w:p>
      <w:r>
        <w:t>0</w:t>
      </w:r>
    </w:p>
    <w:p>
      <w:r>
        <w:t>0</w:t>
      </w:r>
    </w:p>
    <w:p>
      <w:r>
        <w:t>3,464</w:t>
      </w:r>
    </w:p>
    <w:p>
      <w:r>
        <w:t>0</w:t>
      </w:r>
    </w:p>
    <w:p>
      <w:r>
        <w:t>1</w:t>
      </w:r>
    </w:p>
    <w:p>
      <w:r>
        <w:t>Trong đó:</w:t>
      </w:r>
    </w:p>
    <w:p>
      <w:r>
        <w:t>Bố trí Chương trình MTQG xây dựng nông thôn mới</w:t>
      </w:r>
    </w:p>
    <w:p>
      <w:r>
        <w:t>544,128</w:t>
      </w:r>
    </w:p>
    <w:p>
      <w:r>
        <w:t>255,740</w:t>
      </w:r>
    </w:p>
    <w:p>
      <w:r>
        <w:t>144,950</w:t>
      </w:r>
    </w:p>
    <w:p>
      <w:r>
        <w:t>143,258</w:t>
      </w:r>
    </w:p>
    <w:p>
      <w:r>
        <w:t>6,000</w:t>
      </w:r>
    </w:p>
    <w:p>
      <w:r>
        <w:t>9,483</w:t>
      </w:r>
    </w:p>
    <w:p>
      <w:r>
        <w:t>127,775</w:t>
      </w:r>
    </w:p>
    <w:p>
      <w:r>
        <w:t>0</w:t>
      </w:r>
    </w:p>
    <w:p>
      <w:r>
        <w:t>5</w:t>
      </w:r>
    </w:p>
    <w:p>
      <w:r>
        <w:t>Cụ thể như sau:</w:t>
      </w:r>
    </w:p>
    <w:p>
      <w:r>
        <w:t>A</w:t>
      </w:r>
    </w:p>
    <w:p>
      <w:r>
        <w:t>CẤP TỈNH QUẢN LÝ</w:t>
      </w:r>
    </w:p>
    <w:p>
      <w:r>
        <w:t>14,107,477</w:t>
      </w:r>
    </w:p>
    <w:p>
      <w:r>
        <w:t>4,983,726</w:t>
      </w:r>
    </w:p>
    <w:p>
      <w:r>
        <w:t>3,236,280</w:t>
      </w:r>
    </w:p>
    <w:p>
      <w:r>
        <w:t>6,480,819</w:t>
      </w:r>
    </w:p>
    <w:p>
      <w:r>
        <w:t>632,000</w:t>
      </w:r>
    </w:p>
    <w:p>
      <w:r>
        <w:t>2,322,000</w:t>
      </w:r>
    </w:p>
    <w:p>
      <w:r>
        <w:t>3,101,719</w:t>
      </w:r>
    </w:p>
    <w:p>
      <w:r>
        <w:t>425,100</w:t>
      </w:r>
    </w:p>
    <w:p>
      <w:r>
        <w:t>94</w:t>
      </w:r>
    </w:p>
    <w:p>
      <w:r>
        <w:t>I</w:t>
      </w:r>
    </w:p>
    <w:p>
      <w:r>
        <w:t>Chi cho công tác đo đạc đất đai, bổ sung vốn điều lệ Quỹ phát triển đất tỉnh</w:t>
      </w:r>
    </w:p>
    <w:p>
      <w:r>
        <w:t>120,100</w:t>
      </w:r>
    </w:p>
    <w:p>
      <w:r>
        <w:t>0</w:t>
      </w:r>
    </w:p>
    <w:p>
      <w:r>
        <w:t>34,000</w:t>
      </w:r>
    </w:p>
    <w:p>
      <w:r>
        <w:t>86,100</w:t>
      </w:r>
    </w:p>
    <w:p>
      <w:r>
        <w:t>0</w:t>
      </w:r>
    </w:p>
    <w:p>
      <w:r>
        <w:t>0</w:t>
      </w:r>
    </w:p>
    <w:p>
      <w:r>
        <w:t>0</w:t>
      </w:r>
    </w:p>
    <w:p>
      <w:r>
        <w:t>86,100</w:t>
      </w:r>
    </w:p>
    <w:p>
      <w:r>
        <w:t>0</w:t>
      </w:r>
    </w:p>
    <w:p>
      <w:r>
        <w:t>a</w:t>
      </w:r>
    </w:p>
    <w:p>
      <w:r>
        <w:t>Chi cho công tác đo đạc lập bản đồ địa chính và quản lý đất công, đăng ký đất đai, cấp giấy chứng nhận, xây dựng cơ sở dữ liệu đất đai trên địa bàn tỉnh và đăng ký biến động, chỉnh lý hồ sơ địa chính thường xuyên trên địa bàn tỉnh theo Nghị quyết số 41/2023/NQ-HĐND ngày 18/7/2023 của HĐND Tỉnh</w:t>
      </w:r>
    </w:p>
    <w:p>
      <w:r>
        <w:t>120,100</w:t>
      </w:r>
    </w:p>
    <w:p>
      <w:r>
        <w:t>0</w:t>
      </w:r>
    </w:p>
    <w:p>
      <w:r>
        <w:t>34,000</w:t>
      </w:r>
    </w:p>
    <w:p>
      <w:r>
        <w:t>86,100</w:t>
      </w:r>
    </w:p>
    <w:p>
      <w:r>
        <w:t>86,100</w:t>
      </w:r>
    </w:p>
    <w:p>
      <w:r>
        <w:t>II</w:t>
      </w:r>
    </w:p>
    <w:p>
      <w:r>
        <w:t>Chuẩn bị đầu tư</w:t>
      </w:r>
    </w:p>
    <w:p>
      <w:r>
        <w:t>110,236</w:t>
      </w:r>
    </w:p>
    <w:p>
      <w:r>
        <w:t>50,726</w:t>
      </w:r>
    </w:p>
    <w:p>
      <w:r>
        <w:t>9,510</w:t>
      </w:r>
    </w:p>
    <w:p>
      <w:r>
        <w:t>50,000</w:t>
      </w:r>
    </w:p>
    <w:p>
      <w:r>
        <w:t>20,000</w:t>
      </w:r>
    </w:p>
    <w:p>
      <w:r>
        <w:t>30,000</w:t>
      </w:r>
    </w:p>
    <w:p>
      <w:r>
        <w:t>0</w:t>
      </w:r>
    </w:p>
    <w:p>
      <w:r>
        <w:t>0</w:t>
      </w:r>
    </w:p>
    <w:p>
      <w:r>
        <w:t>0</w:t>
      </w:r>
    </w:p>
    <w:p>
      <w:r>
        <w:t>V</w:t>
      </w:r>
    </w:p>
    <w:p>
      <w:r>
        <w:t>Tất toán công trình hoàn thành</w:t>
      </w:r>
    </w:p>
    <w:p>
      <w:r>
        <w:t>207,218</w:t>
      </w:r>
    </w:p>
    <w:p>
      <w:r>
        <w:t>82,218</w:t>
      </w:r>
    </w:p>
    <w:p>
      <w:r>
        <w:t>80,000</w:t>
      </w:r>
    </w:p>
    <w:p>
      <w:r>
        <w:t>45,000</w:t>
      </w:r>
    </w:p>
    <w:p>
      <w:r>
        <w:t>21,952</w:t>
      </w:r>
    </w:p>
    <w:p>
      <w:r>
        <w:t>23,048</w:t>
      </w:r>
    </w:p>
    <w:p>
      <w:r>
        <w:t>IV</w:t>
      </w:r>
    </w:p>
    <w:p>
      <w:r>
        <w:t>Trả nợ gốc, lãi phí các khoản do chính quyền địa phương vay</w:t>
      </w:r>
    </w:p>
    <w:p>
      <w:r>
        <w:t>51,692</w:t>
      </w:r>
    </w:p>
    <w:p>
      <w:r>
        <w:t>14,649</w:t>
      </w:r>
    </w:p>
    <w:p>
      <w:r>
        <w:t>16,200</w:t>
      </w:r>
    </w:p>
    <w:p>
      <w:r>
        <w:t>20,843</w:t>
      </w:r>
    </w:p>
    <w:p>
      <w:r>
        <w:t>0</w:t>
      </w:r>
    </w:p>
    <w:p>
      <w:r>
        <w:t>20,843</w:t>
      </w:r>
    </w:p>
    <w:p>
      <w:r>
        <w:t>0</w:t>
      </w:r>
    </w:p>
    <w:p>
      <w:r>
        <w:t>0</w:t>
      </w:r>
    </w:p>
    <w:p>
      <w:r>
        <w:t>0</w:t>
      </w:r>
    </w:p>
    <w:p>
      <w:r>
        <w:t>1</w:t>
      </w:r>
    </w:p>
    <w:p>
      <w:r>
        <w:t>Chống chịu khí hậu tổng hợp và sinh kế bền vững Đồng bằng sông Cửu Long (MD-ICRSL); Tiểu dự án Nâng cao khả năng thoát lũ và phát triển sinh kế bền vững thích ứng với khí hậu cho vùng Đồng Tháp Mười...</w:t>
      </w:r>
    </w:p>
    <w:p>
      <w:r>
        <w:t>51,692</w:t>
      </w:r>
    </w:p>
    <w:p>
      <w:r>
        <w:t>14,649</w:t>
      </w:r>
    </w:p>
    <w:p>
      <w:r>
        <w:t>16,200</w:t>
      </w:r>
    </w:p>
    <w:p>
      <w:r>
        <w:t>20,843</w:t>
      </w:r>
    </w:p>
    <w:p>
      <w:r>
        <w:t>20,843</w:t>
      </w:r>
    </w:p>
    <w:p>
      <w:r>
        <w:t>VII</w:t>
      </w:r>
    </w:p>
    <w:p>
      <w:r>
        <w:t>Dự phòng chung</w:t>
      </w:r>
    </w:p>
    <w:p>
      <w:r>
        <w:t>1,455,666</w:t>
      </w:r>
    </w:p>
    <w:p>
      <w:r>
        <w:t>91,360</w:t>
      </w:r>
    </w:p>
    <w:p>
      <w:r>
        <w:t>1,025,306</w:t>
      </w:r>
    </w:p>
    <w:p>
      <w:r>
        <w:t>0</w:t>
      </w:r>
    </w:p>
    <w:p>
      <w:r>
        <w:t>339,000</w:t>
      </w:r>
    </w:p>
    <w:p>
      <w:r>
        <w:t>32</w:t>
      </w:r>
    </w:p>
    <w:p>
      <w:r>
        <w:t>VII</w:t>
      </w:r>
    </w:p>
    <w:p>
      <w:r>
        <w:t>THỰC HIỆN DỰ ÁN</w:t>
      </w:r>
    </w:p>
    <w:p>
      <w:r>
        <w:t>13,618,231</w:t>
      </w:r>
    </w:p>
    <w:p>
      <w:r>
        <w:t>4,836,133</w:t>
      </w:r>
    </w:p>
    <w:p>
      <w:r>
        <w:t>3,096,570</w:t>
      </w:r>
    </w:p>
    <w:p>
      <w:r>
        <w:t>4,823,210</w:t>
      </w:r>
    </w:p>
    <w:p>
      <w:r>
        <w:t>498,688</w:t>
      </w:r>
    </w:p>
    <w:p>
      <w:r>
        <w:t>1,222,803</w:t>
      </w:r>
    </w:p>
    <w:p>
      <w:r>
        <w:t>3,101,719</w:t>
      </w:r>
    </w:p>
    <w:p>
      <w:r>
        <w:t>0</w:t>
      </w:r>
    </w:p>
    <w:p>
      <w:r>
        <w:t>62</w:t>
      </w:r>
    </w:p>
    <w:p>
      <w:r>
        <w:t>1</w:t>
      </w:r>
    </w:p>
    <w:p>
      <w:r>
        <w:t>Quốc phòng</w:t>
      </w:r>
    </w:p>
    <w:p>
      <w:r>
        <w:t>0</w:t>
      </w:r>
    </w:p>
    <w:p>
      <w:r>
        <w:t>306,000</w:t>
      </w:r>
    </w:p>
    <w:p>
      <w:r>
        <w:t>62,943</w:t>
      </w:r>
    </w:p>
    <w:p>
      <w:r>
        <w:t>20,000</w:t>
      </w:r>
    </w:p>
    <w:p>
      <w:r>
        <w:t>223,057</w:t>
      </w:r>
    </w:p>
    <w:p>
      <w:r>
        <w:t>205,000</w:t>
      </w:r>
    </w:p>
    <w:p>
      <w:r>
        <w:t>0</w:t>
      </w:r>
    </w:p>
    <w:p>
      <w:r>
        <w:t>18,057</w:t>
      </w:r>
    </w:p>
    <w:p>
      <w:r>
        <w:t>0</w:t>
      </w:r>
    </w:p>
    <w:p>
      <w:r>
        <w:t>3</w:t>
      </w:r>
    </w:p>
    <w:p>
      <w:r>
        <w:t>a</w:t>
      </w:r>
    </w:p>
    <w:p>
      <w:r>
        <w:t>Khởi công mới trong giai đoạn     2021-2025</w:t>
      </w:r>
    </w:p>
    <w:p>
      <w:r>
        <w:t>953,482</w:t>
      </w:r>
    </w:p>
    <w:p>
      <w:r>
        <w:t>0</w:t>
      </w:r>
    </w:p>
    <w:p>
      <w:r>
        <w:t>306,000</w:t>
      </w:r>
    </w:p>
    <w:p>
      <w:r>
        <w:t>62,943</w:t>
      </w:r>
    </w:p>
    <w:p>
      <w:r>
        <w:t>20,000</w:t>
      </w:r>
    </w:p>
    <w:p>
      <w:r>
        <w:t>223,057</w:t>
      </w:r>
    </w:p>
    <w:p>
      <w:r>
        <w:t>205,000</w:t>
      </w:r>
    </w:p>
    <w:p>
      <w:r>
        <w:t>0</w:t>
      </w:r>
    </w:p>
    <w:p>
      <w:r>
        <w:t>18,057</w:t>
      </w:r>
    </w:p>
    <w:p>
      <w:r>
        <w:t>0</w:t>
      </w:r>
    </w:p>
    <w:p>
      <w:r>
        <w:t>3</w:t>
      </w:r>
    </w:p>
    <w:p>
      <w:r>
        <w:t>1</w:t>
      </w:r>
    </w:p>
    <w:p>
      <w:r>
        <w:t>Kè chống sạt lở và trồng cây bảo vệ đường tuần tra biên giới (giai đoạn 2)</w:t>
      </w:r>
    </w:p>
    <w:p>
      <w:r>
        <w:t>Ban QLDA ĐTXDCT Nông nghiệp và PTNT</w:t>
      </w:r>
    </w:p>
    <w:p>
      <w:r>
        <w:t>2021- 2024</w:t>
      </w:r>
    </w:p>
    <w:p>
      <w:r>
        <w:t>1489/QĐ-UBND-HC ngày 29/09/2021 của UBND Tỉnh</w:t>
      </w:r>
    </w:p>
    <w:p>
      <w:r>
        <w:t>84,996</w:t>
      </w:r>
    </w:p>
    <w:p>
      <w:r>
        <w:t>0</w:t>
      </w:r>
    </w:p>
    <w:p>
      <w:r>
        <w:t>76,000</w:t>
      </w:r>
    </w:p>
    <w:p>
      <w:r>
        <w:t>57,943</w:t>
      </w:r>
    </w:p>
    <w:p>
      <w:r>
        <w:t>0</w:t>
      </w:r>
    </w:p>
    <w:p>
      <w:r>
        <w:t>18,057</w:t>
      </w:r>
    </w:p>
    <w:p>
      <w:r>
        <w:t>18,057</w:t>
      </w:r>
    </w:p>
    <w:p>
      <w:r>
        <w:t>1</w:t>
      </w:r>
    </w:p>
    <w:p>
      <w:r>
        <w:t>2</w:t>
      </w:r>
    </w:p>
    <w:p>
      <w:r>
        <w:t>Xây dựng mới Trung đoàn Bộ binh 320</w:t>
      </w:r>
    </w:p>
    <w:p>
      <w:r>
        <w:t>Bộ CHQS Tỉnh</w:t>
      </w:r>
    </w:p>
    <w:p>
      <w:r>
        <w:t>2024- 2027</w:t>
      </w:r>
    </w:p>
    <w:p>
      <w:r>
        <w:t>19/NQ-HĐND ngày 18/7/2023 của HĐND Tỉnh</w:t>
      </w:r>
    </w:p>
    <w:p>
      <w:r>
        <w:t>628,487</w:t>
      </w:r>
    </w:p>
    <w:p>
      <w:r>
        <w:t>180,000</w:t>
      </w:r>
    </w:p>
    <w:p>
      <w:r>
        <w:t>0</w:t>
      </w:r>
    </w:p>
    <w:p>
      <w:r>
        <w:t>0</w:t>
      </w:r>
    </w:p>
    <w:p>
      <w:r>
        <w:t>180,000</w:t>
      </w:r>
    </w:p>
    <w:p>
      <w:r>
        <w:t>180,000</w:t>
      </w:r>
    </w:p>
    <w:p>
      <w:r>
        <w:t>1</w:t>
      </w:r>
    </w:p>
    <w:p>
      <w:r>
        <w:t>3</w:t>
      </w:r>
    </w:p>
    <w:p>
      <w:r>
        <w:t>Đầu tư xây dựng công trình Khu Kinh tế Quốc phòng Tân Hồng, tỉnh Đồng Tháp/QK9 (giai đoạn 3)</w:t>
      </w:r>
    </w:p>
    <w:p>
      <w:r>
        <w:t>Đoàn Kinh tế- Quốc phòng 959/QK9</w:t>
      </w:r>
    </w:p>
    <w:p>
      <w:r>
        <w:t>2024- 2027</w:t>
      </w:r>
    </w:p>
    <w:p>
      <w:r>
        <w:t>6394/QĐ-BQP ngày 06/12/2023 của Bộ Quốc phòng</w:t>
      </w:r>
    </w:p>
    <w:p>
      <w:r>
        <w:t>240,000</w:t>
      </w:r>
    </w:p>
    <w:p>
      <w:r>
        <w:t>50,000</w:t>
      </w:r>
    </w:p>
    <w:p>
      <w:r>
        <w:t>5,000</w:t>
      </w:r>
    </w:p>
    <w:p>
      <w:r>
        <w:t>20,000</w:t>
      </w:r>
    </w:p>
    <w:p>
      <w:r>
        <w:t>25,000</w:t>
      </w:r>
    </w:p>
    <w:p>
      <w:r>
        <w:t>25,000</w:t>
      </w:r>
    </w:p>
    <w:p>
      <w:r>
        <w:t>1</w:t>
      </w:r>
    </w:p>
    <w:p>
      <w:r>
        <w:t>2</w:t>
      </w:r>
    </w:p>
    <w:p>
      <w:r>
        <w:t>An ninh và trật tự, an toàn xã hội</w:t>
      </w:r>
    </w:p>
    <w:p>
      <w:r>
        <w:t>77,989</w:t>
      </w:r>
    </w:p>
    <w:p>
      <w:r>
        <w:t>0</w:t>
      </w:r>
    </w:p>
    <w:p>
      <w:r>
        <w:t>77,989</w:t>
      </w:r>
    </w:p>
    <w:p>
      <w:r>
        <w:t>0</w:t>
      </w:r>
    </w:p>
    <w:p>
      <w:r>
        <w:t>20,000</w:t>
      </w:r>
    </w:p>
    <w:p>
      <w:r>
        <w:t>57,989</w:t>
      </w:r>
    </w:p>
    <w:p>
      <w:r>
        <w:t>57,989</w:t>
      </w:r>
    </w:p>
    <w:p>
      <w:r>
        <w:t>0</w:t>
      </w:r>
    </w:p>
    <w:p>
      <w:r>
        <w:t>0</w:t>
      </w:r>
    </w:p>
    <w:p>
      <w:r>
        <w:t>0</w:t>
      </w:r>
    </w:p>
    <w:p>
      <w:r>
        <w:t>1</w:t>
      </w:r>
    </w:p>
    <w:p>
      <w:r>
        <w:t>a</w:t>
      </w:r>
    </w:p>
    <w:p>
      <w:r>
        <w:t>Khởi công mới trong giai đoạn     2021-2025</w:t>
      </w:r>
    </w:p>
    <w:p>
      <w:r>
        <w:t>77,989</w:t>
      </w:r>
    </w:p>
    <w:p>
      <w:r>
        <w:t>0</w:t>
      </w:r>
    </w:p>
    <w:p>
      <w:r>
        <w:t>77,989</w:t>
      </w:r>
    </w:p>
    <w:p>
      <w:r>
        <w:t>0</w:t>
      </w:r>
    </w:p>
    <w:p>
      <w:r>
        <w:t>20,000</w:t>
      </w:r>
    </w:p>
    <w:p>
      <w:r>
        <w:t>57,989</w:t>
      </w:r>
    </w:p>
    <w:p>
      <w:r>
        <w:t>57,989</w:t>
      </w:r>
    </w:p>
    <w:p>
      <w:r>
        <w:t>0</w:t>
      </w:r>
    </w:p>
    <w:p>
      <w:r>
        <w:t>0</w:t>
      </w:r>
    </w:p>
    <w:p>
      <w:r>
        <w:t>0</w:t>
      </w:r>
    </w:p>
    <w:p>
      <w:r>
        <w:t>1</w:t>
      </w:r>
    </w:p>
    <w:p>
      <w:r>
        <w:t>a</w:t>
      </w:r>
    </w:p>
    <w:p>
      <w:r>
        <w:t>Nhóm B</w:t>
      </w:r>
    </w:p>
    <w:p>
      <w:r>
        <w:t>77,989</w:t>
      </w:r>
    </w:p>
    <w:p>
      <w:r>
        <w:t>0</w:t>
      </w:r>
    </w:p>
    <w:p>
      <w:r>
        <w:t>77,989</w:t>
      </w:r>
    </w:p>
    <w:p>
      <w:r>
        <w:t>0</w:t>
      </w:r>
    </w:p>
    <w:p>
      <w:r>
        <w:t>20,000</w:t>
      </w:r>
    </w:p>
    <w:p>
      <w:r>
        <w:t>57,989</w:t>
      </w:r>
    </w:p>
    <w:p>
      <w:r>
        <w:t>57,989</w:t>
      </w:r>
    </w:p>
    <w:p>
      <w:r>
        <w:t>0</w:t>
      </w:r>
    </w:p>
    <w:p>
      <w:r>
        <w:t>0</w:t>
      </w:r>
    </w:p>
    <w:p>
      <w:r>
        <w:t>0</w:t>
      </w:r>
    </w:p>
    <w:p>
      <w:r>
        <w:t>1</w:t>
      </w:r>
    </w:p>
    <w:p>
      <w:r>
        <w:t>1</w:t>
      </w:r>
    </w:p>
    <w:p>
      <w:r>
        <w:t>Xây dựng hội trường Bông Sen (hội trường Công an Tỉnh)</w:t>
      </w:r>
    </w:p>
    <w:p>
      <w:r>
        <w:t>Công an Tỉnh</w:t>
      </w:r>
    </w:p>
    <w:p>
      <w:r>
        <w:t>2024- 2025</w:t>
      </w:r>
    </w:p>
    <w:p>
      <w:r>
        <w:t>77,989</w:t>
      </w:r>
    </w:p>
    <w:p>
      <w:r>
        <w:t>77,989</w:t>
      </w:r>
    </w:p>
    <w:p>
      <w:r>
        <w:t>20,000</w:t>
      </w:r>
    </w:p>
    <w:p>
      <w:r>
        <w:t>57,989</w:t>
      </w:r>
    </w:p>
    <w:p>
      <w:r>
        <w:t>57,989</w:t>
      </w:r>
    </w:p>
    <w:p>
      <w:r>
        <w:t>1</w:t>
      </w:r>
    </w:p>
    <w:p>
      <w:r>
        <w:t>3</w:t>
      </w:r>
    </w:p>
    <w:p>
      <w:r>
        <w:t>Giáo dục, đào tạo và giáo dục nghề nghiệp</w:t>
      </w:r>
    </w:p>
    <w:p>
      <w:r>
        <w:t>3,135,243</w:t>
      </w:r>
    </w:p>
    <w:p>
      <w:r>
        <w:t>0</w:t>
      </w:r>
    </w:p>
    <w:p>
      <w:r>
        <w:t>2,779,865</w:t>
      </w:r>
    </w:p>
    <w:p>
      <w:r>
        <w:t>1,510,769</w:t>
      </w:r>
    </w:p>
    <w:p>
      <w:r>
        <w:t>773,955</w:t>
      </w:r>
    </w:p>
    <w:p>
      <w:r>
        <w:t>495,141</w:t>
      </w:r>
    </w:p>
    <w:p>
      <w:r>
        <w:t>0</w:t>
      </w:r>
    </w:p>
    <w:p>
      <w:r>
        <w:t>495,141</w:t>
      </w:r>
    </w:p>
    <w:p>
      <w:r>
        <w:t>0</w:t>
      </w:r>
    </w:p>
    <w:p>
      <w:r>
        <w:t>0</w:t>
      </w:r>
    </w:p>
    <w:p>
      <w:r>
        <w:t>3</w:t>
      </w:r>
    </w:p>
    <w:p>
      <w:r>
        <w:t>a</w:t>
      </w:r>
    </w:p>
    <w:p>
      <w:r>
        <w:t>Khởi công mới trong giai đoạn     2021-2025</w:t>
      </w:r>
    </w:p>
    <w:p>
      <w:r>
        <w:t>3,135,243</w:t>
      </w:r>
    </w:p>
    <w:p>
      <w:r>
        <w:t>0</w:t>
      </w:r>
    </w:p>
    <w:p>
      <w:r>
        <w:t>2,779,865</w:t>
      </w:r>
    </w:p>
    <w:p>
      <w:r>
        <w:t>1,510,769</w:t>
      </w:r>
    </w:p>
    <w:p>
      <w:r>
        <w:t>773,955</w:t>
      </w:r>
    </w:p>
    <w:p>
      <w:r>
        <w:t>495,141</w:t>
      </w:r>
    </w:p>
    <w:p>
      <w:r>
        <w:t>0</w:t>
      </w:r>
    </w:p>
    <w:p>
      <w:r>
        <w:t>495,141</w:t>
      </w:r>
    </w:p>
    <w:p>
      <w:r>
        <w:t>0</w:t>
      </w:r>
    </w:p>
    <w:p>
      <w:r>
        <w:t>0</w:t>
      </w:r>
    </w:p>
    <w:p>
      <w:r>
        <w:t>3</w:t>
      </w:r>
    </w:p>
    <w:p>
      <w:r>
        <w:t>1</w:t>
      </w:r>
    </w:p>
    <w:p>
      <w:r>
        <w:t>Chương trình Đảm bảo cơ sở vật chất cho chương trình giáo dục mầm non và giáo dục phổ thông giai đoạn 2021-2025</w:t>
      </w:r>
    </w:p>
    <w:p>
      <w:r>
        <w:t>Sở GD&amp;ĐT làm đầu mối</w:t>
      </w:r>
    </w:p>
    <w:p>
      <w:r>
        <w:t>2021- 2025</w:t>
      </w:r>
    </w:p>
    <w:p>
      <w:r>
        <w:t>42/NQ-HĐND ngày 13/11/2023 của HĐND Tỉnh</w:t>
      </w:r>
    </w:p>
    <w:p>
      <w:r>
        <w:t>3,053,099</w:t>
      </w:r>
    </w:p>
    <w:p>
      <w:r>
        <w:t>0</w:t>
      </w:r>
    </w:p>
    <w:p>
      <w:r>
        <w:t>2,717,165</w:t>
      </w:r>
    </w:p>
    <w:p>
      <w:r>
        <w:t>1,485,339</w:t>
      </w:r>
    </w:p>
    <w:p>
      <w:r>
        <w:t>754,818</w:t>
      </w:r>
    </w:p>
    <w:p>
      <w:r>
        <w:t>477,008</w:t>
      </w:r>
    </w:p>
    <w:p>
      <w:r>
        <w:t>477,008</w:t>
      </w:r>
    </w:p>
    <w:p>
      <w:r>
        <w:t>1</w:t>
      </w:r>
    </w:p>
    <w:p>
      <w:r>
        <w:t>2</w:t>
      </w:r>
    </w:p>
    <w:p>
      <w:r>
        <w:t>Mua sắm trang, thiết bị dạy học ngoại ngữ</w:t>
      </w:r>
    </w:p>
    <w:p>
      <w:r>
        <w:t>Sở GD&amp;ĐT</w:t>
      </w:r>
    </w:p>
    <w:p>
      <w:r>
        <w:t>2022- 2025</w:t>
      </w:r>
    </w:p>
    <w:p>
      <w:r>
        <w:t>34/QĐ-UBND-HC ngày 11/01/2022 của UBND Tỉnh</w:t>
      </w:r>
    </w:p>
    <w:p>
      <w:r>
        <w:t>63,867</w:t>
      </w:r>
    </w:p>
    <w:p>
      <w:r>
        <w:t>0</w:t>
      </w:r>
    </w:p>
    <w:p>
      <w:r>
        <w:t>49,200</w:t>
      </w:r>
    </w:p>
    <w:p>
      <w:r>
        <w:t>25,430</w:t>
      </w:r>
    </w:p>
    <w:p>
      <w:r>
        <w:t>11,070</w:t>
      </w:r>
    </w:p>
    <w:p>
      <w:r>
        <w:t>12,700</w:t>
      </w:r>
    </w:p>
    <w:p>
      <w:r>
        <w:t>12,700</w:t>
      </w:r>
    </w:p>
    <w:p>
      <w:r>
        <w:t>1</w:t>
      </w:r>
    </w:p>
    <w:p>
      <w:r>
        <w:t>3</w:t>
      </w:r>
    </w:p>
    <w:p>
      <w:r>
        <w:t>Ngành, nghề trọng điểm giai đoạn 2021-2025 của Trường Cao đẳng Y tế Đồng Tháp</w:t>
      </w:r>
    </w:p>
    <w:p>
      <w:r>
        <w:t>Trường CĐ Y tế ĐT</w:t>
      </w:r>
    </w:p>
    <w:p>
      <w:r>
        <w:t>2024- 2024</w:t>
      </w:r>
    </w:p>
    <w:p>
      <w:r>
        <w:t>571/QĐ-UBND.HC ngày 01/6/2022 của UBND Tỉnh</w:t>
      </w:r>
    </w:p>
    <w:p>
      <w:r>
        <w:t>18,277</w:t>
      </w:r>
    </w:p>
    <w:p>
      <w:r>
        <w:t>0</w:t>
      </w:r>
    </w:p>
    <w:p>
      <w:r>
        <w:t>13,500</w:t>
      </w:r>
    </w:p>
    <w:p>
      <w:r>
        <w:t>0</w:t>
      </w:r>
    </w:p>
    <w:p>
      <w:r>
        <w:t>8,067</w:t>
      </w:r>
    </w:p>
    <w:p>
      <w:r>
        <w:t>5,433</w:t>
      </w:r>
    </w:p>
    <w:p>
      <w:r>
        <w:t>5,433</w:t>
      </w:r>
    </w:p>
    <w:p>
      <w:r>
        <w:t>1</w:t>
      </w:r>
    </w:p>
    <w:p>
      <w:r>
        <w:t>4</w:t>
      </w:r>
    </w:p>
    <w:p>
      <w:r>
        <w:t>Khoa học, công nghệ</w:t>
      </w:r>
    </w:p>
    <w:p>
      <w:r>
        <w:t>43,036</w:t>
      </w:r>
    </w:p>
    <w:p>
      <w:r>
        <w:t>0</w:t>
      </w:r>
    </w:p>
    <w:p>
      <w:r>
        <w:t>39,000</w:t>
      </w:r>
    </w:p>
    <w:p>
      <w:r>
        <w:t>5,000</w:t>
      </w:r>
    </w:p>
    <w:p>
      <w:r>
        <w:t>24,000</w:t>
      </w:r>
    </w:p>
    <w:p>
      <w:r>
        <w:t>10,000</w:t>
      </w:r>
    </w:p>
    <w:p>
      <w:r>
        <w:t>10,000</w:t>
      </w:r>
    </w:p>
    <w:p>
      <w:r>
        <w:t>0</w:t>
      </w:r>
    </w:p>
    <w:p>
      <w:r>
        <w:t>0</w:t>
      </w:r>
    </w:p>
    <w:p>
      <w:r>
        <w:t>0</w:t>
      </w:r>
    </w:p>
    <w:p>
      <w:r>
        <w:t>1</w:t>
      </w:r>
    </w:p>
    <w:p>
      <w:r>
        <w:t>a</w:t>
      </w:r>
    </w:p>
    <w:p>
      <w:r>
        <w:t>Khởi công mới trong giai đoạn     2021-2025</w:t>
      </w:r>
    </w:p>
    <w:p>
      <w:r>
        <w:t>43,036</w:t>
      </w:r>
    </w:p>
    <w:p>
      <w:r>
        <w:t>0</w:t>
      </w:r>
    </w:p>
    <w:p>
      <w:r>
        <w:t>39,000</w:t>
      </w:r>
    </w:p>
    <w:p>
      <w:r>
        <w:t>5,000</w:t>
      </w:r>
    </w:p>
    <w:p>
      <w:r>
        <w:t>24,000</w:t>
      </w:r>
    </w:p>
    <w:p>
      <w:r>
        <w:t>10,000</w:t>
      </w:r>
    </w:p>
    <w:p>
      <w:r>
        <w:t>10,000</w:t>
      </w:r>
    </w:p>
    <w:p>
      <w:r>
        <w:t>0</w:t>
      </w:r>
    </w:p>
    <w:p>
      <w:r>
        <w:t>0</w:t>
      </w:r>
    </w:p>
    <w:p>
      <w:r>
        <w:t>0</w:t>
      </w:r>
    </w:p>
    <w:p>
      <w:r>
        <w:t>1</w:t>
      </w:r>
    </w:p>
    <w:p>
      <w:r>
        <w:t>1</w:t>
      </w:r>
    </w:p>
    <w:p>
      <w:r>
        <w:t>Xây dựng kho dữ liệu dùng chung và nền tảng dữ liệu mở tỉnh Đồng Tháp</w:t>
      </w:r>
    </w:p>
    <w:p>
      <w:r>
        <w:t>Sở TT&amp;TT</w:t>
      </w:r>
    </w:p>
    <w:p>
      <w:r>
        <w:t>2023- 2024</w:t>
      </w:r>
    </w:p>
    <w:p>
      <w:r>
        <w:t>1153/QĐ-UBND.HC ngày 21/10/2022 của UBND Tỉnh</w:t>
      </w:r>
    </w:p>
    <w:p>
      <w:r>
        <w:t>43,036</w:t>
      </w:r>
    </w:p>
    <w:p>
      <w:r>
        <w:t>0</w:t>
      </w:r>
    </w:p>
    <w:p>
      <w:r>
        <w:t>39,000</w:t>
      </w:r>
    </w:p>
    <w:p>
      <w:r>
        <w:t>5,000</w:t>
      </w:r>
    </w:p>
    <w:p>
      <w:r>
        <w:t>24,000</w:t>
      </w:r>
    </w:p>
    <w:p>
      <w:r>
        <w:t>10,000</w:t>
      </w:r>
    </w:p>
    <w:p>
      <w:r>
        <w:t>10,000</w:t>
      </w:r>
    </w:p>
    <w:p>
      <w:r>
        <w:t>1</w:t>
      </w:r>
    </w:p>
    <w:p>
      <w:r>
        <w:t>5</w:t>
      </w:r>
    </w:p>
    <w:p>
      <w:r>
        <w:t>Y tế, dân số và gia đình</w:t>
      </w:r>
    </w:p>
    <w:p>
      <w:r>
        <w:t>201,716</w:t>
      </w:r>
    </w:p>
    <w:p>
      <w:r>
        <w:t>0</w:t>
      </w:r>
    </w:p>
    <w:p>
      <w:r>
        <w:t>192,600</w:t>
      </w:r>
    </w:p>
    <w:p>
      <w:r>
        <w:t>52,900</w:t>
      </w:r>
    </w:p>
    <w:p>
      <w:r>
        <w:t>128,600</w:t>
      </w:r>
    </w:p>
    <w:p>
      <w:r>
        <w:t>11,100</w:t>
      </w:r>
    </w:p>
    <w:p>
      <w:r>
        <w:t>0</w:t>
      </w:r>
    </w:p>
    <w:p>
      <w:r>
        <w:t>11,100</w:t>
      </w:r>
    </w:p>
    <w:p>
      <w:r>
        <w:t>0</w:t>
      </w:r>
    </w:p>
    <w:p>
      <w:r>
        <w:t>0</w:t>
      </w:r>
    </w:p>
    <w:p>
      <w:r>
        <w:t>2</w:t>
      </w:r>
    </w:p>
    <w:p>
      <w:r>
        <w:t>a</w:t>
      </w:r>
    </w:p>
    <w:p>
      <w:r>
        <w:t>Khởi công mới trong giai đoạn     2021-2025</w:t>
      </w:r>
    </w:p>
    <w:p>
      <w:r>
        <w:t>201,716</w:t>
      </w:r>
    </w:p>
    <w:p>
      <w:r>
        <w:t>0</w:t>
      </w:r>
    </w:p>
    <w:p>
      <w:r>
        <w:t>192,600</w:t>
      </w:r>
    </w:p>
    <w:p>
      <w:r>
        <w:t>52,900</w:t>
      </w:r>
    </w:p>
    <w:p>
      <w:r>
        <w:t>128,600</w:t>
      </w:r>
    </w:p>
    <w:p>
      <w:r>
        <w:t>11,100</w:t>
      </w:r>
    </w:p>
    <w:p>
      <w:r>
        <w:t>0</w:t>
      </w:r>
    </w:p>
    <w:p>
      <w:r>
        <w:t>11,100</w:t>
      </w:r>
    </w:p>
    <w:p>
      <w:r>
        <w:t>0</w:t>
      </w:r>
    </w:p>
    <w:p>
      <w:r>
        <w:t>0</w:t>
      </w:r>
    </w:p>
    <w:p>
      <w:r>
        <w:t>2</w:t>
      </w:r>
    </w:p>
    <w:p>
      <w:r>
        <w:t>1</w:t>
      </w:r>
    </w:p>
    <w:p>
      <w:r>
        <w:t>Nâng cấp, mở rộng Bệnh viện Phổi</w:t>
      </w:r>
    </w:p>
    <w:p>
      <w:r>
        <w:t>Ban QLDA ĐTXDCT Dân dụng và</w:t>
      </w:r>
    </w:p>
    <w:p>
      <w:r>
        <w:t>2022- 2025</w:t>
      </w:r>
    </w:p>
    <w:p>
      <w:r>
        <w:t>672/QĐ-UBND-HC ngày 27/06/2022 của UBND Tỉnh</w:t>
      </w:r>
    </w:p>
    <w:p>
      <w:r>
        <w:t>138,692</w:t>
      </w:r>
    </w:p>
    <w:p>
      <w:r>
        <w:t>0</w:t>
      </w:r>
    </w:p>
    <w:p>
      <w:r>
        <w:t>135,000</w:t>
      </w:r>
    </w:p>
    <w:p>
      <w:r>
        <w:t>52,900</w:t>
      </w:r>
    </w:p>
    <w:p>
      <w:r>
        <w:t>71,900</w:t>
      </w:r>
    </w:p>
    <w:p>
      <w:r>
        <w:t>10,200</w:t>
      </w:r>
    </w:p>
    <w:p>
      <w:r>
        <w:t>10,200</w:t>
      </w:r>
    </w:p>
    <w:p>
      <w:r>
        <w:t>1</w:t>
      </w:r>
    </w:p>
    <w:p>
      <w:r>
        <w:t>2</w:t>
      </w:r>
    </w:p>
    <w:p>
      <w:r>
        <w:t>Trang bị bổ sung mới thiết bị chuyên môn cho 08 Trung tâm y tế có giường bệnh của tỉnh Đồng Tháp</w:t>
      </w:r>
    </w:p>
    <w:p>
      <w:r>
        <w:t>Sở Y tế</w:t>
      </w:r>
    </w:p>
    <w:p>
      <w:r>
        <w:t>2024- 2024</w:t>
      </w:r>
    </w:p>
    <w:p>
      <w:r>
        <w:t>396/QĐ-UBND-HC ngày 20/4/2022; 948/QĐ-UBND- HC ngày 15/9/2023 của UBND Tỉnh</w:t>
      </w:r>
    </w:p>
    <w:p>
      <w:r>
        <w:t>63,024</w:t>
      </w:r>
    </w:p>
    <w:p>
      <w:r>
        <w:t>0</w:t>
      </w:r>
    </w:p>
    <w:p>
      <w:r>
        <w:t>57,600</w:t>
      </w:r>
    </w:p>
    <w:p>
      <w:r>
        <w:t>0</w:t>
      </w:r>
    </w:p>
    <w:p>
      <w:r>
        <w:t>56,700</w:t>
      </w:r>
    </w:p>
    <w:p>
      <w:r>
        <w:t>900</w:t>
      </w:r>
    </w:p>
    <w:p>
      <w:r>
        <w:t>900</w:t>
      </w:r>
    </w:p>
    <w:p>
      <w:r>
        <w:t>1</w:t>
      </w:r>
    </w:p>
    <w:p>
      <w:r>
        <w:t>6</w:t>
      </w:r>
    </w:p>
    <w:p>
      <w:r>
        <w:t>Văn hóa, thông tin</w:t>
      </w:r>
    </w:p>
    <w:p>
      <w:r>
        <w:t>446,257</w:t>
      </w:r>
    </w:p>
    <w:p>
      <w:r>
        <w:t>0</w:t>
      </w:r>
    </w:p>
    <w:p>
      <w:r>
        <w:t>222,713</w:t>
      </w:r>
    </w:p>
    <w:p>
      <w:r>
        <w:t>390</w:t>
      </w:r>
    </w:p>
    <w:p>
      <w:r>
        <w:t>30,000</w:t>
      </w:r>
    </w:p>
    <w:p>
      <w:r>
        <w:t>192,323</w:t>
      </w:r>
    </w:p>
    <w:p>
      <w:r>
        <w:t>0</w:t>
      </w:r>
    </w:p>
    <w:p>
      <w:r>
        <w:t>192,323</w:t>
      </w:r>
    </w:p>
    <w:p>
      <w:r>
        <w:t>0</w:t>
      </w:r>
    </w:p>
    <w:p>
      <w:r>
        <w:t>0</w:t>
      </w:r>
    </w:p>
    <w:p>
      <w:r>
        <w:t>7</w:t>
      </w:r>
    </w:p>
    <w:p>
      <w:r>
        <w:t>6.1</w:t>
      </w:r>
    </w:p>
    <w:p>
      <w:r>
        <w:t>Văn hóa</w:t>
      </w:r>
    </w:p>
    <w:p>
      <w:r>
        <w:t>446,257</w:t>
      </w:r>
    </w:p>
    <w:p>
      <w:r>
        <w:t>0</w:t>
      </w:r>
    </w:p>
    <w:p>
      <w:r>
        <w:t>222,713</w:t>
      </w:r>
    </w:p>
    <w:p>
      <w:r>
        <w:t>390</w:t>
      </w:r>
    </w:p>
    <w:p>
      <w:r>
        <w:t>30,000</w:t>
      </w:r>
    </w:p>
    <w:p>
      <w:r>
        <w:t>192,323</w:t>
      </w:r>
    </w:p>
    <w:p>
      <w:r>
        <w:t>0</w:t>
      </w:r>
    </w:p>
    <w:p>
      <w:r>
        <w:t>192,323</w:t>
      </w:r>
    </w:p>
    <w:p>
      <w:r>
        <w:t>0</w:t>
      </w:r>
    </w:p>
    <w:p>
      <w:r>
        <w:t>0</w:t>
      </w:r>
    </w:p>
    <w:p>
      <w:r>
        <w:t>7</w:t>
      </w:r>
    </w:p>
    <w:p>
      <w:r>
        <w:t>a</w:t>
      </w:r>
    </w:p>
    <w:p>
      <w:r>
        <w:t>Khởi công mới trong giai đoạn     2021-2025</w:t>
      </w:r>
    </w:p>
    <w:p>
      <w:r>
        <w:t>446,257</w:t>
      </w:r>
    </w:p>
    <w:p>
      <w:r>
        <w:t>0</w:t>
      </w:r>
    </w:p>
    <w:p>
      <w:r>
        <w:t>222,713</w:t>
      </w:r>
    </w:p>
    <w:p>
      <w:r>
        <w:t>390</w:t>
      </w:r>
    </w:p>
    <w:p>
      <w:r>
        <w:t>30,000</w:t>
      </w:r>
    </w:p>
    <w:p>
      <w:r>
        <w:t>192,323</w:t>
      </w:r>
    </w:p>
    <w:p>
      <w:r>
        <w:t>0</w:t>
      </w:r>
    </w:p>
    <w:p>
      <w:r>
        <w:t>192,323</w:t>
      </w:r>
    </w:p>
    <w:p>
      <w:r>
        <w:t>0</w:t>
      </w:r>
    </w:p>
    <w:p>
      <w:r>
        <w:t>0</w:t>
      </w:r>
    </w:p>
    <w:p>
      <w:r>
        <w:t>7</w:t>
      </w:r>
    </w:p>
    <w:p>
      <w:r>
        <w:t>1</w:t>
      </w:r>
    </w:p>
    <w:p>
      <w:r>
        <w:t>Tu bổ, tôn tạo và phát huy giá trị Khu di tích Nguyễn Sinh Sắc</w:t>
      </w:r>
    </w:p>
    <w:p>
      <w:r>
        <w:t>Sở VHTTDL</w:t>
      </w:r>
    </w:p>
    <w:p>
      <w:r>
        <w:t>2025- 2026</w:t>
      </w:r>
    </w:p>
    <w:p>
      <w:r>
        <w:t>145,113</w:t>
      </w:r>
    </w:p>
    <w:p>
      <w:r>
        <w:t>36,113</w:t>
      </w:r>
    </w:p>
    <w:p>
      <w:r>
        <w:t>0</w:t>
      </w:r>
    </w:p>
    <w:p>
      <w:r>
        <w:t>36,113</w:t>
      </w:r>
    </w:p>
    <w:p>
      <w:r>
        <w:t>36,113</w:t>
      </w:r>
    </w:p>
    <w:p>
      <w:r>
        <w:t>1</w:t>
      </w:r>
    </w:p>
    <w:p>
      <w:r>
        <w:t>2</w:t>
      </w:r>
    </w:p>
    <w:p>
      <w:r>
        <w:t>Xây dựng công trình phục vụ Thiết chế văn hóa cho thanh niên thiếu nhi tỉnh Đồng Tháp</w:t>
      </w:r>
    </w:p>
    <w:p>
      <w:r>
        <w:t>Ban Thường vụ Tỉnh Đoàn ĐT</w:t>
      </w:r>
    </w:p>
    <w:p>
      <w:r>
        <w:t>2024- 2025</w:t>
      </w:r>
    </w:p>
    <w:p>
      <w:r>
        <w:t>184/QĐ-UBND.HC ngày 08/3/2024 của UBND Tỉnh</w:t>
      </w:r>
    </w:p>
    <w:p>
      <w:r>
        <w:t>52,439</w:t>
      </w:r>
    </w:p>
    <w:p>
      <w:r>
        <w:t>46,400</w:t>
      </w:r>
    </w:p>
    <w:p>
      <w:r>
        <w:t>0</w:t>
      </w:r>
    </w:p>
    <w:p>
      <w:r>
        <w:t>25,000</w:t>
      </w:r>
    </w:p>
    <w:p>
      <w:r>
        <w:t>21,400</w:t>
      </w:r>
    </w:p>
    <w:p>
      <w:r>
        <w:t>21,400</w:t>
      </w:r>
    </w:p>
    <w:p>
      <w:r>
        <w:t>1</w:t>
      </w:r>
    </w:p>
    <w:p>
      <w:r>
        <w:t>3</w:t>
      </w:r>
    </w:p>
    <w:p>
      <w:r>
        <w:t>Trụ sở làm việc, trưng bày Khu di tích Xẻo Quít</w:t>
      </w:r>
    </w:p>
    <w:p>
      <w:r>
        <w:t>Sở VHTTDL</w:t>
      </w:r>
    </w:p>
    <w:p>
      <w:r>
        <w:t>2024- 2025</w:t>
      </w:r>
    </w:p>
    <w:p>
      <w:r>
        <w:t>44,539</w:t>
      </w:r>
    </w:p>
    <w:p>
      <w:r>
        <w:t>43,500</w:t>
      </w:r>
    </w:p>
    <w:p>
      <w:r>
        <w:t>0</w:t>
      </w:r>
    </w:p>
    <w:p>
      <w:r>
        <w:t>43,500</w:t>
      </w:r>
    </w:p>
    <w:p>
      <w:r>
        <w:t>43,500</w:t>
      </w:r>
    </w:p>
    <w:p>
      <w:r>
        <w:t>1</w:t>
      </w:r>
    </w:p>
    <w:p>
      <w:r>
        <w:t>4</w:t>
      </w:r>
    </w:p>
    <w:p>
      <w:r>
        <w:t>Phát huy giá trị di tích lịch sử cách mạng</w:t>
      </w:r>
    </w:p>
    <w:p>
      <w:r>
        <w:t>Sở Văn hóa, Thể thao và Du lịch</w:t>
      </w:r>
    </w:p>
    <w:p>
      <w:r>
        <w:t>2024- 2024</w:t>
      </w:r>
    </w:p>
    <w:p>
      <w:r>
        <w:t>14,719</w:t>
      </w:r>
    </w:p>
    <w:p>
      <w:r>
        <w:t>14,700</w:t>
      </w:r>
    </w:p>
    <w:p>
      <w:r>
        <w:t>390</w:t>
      </w:r>
    </w:p>
    <w:p>
      <w:r>
        <w:t>0</w:t>
      </w:r>
    </w:p>
    <w:p>
      <w:r>
        <w:t>14,310</w:t>
      </w:r>
    </w:p>
    <w:p>
      <w:r>
        <w:t>14,310</w:t>
      </w:r>
    </w:p>
    <w:p>
      <w:r>
        <w:t>1</w:t>
      </w:r>
    </w:p>
    <w:p>
      <w:r>
        <w:t>a.1</w:t>
      </w:r>
    </w:p>
    <w:p>
      <w:r>
        <w:t>Hỗ trợ mục tiêu cho cấp huyện</w:t>
      </w:r>
    </w:p>
    <w:p>
      <w:r>
        <w:t>189,447</w:t>
      </w:r>
    </w:p>
    <w:p>
      <w:r>
        <w:t>0</w:t>
      </w:r>
    </w:p>
    <w:p>
      <w:r>
        <w:t>82,000</w:t>
      </w:r>
    </w:p>
    <w:p>
      <w:r>
        <w:t>0</w:t>
      </w:r>
    </w:p>
    <w:p>
      <w:r>
        <w:t>5,000</w:t>
      </w:r>
    </w:p>
    <w:p>
      <w:r>
        <w:t>77,000</w:t>
      </w:r>
    </w:p>
    <w:p>
      <w:r>
        <w:t>0</w:t>
      </w:r>
    </w:p>
    <w:p>
      <w:r>
        <w:t>77,000</w:t>
      </w:r>
    </w:p>
    <w:p>
      <w:r>
        <w:t>0</w:t>
      </w:r>
    </w:p>
    <w:p>
      <w:r>
        <w:t>0</w:t>
      </w:r>
    </w:p>
    <w:p>
      <w:r>
        <w:t>3</w:t>
      </w:r>
    </w:p>
    <w:p>
      <w:r>
        <w:t>1</w:t>
      </w:r>
    </w:p>
    <w:p>
      <w:r>
        <w:t>Hoa viên và đường vào khu mộ Anh hùng lực lượng vũ trang nhân dân Nguyễn Văn Bảy</w:t>
      </w:r>
    </w:p>
    <w:p>
      <w:r>
        <w:t>UBND huyện Lai Vung</w:t>
      </w:r>
    </w:p>
    <w:p>
      <w:r>
        <w:t>2025- 2026</w:t>
      </w:r>
    </w:p>
    <w:p>
      <w:r>
        <w:t>78/QĐ-UBND-XDCB ngày 27/3/2024 của UBND Huyện</w:t>
      </w:r>
    </w:p>
    <w:p>
      <w:r>
        <w:t>23,743</w:t>
      </w:r>
    </w:p>
    <w:p>
      <w:r>
        <w:t>10,000</w:t>
      </w:r>
    </w:p>
    <w:p>
      <w:r>
        <w:t>5,000</w:t>
      </w:r>
    </w:p>
    <w:p>
      <w:r>
        <w:t>5,000</w:t>
      </w:r>
    </w:p>
    <w:p>
      <w:r>
        <w:t>5,000</w:t>
      </w:r>
    </w:p>
    <w:p>
      <w:r>
        <w:t>1</w:t>
      </w:r>
    </w:p>
    <w:p>
      <w:r>
        <w:t>2</w:t>
      </w:r>
    </w:p>
    <w:p>
      <w:r>
        <w:t>Tu bổ di tích Đình Định Yên</w:t>
      </w:r>
    </w:p>
    <w:p>
      <w:r>
        <w:t>UBND huyện Lấp Vò</w:t>
      </w:r>
    </w:p>
    <w:p>
      <w:r>
        <w:t>2025- 2025</w:t>
      </w:r>
    </w:p>
    <w:p>
      <w:r>
        <w:t>22,204</w:t>
      </w:r>
    </w:p>
    <w:p>
      <w:r>
        <w:t>12,000</w:t>
      </w:r>
    </w:p>
    <w:p>
      <w:r>
        <w:t>12,000</w:t>
      </w:r>
    </w:p>
    <w:p>
      <w:r>
        <w:t>12,000</w:t>
      </w:r>
    </w:p>
    <w:p>
      <w:r>
        <w:t>1</w:t>
      </w:r>
    </w:p>
    <w:p>
      <w:r>
        <w:t>3</w:t>
      </w:r>
    </w:p>
    <w:p>
      <w:r>
        <w:t>Khu lưu niệm Chi bộ An Nam Cộng sản Đảng</w:t>
      </w:r>
    </w:p>
    <w:p>
      <w:r>
        <w:t>UBND Thành phố Cao Lãnh</w:t>
      </w:r>
    </w:p>
    <w:p>
      <w:r>
        <w:t>2025- 2026</w:t>
      </w:r>
    </w:p>
    <w:p>
      <w:r>
        <w:t>143,500</w:t>
      </w:r>
    </w:p>
    <w:p>
      <w:r>
        <w:t>60,000</w:t>
      </w:r>
    </w:p>
    <w:p>
      <w:r>
        <w:t>0</w:t>
      </w:r>
    </w:p>
    <w:p>
      <w:r>
        <w:t>60,000</w:t>
      </w:r>
    </w:p>
    <w:p>
      <w:r>
        <w:t>60,000</w:t>
      </w:r>
    </w:p>
    <w:p>
      <w:r>
        <w:t>1</w:t>
      </w:r>
    </w:p>
    <w:p>
      <w:r>
        <w:t>7</w:t>
      </w:r>
    </w:p>
    <w:p>
      <w:r>
        <w:t>Thể dục, thể thao</w:t>
      </w:r>
    </w:p>
    <w:p>
      <w:r>
        <w:t>21,552</w:t>
      </w:r>
    </w:p>
    <w:p>
      <w:r>
        <w:t>0</w:t>
      </w:r>
    </w:p>
    <w:p>
      <w:r>
        <w:t>2,600</w:t>
      </w:r>
    </w:p>
    <w:p>
      <w:r>
        <w:t>0</w:t>
      </w:r>
    </w:p>
    <w:p>
      <w:r>
        <w:t>0</w:t>
      </w:r>
    </w:p>
    <w:p>
      <w:r>
        <w:t>2,600</w:t>
      </w:r>
    </w:p>
    <w:p>
      <w:r>
        <w:t>0</w:t>
      </w:r>
    </w:p>
    <w:p>
      <w:r>
        <w:t>2,600</w:t>
      </w:r>
    </w:p>
    <w:p>
      <w:r>
        <w:t>0</w:t>
      </w:r>
    </w:p>
    <w:p>
      <w:r>
        <w:t>0</w:t>
      </w:r>
    </w:p>
    <w:p>
      <w:r>
        <w:t>1</w:t>
      </w:r>
    </w:p>
    <w:p>
      <w:r>
        <w:t>a</w:t>
      </w:r>
    </w:p>
    <w:p>
      <w:r>
        <w:t>Khởi công mới trong giai đoạn     2021-2025</w:t>
      </w:r>
    </w:p>
    <w:p>
      <w:r>
        <w:t>21,552</w:t>
      </w:r>
    </w:p>
    <w:p>
      <w:r>
        <w:t>0</w:t>
      </w:r>
    </w:p>
    <w:p>
      <w:r>
        <w:t>2,600</w:t>
      </w:r>
    </w:p>
    <w:p>
      <w:r>
        <w:t>0</w:t>
      </w:r>
    </w:p>
    <w:p>
      <w:r>
        <w:t>0</w:t>
      </w:r>
    </w:p>
    <w:p>
      <w:r>
        <w:t>2,600</w:t>
      </w:r>
    </w:p>
    <w:p>
      <w:r>
        <w:t>0</w:t>
      </w:r>
    </w:p>
    <w:p>
      <w:r>
        <w:t>2,600</w:t>
      </w:r>
    </w:p>
    <w:p>
      <w:r>
        <w:t>0</w:t>
      </w:r>
    </w:p>
    <w:p>
      <w:r>
        <w:t>0</w:t>
      </w:r>
    </w:p>
    <w:p>
      <w:r>
        <w:t>1</w:t>
      </w:r>
    </w:p>
    <w:p>
      <w:r>
        <w:t>a.1</w:t>
      </w:r>
    </w:p>
    <w:p>
      <w:r>
        <w:t>Hỗ trợ mục tiêu cho cấp huyện đầu tư Khu liên hợp thể dục thể thao huyện và Tổ hợp thể thao xã</w:t>
      </w:r>
    </w:p>
    <w:p>
      <w:r>
        <w:t>Sở Văn hóa, Thể thao và Du lịch làm đầu mối</w:t>
      </w:r>
    </w:p>
    <w:p>
      <w:r>
        <w:t>21,552</w:t>
      </w:r>
    </w:p>
    <w:p>
      <w:r>
        <w:t>0</w:t>
      </w:r>
    </w:p>
    <w:p>
      <w:r>
        <w:t>2,600</w:t>
      </w:r>
    </w:p>
    <w:p>
      <w:r>
        <w:t>0</w:t>
      </w:r>
    </w:p>
    <w:p>
      <w:r>
        <w:t>0</w:t>
      </w:r>
    </w:p>
    <w:p>
      <w:r>
        <w:t>2,600</w:t>
      </w:r>
    </w:p>
    <w:p>
      <w:r>
        <w:t>0</w:t>
      </w:r>
    </w:p>
    <w:p>
      <w:r>
        <w:t>2,600</w:t>
      </w:r>
    </w:p>
    <w:p>
      <w:r>
        <w:t>0</w:t>
      </w:r>
    </w:p>
    <w:p>
      <w:r>
        <w:t>0</w:t>
      </w:r>
    </w:p>
    <w:p>
      <w:r>
        <w:t>1</w:t>
      </w:r>
    </w:p>
    <w:p>
      <w:r>
        <w:t>1</w:t>
      </w:r>
    </w:p>
    <w:p>
      <w:r>
        <w:t>Tổ hợp thể thao xã Phú Hiệp (tên cũ: xã An Long)</w:t>
      </w:r>
    </w:p>
    <w:p>
      <w:r>
        <w:t>UBND huyện Tam Nông</w:t>
      </w:r>
    </w:p>
    <w:p>
      <w:r>
        <w:t>2024- 2025</w:t>
      </w:r>
    </w:p>
    <w:p>
      <w:r>
        <w:t>328/QĐ-UBND-HC ngày 30/3/2022 của UBND huyện</w:t>
      </w:r>
    </w:p>
    <w:p>
      <w:r>
        <w:t>21,552</w:t>
      </w:r>
    </w:p>
    <w:p>
      <w:r>
        <w:t>2,600</w:t>
      </w:r>
    </w:p>
    <w:p>
      <w:r>
        <w:t>0</w:t>
      </w:r>
    </w:p>
    <w:p>
      <w:r>
        <w:t>0</w:t>
      </w:r>
    </w:p>
    <w:p>
      <w:r>
        <w:t>2,600</w:t>
      </w:r>
    </w:p>
    <w:p>
      <w:r>
        <w:t>2,600</w:t>
      </w:r>
    </w:p>
    <w:p>
      <w:r>
        <w:t>1</w:t>
      </w:r>
    </w:p>
    <w:p>
      <w:r>
        <w:t>8</w:t>
      </w:r>
    </w:p>
    <w:p>
      <w:r>
        <w:t>Bảo vệ môi trường</w:t>
      </w:r>
    </w:p>
    <w:p>
      <w:r>
        <w:t>0</w:t>
      </w:r>
    </w:p>
    <w:p>
      <w:r>
        <w:t>0</w:t>
      </w:r>
    </w:p>
    <w:p>
      <w:r>
        <w:t>411,500</w:t>
      </w:r>
    </w:p>
    <w:p>
      <w:r>
        <w:t>0</w:t>
      </w:r>
    </w:p>
    <w:p>
      <w:r>
        <w:t>10,000</w:t>
      </w:r>
    </w:p>
    <w:p>
      <w:r>
        <w:t>401,500</w:t>
      </w:r>
    </w:p>
    <w:p>
      <w:r>
        <w:t>0</w:t>
      </w:r>
    </w:p>
    <w:p>
      <w:r>
        <w:t>1,500</w:t>
      </w:r>
    </w:p>
    <w:p>
      <w:r>
        <w:t>400,000</w:t>
      </w:r>
    </w:p>
    <w:p>
      <w:r>
        <w:t>0</w:t>
      </w:r>
    </w:p>
    <w:p>
      <w:r>
        <w:t>2</w:t>
      </w:r>
    </w:p>
    <w:p>
      <w:r>
        <w:t>8.1</w:t>
      </w:r>
    </w:p>
    <w:p>
      <w:r>
        <w:t>Môi trường</w:t>
      </w:r>
    </w:p>
    <w:p>
      <w:r>
        <w:t>0</w:t>
      </w:r>
    </w:p>
    <w:p>
      <w:r>
        <w:t>0</w:t>
      </w:r>
    </w:p>
    <w:p>
      <w:r>
        <w:t>411,500</w:t>
      </w:r>
    </w:p>
    <w:p>
      <w:r>
        <w:t>0</w:t>
      </w:r>
    </w:p>
    <w:p>
      <w:r>
        <w:t>10,000</w:t>
      </w:r>
    </w:p>
    <w:p>
      <w:r>
        <w:t>401,500</w:t>
      </w:r>
    </w:p>
    <w:p>
      <w:r>
        <w:t>0</w:t>
      </w:r>
    </w:p>
    <w:p>
      <w:r>
        <w:t>1,500</w:t>
      </w:r>
    </w:p>
    <w:p>
      <w:r>
        <w:t>400,000</w:t>
      </w:r>
    </w:p>
    <w:p>
      <w:r>
        <w:t>0</w:t>
      </w:r>
    </w:p>
    <w:p>
      <w:r>
        <w:t>2</w:t>
      </w:r>
    </w:p>
    <w:p>
      <w:r>
        <w:t>a</w:t>
      </w:r>
    </w:p>
    <w:p>
      <w:r>
        <w:t>Khởi công mới trong giai đoạn     2021-2025</w:t>
      </w:r>
    </w:p>
    <w:p>
      <w:r>
        <w:t>524,091</w:t>
      </w:r>
    </w:p>
    <w:p>
      <w:r>
        <w:t>0</w:t>
      </w:r>
    </w:p>
    <w:p>
      <w:r>
        <w:t>411,500</w:t>
      </w:r>
    </w:p>
    <w:p>
      <w:r>
        <w:t>0</w:t>
      </w:r>
    </w:p>
    <w:p>
      <w:r>
        <w:t>10,000</w:t>
      </w:r>
    </w:p>
    <w:p>
      <w:r>
        <w:t>401,500</w:t>
      </w:r>
    </w:p>
    <w:p>
      <w:r>
        <w:t>0</w:t>
      </w:r>
    </w:p>
    <w:p>
      <w:r>
        <w:t>1,500</w:t>
      </w:r>
    </w:p>
    <w:p>
      <w:r>
        <w:t>400,000</w:t>
      </w:r>
    </w:p>
    <w:p>
      <w:r>
        <w:t>0</w:t>
      </w:r>
    </w:p>
    <w:p>
      <w:r>
        <w:t>2</w:t>
      </w:r>
    </w:p>
    <w:p>
      <w:r>
        <w:t>1</w:t>
      </w:r>
    </w:p>
    <w:p>
      <w:r>
        <w:t>Nâng cấp tuyến đê bao, kè chống sạt lở, xây dựng hệ thống cống dọc sông Tiền, Thành phố Cao Lãnh (giai đoạn 2)</w:t>
      </w:r>
    </w:p>
    <w:p>
      <w:r>
        <w:t>UBND TPCL</w:t>
      </w:r>
    </w:p>
    <w:p>
      <w:r>
        <w:t>2025- 2025</w:t>
      </w:r>
    </w:p>
    <w:p>
      <w:r>
        <w:t>942/QĐ-UBND-HC ngày 14/7/2021; 844/QĐ-UBND- HC ngày 16/08/2023 của UBND Tỉnh</w:t>
      </w:r>
    </w:p>
    <w:p>
      <w:r>
        <w:t>512,497</w:t>
      </w:r>
    </w:p>
    <w:p>
      <w:r>
        <w:t>0</w:t>
      </w:r>
    </w:p>
    <w:p>
      <w:r>
        <w:t>400,000</w:t>
      </w:r>
    </w:p>
    <w:p>
      <w:r>
        <w:t>0</w:t>
      </w:r>
    </w:p>
    <w:p>
      <w:r>
        <w:t>0</w:t>
      </w:r>
    </w:p>
    <w:p>
      <w:r>
        <w:t>400,000</w:t>
      </w:r>
    </w:p>
    <w:p>
      <w:r>
        <w:t>400,000</w:t>
      </w:r>
    </w:p>
    <w:p>
      <w:r>
        <w:t>1</w:t>
      </w:r>
    </w:p>
    <w:p>
      <w:r>
        <w:t>2</w:t>
      </w:r>
    </w:p>
    <w:p>
      <w:r>
        <w:t>Đầu tư Hạ tầng phục vụ Chương trình phục hồi và phát triển Sếu đầu đỏ tại Vườn Quốc gia Tràm Chim</w:t>
      </w:r>
    </w:p>
    <w:p>
      <w:r>
        <w:t>Vườn Quốc gia Tràm Chim</w:t>
      </w:r>
    </w:p>
    <w:p>
      <w:r>
        <w:t>2024- 2025</w:t>
      </w:r>
    </w:p>
    <w:p>
      <w:r>
        <w:t>159/QĐ-UBND.HC ngày 28/02/2024 của UBND Tỉnh</w:t>
      </w:r>
    </w:p>
    <w:p>
      <w:r>
        <w:t>11,594</w:t>
      </w:r>
    </w:p>
    <w:p>
      <w:r>
        <w:t>11,500</w:t>
      </w:r>
    </w:p>
    <w:p>
      <w:r>
        <w:t>0</w:t>
      </w:r>
    </w:p>
    <w:p>
      <w:r>
        <w:t>10,000</w:t>
      </w:r>
    </w:p>
    <w:p>
      <w:r>
        <w:t>1,500</w:t>
      </w:r>
    </w:p>
    <w:p>
      <w:r>
        <w:t>1,500</w:t>
      </w:r>
    </w:p>
    <w:p>
      <w:r>
        <w:t>1</w:t>
      </w:r>
    </w:p>
    <w:p>
      <w:r>
        <w:t>9</w:t>
      </w:r>
    </w:p>
    <w:p>
      <w:r>
        <w:t>Các hoạt động kinh tế</w:t>
      </w:r>
    </w:p>
    <w:p>
      <w:r>
        <w:t>16,490,977</w:t>
      </w:r>
    </w:p>
    <w:p>
      <w:r>
        <w:t>427,368</w:t>
      </w:r>
    </w:p>
    <w:p>
      <w:r>
        <w:t>9,560,264</w:t>
      </w:r>
    </w:p>
    <w:p>
      <w:r>
        <w:t>3,197,554</w:t>
      </w:r>
    </w:p>
    <w:p>
      <w:r>
        <w:t>2,080,356</w:t>
      </w:r>
    </w:p>
    <w:p>
      <w:r>
        <w:t>3,420,036</w:t>
      </w:r>
    </w:p>
    <w:p>
      <w:r>
        <w:t>219,699</w:t>
      </w:r>
    </w:p>
    <w:p>
      <w:r>
        <w:t>520,139</w:t>
      </w:r>
    </w:p>
    <w:p>
      <w:r>
        <w:t>2,680,198</w:t>
      </w:r>
    </w:p>
    <w:p>
      <w:r>
        <w:t>0</w:t>
      </w:r>
    </w:p>
    <w:p>
      <w:r>
        <w:t>39</w:t>
      </w:r>
    </w:p>
    <w:p>
      <w:r>
        <w:t>9.1</w:t>
      </w:r>
    </w:p>
    <w:p>
      <w:r>
        <w:t>Nông nghiệp, lâm nghiệp, thủy lợi và thủy sản</w:t>
      </w:r>
    </w:p>
    <w:p>
      <w:r>
        <w:t>2,284,277</w:t>
      </w:r>
    </w:p>
    <w:p>
      <w:r>
        <w:t>0</w:t>
      </w:r>
    </w:p>
    <w:p>
      <w:r>
        <w:t>1,768,400</w:t>
      </w:r>
    </w:p>
    <w:p>
      <w:r>
        <w:t>461,192</w:t>
      </w:r>
    </w:p>
    <w:p>
      <w:r>
        <w:t>263,695</w:t>
      </w:r>
    </w:p>
    <w:p>
      <w:r>
        <w:t>1,043,333</w:t>
      </w:r>
    </w:p>
    <w:p>
      <w:r>
        <w:t>2,600</w:t>
      </w:r>
    </w:p>
    <w:p>
      <w:r>
        <w:t>21,700</w:t>
      </w:r>
    </w:p>
    <w:p>
      <w:r>
        <w:t>1,019,033</w:t>
      </w:r>
    </w:p>
    <w:p>
      <w:r>
        <w:t>0</w:t>
      </w:r>
    </w:p>
    <w:p>
      <w:r>
        <w:t>8</w:t>
      </w:r>
    </w:p>
    <w:p>
      <w:r>
        <w:t>a</w:t>
      </w:r>
    </w:p>
    <w:p>
      <w:r>
        <w:t>Khởi công mới trong giai đoạn     2021-2025</w:t>
      </w:r>
    </w:p>
    <w:p>
      <w:r>
        <w:t>2,284,277</w:t>
      </w:r>
    </w:p>
    <w:p>
      <w:r>
        <w:t>0</w:t>
      </w:r>
    </w:p>
    <w:p>
      <w:r>
        <w:t>1,768,400</w:t>
      </w:r>
    </w:p>
    <w:p>
      <w:r>
        <w:t>461,192</w:t>
      </w:r>
    </w:p>
    <w:p>
      <w:r>
        <w:t>263,695</w:t>
      </w:r>
    </w:p>
    <w:p>
      <w:r>
        <w:t>1,043,333</w:t>
      </w:r>
    </w:p>
    <w:p>
      <w:r>
        <w:t>2,600</w:t>
      </w:r>
    </w:p>
    <w:p>
      <w:r>
        <w:t>21,700</w:t>
      </w:r>
    </w:p>
    <w:p>
      <w:r>
        <w:t>1,019,033</w:t>
      </w:r>
    </w:p>
    <w:p>
      <w:r>
        <w:t>0</w:t>
      </w:r>
    </w:p>
    <w:p>
      <w:r>
        <w:t>8</w:t>
      </w:r>
    </w:p>
    <w:p>
      <w:r>
        <w:t>1</w:t>
      </w:r>
    </w:p>
    <w:p>
      <w:r>
        <w:t>Chương trình mục tiêu quốc gia xây dựng nông thôn mới giai đoạn 2021- 2025</w:t>
      </w:r>
    </w:p>
    <w:p>
      <w:r>
        <w:t>Sở NN&amp;PTNT làm đầu mối</w:t>
      </w:r>
    </w:p>
    <w:p>
      <w:r>
        <w:t>2022- 2025</w:t>
      </w:r>
    </w:p>
    <w:p>
      <w:r>
        <w:t>972/QĐ-UBND-HC ngày 26/8/2022 của UBND Tỉnh</w:t>
      </w:r>
    </w:p>
    <w:p>
      <w:r>
        <w:t>769,121</w:t>
      </w:r>
    </w:p>
    <w:p>
      <w:r>
        <w:t>0</w:t>
      </w:r>
    </w:p>
    <w:p>
      <w:r>
        <w:t>508,400</w:t>
      </w:r>
    </w:p>
    <w:p>
      <w:r>
        <w:t>252,740</w:t>
      </w:r>
    </w:p>
    <w:p>
      <w:r>
        <w:t>127,705</w:t>
      </w:r>
    </w:p>
    <w:p>
      <w:r>
        <w:t>127,775</w:t>
      </w:r>
    </w:p>
    <w:p>
      <w:r>
        <w:t>127,775</w:t>
      </w:r>
    </w:p>
    <w:p>
      <w:r>
        <w:t>1</w:t>
      </w:r>
    </w:p>
    <w:p>
      <w:r>
        <w:t>2</w:t>
      </w:r>
    </w:p>
    <w:p>
      <w:r>
        <w:t>Hạ tầng quản lý bảo vệ rừng và phát triển hệ sinh thái bền vững Vườn Quốc gia Tràm Chim giai đoạn 2021- 2025</w:t>
      </w:r>
    </w:p>
    <w:p>
      <w:r>
        <w:t>Vườn Quốc gia Tràm Chim</w:t>
      </w:r>
    </w:p>
    <w:p>
      <w:r>
        <w:t>2023- 2024</w:t>
      </w:r>
    </w:p>
    <w:p>
      <w:r>
        <w:t>1236/QĐ-UBND-HC ngày 14/11/2022 của UBND Tỉnh</w:t>
      </w:r>
    </w:p>
    <w:p>
      <w:r>
        <w:t>72,905</w:t>
      </w:r>
    </w:p>
    <w:p>
      <w:r>
        <w:t>0</w:t>
      </w:r>
    </w:p>
    <w:p>
      <w:r>
        <w:t>65,000</w:t>
      </w:r>
    </w:p>
    <w:p>
      <w:r>
        <w:t>13,000</w:t>
      </w:r>
    </w:p>
    <w:p>
      <w:r>
        <w:t>33,000</w:t>
      </w:r>
    </w:p>
    <w:p>
      <w:r>
        <w:t>19,000</w:t>
      </w:r>
    </w:p>
    <w:p>
      <w:r>
        <w:t>19,000</w:t>
      </w:r>
    </w:p>
    <w:p>
      <w:r>
        <w:t>1</w:t>
      </w:r>
    </w:p>
    <w:p>
      <w:r>
        <w:t>3</w:t>
      </w:r>
    </w:p>
    <w:p>
      <w:r>
        <w:t>Kè Hổ Cứ, xã Hoà An, thành phố Cao Lãnh (nối dài về phía hạ lưu)</w:t>
      </w:r>
    </w:p>
    <w:p>
      <w:r>
        <w:t>Ban QLDA ĐTXDCT Nông nghiệp và PTNT</w:t>
      </w:r>
    </w:p>
    <w:p>
      <w:r>
        <w:t>2022- 2024</w:t>
      </w:r>
    </w:p>
    <w:p>
      <w:r>
        <w:t>97/QĐ-UBND-HC ngày 26/01/2022 của UBND Tỉnh</w:t>
      </w:r>
    </w:p>
    <w:p>
      <w:r>
        <w:t>287,404</w:t>
      </w:r>
    </w:p>
    <w:p>
      <w:r>
        <w:t>0</w:t>
      </w:r>
    </w:p>
    <w:p>
      <w:r>
        <w:t>258,000</w:t>
      </w:r>
    </w:p>
    <w:p>
      <w:r>
        <w:t>192,742</w:t>
      </w:r>
    </w:p>
    <w:p>
      <w:r>
        <w:t>25,400</w:t>
      </w:r>
    </w:p>
    <w:p>
      <w:r>
        <w:t>39,858</w:t>
      </w:r>
    </w:p>
    <w:p>
      <w:r>
        <w:t>2,600</w:t>
      </w:r>
    </w:p>
    <w:p>
      <w:r>
        <w:t>37,258</w:t>
      </w:r>
    </w:p>
    <w:p>
      <w:r>
        <w:t>1</w:t>
      </w:r>
    </w:p>
    <w:p>
      <w:r>
        <w:t>4</w:t>
      </w:r>
    </w:p>
    <w:p>
      <w:r>
        <w:t>Xử lý sạt lở cấp bách bờ sông Tiền khu vực xã Bình Hàng Trung, huyện Cao Lãnh (giai đoạn 2)</w:t>
      </w:r>
    </w:p>
    <w:p>
      <w:r>
        <w:t>Ban QLDA ĐTXDCT NN&amp;PTNT</w:t>
      </w:r>
    </w:p>
    <w:p>
      <w:r>
        <w:t>2024- 2025</w:t>
      </w:r>
    </w:p>
    <w:p>
      <w:r>
        <w:t>1377/QĐ-UBND-HC ngày 29/12/2023 của UBND Tỉnh</w:t>
      </w:r>
    </w:p>
    <w:p>
      <w:r>
        <w:t>386,000</w:t>
      </w:r>
    </w:p>
    <w:p>
      <w:r>
        <w:t>0</w:t>
      </w:r>
    </w:p>
    <w:p>
      <w:r>
        <w:t>347,000</w:t>
      </w:r>
    </w:p>
    <w:p>
      <w:r>
        <w:t>0</w:t>
      </w:r>
    </w:p>
    <w:p>
      <w:r>
        <w:t>32,000</w:t>
      </w:r>
    </w:p>
    <w:p>
      <w:r>
        <w:t>315,000</w:t>
      </w:r>
    </w:p>
    <w:p>
      <w:r>
        <w:t>315,000</w:t>
      </w:r>
    </w:p>
    <w:p>
      <w:r>
        <w:t>1</w:t>
      </w:r>
    </w:p>
    <w:p>
      <w:r>
        <w:t>5</w:t>
      </w:r>
    </w:p>
    <w:p>
      <w:r>
        <w:t>Bố trí dân cư tỉnh Đồng Tháp giai đoạn 2021-2025</w:t>
      </w:r>
    </w:p>
    <w:p>
      <w:r>
        <w:t>Sở Xây dựng; UBND TPCL; UBND các huyện: TB, TN, HN</w:t>
      </w:r>
    </w:p>
    <w:p>
      <w:r>
        <w:t>2024- 2025</w:t>
      </w:r>
    </w:p>
    <w:p>
      <w:r>
        <w:t>463/QĐ-UBND-HC ngày 20/04/2023 của UBND Tỉnh</w:t>
      </w:r>
    </w:p>
    <w:p>
      <w:r>
        <w:t>290,850</w:t>
      </w:r>
    </w:p>
    <w:p>
      <w:r>
        <w:t>0</w:t>
      </w:r>
    </w:p>
    <w:p>
      <w:r>
        <w:t>190,000</w:t>
      </w:r>
    </w:p>
    <w:p>
      <w:r>
        <w:t>2,710</w:t>
      </w:r>
    </w:p>
    <w:p>
      <w:r>
        <w:t>37,290</w:t>
      </w:r>
    </w:p>
    <w:p>
      <w:r>
        <w:t>150,000</w:t>
      </w:r>
    </w:p>
    <w:p>
      <w:r>
        <w:t>150,000</w:t>
      </w:r>
    </w:p>
    <w:p>
      <w:r>
        <w:t>1</w:t>
      </w:r>
    </w:p>
    <w:p>
      <w:r>
        <w:t>6</w:t>
      </w:r>
    </w:p>
    <w:p>
      <w:r>
        <w:t>Đảm bảo nước sạch vùng nông thôn trong điều kiện biến đổi khí hậu tỉnh Đồng Tháp</w:t>
      </w:r>
    </w:p>
    <w:p>
      <w:r>
        <w:t>Sở Nông nghiệp và Phát triển nông thôn</w:t>
      </w:r>
    </w:p>
    <w:p>
      <w:r>
        <w:t>2025- 2025</w:t>
      </w:r>
    </w:p>
    <w:p>
      <w:r>
        <w:t>943/QĐ-UBND-HC ngày 14/7/2021; 294/QĐ-UBND- HC ngày 14/3/2023 của UBND Tỉnh</w:t>
      </w:r>
    </w:p>
    <w:p>
      <w:r>
        <w:t>168,064</w:t>
      </w:r>
    </w:p>
    <w:p>
      <w:r>
        <w:t>0</w:t>
      </w:r>
    </w:p>
    <w:p>
      <w:r>
        <w:t>150,000</w:t>
      </w:r>
    </w:p>
    <w:p>
      <w:r>
        <w:t>0</w:t>
      </w:r>
    </w:p>
    <w:p>
      <w:r>
        <w:t>0</w:t>
      </w:r>
    </w:p>
    <w:p>
      <w:r>
        <w:t>150,000</w:t>
      </w:r>
    </w:p>
    <w:p>
      <w:r>
        <w:t>150,000</w:t>
      </w:r>
    </w:p>
    <w:p>
      <w:r>
        <w:t>1</w:t>
      </w:r>
    </w:p>
    <w:p>
      <w:r>
        <w:t>7</w:t>
      </w:r>
    </w:p>
    <w:p>
      <w:r>
        <w:t>Xử lý sạt lở bờ sông Tiền đoạn từ cầu Cao Lãnh đến vàm Long Hồi, thành phố Cao Lãnh, tỉnh Đồng Tháp</w:t>
      </w:r>
    </w:p>
    <w:p>
      <w:r>
        <w:t>Ban QLDA ĐTXDCT NN&amp;PTNT</w:t>
      </w:r>
    </w:p>
    <w:p>
      <w:r>
        <w:t>2025- 2025</w:t>
      </w:r>
    </w:p>
    <w:p>
      <w:r>
        <w:t>1068/QĐ-UBND.HC ngày 17/10/2023 của UBND Tỉnh</w:t>
      </w:r>
    </w:p>
    <w:p>
      <w:r>
        <w:t>276,600</w:t>
      </w:r>
    </w:p>
    <w:p>
      <w:r>
        <w:t>220,000</w:t>
      </w:r>
    </w:p>
    <w:p>
      <w:r>
        <w:t>220,000</w:t>
      </w:r>
    </w:p>
    <w:p>
      <w:r>
        <w:t>220,000</w:t>
      </w:r>
    </w:p>
    <w:p>
      <w:r>
        <w:t>1</w:t>
      </w:r>
    </w:p>
    <w:p>
      <w:r>
        <w:t>8</w:t>
      </w:r>
    </w:p>
    <w:p>
      <w:r>
        <w:t>Mạng đường ống cấp nước đến hộ gia đình sau tuyến ống chính của Dự án thành phần số 7</w:t>
      </w:r>
    </w:p>
    <w:p>
      <w:r>
        <w:t>Sở Nông nghiệp và Phát triển</w:t>
      </w:r>
    </w:p>
    <w:p>
      <w:r>
        <w:t>2024- 2025</w:t>
      </w:r>
    </w:p>
    <w:p>
      <w:r>
        <w:t>1202/QĐ-UBND-HC ngày 21/11/2023 của UBND Tỉnh</w:t>
      </w:r>
    </w:p>
    <w:p>
      <w:r>
        <w:t>33,333</w:t>
      </w:r>
    </w:p>
    <w:p>
      <w:r>
        <w:t>30,000</w:t>
      </w:r>
    </w:p>
    <w:p>
      <w:r>
        <w:t>0</w:t>
      </w:r>
    </w:p>
    <w:p>
      <w:r>
        <w:t>8,300</w:t>
      </w:r>
    </w:p>
    <w:p>
      <w:r>
        <w:t>21,700</w:t>
      </w:r>
    </w:p>
    <w:p>
      <w:r>
        <w:t>21,700</w:t>
      </w:r>
    </w:p>
    <w:p>
      <w:r>
        <w:t>1</w:t>
      </w:r>
    </w:p>
    <w:p>
      <w:r>
        <w:t>9.2</w:t>
      </w:r>
    </w:p>
    <w:p>
      <w:r>
        <w:t>Giao thông</w:t>
      </w:r>
    </w:p>
    <w:p>
      <w:r>
        <w:t>10,632,813</w:t>
      </w:r>
    </w:p>
    <w:p>
      <w:r>
        <w:t>0</w:t>
      </w:r>
    </w:p>
    <w:p>
      <w:r>
        <w:t>6,275,402</w:t>
      </w:r>
    </w:p>
    <w:p>
      <w:r>
        <w:t>2,518,541</w:t>
      </w:r>
    </w:p>
    <w:p>
      <w:r>
        <w:t>1,552,022</w:t>
      </w:r>
    </w:p>
    <w:p>
      <w:r>
        <w:t>1,342,701</w:t>
      </w:r>
    </w:p>
    <w:p>
      <w:r>
        <w:t>99,620</w:t>
      </w:r>
    </w:p>
    <w:p>
      <w:r>
        <w:t>51,916</w:t>
      </w:r>
    </w:p>
    <w:p>
      <w:r>
        <w:t>1,191,165</w:t>
      </w:r>
    </w:p>
    <w:p>
      <w:r>
        <w:t>0</w:t>
      </w:r>
    </w:p>
    <w:p>
      <w:r>
        <w:t>11</w:t>
      </w:r>
    </w:p>
    <w:p>
      <w:r>
        <w:t>a</w:t>
      </w:r>
    </w:p>
    <w:p>
      <w:r>
        <w:t>Khởi công mới trong giai đoạn     2021-2025</w:t>
      </w:r>
    </w:p>
    <w:p>
      <w:r>
        <w:t>10,632,813</w:t>
      </w:r>
    </w:p>
    <w:p>
      <w:r>
        <w:t>0</w:t>
      </w:r>
    </w:p>
    <w:p>
      <w:r>
        <w:t>6,275,402</w:t>
      </w:r>
    </w:p>
    <w:p>
      <w:r>
        <w:t>2,518,541</w:t>
      </w:r>
    </w:p>
    <w:p>
      <w:r>
        <w:t>1,552,022</w:t>
      </w:r>
    </w:p>
    <w:p>
      <w:r>
        <w:t>1,342,701</w:t>
      </w:r>
    </w:p>
    <w:p>
      <w:r>
        <w:t>99,620</w:t>
      </w:r>
    </w:p>
    <w:p>
      <w:r>
        <w:t>51,916</w:t>
      </w:r>
    </w:p>
    <w:p>
      <w:r>
        <w:t>1,191,165</w:t>
      </w:r>
    </w:p>
    <w:p>
      <w:r>
        <w:t>0</w:t>
      </w:r>
    </w:p>
    <w:p>
      <w:r>
        <w:t>11</w:t>
      </w:r>
    </w:p>
    <w:p>
      <w:r>
        <w:t>1</w:t>
      </w:r>
    </w:p>
    <w:p>
      <w:r>
        <w:t>Xây dựng tuyến ĐT.857 (đoạn QL30- ĐT.845)</w:t>
      </w:r>
    </w:p>
    <w:p>
      <w:r>
        <w:t>Sở GTVT; TTPTQĐ</w:t>
      </w:r>
    </w:p>
    <w:p>
      <w:r>
        <w:t>2021- 2025</w:t>
      </w:r>
    </w:p>
    <w:p>
      <w:r>
        <w:t>969/QĐ-UBND-HC ngày 19/07/2021; 1338/QĐ- UBND-HC ngày 07/09/2021 của UBND Tỉnh</w:t>
      </w:r>
    </w:p>
    <w:p>
      <w:r>
        <w:t>2,179,790</w:t>
      </w:r>
    </w:p>
    <w:p>
      <w:r>
        <w:t>0</w:t>
      </w:r>
    </w:p>
    <w:p>
      <w:r>
        <w:t>1,869,011</w:t>
      </w:r>
    </w:p>
    <w:p>
      <w:r>
        <w:t>907,230</w:t>
      </w:r>
    </w:p>
    <w:p>
      <w:r>
        <w:t>175,057</w:t>
      </w:r>
    </w:p>
    <w:p>
      <w:r>
        <w:t>500,233</w:t>
      </w:r>
    </w:p>
    <w:p>
      <w:r>
        <w:t>6,733</w:t>
      </w:r>
    </w:p>
    <w:p>
      <w:r>
        <w:t>493,500</w:t>
      </w:r>
    </w:p>
    <w:p>
      <w:r>
        <w:t>1</w:t>
      </w:r>
    </w:p>
    <w:p>
      <w:r>
        <w:t>2</w:t>
      </w:r>
    </w:p>
    <w:p>
      <w:r>
        <w:t>Xây dựng công trình đường bộ cao tốc Cao Lãnh - An Hữu, giai đoạn 1 (Dự án thành phần 1)</w:t>
      </w:r>
    </w:p>
    <w:p>
      <w:r>
        <w:t>Sở GTVT; BQLDA ĐTXDCT GT; TTPTQĐ</w:t>
      </w:r>
    </w:p>
    <w:p>
      <w:r>
        <w:t>2023- 2027</w:t>
      </w:r>
    </w:p>
    <w:p>
      <w:r>
        <w:t>180/QĐ-UBND.HC ngày 13/02/2023 của UBND Tỉnh</w:t>
      </w:r>
    </w:p>
    <w:p>
      <w:r>
        <w:t>3,640,000</w:t>
      </w:r>
    </w:p>
    <w:p>
      <w:r>
        <w:t>0</w:t>
      </w:r>
    </w:p>
    <w:p>
      <w:r>
        <w:t>2,267,315</w:t>
      </w:r>
    </w:p>
    <w:p>
      <w:r>
        <w:t>890,755</w:t>
      </w:r>
    </w:p>
    <w:p>
      <w:r>
        <w:t>882,000</w:t>
      </w:r>
    </w:p>
    <w:p>
      <w:r>
        <w:t>494,560</w:t>
      </w:r>
    </w:p>
    <w:p>
      <w:r>
        <w:t>494,560</w:t>
      </w:r>
    </w:p>
    <w:p>
      <w:r>
        <w:t>1</w:t>
      </w:r>
    </w:p>
    <w:p>
      <w:r>
        <w:t>2</w:t>
      </w:r>
    </w:p>
    <w:p>
      <w:r>
        <w:t>Hạ tầng giao thông đường bộ khu vực Nam sông Tiền, tỉnh Đồng Tháp</w:t>
      </w:r>
    </w:p>
    <w:p>
      <w:r>
        <w:t>Sở GTVT; TTPTQĐ-Sở TNMT</w:t>
      </w:r>
    </w:p>
    <w:p>
      <w:r>
        <w:t>2025- 2030</w:t>
      </w:r>
    </w:p>
    <w:p>
      <w:r>
        <w:t>2,936,000</w:t>
      </w:r>
    </w:p>
    <w:p>
      <w:r>
        <w:t>0</w:t>
      </w:r>
    </w:p>
    <w:p>
      <w:r>
        <w:t>515,100</w:t>
      </w:r>
    </w:p>
    <w:p>
      <w:r>
        <w:t>0</w:t>
      </w:r>
    </w:p>
    <w:p>
      <w:r>
        <w:t>0</w:t>
      </w:r>
    </w:p>
    <w:p>
      <w:r>
        <w:t>15,100</w:t>
      </w:r>
    </w:p>
    <w:p>
      <w:r>
        <w:t>15,100</w:t>
      </w:r>
    </w:p>
    <w:p>
      <w:r>
        <w:t>1</w:t>
      </w:r>
    </w:p>
    <w:p>
      <w:r>
        <w:t>4</w:t>
      </w:r>
    </w:p>
    <w:p>
      <w:r>
        <w:t>Nâng cấp hệ cầu trên đường ĐT.844 (đoạn Tràm Chim - Trường Xuân)</w:t>
      </w:r>
    </w:p>
    <w:p>
      <w:r>
        <w:t>BQLDA ĐTXDCT GT; UBND các huyện: TM, TN, CL</w:t>
      </w:r>
    </w:p>
    <w:p>
      <w:r>
        <w:t>2022- 2024</w:t>
      </w:r>
    </w:p>
    <w:p>
      <w:r>
        <w:t>646/QĐ-UBND.HC ngày 28/5/2021; 948/QĐ- UBND.HC ngày 14/7/2021; 1896/QĐ-UBND-HC ngày 14/12/2021 của UBND Tỉnh</w:t>
      </w:r>
    </w:p>
    <w:p>
      <w:r>
        <w:t>341,465</w:t>
      </w:r>
    </w:p>
    <w:p>
      <w:r>
        <w:t>0</w:t>
      </w:r>
    </w:p>
    <w:p>
      <w:r>
        <w:t>306,608</w:t>
      </w:r>
    </w:p>
    <w:p>
      <w:r>
        <w:t>177,000</w:t>
      </w:r>
    </w:p>
    <w:p>
      <w:r>
        <w:t>64,800</w:t>
      </w:r>
    </w:p>
    <w:p>
      <w:r>
        <w:t>64,808</w:t>
      </w:r>
    </w:p>
    <w:p>
      <w:r>
        <w:t>64,808</w:t>
      </w:r>
    </w:p>
    <w:p>
      <w:r>
        <w:t>1</w:t>
      </w:r>
    </w:p>
    <w:p>
      <w:r>
        <w:t>5</w:t>
      </w:r>
    </w:p>
    <w:p>
      <w:r>
        <w:t>Đường ĐT.845 đoạn Trường Xuân - Tân Phước</w:t>
      </w:r>
    </w:p>
    <w:p>
      <w:r>
        <w:t>BQLDA ĐTXDCT GT; UBND các huyện: TM, TN, TH</w:t>
      </w:r>
    </w:p>
    <w:p>
      <w:r>
        <w:t>2021- 2024</w:t>
      </w:r>
    </w:p>
    <w:p>
      <w:r>
        <w:t>647/QĐ-UBND.HC ngày 28/5/2021; 1555/QĐ-UBND- HC ngày 14/10/2021 của UBND Tỉnh</w:t>
      </w:r>
    </w:p>
    <w:p>
      <w:r>
        <w:t>991,810</w:t>
      </w:r>
    </w:p>
    <w:p>
      <w:r>
        <w:t>0</w:t>
      </w:r>
    </w:p>
    <w:p>
      <w:r>
        <w:t>880,000</w:t>
      </w:r>
    </w:p>
    <w:p>
      <w:r>
        <w:t>448,056</w:t>
      </w:r>
    </w:p>
    <w:p>
      <w:r>
        <w:t>230,000</w:t>
      </w:r>
    </w:p>
    <w:p>
      <w:r>
        <w:t>126,297</w:t>
      </w:r>
    </w:p>
    <w:p>
      <w:r>
        <w:t>126,297</w:t>
      </w:r>
    </w:p>
    <w:p>
      <w:r>
        <w:t>1</w:t>
      </w:r>
    </w:p>
    <w:p>
      <w:r>
        <w:t>6</w:t>
      </w:r>
    </w:p>
    <w:p>
      <w:r>
        <w:t>Nâng cấp mở rộng tuyến ĐT.855 đoạn TT Tràm Chim - Hòa Bình</w:t>
      </w:r>
    </w:p>
    <w:p>
      <w:r>
        <w:t>BQLDA ĐTXDCT GT; UBND</w:t>
      </w:r>
    </w:p>
    <w:p>
      <w:r>
        <w:t>2022- 2024</w:t>
      </w:r>
    </w:p>
    <w:p>
      <w:r>
        <w:t>218/QĐ-UBND-HC ngày 14/3/2022 của UBND Tỉnh</w:t>
      </w:r>
    </w:p>
    <w:p>
      <w:r>
        <w:t>165,403</w:t>
      </w:r>
    </w:p>
    <w:p>
      <w:r>
        <w:t>0</w:t>
      </w:r>
    </w:p>
    <w:p>
      <w:r>
        <w:t>150,000</w:t>
      </w:r>
    </w:p>
    <w:p>
      <w:r>
        <w:t>72,000</w:t>
      </w:r>
    </w:p>
    <w:p>
      <w:r>
        <w:t>66,000</w:t>
      </w:r>
    </w:p>
    <w:p>
      <w:r>
        <w:t>12,000</w:t>
      </w:r>
    </w:p>
    <w:p>
      <w:r>
        <w:t>12,000</w:t>
      </w:r>
    </w:p>
    <w:p>
      <w:r>
        <w:t>1</w:t>
      </w:r>
    </w:p>
    <w:p>
      <w:r>
        <w:t>7</w:t>
      </w:r>
    </w:p>
    <w:p>
      <w:r>
        <w:t>Xây dựng Bến phà An Phong - Tân Bình và tuyến đường kết nối</w:t>
      </w:r>
    </w:p>
    <w:p>
      <w:r>
        <w:t>BQLDA ĐTXDCT GT; UBND</w:t>
      </w:r>
    </w:p>
    <w:p>
      <w:r>
        <w:t>2024- 2025</w:t>
      </w:r>
    </w:p>
    <w:p>
      <w:r>
        <w:t>199/QĐ-UBND-HC ngày 22/02/2023 của UBND Tỉnh</w:t>
      </w:r>
    </w:p>
    <w:p>
      <w:r>
        <w:t>199,552</w:t>
      </w:r>
    </w:p>
    <w:p>
      <w:r>
        <w:t>131,500</w:t>
      </w:r>
    </w:p>
    <w:p>
      <w:r>
        <w:t>2,800</w:t>
      </w:r>
    </w:p>
    <w:p>
      <w:r>
        <w:t>40,000</w:t>
      </w:r>
    </w:p>
    <w:p>
      <w:r>
        <w:t>88,700</w:t>
      </w:r>
    </w:p>
    <w:p>
      <w:r>
        <w:t>88,700</w:t>
      </w:r>
    </w:p>
    <w:p>
      <w:r>
        <w:t>1</w:t>
      </w:r>
    </w:p>
    <w:p>
      <w:r>
        <w:t>8</w:t>
      </w:r>
    </w:p>
    <w:p>
      <w:r>
        <w:t>Xây dựng cầu Phú Hiệp và cầu Cà Dâm, huyện Tam Nông</w:t>
      </w:r>
    </w:p>
    <w:p>
      <w:r>
        <w:t>Ban QLDA ĐTXDCT Giao thông</w:t>
      </w:r>
    </w:p>
    <w:p>
      <w:r>
        <w:t>2022- 2024</w:t>
      </w:r>
    </w:p>
    <w:p>
      <w:r>
        <w:t>658/QĐ-UBND-HC ngày 22/6/2022; 1326/QĐ-UBND- HC ngày 22/12/2023 của UBND Tỉnh của UBND Tỉnh</w:t>
      </w:r>
    </w:p>
    <w:p>
      <w:r>
        <w:t>115,711</w:t>
      </w:r>
    </w:p>
    <w:p>
      <w:r>
        <w:t>0</w:t>
      </w:r>
    </w:p>
    <w:p>
      <w:r>
        <w:t>104,000</w:t>
      </w:r>
    </w:p>
    <w:p>
      <w:r>
        <w:t>17,700</w:t>
      </w:r>
    </w:p>
    <w:p>
      <w:r>
        <w:t>72,100</w:t>
      </w:r>
    </w:p>
    <w:p>
      <w:r>
        <w:t>14,200</w:t>
      </w:r>
    </w:p>
    <w:p>
      <w:r>
        <w:t>14,200</w:t>
      </w:r>
    </w:p>
    <w:p>
      <w:r>
        <w:t>1</w:t>
      </w:r>
    </w:p>
    <w:p>
      <w:r>
        <w:t>a.1</w:t>
      </w:r>
    </w:p>
    <w:p>
      <w:r>
        <w:t>Hỗ trợ mục tiêu cho cấp huyện</w:t>
      </w:r>
    </w:p>
    <w:p>
      <w:r>
        <w:t>0</w:t>
      </w:r>
    </w:p>
    <w:p>
      <w:r>
        <w:t>63,082</w:t>
      </w:r>
    </w:p>
    <w:p>
      <w:r>
        <w:t>0</w:t>
      </w:r>
    </w:p>
    <w:p>
      <w:r>
        <w:t>51,868</w:t>
      </w:r>
    </w:p>
    <w:p>
      <w:r>
        <w:t>3,000</w:t>
      </w:r>
    </w:p>
    <w:p>
      <w:r>
        <w:t>22,065</w:t>
      </w:r>
    </w:p>
    <w:p>
      <w:r>
        <w:t>26,803</w:t>
      </w:r>
    </w:p>
    <w:p>
      <w:r>
        <w:t>10,920</w:t>
      </w:r>
    </w:p>
    <w:p>
      <w:r>
        <w:t>15,883</w:t>
      </w:r>
    </w:p>
    <w:p>
      <w:r>
        <w:t>0</w:t>
      </w:r>
    </w:p>
    <w:p>
      <w:r>
        <w:t>0</w:t>
      </w:r>
    </w:p>
    <w:p>
      <w:r>
        <w:t>3</w:t>
      </w:r>
    </w:p>
    <w:p>
      <w:r>
        <w:t>1</w:t>
      </w:r>
    </w:p>
    <w:p>
      <w:r>
        <w:t>Cầu Trường Xuân - Vƿnh Bửu</w:t>
      </w:r>
    </w:p>
    <w:p>
      <w:r>
        <w:t>UBND huyện Tháp Mười</w:t>
      </w:r>
    </w:p>
    <w:p>
      <w:r>
        <w:t>2025- 2025</w:t>
      </w:r>
    </w:p>
    <w:p>
      <w:r>
        <w:t>8888/QĐ-UBND ngày 31/12/2022 của UBND</w:t>
      </w:r>
    </w:p>
    <w:p>
      <w:r>
        <w:t>13,280</w:t>
      </w:r>
    </w:p>
    <w:p>
      <w:r>
        <w:t>9,000</w:t>
      </w:r>
    </w:p>
    <w:p>
      <w:r>
        <w:t>9,000</w:t>
      </w:r>
    </w:p>
    <w:p>
      <w:r>
        <w:t>9,000</w:t>
      </w:r>
    </w:p>
    <w:p>
      <w:r>
        <w:t>1</w:t>
      </w:r>
    </w:p>
    <w:p>
      <w:r>
        <w:t>2</w:t>
      </w:r>
    </w:p>
    <w:p>
      <w:r>
        <w:t>Cầu Xẻo Quýt, xã Tân Hội Trung</w:t>
      </w:r>
    </w:p>
    <w:p>
      <w:r>
        <w:t>UBND huyện Cao Lãnh</w:t>
      </w:r>
    </w:p>
    <w:p>
      <w:r>
        <w:t>2024- 2025</w:t>
      </w:r>
    </w:p>
    <w:p>
      <w:r>
        <w:t>298/QĐ-UBND ngày 31/5/2023 của UBND huyện</w:t>
      </w:r>
    </w:p>
    <w:p>
      <w:r>
        <w:t>22,880</w:t>
      </w:r>
    </w:p>
    <w:p>
      <w:r>
        <w:t>19,740</w:t>
      </w:r>
    </w:p>
    <w:p>
      <w:r>
        <w:t>0</w:t>
      </w:r>
    </w:p>
    <w:p>
      <w:r>
        <w:t>8,820</w:t>
      </w:r>
    </w:p>
    <w:p>
      <w:r>
        <w:t>10,920</w:t>
      </w:r>
    </w:p>
    <w:p>
      <w:r>
        <w:t>10,920</w:t>
      </w:r>
    </w:p>
    <w:p>
      <w:r>
        <w:t>1</w:t>
      </w:r>
    </w:p>
    <w:p>
      <w:r>
        <w:t>a.2</w:t>
      </w:r>
    </w:p>
    <w:p>
      <w:r>
        <w:t>Hỗ trợ mục tiêu cho cấp huyện đầu tư công trình giao thông nông       thôn góp phần hoàn thành tiêu chí nông thôn mới</w:t>
      </w:r>
    </w:p>
    <w:p>
      <w:r>
        <w:t>Sở Giao thông vận tải làm đầu mối</w:t>
      </w:r>
    </w:p>
    <w:p>
      <w:r>
        <w:t>26,923</w:t>
      </w:r>
    </w:p>
    <w:p>
      <w:r>
        <w:t>0</w:t>
      </w:r>
    </w:p>
    <w:p>
      <w:r>
        <w:t>23,128</w:t>
      </w:r>
    </w:p>
    <w:p>
      <w:r>
        <w:t>3,000</w:t>
      </w:r>
    </w:p>
    <w:p>
      <w:r>
        <w:t>13,245</w:t>
      </w:r>
    </w:p>
    <w:p>
      <w:r>
        <w:t>6,883</w:t>
      </w:r>
    </w:p>
    <w:p>
      <w:r>
        <w:t>0</w:t>
      </w:r>
    </w:p>
    <w:p>
      <w:r>
        <w:t>6,883</w:t>
      </w:r>
    </w:p>
    <w:p>
      <w:r>
        <w:t>0</w:t>
      </w:r>
    </w:p>
    <w:p>
      <w:r>
        <w:t>0</w:t>
      </w:r>
    </w:p>
    <w:p>
      <w:r>
        <w:t>1</w:t>
      </w:r>
    </w:p>
    <w:p>
      <w:r>
        <w:t>1</w:t>
      </w:r>
    </w:p>
    <w:p>
      <w:r>
        <w:t>Đường bờ Đông kênh Mười Tải</w:t>
      </w:r>
    </w:p>
    <w:p>
      <w:r>
        <w:t>UBND huyện Tam Nông</w:t>
      </w:r>
    </w:p>
    <w:p>
      <w:r>
        <w:t>2023- 2025</w:t>
      </w:r>
    </w:p>
    <w:p>
      <w:r>
        <w:t>898/QĐ-UBND-HC ngày 30/6/2022 của UBND huyện</w:t>
      </w:r>
    </w:p>
    <w:p>
      <w:r>
        <w:t>26,923</w:t>
      </w:r>
    </w:p>
    <w:p>
      <w:r>
        <w:t>0</w:t>
      </w:r>
    </w:p>
    <w:p>
      <w:r>
        <w:t>23,128</w:t>
      </w:r>
    </w:p>
    <w:p>
      <w:r>
        <w:t>3,000</w:t>
      </w:r>
    </w:p>
    <w:p>
      <w:r>
        <w:t>13,245</w:t>
      </w:r>
    </w:p>
    <w:p>
      <w:r>
        <w:t>6,883</w:t>
      </w:r>
    </w:p>
    <w:p>
      <w:r>
        <w:t>6,883</w:t>
      </w:r>
    </w:p>
    <w:p>
      <w:r>
        <w:t>1</w:t>
      </w:r>
    </w:p>
    <w:p>
      <w:r>
        <w:t>9.3</w:t>
      </w:r>
    </w:p>
    <w:p>
      <w:r>
        <w:t>Khu công nghiệp và khu kinh tế</w:t>
      </w:r>
    </w:p>
    <w:p>
      <w:r>
        <w:t>2,064,741</w:t>
      </w:r>
    </w:p>
    <w:p>
      <w:r>
        <w:t>427,368</w:t>
      </w:r>
    </w:p>
    <w:p>
      <w:r>
        <w:t>831,362</w:t>
      </w:r>
    </w:p>
    <w:p>
      <w:r>
        <w:t>135,200</w:t>
      </w:r>
    </w:p>
    <w:p>
      <w:r>
        <w:t>77,000</w:t>
      </w:r>
    </w:p>
    <w:p>
      <w:r>
        <w:t>619,162</w:t>
      </w:r>
    </w:p>
    <w:p>
      <w:r>
        <w:t>97,000</w:t>
      </w:r>
    </w:p>
    <w:p>
      <w:r>
        <w:t>92,162</w:t>
      </w:r>
    </w:p>
    <w:p>
      <w:r>
        <w:t>430,000</w:t>
      </w:r>
    </w:p>
    <w:p>
      <w:r>
        <w:t>0</w:t>
      </w:r>
    </w:p>
    <w:p>
      <w:r>
        <w:t>3</w:t>
      </w:r>
    </w:p>
    <w:p>
      <w:r>
        <w:t>a</w:t>
      </w:r>
    </w:p>
    <w:p>
      <w:r>
        <w:t>Chuyển tiếp từ giai đoạn 2016- 2020 sang giai đoạn 2021-2025</w:t>
      </w:r>
    </w:p>
    <w:p>
      <w:r>
        <w:t>1,266,175</w:t>
      </w:r>
    </w:p>
    <w:p>
      <w:r>
        <w:t>427,368</w:t>
      </w:r>
    </w:p>
    <w:p>
      <w:r>
        <w:t>57,362</w:t>
      </w:r>
    </w:p>
    <w:p>
      <w:r>
        <w:t>35,200</w:t>
      </w:r>
    </w:p>
    <w:p>
      <w:r>
        <w:t>0</w:t>
      </w:r>
    </w:p>
    <w:p>
      <w:r>
        <w:t>22,162</w:t>
      </w:r>
    </w:p>
    <w:p>
      <w:r>
        <w:t>0</w:t>
      </w:r>
    </w:p>
    <w:p>
      <w:r>
        <w:t>22,162</w:t>
      </w:r>
    </w:p>
    <w:p>
      <w:r>
        <w:t>0</w:t>
      </w:r>
    </w:p>
    <w:p>
      <w:r>
        <w:t>0</w:t>
      </w:r>
    </w:p>
    <w:p>
      <w:r>
        <w:t>1</w:t>
      </w:r>
    </w:p>
    <w:p>
      <w:r>
        <w:t>1</w:t>
      </w:r>
    </w:p>
    <w:p>
      <w:r>
        <w:t>Hạ tầng khu công nghiệp Tân Kiều, huyện Tháp Mười</w:t>
      </w:r>
    </w:p>
    <w:p>
      <w:r>
        <w:t>Ban quản lý Khu kinh tế ĐT</w:t>
      </w:r>
    </w:p>
    <w:p>
      <w:r>
        <w:t>2016- 2025</w:t>
      </w:r>
    </w:p>
    <w:p>
      <w:r>
        <w:t>1292/QĐ-UBND ngày 31/10/2019; 1634/QĐ- UBND-HC ngày 28/10/2021 của UBND Tỉnh</w:t>
      </w:r>
    </w:p>
    <w:p>
      <w:r>
        <w:t>1,266,175</w:t>
      </w:r>
    </w:p>
    <w:p>
      <w:r>
        <w:t>427,368</w:t>
      </w:r>
    </w:p>
    <w:p>
      <w:r>
        <w:t>57,362</w:t>
      </w:r>
    </w:p>
    <w:p>
      <w:r>
        <w:t>35,200</w:t>
      </w:r>
    </w:p>
    <w:p>
      <w:r>
        <w:t>0</w:t>
      </w:r>
    </w:p>
    <w:p>
      <w:r>
        <w:t>22,162</w:t>
      </w:r>
    </w:p>
    <w:p>
      <w:r>
        <w:t>22,162</w:t>
      </w:r>
    </w:p>
    <w:p>
      <w:r>
        <w:t>1</w:t>
      </w:r>
    </w:p>
    <w:p>
      <w:r>
        <w:t>b</w:t>
      </w:r>
    </w:p>
    <w:p>
      <w:r>
        <w:t>Khởi công mới trong giai đoạn     2021-2025</w:t>
      </w:r>
    </w:p>
    <w:p>
      <w:r>
        <w:t>798,566</w:t>
      </w:r>
    </w:p>
    <w:p>
      <w:r>
        <w:t>0</w:t>
      </w:r>
    </w:p>
    <w:p>
      <w:r>
        <w:t>774,000</w:t>
      </w:r>
    </w:p>
    <w:p>
      <w:r>
        <w:t>100,000</w:t>
      </w:r>
    </w:p>
    <w:p>
      <w:r>
        <w:t>77,000</w:t>
      </w:r>
    </w:p>
    <w:p>
      <w:r>
        <w:t>597,000</w:t>
      </w:r>
    </w:p>
    <w:p>
      <w:r>
        <w:t>97,000</w:t>
      </w:r>
    </w:p>
    <w:p>
      <w:r>
        <w:t>70,000</w:t>
      </w:r>
    </w:p>
    <w:p>
      <w:r>
        <w:t>430,000</w:t>
      </w:r>
    </w:p>
    <w:p>
      <w:r>
        <w:t>0</w:t>
      </w:r>
    </w:p>
    <w:p>
      <w:r>
        <w:t>2</w:t>
      </w:r>
    </w:p>
    <w:p>
      <w:r>
        <w:t>1</w:t>
      </w:r>
    </w:p>
    <w:p>
      <w:r>
        <w:t>Hạ tầng kỹ thuật khu kinh tế cửa khẩu Đồng Tháp (giai đoạn 3)</w:t>
      </w:r>
    </w:p>
    <w:p>
      <w:r>
        <w:t>Ban quản lý Khu kinh tế ĐT</w:t>
      </w:r>
    </w:p>
    <w:p>
      <w:r>
        <w:t>2023- 2025</w:t>
      </w:r>
    </w:p>
    <w:p>
      <w:r>
        <w:t>349/QĐ-UBND-HC ngày 12/04/2022; 1085/QĐ- UBND-HC ngày 20/10/2023 của UBND Tỉnh</w:t>
      </w:r>
    </w:p>
    <w:p>
      <w:r>
        <w:t>314,058</w:t>
      </w:r>
    </w:p>
    <w:p>
      <w:r>
        <w:t>0</w:t>
      </w:r>
    </w:p>
    <w:p>
      <w:r>
        <w:t>304,000</w:t>
      </w:r>
    </w:p>
    <w:p>
      <w:r>
        <w:t>100,000</w:t>
      </w:r>
    </w:p>
    <w:p>
      <w:r>
        <w:t>77,000</w:t>
      </w:r>
    </w:p>
    <w:p>
      <w:r>
        <w:t>127,000</w:t>
      </w:r>
    </w:p>
    <w:p>
      <w:r>
        <w:t>97,000</w:t>
      </w:r>
    </w:p>
    <w:p>
      <w:r>
        <w:t>30,000</w:t>
      </w:r>
    </w:p>
    <w:p>
      <w:r>
        <w:t>1</w:t>
      </w:r>
    </w:p>
    <w:p>
      <w:r>
        <w:t>2</w:t>
      </w:r>
    </w:p>
    <w:p>
      <w:r>
        <w:t>Đầu tư xây dựng hạ tầng cửa khẩu quốc tế Thường Phước và cửa khẩu Mộc Rá thuộc Khu kinh tế cửa khẩu tỉnh Đồng Tháp</w:t>
      </w:r>
    </w:p>
    <w:p>
      <w:r>
        <w:t>Ban quản lý Khu kinh tế ĐT</w:t>
      </w:r>
    </w:p>
    <w:p>
      <w:r>
        <w:t>2025- 2026</w:t>
      </w:r>
    </w:p>
    <w:p>
      <w:r>
        <w:t>484,508</w:t>
      </w:r>
    </w:p>
    <w:p>
      <w:r>
        <w:t>470,000</w:t>
      </w:r>
    </w:p>
    <w:p>
      <w:r>
        <w:t>0</w:t>
      </w:r>
    </w:p>
    <w:p>
      <w:r>
        <w:t>0</w:t>
      </w:r>
    </w:p>
    <w:p>
      <w:r>
        <w:t>470,000</w:t>
      </w:r>
    </w:p>
    <w:p>
      <w:r>
        <w:t>70,000</w:t>
      </w:r>
    </w:p>
    <w:p>
      <w:r>
        <w:t>400,000</w:t>
      </w:r>
    </w:p>
    <w:p>
      <w:r>
        <w:t>1</w:t>
      </w:r>
    </w:p>
    <w:p>
      <w:r>
        <w:t>9.4</w:t>
      </w:r>
    </w:p>
    <w:p>
      <w:r>
        <w:t>Công nghệ thông tin</w:t>
      </w:r>
    </w:p>
    <w:p>
      <w:r>
        <w:t>49,331</w:t>
      </w:r>
    </w:p>
    <w:p>
      <w:r>
        <w:t>0</w:t>
      </w:r>
    </w:p>
    <w:p>
      <w:r>
        <w:t>44,600</w:t>
      </w:r>
    </w:p>
    <w:p>
      <w:r>
        <w:t>121</w:t>
      </w:r>
    </w:p>
    <w:p>
      <w:r>
        <w:t>24,000</w:t>
      </w:r>
    </w:p>
    <w:p>
      <w:r>
        <w:t>20,479</w:t>
      </w:r>
    </w:p>
    <w:p>
      <w:r>
        <w:t>20,479</w:t>
      </w:r>
    </w:p>
    <w:p>
      <w:r>
        <w:t>0</w:t>
      </w:r>
    </w:p>
    <w:p>
      <w:r>
        <w:t>0</w:t>
      </w:r>
    </w:p>
    <w:p>
      <w:r>
        <w:t>0</w:t>
      </w:r>
    </w:p>
    <w:p>
      <w:r>
        <w:t>2</w:t>
      </w:r>
    </w:p>
    <w:p>
      <w:r>
        <w:t>a</w:t>
      </w:r>
    </w:p>
    <w:p>
      <w:r>
        <w:t>Khởi công mới trong giai đoạn     2021-2025</w:t>
      </w:r>
    </w:p>
    <w:p>
      <w:r>
        <w:t>49,331</w:t>
      </w:r>
    </w:p>
    <w:p>
      <w:r>
        <w:t>0</w:t>
      </w:r>
    </w:p>
    <w:p>
      <w:r>
        <w:t>44,600</w:t>
      </w:r>
    </w:p>
    <w:p>
      <w:r>
        <w:t>121</w:t>
      </w:r>
    </w:p>
    <w:p>
      <w:r>
        <w:t>24,000</w:t>
      </w:r>
    </w:p>
    <w:p>
      <w:r>
        <w:t>20,479</w:t>
      </w:r>
    </w:p>
    <w:p>
      <w:r>
        <w:t>20,479</w:t>
      </w:r>
    </w:p>
    <w:p>
      <w:r>
        <w:t>0</w:t>
      </w:r>
    </w:p>
    <w:p>
      <w:r>
        <w:t>0</w:t>
      </w:r>
    </w:p>
    <w:p>
      <w:r>
        <w:t>0</w:t>
      </w:r>
    </w:p>
    <w:p>
      <w:r>
        <w:t>2</w:t>
      </w:r>
    </w:p>
    <w:p>
      <w:r>
        <w:t>1</w:t>
      </w:r>
    </w:p>
    <w:p>
      <w:r>
        <w:t>Xây dựng Hệ thống quản lý quy hoạch hạ tầng đô thị</w:t>
      </w:r>
    </w:p>
    <w:p>
      <w:r>
        <w:t>Sở Xây dựng</w:t>
      </w:r>
    </w:p>
    <w:p>
      <w:r>
        <w:t>2024- 2024</w:t>
      </w:r>
    </w:p>
    <w:p>
      <w:r>
        <w:t>1121/QĐ-UBND-HC ngày 14/10/2022 của UBND Tỉnh</w:t>
      </w:r>
    </w:p>
    <w:p>
      <w:r>
        <w:t>29,150</w:t>
      </w:r>
    </w:p>
    <w:p>
      <w:r>
        <w:t>0</w:t>
      </w:r>
    </w:p>
    <w:p>
      <w:r>
        <w:t>26,400</w:t>
      </w:r>
    </w:p>
    <w:p>
      <w:r>
        <w:t>121</w:t>
      </w:r>
    </w:p>
    <w:p>
      <w:r>
        <w:t>16,000</w:t>
      </w:r>
    </w:p>
    <w:p>
      <w:r>
        <w:t>10,279</w:t>
      </w:r>
    </w:p>
    <w:p>
      <w:r>
        <w:t>10,279</w:t>
      </w:r>
    </w:p>
    <w:p>
      <w:r>
        <w:t>1</w:t>
      </w:r>
    </w:p>
    <w:p>
      <w:r>
        <w:t>2</w:t>
      </w:r>
    </w:p>
    <w:p>
      <w:r>
        <w:t>Hệ thống nền tảng nông nghiệp số</w:t>
      </w:r>
    </w:p>
    <w:p>
      <w:r>
        <w:t>Sở NN&amp;PTNT</w:t>
      </w:r>
    </w:p>
    <w:p>
      <w:r>
        <w:t>2024- 2025</w:t>
      </w:r>
    </w:p>
    <w:p>
      <w:r>
        <w:t>160/QĐ-UBND.HC ngày 28/02/2024 của UBND Tỉnh</w:t>
      </w:r>
    </w:p>
    <w:p>
      <w:r>
        <w:t>20,181</w:t>
      </w:r>
    </w:p>
    <w:p>
      <w:r>
        <w:t>18,200</w:t>
      </w:r>
    </w:p>
    <w:p>
      <w:r>
        <w:t>0</w:t>
      </w:r>
    </w:p>
    <w:p>
      <w:r>
        <w:t>8,000</w:t>
      </w:r>
    </w:p>
    <w:p>
      <w:r>
        <w:t>10,200</w:t>
      </w:r>
    </w:p>
    <w:p>
      <w:r>
        <w:t>10,200</w:t>
      </w:r>
    </w:p>
    <w:p>
      <w:r>
        <w:t>1</w:t>
      </w:r>
    </w:p>
    <w:p>
      <w:r>
        <w:t>9.5</w:t>
      </w:r>
    </w:p>
    <w:p>
      <w:r>
        <w:t>Công trình công cộng tại các đô thị, hạ tầng kỹ thuật khu đô thị mới</w:t>
      </w:r>
    </w:p>
    <w:p>
      <w:r>
        <w:t>1,396,865</w:t>
      </w:r>
    </w:p>
    <w:p>
      <w:r>
        <w:t>0</w:t>
      </w:r>
    </w:p>
    <w:p>
      <w:r>
        <w:t>583,500</w:t>
      </w:r>
    </w:p>
    <w:p>
      <w:r>
        <w:t>82,500</w:t>
      </w:r>
    </w:p>
    <w:p>
      <w:r>
        <w:t>146,639</w:t>
      </w:r>
    </w:p>
    <w:p>
      <w:r>
        <w:t>354,361</w:t>
      </w:r>
    </w:p>
    <w:p>
      <w:r>
        <w:t>0</w:t>
      </w:r>
    </w:p>
    <w:p>
      <w:r>
        <w:t>354,361</w:t>
      </w:r>
    </w:p>
    <w:p>
      <w:r>
        <w:t>0</w:t>
      </w:r>
    </w:p>
    <w:p>
      <w:r>
        <w:t>0</w:t>
      </w:r>
    </w:p>
    <w:p>
      <w:r>
        <w:t>14</w:t>
      </w:r>
    </w:p>
    <w:p>
      <w:r>
        <w:t>a</w:t>
      </w:r>
    </w:p>
    <w:p>
      <w:r>
        <w:t>Khởi công mới trong giai đoạn     2021-2025</w:t>
      </w:r>
    </w:p>
    <w:p>
      <w:r>
        <w:t>1,396,865</w:t>
      </w:r>
    </w:p>
    <w:p>
      <w:r>
        <w:t>0</w:t>
      </w:r>
    </w:p>
    <w:p>
      <w:r>
        <w:t>583,500</w:t>
      </w:r>
    </w:p>
    <w:p>
      <w:r>
        <w:t>82,500</w:t>
      </w:r>
    </w:p>
    <w:p>
      <w:r>
        <w:t>146,639</w:t>
      </w:r>
    </w:p>
    <w:p>
      <w:r>
        <w:t>354,361</w:t>
      </w:r>
    </w:p>
    <w:p>
      <w:r>
        <w:t>0</w:t>
      </w:r>
    </w:p>
    <w:p>
      <w:r>
        <w:t>354,361</w:t>
      </w:r>
    </w:p>
    <w:p>
      <w:r>
        <w:t>0</w:t>
      </w:r>
    </w:p>
    <w:p>
      <w:r>
        <w:t>0</w:t>
      </w:r>
    </w:p>
    <w:p>
      <w:r>
        <w:t>14</w:t>
      </w:r>
    </w:p>
    <w:p>
      <w:r>
        <w:t>a.1</w:t>
      </w:r>
    </w:p>
    <w:p>
      <w:r>
        <w:t>Hỗ trợ mục tiêu cho cấp huyện đầu tư công trình phát triển đô thị trên địa bàn tỉnh</w:t>
      </w:r>
    </w:p>
    <w:p>
      <w:r>
        <w:t>Sở Xây dựng làm đầu mối</w:t>
      </w:r>
    </w:p>
    <w:p>
      <w:r>
        <w:t>1,396,865</w:t>
      </w:r>
    </w:p>
    <w:p>
      <w:r>
        <w:t>0</w:t>
      </w:r>
    </w:p>
    <w:p>
      <w:r>
        <w:t>583,500</w:t>
      </w:r>
    </w:p>
    <w:p>
      <w:r>
        <w:t>82,500</w:t>
      </w:r>
    </w:p>
    <w:p>
      <w:r>
        <w:t>146,639</w:t>
      </w:r>
    </w:p>
    <w:p>
      <w:r>
        <w:t>354,361</w:t>
      </w:r>
    </w:p>
    <w:p>
      <w:r>
        <w:t>0</w:t>
      </w:r>
    </w:p>
    <w:p>
      <w:r>
        <w:t>354,361</w:t>
      </w:r>
    </w:p>
    <w:p>
      <w:r>
        <w:t>0</w:t>
      </w:r>
    </w:p>
    <w:p>
      <w:r>
        <w:t>0</w:t>
      </w:r>
    </w:p>
    <w:p>
      <w:r>
        <w:t>14</w:t>
      </w:r>
    </w:p>
    <w:p>
      <w:r>
        <w:t>1</w:t>
      </w:r>
    </w:p>
    <w:p>
      <w:r>
        <w:t>Trục đường chính đô thị khu dân cư phía nam (dân cư 02 bên)</w:t>
      </w:r>
    </w:p>
    <w:p>
      <w:r>
        <w:t>UBND huyện Lấp Vò</w:t>
      </w:r>
    </w:p>
    <w:p>
      <w:r>
        <w:t>2025- 2025</w:t>
      </w:r>
    </w:p>
    <w:p>
      <w:r>
        <w:t>1237/QĐ-UBND.HC ngày 08/9/2021 của UBND huyện</w:t>
      </w:r>
    </w:p>
    <w:p>
      <w:r>
        <w:t>409,981</w:t>
      </w:r>
    </w:p>
    <w:p>
      <w:r>
        <w:t>0</w:t>
      </w:r>
    </w:p>
    <w:p>
      <w:r>
        <w:t>100,000</w:t>
      </w:r>
    </w:p>
    <w:p>
      <w:r>
        <w:t>0</w:t>
      </w:r>
    </w:p>
    <w:p>
      <w:r>
        <w:t>0</w:t>
      </w:r>
    </w:p>
    <w:p>
      <w:r>
        <w:t>100,000</w:t>
      </w:r>
    </w:p>
    <w:p>
      <w:r>
        <w:t>100,000</w:t>
      </w:r>
    </w:p>
    <w:p>
      <w:r>
        <w:t>1</w:t>
      </w:r>
    </w:p>
    <w:p>
      <w:r>
        <w:t>2</w:t>
      </w:r>
    </w:p>
    <w:p>
      <w:r>
        <w:t>Khu dân cư đường Đ5</w:t>
      </w:r>
    </w:p>
    <w:p>
      <w:r>
        <w:t>UBND huyện Lấp Vò</w:t>
      </w:r>
    </w:p>
    <w:p>
      <w:r>
        <w:t>2025- 2025</w:t>
      </w:r>
    </w:p>
    <w:p>
      <w:r>
        <w:t>1236/QĐ-UBND.HC ngày 08/9/2021 của UBND huyện</w:t>
      </w:r>
    </w:p>
    <w:p>
      <w:r>
        <w:t>55,942</w:t>
      </w:r>
    </w:p>
    <w:p>
      <w:r>
        <w:t>0</w:t>
      </w:r>
    </w:p>
    <w:p>
      <w:r>
        <w:t>10,000</w:t>
      </w:r>
    </w:p>
    <w:p>
      <w:r>
        <w:t>0</w:t>
      </w:r>
    </w:p>
    <w:p>
      <w:r>
        <w:t>0</w:t>
      </w:r>
    </w:p>
    <w:p>
      <w:r>
        <w:t>10,000</w:t>
      </w:r>
    </w:p>
    <w:p>
      <w:r>
        <w:t>10,000</w:t>
      </w:r>
    </w:p>
    <w:p>
      <w:r>
        <w:t>1</w:t>
      </w:r>
    </w:p>
    <w:p>
      <w:r>
        <w:t>3</w:t>
      </w:r>
    </w:p>
    <w:p>
      <w:r>
        <w:t>Cầu qua kênh Đường Gạo</w:t>
      </w:r>
    </w:p>
    <w:p>
      <w:r>
        <w:t>UBND huyện Tam Nông</w:t>
      </w:r>
    </w:p>
    <w:p>
      <w:r>
        <w:t>2023- 2024</w:t>
      </w:r>
    </w:p>
    <w:p>
      <w:r>
        <w:t>861/QĐ-UBND.HC ngày 27/6/2022 của UBND huyện</w:t>
      </w:r>
    </w:p>
    <w:p>
      <w:r>
        <w:t>71,319</w:t>
      </w:r>
    </w:p>
    <w:p>
      <w:r>
        <w:t>0</w:t>
      </w:r>
    </w:p>
    <w:p>
      <w:r>
        <w:t>41,000</w:t>
      </w:r>
    </w:p>
    <w:p>
      <w:r>
        <w:t>12,000</w:t>
      </w:r>
    </w:p>
    <w:p>
      <w:r>
        <w:t>16,866</w:t>
      </w:r>
    </w:p>
    <w:p>
      <w:r>
        <w:t>12,134</w:t>
      </w:r>
    </w:p>
    <w:p>
      <w:r>
        <w:t>12,134</w:t>
      </w:r>
    </w:p>
    <w:p>
      <w:r>
        <w:t>1</w:t>
      </w:r>
    </w:p>
    <w:p>
      <w:r>
        <w:t>4</w:t>
      </w:r>
    </w:p>
    <w:p>
      <w:r>
        <w:t>Đường trục chính số 4, khóm Mỹ Phú Đất Liền</w:t>
      </w:r>
    </w:p>
    <w:p>
      <w:r>
        <w:t>UBND huyện Cao Lãnh</w:t>
      </w:r>
    </w:p>
    <w:p>
      <w:r>
        <w:t>2024- 2025</w:t>
      </w:r>
    </w:p>
    <w:p>
      <w:r>
        <w:t>125/QĐ-UBND ngày 24/3/2023 của UBND huyện</w:t>
      </w:r>
    </w:p>
    <w:p>
      <w:r>
        <w:t>39,000</w:t>
      </w:r>
    </w:p>
    <w:p>
      <w:r>
        <w:t>0</w:t>
      </w:r>
    </w:p>
    <w:p>
      <w:r>
        <w:t>30,000</w:t>
      </w:r>
    </w:p>
    <w:p>
      <w:r>
        <w:t>0</w:t>
      </w:r>
    </w:p>
    <w:p>
      <w:r>
        <w:t>20,000</w:t>
      </w:r>
    </w:p>
    <w:p>
      <w:r>
        <w:t>10,000</w:t>
      </w:r>
    </w:p>
    <w:p>
      <w:r>
        <w:t>10,000</w:t>
      </w:r>
    </w:p>
    <w:p>
      <w:r>
        <w:t>1</w:t>
      </w:r>
    </w:p>
    <w:p>
      <w:r>
        <w:t>5</w:t>
      </w:r>
    </w:p>
    <w:p>
      <w:r>
        <w:t>Đường 307 nối dài</w:t>
      </w:r>
    </w:p>
    <w:p>
      <w:r>
        <w:t>UBND huyện Cao Lãnh</w:t>
      </w:r>
    </w:p>
    <w:p>
      <w:r>
        <w:t>2025- 2025</w:t>
      </w:r>
    </w:p>
    <w:p>
      <w:r>
        <w:t>520/QĐ-UBND ngày 07/9/2021 của UBND huyện</w:t>
      </w:r>
    </w:p>
    <w:p>
      <w:r>
        <w:t>33,476</w:t>
      </w:r>
    </w:p>
    <w:p>
      <w:r>
        <w:t>0</w:t>
      </w:r>
    </w:p>
    <w:p>
      <w:r>
        <w:t>20,500</w:t>
      </w:r>
    </w:p>
    <w:p>
      <w:r>
        <w:t>0</w:t>
      </w:r>
    </w:p>
    <w:p>
      <w:r>
        <w:t>0</w:t>
      </w:r>
    </w:p>
    <w:p>
      <w:r>
        <w:t>20,500</w:t>
      </w:r>
    </w:p>
    <w:p>
      <w:r>
        <w:t>20,500</w:t>
      </w:r>
    </w:p>
    <w:p>
      <w:r>
        <w:t>1</w:t>
      </w:r>
    </w:p>
    <w:p>
      <w:r>
        <w:t>6</w:t>
      </w:r>
    </w:p>
    <w:p>
      <w:r>
        <w:t>Đường Đ-06, xã Mỹ Hiệp</w:t>
      </w:r>
    </w:p>
    <w:p>
      <w:r>
        <w:t>UBND huyện Cao Lãnh</w:t>
      </w:r>
    </w:p>
    <w:p>
      <w:r>
        <w:t>2025- 2025</w:t>
      </w:r>
    </w:p>
    <w:p>
      <w:r>
        <w:t>518/QĐ-UBND ngày 07/9/2021 của UBND huyện</w:t>
      </w:r>
    </w:p>
    <w:p>
      <w:r>
        <w:t>20,000</w:t>
      </w:r>
    </w:p>
    <w:p>
      <w:r>
        <w:t>0</w:t>
      </w:r>
    </w:p>
    <w:p>
      <w:r>
        <w:t>10,000</w:t>
      </w:r>
    </w:p>
    <w:p>
      <w:r>
        <w:t>0</w:t>
      </w:r>
    </w:p>
    <w:p>
      <w:r>
        <w:t>0</w:t>
      </w:r>
    </w:p>
    <w:p>
      <w:r>
        <w:t>10,000</w:t>
      </w:r>
    </w:p>
    <w:p>
      <w:r>
        <w:t>10,000</w:t>
      </w:r>
    </w:p>
    <w:p>
      <w:r>
        <w:t>1</w:t>
      </w:r>
    </w:p>
    <w:p>
      <w:r>
        <w:t>7</w:t>
      </w:r>
    </w:p>
    <w:p>
      <w:r>
        <w:t>Đường ra bến phà Hồng Ngự - Tân Châu (Đ-01)</w:t>
      </w:r>
    </w:p>
    <w:p>
      <w:r>
        <w:t>UBND huyện Hồng Ngự</w:t>
      </w:r>
    </w:p>
    <w:p>
      <w:r>
        <w:t>2024- 2024</w:t>
      </w:r>
    </w:p>
    <w:p>
      <w:r>
        <w:t>2625/QĐ-UBND ngày 31/5/2022 của UBND Huyện</w:t>
      </w:r>
    </w:p>
    <w:p>
      <w:r>
        <w:t>31,517</w:t>
      </w:r>
    </w:p>
    <w:p>
      <w:r>
        <w:t>0</w:t>
      </w:r>
    </w:p>
    <w:p>
      <w:r>
        <w:t>25,000</w:t>
      </w:r>
    </w:p>
    <w:p>
      <w:r>
        <w:t>0</w:t>
      </w:r>
    </w:p>
    <w:p>
      <w:r>
        <w:t>4,000</w:t>
      </w:r>
    </w:p>
    <w:p>
      <w:r>
        <w:t>21,000</w:t>
      </w:r>
    </w:p>
    <w:p>
      <w:r>
        <w:t>21,000</w:t>
      </w:r>
    </w:p>
    <w:p>
      <w:r>
        <w:t>1</w:t>
      </w:r>
    </w:p>
    <w:p>
      <w:r>
        <w:t>8</w:t>
      </w:r>
    </w:p>
    <w:p>
      <w:r>
        <w:t>Đường cặp chùa Phước Hưng (đoạn từ đường 30/4 đến đường Ngô Quyền)</w:t>
      </w:r>
    </w:p>
    <w:p>
      <w:r>
        <w:t>UBND huyện Hồng Ngự</w:t>
      </w:r>
    </w:p>
    <w:p>
      <w:r>
        <w:t>2024- 2024</w:t>
      </w:r>
    </w:p>
    <w:p>
      <w:r>
        <w:t>2184/QĐ-UBND ngày 06/5/2022 của UBND Huyện</w:t>
      </w:r>
    </w:p>
    <w:p>
      <w:r>
        <w:t>32,642</w:t>
      </w:r>
    </w:p>
    <w:p>
      <w:r>
        <w:t>20,000</w:t>
      </w:r>
    </w:p>
    <w:p>
      <w:r>
        <w:t>0</w:t>
      </w:r>
    </w:p>
    <w:p>
      <w:r>
        <w:t>4,000</w:t>
      </w:r>
    </w:p>
    <w:p>
      <w:r>
        <w:t>16,000</w:t>
      </w:r>
    </w:p>
    <w:p>
      <w:r>
        <w:t>16,000</w:t>
      </w:r>
    </w:p>
    <w:p>
      <w:r>
        <w:t>1</w:t>
      </w:r>
    </w:p>
    <w:p>
      <w:r>
        <w:t>9</w:t>
      </w:r>
    </w:p>
    <w:p>
      <w:r>
        <w:t>Khu đô thị Bắc Mỹ An</w:t>
      </w:r>
    </w:p>
    <w:p>
      <w:r>
        <w:t>UBND huyện Tháp Mười</w:t>
      </w:r>
    </w:p>
    <w:p>
      <w:r>
        <w:t>2022- 2025</w:t>
      </w:r>
    </w:p>
    <w:p>
      <w:r>
        <w:t>436/QĐ-UBND.HC 31/10/2019; 8894/QĐ- UBND ngày 15/12/2023 của UBND huyện</w:t>
      </w:r>
    </w:p>
    <w:p>
      <w:r>
        <w:t>190,648</w:t>
      </w:r>
    </w:p>
    <w:p>
      <w:r>
        <w:t>0</w:t>
      </w:r>
    </w:p>
    <w:p>
      <w:r>
        <w:t>58,000</w:t>
      </w:r>
    </w:p>
    <w:p>
      <w:r>
        <w:t>10,000</w:t>
      </w:r>
    </w:p>
    <w:p>
      <w:r>
        <w:t>30,000</w:t>
      </w:r>
    </w:p>
    <w:p>
      <w:r>
        <w:t>18,000</w:t>
      </w:r>
    </w:p>
    <w:p>
      <w:r>
        <w:t>18,000</w:t>
      </w:r>
    </w:p>
    <w:p>
      <w:r>
        <w:t>1</w:t>
      </w:r>
    </w:p>
    <w:p>
      <w:r>
        <w:t>9</w:t>
      </w:r>
    </w:p>
    <w:p>
      <w:r>
        <w:t>Đường trục Đ-03 (rạch Đốc Vàng Hạ - Võ Văn Kiệt)</w:t>
      </w:r>
    </w:p>
    <w:p>
      <w:r>
        <w:t>UBND huyện Thanh Bình</w:t>
      </w:r>
    </w:p>
    <w:p>
      <w:r>
        <w:t>2023- 2024</w:t>
      </w:r>
    </w:p>
    <w:p>
      <w:r>
        <w:t>196/QĐ-UBND.HC ngày 30/6/2022; 07/QĐ- UBND.HC ngày 13/01/2023 của UBND huyện</w:t>
      </w:r>
    </w:p>
    <w:p>
      <w:r>
        <w:t>182,904</w:t>
      </w:r>
    </w:p>
    <w:p>
      <w:r>
        <w:t>0</w:t>
      </w:r>
    </w:p>
    <w:p>
      <w:r>
        <w:t>63,000</w:t>
      </w:r>
    </w:p>
    <w:p>
      <w:r>
        <w:t>20,000</w:t>
      </w:r>
    </w:p>
    <w:p>
      <w:r>
        <w:t>25,000</w:t>
      </w:r>
    </w:p>
    <w:p>
      <w:r>
        <w:t>18,000</w:t>
      </w:r>
    </w:p>
    <w:p>
      <w:r>
        <w:t>18,000</w:t>
      </w:r>
    </w:p>
    <w:p>
      <w:r>
        <w:t>1</w:t>
      </w:r>
    </w:p>
    <w:p>
      <w:r>
        <w:t>11</w:t>
      </w:r>
    </w:p>
    <w:p>
      <w:r>
        <w:t>Đường Đ-02 (từ QL 80 đến đường huyện lộ Phan Văn Bảy)</w:t>
      </w:r>
    </w:p>
    <w:p>
      <w:r>
        <w:t>UBND huyện Lai Vung</w:t>
      </w:r>
    </w:p>
    <w:p>
      <w:r>
        <w:t>2025- 2025</w:t>
      </w:r>
    </w:p>
    <w:p>
      <w:r>
        <w:t>122/QĐ-UBND-XDCB ngày 20/7/2020 của UBND huyện</w:t>
      </w:r>
    </w:p>
    <w:p>
      <w:r>
        <w:t>100,279</w:t>
      </w:r>
    </w:p>
    <w:p>
      <w:r>
        <w:t>0</w:t>
      </w:r>
    </w:p>
    <w:p>
      <w:r>
        <w:t>86,000</w:t>
      </w:r>
    </w:p>
    <w:p>
      <w:r>
        <w:t>0</w:t>
      </w:r>
    </w:p>
    <w:p>
      <w:r>
        <w:t>0</w:t>
      </w:r>
    </w:p>
    <w:p>
      <w:r>
        <w:t>86,000</w:t>
      </w:r>
    </w:p>
    <w:p>
      <w:r>
        <w:t>86,000</w:t>
      </w:r>
    </w:p>
    <w:p>
      <w:r>
        <w:t>1</w:t>
      </w:r>
    </w:p>
    <w:p>
      <w:r>
        <w:t>12</w:t>
      </w:r>
    </w:p>
    <w:p>
      <w:r>
        <w:t>Đường D5 (từ đường N9 đến ĐT851)</w:t>
      </w:r>
    </w:p>
    <w:p>
      <w:r>
        <w:t>UBND huyện Lai Vung</w:t>
      </w:r>
    </w:p>
    <w:p>
      <w:r>
        <w:t>2025- 2025</w:t>
      </w:r>
    </w:p>
    <w:p>
      <w:r>
        <w:t>121/QĐ-UBND-XDCB ngày 20/7/2020 của UBND huyện</w:t>
      </w:r>
    </w:p>
    <w:p>
      <w:r>
        <w:t>56,243</w:t>
      </w:r>
    </w:p>
    <w:p>
      <w:r>
        <w:t>0</w:t>
      </w:r>
    </w:p>
    <w:p>
      <w:r>
        <w:t>10,000</w:t>
      </w:r>
    </w:p>
    <w:p>
      <w:r>
        <w:t>0</w:t>
      </w:r>
    </w:p>
    <w:p>
      <w:r>
        <w:t>0</w:t>
      </w:r>
    </w:p>
    <w:p>
      <w:r>
        <w:t>10,000</w:t>
      </w:r>
    </w:p>
    <w:p>
      <w:r>
        <w:t>10,000</w:t>
      </w:r>
    </w:p>
    <w:p>
      <w:r>
        <w:t>1</w:t>
      </w:r>
    </w:p>
    <w:p>
      <w:r>
        <w:t>13</w:t>
      </w:r>
    </w:p>
    <w:p>
      <w:r>
        <w:t>Khu dân cư đường Đ05 (từ đường Đ10 đến đường ĐT 848)</w:t>
      </w:r>
    </w:p>
    <w:p>
      <w:r>
        <w:t>UBND huyện Lấp Vò</w:t>
      </w:r>
    </w:p>
    <w:p>
      <w:r>
        <w:t>2024- 2025</w:t>
      </w:r>
    </w:p>
    <w:p>
      <w:r>
        <w:t>888/QĐ-UBND.HC ngày 07/11/2022 của UBND</w:t>
      </w:r>
    </w:p>
    <w:p>
      <w:r>
        <w:t>34,682</w:t>
      </w:r>
    </w:p>
    <w:p>
      <w:r>
        <w:t>0</w:t>
      </w:r>
    </w:p>
    <w:p>
      <w:r>
        <w:t>10,000</w:t>
      </w:r>
    </w:p>
    <w:p>
      <w:r>
        <w:t>500</w:t>
      </w:r>
    </w:p>
    <w:p>
      <w:r>
        <w:t>6,773</w:t>
      </w:r>
    </w:p>
    <w:p>
      <w:r>
        <w:t>2,727</w:t>
      </w:r>
    </w:p>
    <w:p>
      <w:r>
        <w:t>2,727</w:t>
      </w:r>
    </w:p>
    <w:p>
      <w:r>
        <w:t>1</w:t>
      </w:r>
    </w:p>
    <w:p>
      <w:r>
        <w:t>14</w:t>
      </w:r>
    </w:p>
    <w:p>
      <w:r>
        <w:t>Nâng cấp mở rộng đường Lê Lợi (đoạn từ đường Hùng Vương đến đường Trần Văn Thể)</w:t>
      </w:r>
    </w:p>
    <w:p>
      <w:r>
        <w:t>UBND huyện Tân Hồng</w:t>
      </w:r>
    </w:p>
    <w:p>
      <w:r>
        <w:t>2023- 2024</w:t>
      </w:r>
    </w:p>
    <w:p>
      <w:r>
        <w:t>134/QĐ-UBND.ĐTXD ngày 23/6/2022 của UBND huyện</w:t>
      </w:r>
    </w:p>
    <w:p>
      <w:r>
        <w:t>138,232</w:t>
      </w:r>
    </w:p>
    <w:p>
      <w:r>
        <w:t>100,000</w:t>
      </w:r>
    </w:p>
    <w:p>
      <w:r>
        <w:t>40,000</w:t>
      </w:r>
    </w:p>
    <w:p>
      <w:r>
        <w:t>40,000</w:t>
      </w:r>
    </w:p>
    <w:p>
      <w:r>
        <w:t>20,000</w:t>
      </w:r>
    </w:p>
    <w:p>
      <w:r>
        <w:t>20,000</w:t>
      </w:r>
    </w:p>
    <w:p>
      <w:r>
        <w:t>1</w:t>
      </w:r>
    </w:p>
    <w:p>
      <w:r>
        <w:t>9.6</w:t>
      </w:r>
    </w:p>
    <w:p>
      <w:r>
        <w:t>Hỗ trợ doanh nghiệp nhỏ và vừa theo quy định của Luật Hỗ trợ doanh nghiệp nhỏ và vừa</w:t>
      </w:r>
    </w:p>
    <w:p>
      <w:r>
        <w:t>62,950</w:t>
      </w:r>
    </w:p>
    <w:p>
      <w:r>
        <w:t>0</w:t>
      </w:r>
    </w:p>
    <w:p>
      <w:r>
        <w:t>57,000</w:t>
      </w:r>
    </w:p>
    <w:p>
      <w:r>
        <w:t>0</w:t>
      </w:r>
    </w:p>
    <w:p>
      <w:r>
        <w:t>17,000</w:t>
      </w:r>
    </w:p>
    <w:p>
      <w:r>
        <w:t>40,000</w:t>
      </w:r>
    </w:p>
    <w:p>
      <w:r>
        <w:t>0</w:t>
      </w:r>
    </w:p>
    <w:p>
      <w:r>
        <w:t>0</w:t>
      </w:r>
    </w:p>
    <w:p>
      <w:r>
        <w:t>40,000</w:t>
      </w:r>
    </w:p>
    <w:p>
      <w:r>
        <w:t>0</w:t>
      </w:r>
    </w:p>
    <w:p>
      <w:r>
        <w:t>1</w:t>
      </w:r>
    </w:p>
    <w:p>
      <w:r>
        <w:t>a</w:t>
      </w:r>
    </w:p>
    <w:p>
      <w:r>
        <w:t>Khởi công mới trong giai đoạn     2021-2025</w:t>
      </w:r>
    </w:p>
    <w:p>
      <w:r>
        <w:t>62,950</w:t>
      </w:r>
    </w:p>
    <w:p>
      <w:r>
        <w:t>0</w:t>
      </w:r>
    </w:p>
    <w:p>
      <w:r>
        <w:t>57,000</w:t>
      </w:r>
    </w:p>
    <w:p>
      <w:r>
        <w:t>0</w:t>
      </w:r>
    </w:p>
    <w:p>
      <w:r>
        <w:t>17,000</w:t>
      </w:r>
    </w:p>
    <w:p>
      <w:r>
        <w:t>40,000</w:t>
      </w:r>
    </w:p>
    <w:p>
      <w:r>
        <w:t>0</w:t>
      </w:r>
    </w:p>
    <w:p>
      <w:r>
        <w:t>0</w:t>
      </w:r>
    </w:p>
    <w:p>
      <w:r>
        <w:t>40,000</w:t>
      </w:r>
    </w:p>
    <w:p>
      <w:r>
        <w:t>0</w:t>
      </w:r>
    </w:p>
    <w:p>
      <w:r>
        <w:t>1</w:t>
      </w:r>
    </w:p>
    <w:p>
      <w:r>
        <w:t>a</w:t>
      </w:r>
    </w:p>
    <w:p>
      <w:r>
        <w:t>Nhóm B</w:t>
      </w:r>
    </w:p>
    <w:p>
      <w:r>
        <w:t>62,950</w:t>
      </w:r>
    </w:p>
    <w:p>
      <w:r>
        <w:t>0</w:t>
      </w:r>
    </w:p>
    <w:p>
      <w:r>
        <w:t>57,000</w:t>
      </w:r>
    </w:p>
    <w:p>
      <w:r>
        <w:t>0</w:t>
      </w:r>
    </w:p>
    <w:p>
      <w:r>
        <w:t>17,000</w:t>
      </w:r>
    </w:p>
    <w:p>
      <w:r>
        <w:t>40,000</w:t>
      </w:r>
    </w:p>
    <w:p>
      <w:r>
        <w:t>0</w:t>
      </w:r>
    </w:p>
    <w:p>
      <w:r>
        <w:t>0</w:t>
      </w:r>
    </w:p>
    <w:p>
      <w:r>
        <w:t>40,000</w:t>
      </w:r>
    </w:p>
    <w:p>
      <w:r>
        <w:t>0</w:t>
      </w:r>
    </w:p>
    <w:p>
      <w:r>
        <w:t>1</w:t>
      </w:r>
    </w:p>
    <w:p>
      <w:r>
        <w:t>1</w:t>
      </w:r>
    </w:p>
    <w:p>
      <w:r>
        <w:t>Xây dựng Không gian Khởi nghiệp và Đổi mới sáng tạo tỉnh Đồng Tháp</w:t>
      </w:r>
    </w:p>
    <w:p>
      <w:r>
        <w:t>BQLDA ĐTXDCT DD&amp;CN Tỉnh</w:t>
      </w:r>
    </w:p>
    <w:p>
      <w:r>
        <w:t>2024- 2025</w:t>
      </w:r>
    </w:p>
    <w:p>
      <w:r>
        <w:t>317/QĐ-UBND-HC ngày 17/4/2024 của UBND Tỉnh</w:t>
      </w:r>
    </w:p>
    <w:p>
      <w:r>
        <w:t>62,950</w:t>
      </w:r>
    </w:p>
    <w:p>
      <w:r>
        <w:t>0</w:t>
      </w:r>
    </w:p>
    <w:p>
      <w:r>
        <w:t>57,000</w:t>
      </w:r>
    </w:p>
    <w:p>
      <w:r>
        <w:t>0</w:t>
      </w:r>
    </w:p>
    <w:p>
      <w:r>
        <w:t>17,000</w:t>
      </w:r>
    </w:p>
    <w:p>
      <w:r>
        <w:t>40,000</w:t>
      </w:r>
    </w:p>
    <w:p>
      <w:r>
        <w:t>40,000</w:t>
      </w:r>
    </w:p>
    <w:p>
      <w:r>
        <w:t>1</w:t>
      </w:r>
    </w:p>
    <w:p>
      <w:r>
        <w:t>10</w:t>
      </w:r>
    </w:p>
    <w:p>
      <w:r>
        <w:t>Hoạt động của các cơ quan quản lý nhà nước, đơn vị sự nghiệp công lập, tổ chức chính trị và các tổ chức chính trị - xã hội</w:t>
      </w:r>
    </w:p>
    <w:p>
      <w:r>
        <w:t>37,465</w:t>
      </w:r>
    </w:p>
    <w:p>
      <w:r>
        <w:t>0</w:t>
      </w:r>
    </w:p>
    <w:p>
      <w:r>
        <w:t>10,000</w:t>
      </w:r>
    </w:p>
    <w:p>
      <w:r>
        <w:t>0</w:t>
      </w:r>
    </w:p>
    <w:p>
      <w:r>
        <w:t>4,000</w:t>
      </w:r>
    </w:p>
    <w:p>
      <w:r>
        <w:t>6,000</w:t>
      </w:r>
    </w:p>
    <w:p>
      <w:r>
        <w:t>6,000</w:t>
      </w:r>
    </w:p>
    <w:p>
      <w:r>
        <w:t>0</w:t>
      </w:r>
    </w:p>
    <w:p>
      <w:r>
        <w:t>0</w:t>
      </w:r>
    </w:p>
    <w:p>
      <w:r>
        <w:t>0</w:t>
      </w:r>
    </w:p>
    <w:p>
      <w:r>
        <w:t>2</w:t>
      </w:r>
    </w:p>
    <w:p>
      <w:r>
        <w:t>a</w:t>
      </w:r>
    </w:p>
    <w:p>
      <w:r>
        <w:t>Khởi công mới trong giai đoạn     2021-2025</w:t>
      </w:r>
    </w:p>
    <w:p>
      <w:r>
        <w:t>37,465</w:t>
      </w:r>
    </w:p>
    <w:p>
      <w:r>
        <w:t>0</w:t>
      </w:r>
    </w:p>
    <w:p>
      <w:r>
        <w:t>10,000</w:t>
      </w:r>
    </w:p>
    <w:p>
      <w:r>
        <w:t>0</w:t>
      </w:r>
    </w:p>
    <w:p>
      <w:r>
        <w:t>4,000</w:t>
      </w:r>
    </w:p>
    <w:p>
      <w:r>
        <w:t>6,000</w:t>
      </w:r>
    </w:p>
    <w:p>
      <w:r>
        <w:t>6,000</w:t>
      </w:r>
    </w:p>
    <w:p>
      <w:r>
        <w:t>0</w:t>
      </w:r>
    </w:p>
    <w:p>
      <w:r>
        <w:t>0</w:t>
      </w:r>
    </w:p>
    <w:p>
      <w:r>
        <w:t>0</w:t>
      </w:r>
    </w:p>
    <w:p>
      <w:r>
        <w:t>2</w:t>
      </w:r>
    </w:p>
    <w:p>
      <w:r>
        <w:t>a.1</w:t>
      </w:r>
    </w:p>
    <w:p>
      <w:r>
        <w:t>Hỗ trợ mục tiêu cho cấp huyện xây dựng trụ sở UBND cấp xã</w:t>
      </w:r>
    </w:p>
    <w:p>
      <w:r>
        <w:t>Sở Kế hoạch và Đầu tư làm đầu mối</w:t>
      </w:r>
    </w:p>
    <w:p>
      <w:r>
        <w:t>0</w:t>
      </w:r>
    </w:p>
    <w:p>
      <w:r>
        <w:t>37,465</w:t>
      </w:r>
    </w:p>
    <w:p>
      <w:r>
        <w:t>0</w:t>
      </w:r>
    </w:p>
    <w:p>
      <w:r>
        <w:t>10,000</w:t>
      </w:r>
    </w:p>
    <w:p>
      <w:r>
        <w:t>0</w:t>
      </w:r>
    </w:p>
    <w:p>
      <w:r>
        <w:t>4,000</w:t>
      </w:r>
    </w:p>
    <w:p>
      <w:r>
        <w:t>6,000</w:t>
      </w:r>
    </w:p>
    <w:p>
      <w:r>
        <w:t>6,000</w:t>
      </w:r>
    </w:p>
    <w:p>
      <w:r>
        <w:t>0</w:t>
      </w:r>
    </w:p>
    <w:p>
      <w:r>
        <w:t>0</w:t>
      </w:r>
    </w:p>
    <w:p>
      <w:r>
        <w:t>0</w:t>
      </w:r>
    </w:p>
    <w:p>
      <w:r>
        <w:t>2</w:t>
      </w:r>
    </w:p>
    <w:p>
      <w:r>
        <w:t>1</w:t>
      </w:r>
    </w:p>
    <w:p>
      <w:r>
        <w:t>Trụ sở UBND xã An Khánh</w:t>
      </w:r>
    </w:p>
    <w:p>
      <w:r>
        <w:t>UBND huyện Châu Thành</w:t>
      </w:r>
    </w:p>
    <w:p>
      <w:r>
        <w:t>2024- 2024</w:t>
      </w:r>
    </w:p>
    <w:p>
      <w:r>
        <w:t>986/QĐ-UBND ngày 28/10/2022 của UBND huyện</w:t>
      </w:r>
    </w:p>
    <w:p>
      <w:r>
        <w:t>21,493</w:t>
      </w:r>
    </w:p>
    <w:p>
      <w:r>
        <w:t>0</w:t>
      </w:r>
    </w:p>
    <w:p>
      <w:r>
        <w:t>5,000</w:t>
      </w:r>
    </w:p>
    <w:p>
      <w:r>
        <w:t>0</w:t>
      </w:r>
    </w:p>
    <w:p>
      <w:r>
        <w:t>4,000</w:t>
      </w:r>
    </w:p>
    <w:p>
      <w:r>
        <w:t>1,000</w:t>
      </w:r>
    </w:p>
    <w:p>
      <w:r>
        <w:t>1,000</w:t>
      </w:r>
    </w:p>
    <w:p>
      <w:r>
        <w:t>1</w:t>
      </w:r>
    </w:p>
    <w:p>
      <w:r>
        <w:t>2</w:t>
      </w:r>
    </w:p>
    <w:p>
      <w:r>
        <w:t>Trụ sở UBND xã Long Hưng A</w:t>
      </w:r>
    </w:p>
    <w:p>
      <w:r>
        <w:t>UBND huyện Lấp Vò</w:t>
      </w:r>
    </w:p>
    <w:p>
      <w:r>
        <w:t>2025- 2025</w:t>
      </w:r>
    </w:p>
    <w:p>
      <w:r>
        <w:t>155/QĐ-UBND-HC ngày 21/01/2022 của UBND huyện</w:t>
      </w:r>
    </w:p>
    <w:p>
      <w:r>
        <w:t>15,972</w:t>
      </w:r>
    </w:p>
    <w:p>
      <w:r>
        <w:t>5,000</w:t>
      </w:r>
    </w:p>
    <w:p>
      <w:r>
        <w:t>0</w:t>
      </w:r>
    </w:p>
    <w:p>
      <w:r>
        <w:t>0</w:t>
      </w:r>
    </w:p>
    <w:p>
      <w:r>
        <w:t>5,000</w:t>
      </w:r>
    </w:p>
    <w:p>
      <w:r>
        <w:t>5,000</w:t>
      </w:r>
    </w:p>
    <w:p>
      <w:r>
        <w:t>1</w:t>
      </w:r>
    </w:p>
    <w:p>
      <w:r>
        <w:t>11</w:t>
      </w:r>
    </w:p>
    <w:p>
      <w:r>
        <w:t>Xã hội</w:t>
      </w:r>
    </w:p>
    <w:p>
      <w:r>
        <w:t>16,429</w:t>
      </w:r>
    </w:p>
    <w:p>
      <w:r>
        <w:t>0</w:t>
      </w:r>
    </w:p>
    <w:p>
      <w:r>
        <w:t>15,700</w:t>
      </w:r>
    </w:p>
    <w:p>
      <w:r>
        <w:t>6,577</w:t>
      </w:r>
    </w:p>
    <w:p>
      <w:r>
        <w:t>5,659</w:t>
      </w:r>
    </w:p>
    <w:p>
      <w:r>
        <w:t>3,464</w:t>
      </w:r>
    </w:p>
    <w:p>
      <w:r>
        <w:t>0</w:t>
      </w:r>
    </w:p>
    <w:p>
      <w:r>
        <w:t>0</w:t>
      </w:r>
    </w:p>
    <w:p>
      <w:r>
        <w:t>3,464</w:t>
      </w:r>
    </w:p>
    <w:p>
      <w:r>
        <w:t>0</w:t>
      </w:r>
    </w:p>
    <w:p>
      <w:r>
        <w:t>1</w:t>
      </w:r>
    </w:p>
    <w:p>
      <w:r>
        <w:t>a</w:t>
      </w:r>
    </w:p>
    <w:p>
      <w:r>
        <w:t>Khởi công mới trong giai đoạn     2021-2025</w:t>
      </w:r>
    </w:p>
    <w:p>
      <w:r>
        <w:t>16,429</w:t>
      </w:r>
    </w:p>
    <w:p>
      <w:r>
        <w:t>0</w:t>
      </w:r>
    </w:p>
    <w:p>
      <w:r>
        <w:t>15,700</w:t>
      </w:r>
    </w:p>
    <w:p>
      <w:r>
        <w:t>6,577</w:t>
      </w:r>
    </w:p>
    <w:p>
      <w:r>
        <w:t>5,659</w:t>
      </w:r>
    </w:p>
    <w:p>
      <w:r>
        <w:t>3,464</w:t>
      </w:r>
    </w:p>
    <w:p>
      <w:r>
        <w:t>0</w:t>
      </w:r>
    </w:p>
    <w:p>
      <w:r>
        <w:t>0</w:t>
      </w:r>
    </w:p>
    <w:p>
      <w:r>
        <w:t>3,464</w:t>
      </w:r>
    </w:p>
    <w:p>
      <w:r>
        <w:t>0</w:t>
      </w:r>
    </w:p>
    <w:p>
      <w:r>
        <w:t>1</w:t>
      </w:r>
    </w:p>
    <w:p>
      <w:r>
        <w:t>1</w:t>
      </w:r>
    </w:p>
    <w:p>
      <w:r>
        <w:t>Hỗ trợ việc làm bền vững thuộc Chương trình mục tiêu quốc gia giảm nghèo bền vững, giai đoạn 2021 - 2025</w:t>
      </w:r>
    </w:p>
    <w:p>
      <w:r>
        <w:t>Sở LĐTBXH</w:t>
      </w:r>
    </w:p>
    <w:p>
      <w:r>
        <w:t>2022- 2024</w:t>
      </w:r>
    </w:p>
    <w:p>
      <w:r>
        <w:t>1448/QĐ-UBND.HC ngày 30/12/2022 của UBND Tỉnh</w:t>
      </w:r>
    </w:p>
    <w:p>
      <w:r>
        <w:t>16,429</w:t>
      </w:r>
    </w:p>
    <w:p>
      <w:r>
        <w:t>15,700</w:t>
      </w:r>
    </w:p>
    <w:p>
      <w:r>
        <w:t>6,577</w:t>
      </w:r>
    </w:p>
    <w:p>
      <w:r>
        <w:t>5,659</w:t>
      </w:r>
    </w:p>
    <w:p>
      <w:r>
        <w:t>3,464</w:t>
      </w:r>
    </w:p>
    <w:p>
      <w:r>
        <w:t>3,464</w:t>
      </w:r>
    </w:p>
    <w:p>
      <w:r>
        <w:t>1</w:t>
      </w:r>
    </w:p>
    <w:p>
      <w:r>
        <w:t>B</w:t>
      </w:r>
    </w:p>
    <w:p>
      <w:r>
        <w:t>CẤP HUYỆN QUẢN LÝ</w:t>
      </w:r>
    </w:p>
    <w:p>
      <w:r>
        <w:t>6,761,392</w:t>
      </w:r>
    </w:p>
    <w:p>
      <w:r>
        <w:t>1,355,900</w:t>
      </w:r>
    </w:p>
    <w:p>
      <w:r>
        <w:t>581,000</w:t>
      </w:r>
    </w:p>
    <w:p>
      <w:r>
        <w:t>774,900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