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danh mục dịch vụ sự nghiệp công sử dụng ngân sách nhà nước trong lĩnh vực khoa học và công nghệ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25/NQ-HĐND</w:t>
      </w:r>
    </w:p>
    <w:p>
      <w:r>
        <w:t>Phú Yên, ngày 18 tháng 10 năm 2023</w:t>
      </w:r>
    </w:p>
    <w:p>
      <w:r>
        <w:t>NGHỊ QUYẾT</w:t>
      </w:r>
    </w:p>
    <w:p>
      <w:r>
        <w:t>DANH MỤC DỊCH VỤ SỰ NGHIỆP CÔNG SỬ DỤNG NGÂN SÁCH NHÀ NƯỚC TRONG LĨNH VỰC KHOA HỌC VÀ CÔNG NGHỆ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Quyết,định số 2099/QĐ-TTg ngày 27 tháng 12 năm 2017 của Thủ tướng Chính phủ ban hành danh mục dịch vụ sự nghiệp công sử dụng ngân sách nhà nước thuộc lĩnh vực quản lý nhà nước của Bộ Khoa học và Công nghệ;</w:t>
      </w:r>
    </w:p>
    <w:p>
      <w:r>
        <w:t>Căn cứ Thông tư so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Xét Tờ trình số 130/TTr-UBND, ngày 09 tháng 8 năm 2023 của Ủy ban nhân dân tỉnh về việc đề nghị ban hành Nghị quyết ban hành Danh mục dịch vụ sự nghiệp công sử dụng ngân sách nhà nước trong lĩnh vực khoa học và công nghệ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khoa học và công nghệ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tỉnh, các ban của Hội đồng nhân dân tỉnh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thông qua./.</w:t>
      </w:r>
    </w:p>
    <w:p>
      <w:r>
        <w:t>Nơi nhận:</w:t>
      </w:r>
    </w:p>
    <w:p>
      <w:r>
        <w:t>- Ủy ban Thường vụ Quốc hội;</w:t>
      </w:r>
    </w:p>
    <w:p>
      <w:r>
        <w:t>- Chính phủ;</w:t>
      </w:r>
    </w:p>
    <w:p>
      <w:r>
        <w:t>- Các Bộ: Tài chính, KH&amp;CN;</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r>
        <w:t>DANH MỤC</w:t>
      </w:r>
    </w:p>
    <w:p>
      <w:r>
        <w:t>DỊCH VỤ SỰ NGHIỆP CÔNG SỬ DỤNG NGÂN SÁCH NHÀ NƯỚC TRONG LĨNH VỰC KHOA HỌC VÀ CÔNG NGHỆ TRÊN ĐỊA BÀN TỈNH PHÚ YÊN</w:t>
      </w:r>
    </w:p>
    <w:p>
      <w:r>
        <w:t>(Ban hành kèm theo Nghị quyết số 25/NQ-HĐND ngày 18 tháng 10 năm 2023 của Hội đồng nhân dân tỉnh Phú Yên)</w:t>
      </w:r>
    </w:p>
    <w:p>
      <w:r>
        <w:t>STT</w:t>
      </w:r>
    </w:p>
    <w:p>
      <w:r>
        <w:t>Tên dịch vụ sự nghiệp công</w:t>
      </w:r>
    </w:p>
    <w:p>
      <w:r>
        <w:t>I</w:t>
      </w:r>
    </w:p>
    <w:p>
      <w:r>
        <w:t>Lĩnh vực nghiên cứu ứng dụng tiến bộ khoa học và công nghệ</w:t>
      </w:r>
    </w:p>
    <w:p>
      <w:r>
        <w:t>1</w:t>
      </w:r>
    </w:p>
    <w:p>
      <w:r>
        <w:t>Tổ chức hoạt động hướng dẫn, tuyên truyền, phổ biến cơ chế, chính sách khuyến khích ứng dụng, chuyển giao tiến bộ khoa học, công nghệ và đổi mới công nghệ.</w:t>
      </w:r>
    </w:p>
    <w:p>
      <w:r>
        <w:t>2</w:t>
      </w:r>
    </w:p>
    <w:p>
      <w:r>
        <w:t>Tổ chức nghiên cứu, triển khai ứng dụng thành tựu khoa học và công nghệ trong và ngoài nước vào các lĩnh vực của sản xuất, đời sống và bảo vệ môi trường.</w:t>
      </w:r>
    </w:p>
    <w:p>
      <w:r>
        <w:t>3</w:t>
      </w:r>
    </w:p>
    <w:p>
      <w:r>
        <w:t>Tổ chức thực hiện các dự án sản xuất thử nghiệm; đào tạo, chuyển giao, thương mại hóa và nhân rộng các kết quả của đề tài và dự án sản xuất thử nghiệm.</w:t>
      </w:r>
    </w:p>
    <w:p>
      <w:r>
        <w:t>4</w:t>
      </w:r>
    </w:p>
    <w:p>
      <w:r>
        <w:t>Lựa chọn các tiến bộ kỹ thuật và tổ chức khảo nghiệm để hoàn thiện quy trình kỹ thuật phù hợp với điều kiện của địa phương đối với sản phẩm mới.</w:t>
      </w:r>
    </w:p>
    <w:p>
      <w:r>
        <w:t>5</w:t>
      </w:r>
    </w:p>
    <w:p>
      <w:r>
        <w:t>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6</w:t>
      </w:r>
    </w:p>
    <w:p>
      <w:r>
        <w:t>Thực hiện các hoạt động tư vấn, môi giới, xúc tiến chuyển giao công nghệ và cung cấp các dịch vụ khoa học và công nghệ.</w:t>
      </w:r>
    </w:p>
    <w:p>
      <w:r>
        <w:t>7</w:t>
      </w:r>
    </w:p>
    <w:p>
      <w:r>
        <w:t>Tổ chức hội nghị, hội thảo, triển lãm giới thiệu, quảng bá công nghệ, sản phẩm khoa học và công nghệ.</w:t>
      </w:r>
    </w:p>
    <w:p>
      <w:r>
        <w:t>8</w:t>
      </w:r>
    </w:p>
    <w:p>
      <w:r>
        <w:t>Tổ chức đào tạo, tập huấn chuyển giao các tiến bộ khoa học và công nghệ đến người dân; tổ chức các cuộc tham quan các mô hình ứng dụng tiến bộ khoa học kỹ thuật trong và ngoài tỉnh.</w:t>
      </w:r>
    </w:p>
    <w:p>
      <w:r>
        <w:t>9</w:t>
      </w:r>
    </w:p>
    <w:p>
      <w:r>
        <w:t>Xây dựng mô hình trình diễn về ứng dụng công nghệ mới, các kỹ thuật tiến bộ và phổ biến nhân rộng phù hợp với địa phương.</w:t>
      </w:r>
    </w:p>
    <w:p>
      <w:r>
        <w:t>10</w:t>
      </w:r>
    </w:p>
    <w:p>
      <w:r>
        <w:t>Sưu tầm, lưu giữ, bảo tồn, khai thác, phát triển nguồn gen quý hiếm, đặc hữu; thực hiện một số nhiệm vụ bảo tồn, khai thác và phát triển nguồn gen (quỹ gen).</w:t>
      </w:r>
    </w:p>
    <w:p>
      <w:r>
        <w:t>11</w:t>
      </w:r>
    </w:p>
    <w:p>
      <w:r>
        <w:t>Tổ chức các hoạt động trình diễn, kết nối cung - cầu công nghệ.</w:t>
      </w:r>
    </w:p>
    <w:p>
      <w:r>
        <w:t>II</w:t>
      </w:r>
    </w:p>
    <w:p>
      <w:r>
        <w:t>Lĩnh vực thông tin, thống kê, thư viện khoa học và công nghệ</w:t>
      </w:r>
    </w:p>
    <w:p>
      <w:r>
        <w:t>1</w:t>
      </w:r>
    </w:p>
    <w:p>
      <w:r>
        <w:t>Biên soạn và xuất bản các ấn phẩm khoa học và công nghệ.</w:t>
      </w:r>
    </w:p>
    <w:p>
      <w:r>
        <w:t>2</w:t>
      </w:r>
    </w:p>
    <w:p>
      <w:r>
        <w:t>Thông tin phổ biến kiến thức về khoa học và công nghệ.</w:t>
      </w:r>
    </w:p>
    <w:p>
      <w:r>
        <w:t>3</w:t>
      </w:r>
    </w:p>
    <w:p>
      <w:r>
        <w:t>Xây dựng và quản trị hạ tầng thông tin khoa học và công nghệ.</w:t>
      </w:r>
    </w:p>
    <w:p>
      <w:r>
        <w:t>4</w:t>
      </w:r>
    </w:p>
    <w:p>
      <w:r>
        <w:t>Xây dựng và cập nhật cơ sở dữ liệu hồ sơ công nghệ, chuyên gia công nghệ.</w:t>
      </w:r>
    </w:p>
    <w:p>
      <w:r>
        <w:t>5</w:t>
      </w:r>
    </w:p>
    <w:p>
      <w:r>
        <w:t>Xây dựng và vận hành sàn giao dịch công nghệ và thiết bị.</w:t>
      </w:r>
    </w:p>
    <w:p>
      <w:r>
        <w:t>6</w:t>
      </w:r>
    </w:p>
    <w:p>
      <w:r>
        <w:t>Xây dựng và vận hành hệ thống thông tin khoa học và công nghệ, Cổng thông tin khoa học và công nghệ.</w:t>
      </w:r>
    </w:p>
    <w:p>
      <w:r>
        <w:t>7</w:t>
      </w:r>
    </w:p>
    <w:p>
      <w:r>
        <w:t>Tổ chức triển lãm khoa học và công nghệ, hội chợ công nghệ và thiết bị.</w:t>
      </w:r>
    </w:p>
    <w:p>
      <w:r>
        <w:t>8</w:t>
      </w:r>
    </w:p>
    <w:p>
      <w:r>
        <w:t>Điều tra thống kê khoa học và công nghệ.</w:t>
      </w:r>
    </w:p>
    <w:p>
      <w:r>
        <w:t>9</w:t>
      </w:r>
    </w:p>
    <w:p>
      <w:r>
        <w:t>Hoạt động nghiệp vụ thống kê khoa học và công nghệ.</w:t>
      </w:r>
    </w:p>
    <w:p>
      <w:r>
        <w:t>10</w:t>
      </w:r>
    </w:p>
    <w:p>
      <w:r>
        <w:t>Tra cứu và cung cấp thông tin khoa học và công nghệ.</w:t>
      </w:r>
    </w:p>
    <w:p>
      <w:r>
        <w:t>11</w:t>
      </w:r>
    </w:p>
    <w:p>
      <w:r>
        <w:t>Lưu giữ, bảo quản tài liệu khoa học và công nghệ.</w:t>
      </w:r>
    </w:p>
    <w:p>
      <w:r>
        <w:t>III</w:t>
      </w:r>
    </w:p>
    <w:p>
      <w:r>
        <w:t>Lĩnh vực tiêu chuẩn đo lường chất lượng</w:t>
      </w:r>
    </w:p>
    <w:p>
      <w:r>
        <w:t>1</w:t>
      </w:r>
    </w:p>
    <w:p>
      <w:r>
        <w:t>Duy trì, bảo quản và sử dụng hệ thống chuẩn đo lường địa phương.</w:t>
      </w:r>
    </w:p>
    <w:p>
      <w:r>
        <w:t>2</w:t>
      </w:r>
    </w:p>
    <w:p>
      <w:r>
        <w:t>Thực hiện hoạt động tư vấn, đào tạo, hỗ trợ tổ chức, cá nhân, doanh nghiệp về hoạt động tiêu chuẩn, đo lường, chất lượng, nâng cao năng lực cạnh tranh và hội nhập quốc tế.</w:t>
      </w:r>
    </w:p>
    <w:p>
      <w:r>
        <w:t>3</w:t>
      </w:r>
    </w:p>
    <w:p>
      <w:r>
        <w:t>Kiểm định, hiệu chuẩn, thử nghiệm phương tiện đo, chuẩn đo lường; bảo trì, bảo dưỡng, sửa chữa phương tiện đo, chuẩn đo lường.</w:t>
      </w:r>
    </w:p>
    <w:p>
      <w:r>
        <w:t>4</w:t>
      </w:r>
    </w:p>
    <w:p>
      <w:r>
        <w:t>Hoạt động thử nghiệm, giám định chất lượng sản phẩm, hàng hóa phục vụ yêu cầu quản lý nhà nước.</w:t>
      </w:r>
    </w:p>
    <w:p>
      <w:r>
        <w:t>5</w:t>
      </w:r>
    </w:p>
    <w:p>
      <w:r>
        <w:t>Hoạt động tư vấn, chứng nhận sản phẩm, hàng hóa phù hợp tiêu chuẩn, quy chuẩn kỹ thuật phục vụ quản lý nhà nước.</w:t>
      </w:r>
    </w:p>
    <w:p>
      <w:r>
        <w:t>6</w:t>
      </w:r>
    </w:p>
    <w:p>
      <w:r>
        <w:t>Tư vấn xây dựng, áp dụng hệ thống quản lý chất lượng theo tiêu chuẩn quốc gia TCVN ISO 9001:2015 và các công cụ cải tiến nâng cao năng suất chất lượng vào hoạt động của các cơ quan, tổ chức thuộc hệ thống hành chính nhà nước.</w:t>
      </w:r>
    </w:p>
    <w:p>
      <w:r>
        <w:t>7</w:t>
      </w:r>
    </w:p>
    <w:p>
      <w:r>
        <w:t>Thông tin, tuyên truyền trong lĩnh vực tiêu chuẩn đo lường chất lượng: Khai thác, sản xuất tin bài, biên tập, xuất bản cho tạp chí điện tử, tạp chí giấy, cổng thông tin điện tử tiêu chuẩn đo lường chất lượng; Cập nhật thông tin cơ sở dữ liệu chuyên ngành; Quản lý thông tin tư liệu chuyên ngành.</w:t>
      </w:r>
    </w:p>
    <w:p>
      <w:r>
        <w:t>IV</w:t>
      </w:r>
    </w:p>
    <w:p>
      <w:r>
        <w:t>Lĩnh vực năng lượng nguyên tử, an toàn bức xạ và hạt nhân</w:t>
      </w:r>
    </w:p>
    <w:p>
      <w:r>
        <w:t>1</w:t>
      </w:r>
    </w:p>
    <w:p>
      <w:r>
        <w:t>Ứng phó và xử lý sự cố bức xạ cấp tỉnh.</w:t>
      </w:r>
    </w:p>
    <w:p>
      <w:r>
        <w:t>2</w:t>
      </w:r>
    </w:p>
    <w:p>
      <w:r>
        <w:t>Ứng phó và xử lý sự cố hạt nhân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