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25/NQ-HĐND cho phép kéo dài thời gian thực hiện và giải ngân kế hoạch vốn đầu tư công năm 2023 sang năm 2024, điều chỉnh kế hoạch vốn năm 2024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HỘI Đ Ồ NG NHÂN DÂN</w:t>
      </w:r>
    </w:p>
    <w:p>
      <w:r>
        <w:t>TỈNH KHÁNH HÒA</w:t>
      </w:r>
    </w:p>
    <w:p>
      <w:r>
        <w:t>-------</w:t>
      </w:r>
    </w:p>
    <w:p>
      <w:r>
        <w:t>CỘNG HÒA XÃ HỘI CHỦ NGHĨA VIỆT NAM</w:t>
      </w:r>
    </w:p>
    <w:p>
      <w:r>
        <w:t>Độc lập - Tự do - Hạnh phúc</w:t>
      </w:r>
    </w:p>
    <w:p>
      <w:r>
        <w:t>---------------</w:t>
      </w:r>
    </w:p>
    <w:p>
      <w:r>
        <w:t>Số:  25/ NQ-HĐND</w:t>
      </w:r>
    </w:p>
    <w:p>
      <w:r>
        <w:t>Khánh Hòa, ngày 28 tháng 3 năm 2024</w:t>
      </w:r>
    </w:p>
    <w:p>
      <w:r>
        <w:t>NGHỊ QUYẾT</w:t>
      </w:r>
    </w:p>
    <w:p>
      <w:r>
        <w:t>VỀ VIỆC CHO PHÉP KÉO DÀI THỜI GIAN THỰC HIỆN VÀ GIẢI NGÂN KẾ HOẠCH VỐN ĐẦU TƯ CÔNG NĂM 2023 SANG NĂM 2024, ĐIỀU CHỈNH KẾ HOẠCH VỐN NĂM 2024</w:t>
      </w:r>
    </w:p>
    <w:p>
      <w:r>
        <w:t>HỘI ĐỒNG NHÂN DÂN TỈNH KHÁNH HÒA</w:t>
      </w:r>
    </w:p>
    <w:p>
      <w:r>
        <w:t>KHÓA VII,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Xét Tờ trình số 2386/TTr-UBND ngày 11 tháng 3 năm 2024 của Ủy ban nhân dân tỉnh; Báo cáo thẩm tra số 28/BC-BKTNS ngày 27 tháng 3 năm 2024 của Ban Kinh tế - Ngân sách Hội đồng nhân dân tỉnh; tiếp thu, giải trình của Ủy ban nhân dân tỉnh tại văn bản số 3183/UBND-KT ngày 27 tháng 3 năm 2024 và ý kiến thảo luận của đại biểu Hội đồng nhân dân tại kỳ họp.</w:t>
      </w:r>
    </w:p>
    <w:p>
      <w:r>
        <w:t>QUYẾT NGHỊ:</w:t>
      </w:r>
    </w:p>
    <w:p>
      <w:r>
        <w:t>Điều 1.  Cho phép kéo dài thời gian thực hiện và giải ngân kế hoạch vốn đầu tư công năm 2023 sang năm 2024, điều chỉnh kế hoạch vốn năm 2024 theo các Phụ lục 1, 2, 3, 4, 5 và 6 đính kèm.</w:t>
      </w:r>
    </w:p>
    <w:p>
      <w:r>
        <w:t>Điều 2.  Giữ nguyên các nội dung khác của 114/NQ-HĐND ngày 08 tháng 12 năm 2023 của Hội đồng nhân dân tỉnh.</w:t>
      </w:r>
    </w:p>
    <w:p>
      <w:r>
        <w:t>Điều 3. Tổ chức thực hiện</w:t>
      </w:r>
    </w:p>
    <w:p>
      <w:r>
        <w:t>1. Giao Ủy ban nhân dân tỉnh tổ chức triển khai thực hiện Nghị quyết này.</w:t>
      </w:r>
    </w:p>
    <w:p>
      <w:r>
        <w:t>2. Giao Thường trực Hội đồng nhân dân tỉnh, các Ban của Hội đồng nhân dân tỉnh, các Tổ đại biểu và các đại biểu Hội đồng nhân dân tỉnh giám sát việc thực hiện Nghị quyết này.</w:t>
      </w:r>
    </w:p>
    <w:p>
      <w:r>
        <w:t>Nghị quyết này đã được Hội đồng nhân dân tỉnh Khánh Hòa Khóa VII, nhiệm kỳ 2021-2026, Kỳ họp thứ 13 thông qua ngày 28 tháng 3 năm 2024./.</w:t>
      </w:r>
    </w:p>
    <w:p>
      <w:r>
        <w:t>Nơi nhận:</w:t>
      </w:r>
    </w:p>
    <w:p>
      <w:r>
        <w:t>- Ủy ban Thường vụ Quốc hội;</w:t>
      </w:r>
    </w:p>
    <w:p>
      <w:r>
        <w:t>- Văn phòng Chính phủ;</w:t>
      </w:r>
    </w:p>
    <w:p>
      <w:r>
        <w:t>- Các Bộ: KH&amp;ĐT, TC;</w:t>
      </w:r>
    </w:p>
    <w:p>
      <w:r>
        <w:t>- Ban Thường vụ Tỉnh ủy;</w:t>
      </w:r>
    </w:p>
    <w:p>
      <w:r>
        <w:t>- Thường trực HĐND tỉnh;</w:t>
      </w:r>
    </w:p>
    <w:p>
      <w:r>
        <w:t>- Đoàn ĐBQH tỉnh;</w:t>
      </w:r>
    </w:p>
    <w:p>
      <w:r>
        <w:t>- UBND tỉnh;</w:t>
      </w:r>
    </w:p>
    <w:p>
      <w:r>
        <w:t>- UBMTTQVN tỉnh;</w:t>
      </w:r>
    </w:p>
    <w:p>
      <w:r>
        <w:t>- Đại biểu HĐND tỉnh;</w:t>
      </w:r>
    </w:p>
    <w:p>
      <w:r>
        <w:t>- Các cơ quan tham mưu, giúp việc Tỉnh ủy;</w:t>
      </w:r>
    </w:p>
    <w:p>
      <w:r>
        <w:t>- ĐUK các cơ quan, ĐUK doanh nghiệp;</w:t>
      </w:r>
    </w:p>
    <w:p>
      <w:r>
        <w:t>- VP Đoàn ĐBQH và HĐND tỉnh;</w:t>
      </w:r>
    </w:p>
    <w:p>
      <w:r>
        <w:t>- VP UBND tỉnh;</w:t>
      </w:r>
    </w:p>
    <w:p>
      <w:r>
        <w:t>- Các Sở, ban, ngành, đoàn thể;</w:t>
      </w:r>
    </w:p>
    <w:p>
      <w:r>
        <w:t>- HĐND, UBND các huyện, thị xã, thành phố;</w:t>
      </w:r>
    </w:p>
    <w:p>
      <w:r>
        <w:t>- Lưu: VT, ĐN.</w:t>
      </w:r>
    </w:p>
    <w:p>
      <w:r>
        <w:t>KT. CHỦ TỊCH</w:t>
      </w:r>
    </w:p>
    <w:p>
      <w:r>
        <w:t>PHÓ CHỦ TỊCH</w:t>
      </w:r>
    </w:p>
    <w:p>
      <w:r>
        <w:t>Trần Mạnh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