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25/2025/NQ-HĐND quy định chính sách, chế độ trợ cấp một lần đối với người làm việc ngoài chỉ tiêu biên chế tại các hội do Đảng, Nhà nước giao nhiệm vụ ở cấp tỉnh, cấp huyện trước thời điểm ngày 01 tháng 7 năm 2025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25/2025/NQ-HĐND</w:t>
      </w:r>
    </w:p>
    <w:p>
      <w:r>
        <w:t>Thái Nguyên, ngày 28 tháng 10 năm 2025</w:t>
      </w:r>
    </w:p>
    <w:p>
      <w:r>
        <w:t>NGHỊ QUYẾT</w:t>
      </w:r>
    </w:p>
    <w:p>
      <w:r>
        <w:t>QUY ĐỊNH CHÍNH SÁCH, CHẾ ĐỘ TRỢ CẤP MỘT LẦN ĐỐI VỚI NGƯỜI LÀM VIỆC NGOÀI CHỈ TIÊU BIÊN CHẾ TẠI CÁC HỘI DO ĐẢNG, NHÀ NƯỚC GIAO NHIỆM VỤ Ở CẤP TỈNH, CẤP HUYỆN TRƯỚC THỜI ĐIỂM NGÀY 01 THÁNG 7 NĂM 2025 TRÊN ĐỊA BÀN TỈNH THÁI NGUYÊN</w:t>
      </w:r>
    </w:p>
    <w:p>
      <w:r>
        <w:t>Căn cứ Luật Tổ chức chính quyền địa phương số 72/2025/QH15;</w:t>
      </w:r>
    </w:p>
    <w:p>
      <w:r>
        <w:t>Căn cứ Luật Ngân sách nhà nước số 83/2015/QH13;</w:t>
      </w:r>
    </w:p>
    <w:p>
      <w:r>
        <w:t>Căn cứ Nghị định số 126/2024/NĐ-CP ngày 08 tháng 10 năm 2024 của Chính phủ quy định về tổ chức, hoạt động và quản lý hội;</w:t>
      </w:r>
    </w:p>
    <w:p>
      <w:r>
        <w:t>Căn cứ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Xét Tờ trình số 157/TTr-UBND ngày 20 tháng 10 năm 2025 của Ủy ban nhân dân tỉnh Thái Nguyên về việc đề nghị ban hành Nghị quyết quy định chính sách, chế độ trợ cấp một lần đối với người làm việc ngoài chỉ tiêu biên chế tại các Hội do Đảng, Nhà nước giao nhiệm vụ ở cấp tỉnh, cấp huyện trước thời điểm ngày 01 tháng 7 năm 2025 trên địa bàn tỉnh Thái Nguyên; Báo cáo thẩm tra của Ban Văn hóa - Xã hội Hội đồng nhân dân tỉnh; Báo cáo số 175/BC-UBND ngày 27 tháng 10 năm 2025 của Ủy ban nhân dân tỉnh Thái Nguyên giải trình, làm rõ một số nội dung thẩm tra của các Ban Hội đồng nhân dân tỉnh và thảo luận của các Tổ đại biểu tại Kỳ họp thứ sáu (Kỳ họp chuyên đề), Hội đồng nhân dân tỉnh Khóa XIV, nhiệm kỳ 2021 - 2026; ý kiến thảo luận của đại biểu Hội đồng nhân dân tỉnh tại kỳ họp;</w:t>
      </w:r>
    </w:p>
    <w:p>
      <w:r>
        <w:t>Hội đồng nhân dân tỉnh ban hành Nghị quyết quy định chính sách, chế độ trợ cấp một lần đối với người làm việc ngoài chỉ tiêu biên chế tại các Hội do Đảng, Nhà nước giao nhiệm vụ ở cấp tỉnh, cấp huyện trước thời điểm ngày 01 tháng 7 năm 2025 trên địa bàn tỉnh Thái Nguyên.</w:t>
      </w:r>
    </w:p>
    <w:p>
      <w:r>
        <w:t>Điều 1. Phạm vi điều chỉnh</w:t>
      </w:r>
    </w:p>
    <w:p>
      <w:r>
        <w:t>Nghị quyết này quy định chính sách, chế độ trợ cấp một lần đối với người làm việc ngoài chỉ tiêu biên chế tại các Hội do Đảng, Nhà nước giao nhiệm vụ (sau đây gọi tắt là Hội) ở cấp tỉnh, cấp huyện trên địa bàn tỉnh Thái Nguyên (tỉnh Thái Nguyên, tỉnh Bắc Kạn trước thời điểm ngày 01 tháng 7 năm 2025) theo quy định tại Điều 4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Điều 2. Đối tượng áp dụng</w:t>
      </w:r>
    </w:p>
    <w:p>
      <w:r>
        <w:t>Người làm việc ngoài chỉ tiêu biên chế tại các Hội do Đảng, Nhà nước giao nhiệm vụ ở cấp tỉnh, cấp huyện trước thời điểm ngày 01 tháng 7 năm 2025 nghỉ việc ngay do thực hiện mô hình tổ chức chính quyền địa phương 02 cấp, bao gồm: Chủ tịch, Phó Chủ tịch chuyên trách trong độ tuổi lao động; Chủ tịch, Phó Chủ tịch chuyên trách là người đã nghỉ hưu và người trong độ tuổi lao động làm việc theo chế độ hợp đồng lao động.</w:t>
      </w:r>
    </w:p>
    <w:p>
      <w:r>
        <w:t>Điều 3. Nội dung và mức trợ cấp một lần</w:t>
      </w:r>
    </w:p>
    <w:p>
      <w:r>
        <w:t>1. Đối tượng quy định tại Điều 2 Nghị quyết này là Chủ tịch, Phó Chủ tịch chuyên trách trong độ tuổi lao động và người trong độ tuổi lao động làm việc theo chế độ hợp đồng lao động được hưởng mức trợ cấp một lần, bao gồm:</w:t>
      </w:r>
    </w:p>
    <w:p>
      <w:r>
        <w:t>a) Trợ cấp 05 tháng tiền lương, thù lao hiện hưởng.</w:t>
      </w:r>
    </w:p>
    <w:p>
      <w:r>
        <w:t>b) Trợ cấp 1,5 tháng tiền lương, thù lao hiện hưởng cho mỗi năm công tác tại các Hội hoặc mỗi năm công tác tại các Hội có đóng bảo hiểm xã hội bắt buộc (theo sổ bảo hiểm xã hội của mỗi người) nhưng chưa hưởng trợ cấp thôi việc, mất việc làm hoặc chưa hưởng chế độ bảo hiểm xã hội một lần hoặc chưa hưởng chế độ phục viên, xuất ngũ.</w:t>
      </w:r>
    </w:p>
    <w:p>
      <w:r>
        <w:t>c) Được bảo lưu thời gian đóng bảo hiểm xã hội hoặc hưởng bảo hiểm xã hội một lần theo quy định của pháp luật về bảo hiểm xã hội.</w:t>
      </w:r>
    </w:p>
    <w:p>
      <w:r>
        <w:t>d) Được hưởng bảo hiểm thất nghiệp theo quy định của pháp luật về bảo hiểm thất nghiệp.</w:t>
      </w:r>
    </w:p>
    <w:p>
      <w:r>
        <w:t>đ) Trường hợp tổng mức trợ cấp quy định tại điểm a, điểm b khoản 1 Điều này vượt quá 24 tháng tiền lương, thù lao hiện hưởng thì chỉ được hưởng bằng với mức 24 tháng tiền lương, thù lao hiện hưởng.</w:t>
      </w:r>
    </w:p>
    <w:p>
      <w:r>
        <w:t>2. Đối tượng quy định tại Điều 2 Nghị quyết này là Chủ tịch, Phó Chủ tịch chuyên trách là người đã nghỉ hưu được hưởng mức trợ cấp một lần, bao gồm:</w:t>
      </w:r>
    </w:p>
    <w:p>
      <w:r>
        <w:t>a) Trợ cấp 05 tháng thù lao hiện hưởng.</w:t>
      </w:r>
    </w:p>
    <w:p>
      <w:r>
        <w:t>b) Trợ cấp 1,5 tháng thù lao hiện hưởng cho mỗi năm làm việc tại các Hội (tính từ thời điểm công tác tại Hội sau khi nghỉ hưu).</w:t>
      </w:r>
    </w:p>
    <w:p>
      <w:r>
        <w:t>c) Trường hợp tổng mức trợ cấp quy định tại điểm a, điểm b khoản 2 Điều này vượt quá 24 tháng thù lao hiện hưởng thì chỉ được hưởng bằng với mức 24 tháng thù lao hiện hưởng.</w:t>
      </w:r>
    </w:p>
    <w:p>
      <w:r>
        <w:t>3. Thời gian để tính trợ cấp theo số năm công tác quy định tại khoản 1, khoản 2 Điều này, nếu có số tháng lẻ thì được tính tròn theo nguyên tắc: từ 01 tháng đến đủ 06 tháng tính là 0,5 năm; từ trên 06 tháng đến dưới 12 tháng tính tròn là 01 năm.</w:t>
      </w:r>
    </w:p>
    <w:p>
      <w:r>
        <w:t>4. Đối với trường hợp người làm việc ngoài chỉ tiêu biên chế tại các Hội ở cấp tỉnh, cấp huyện trước thời điểm ngày 01 tháng 7 năm 2025 thuộc đối tượng áp dụng quy định tại Điều 2 Nghị quyết này nếu đã nghỉ việc do sắp xếp tổ chức bộ máy theo yêu cầu của việc thực hiện tổng kết Nghị quyết số 18-NQ/TW ngày 25 tháng 10 năm 2017 Hội nghị lần thứ sáu Ban Chấp hành Trung ương Đảng khóa XII “Một số vấn đề về tiếp tục đổi mới, sắp xếp tổ chức bộ máy của hệ thống chính trị tinh gọn, hoạt động hiệu lực, hiệu quả”, thực hiện mô hình tổ chức chính quyền địa phương 02 cấp từ ngày có quyết định sắp xếp tổ chức bộ máy của cấp có thẩm quyền đến trước ngày Nghị quyết số 07/2025/NQ-CP có hiệu lực thi hành nhưng chưa được hưởng chính sách, chế độ theo quy định của Chính phủ thì được áp dụng chính sách, chế độ quy định tại Nghị quyết này; trường hợp đã được hưởng chính sách, chế độ nhưng mức trợ cấp thấp hơn chính sách, chế độ quy định tại Nghị quyết này thì được cấp bổ sung theo quy định tại Nghị quyết này.</w:t>
      </w:r>
    </w:p>
    <w:p>
      <w:r>
        <w:t>Điều 4. Nguồn kinh phí thực hiện</w:t>
      </w:r>
    </w:p>
    <w:p>
      <w:r>
        <w:t>Nguồn kinh phí thực hiện được bảo đảm từ nguồn ngân sách tỉnh theo phân cấp ngân sách.</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6. Điều khoản thi hành</w:t>
      </w:r>
    </w:p>
    <w:p>
      <w:r>
        <w:t>Nghị quyết này có hiệu lực thi hành từ ngày 28 tháng 10 năm 2025.</w:t>
      </w:r>
    </w:p>
    <w:p>
      <w:r>
        <w:t>Nghị quyết này đã được Hội đồng nhân dân tỉnh Thái Nguyên Khóa XIV, Kỳ họp thứ sáu (Kỳ họp chuyên đề) thông qua ngày 28 tháng 10 năm 2025./.</w:t>
      </w:r>
    </w:p>
    <w:p>
      <w:r>
        <w:t>Nơi nhận:</w:t>
      </w:r>
    </w:p>
    <w:p>
      <w:r>
        <w:t>- Ủy ban Thường vụ Quốc hội (Báo cáo);</w:t>
      </w:r>
    </w:p>
    <w:p>
      <w:r>
        <w:t>- Chính phủ (Báo cáo);</w:t>
      </w:r>
    </w:p>
    <w:p>
      <w:r>
        <w:t>- Bộ Nội vụ (Báo cáo);</w:t>
      </w:r>
    </w:p>
    <w:p>
      <w:r>
        <w:t>- Bộ Tài chính (Báo cáo);</w:t>
      </w:r>
    </w:p>
    <w:p>
      <w:r>
        <w:t>- Cục Kiểm tra văn bản và Quản lý xử lý vi phạm hành chính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 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 Trung tâm Thông tin tỉnh;</w:t>
      </w:r>
    </w:p>
    <w:p>
      <w:r>
        <w:t>- Lưu: VT, CTHĐND.</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