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quy định mức hỗ trợ đặc thù đối với khoán bảo vệ rừng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25/2024/NQ-HĐND</w:t>
      </w:r>
    </w:p>
    <w:p>
      <w:r>
        <w:t>Thành phố Hồ Chí Minh, ngày 11 tháng 12 năm 2024</w:t>
      </w:r>
    </w:p>
    <w:p>
      <w:r>
        <w:t>NGHỊ QUYẾT</w:t>
      </w:r>
    </w:p>
    <w:p>
      <w:r>
        <w:t>QUY ĐỊNH MỨC HỖ TRỢ ĐẶC THÙ ĐỐI VỚI KHOÁN BẢO VỆ RỪNG TRÊN ĐỊA BÀN THÀNH PHỐ HỒ CHÍ MINH</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Lâm nghiệp ngày 15 tháng 11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58/2024/NĐ-CP ngày 24 tháng 5 năm 2024 của Chính phủ về một số chính sách đầu tư trong lâm nghiệp;</w:t>
      </w:r>
    </w:p>
    <w:p>
      <w:r>
        <w:t>Căn cứ Nghị định số 84/2024/NĐ-CP ngày 10 tháng 7 năm 2024 của Chính phủ về thí điểm phân cấp quản lý nhà nước một số lĩnh vực cho chính quyền Thành phố Hồ Chí Minh;</w:t>
      </w:r>
    </w:p>
    <w:p>
      <w:r>
        <w:t>Xét Tờ trình số 7849/TTr-UBND ngày 04 tháng 12 năm 2024 của Ủy ban nhân dân Thành phố về dự thảo nghị quyết của Hội đồng nhân dân Thành phố quy định mức hỗ trợ đặc thù đối với khoán bảo vệ rừng trên địa bàn Thành phố Hồ Chí Minh; Báo cáo thẩm tra số 1331/BC-HĐND ngày 08 tháng 12 năm 2024 của Ban Kinh tế - Ngân sách Hội đồng nhân dân Thành phố; ý kiến thảo luận thống nhất của các đại biểu Hội đồng nhân dân Thành phố tại kỳ họp.</w:t>
      </w:r>
    </w:p>
    <w:p>
      <w:r>
        <w:t>QUYẾT NGHỊ:</w:t>
      </w:r>
    </w:p>
    <w:p>
      <w:r>
        <w:t>Điều 1. Phạm vi điều chỉnh</w:t>
      </w:r>
    </w:p>
    <w:p>
      <w:r>
        <w:t>Nghị quyết này quy định về mức hỗ trợ đặc thù đối với khoán bảo vệ rừng trên địa bàn Thành phố Hồ Chí Minh, cụ thể bao gồm:</w:t>
      </w:r>
    </w:p>
    <w:p>
      <w:r>
        <w:t>a) Rừng đặc dụng.</w:t>
      </w:r>
    </w:p>
    <w:p>
      <w:r>
        <w:t>b) Rừng phòng hộ.</w:t>
      </w:r>
    </w:p>
    <w:p>
      <w:r>
        <w:t>c) Rừng phòng hộ thuộc vùng đất ven biển.</w:t>
      </w:r>
    </w:p>
    <w:p>
      <w:r>
        <w:t>Điều 2. Đối tượng áp dụng</w:t>
      </w:r>
    </w:p>
    <w:p>
      <w:r>
        <w:t>Nghị quyết này áp dụng đối với các cá nhân, hộ gia đình nhận khoán bảo vệ rừng; các cá nhân, tổ chức có liên quan đến việc giao, nhận khoán bảo vệ rừng đặc dụng, rừng phòng hộ và rừng phòng hộ thuộc vùng đất ven biển trên địa bàn Thành phố.</w:t>
      </w:r>
    </w:p>
    <w:p>
      <w:r>
        <w:t>Điều 3. Mức hỗ trợ đặc thù đối với khoán bảo vệ rừng</w:t>
      </w:r>
    </w:p>
    <w:p>
      <w:r>
        <w:t>1. Đối với khoán bảo vệ rừng đặc dụng, rừng phòng hộ bình quân: 1.800.000 đồng/ha/năm.</w:t>
      </w:r>
    </w:p>
    <w:p>
      <w:r>
        <w:t>2. Đối với khoán bảo vệ rừng phòng hộ ven biển bằng 1,5 lần mức hỗ trợ rừng phòng hộ bình quân, cụ thể: 2.700.000 đồng/ha/năm.</w:t>
      </w:r>
    </w:p>
    <w:p>
      <w:r>
        <w:t>Điều 4. Kinh phí thực hiện</w:t>
      </w:r>
    </w:p>
    <w:p>
      <w:r>
        <w:t>Ngân sách Thành phố bố trí dự toán kinh phí chi thường xuyên hàng năm để tổ chức thực hiện theo phân cấp ngân sách nhà nước hiện hành.</w:t>
      </w:r>
    </w:p>
    <w:p>
      <w:r>
        <w:t>Điều 5. Tổ chức thực hiện</w:t>
      </w:r>
    </w:p>
    <w:p>
      <w:r>
        <w:t>1. Giao Ủy ban nhân dân Thành phố kịp thời tổ chức thực hiện Nghị quyết này thống nhất trên địa bàn Thành phố đảm bảo công khai, minh bạch, đúng đối tượng, tuân thủ đúng theo quy định pháp luật, hướng đến mục tiêu tiết kiệm, chống lãng phí phù hợp với khả năng cân đối ngân sách của Thành phố; trong quá trình triển khai thực hiện đảm bảo hiệu quả công tác quản lý, bảo vệ, phát triển rừng trên địa bàn Thành phố, tiếp tục theo dõi, nghiên cứu, đề xuất các chính sách để ngày càng nâng cao đời sống vật chất, tinh thần cho các cá nhân, hộ gia đình bảo vệ rừng.</w:t>
      </w:r>
    </w:p>
    <w:p>
      <w:r>
        <w:t>2.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hai mươi thông qua ngày 11 tháng 12 năm 2024 và có hiệu lực từ ngày 01 tháng 01 năm 2025./.</w:t>
      </w:r>
    </w:p>
    <w:p>
      <w:r>
        <w:t>Nơi nhận:</w:t>
      </w:r>
    </w:p>
    <w:p>
      <w:r>
        <w:t>- Ủy ban Thường vụ Quốc hội;</w:t>
      </w:r>
    </w:p>
    <w:p>
      <w:r>
        <w:t>- Chính phủ;</w:t>
      </w:r>
    </w:p>
    <w:p>
      <w:r>
        <w:t>- Văn phòng Chính phủ;</w:t>
      </w:r>
    </w:p>
    <w:p>
      <w:r>
        <w:t>- Bộ Tài chính;</w:t>
      </w:r>
    </w:p>
    <w:p>
      <w:r>
        <w:t>- Bộ Nông nghiệp và Phát triển nông thôn;</w:t>
      </w:r>
    </w:p>
    <w:p>
      <w:r>
        <w:t>- Tổng Cục Thống kê;</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 CT, các PCT;</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UBND, UBMTTQVN thành phố Thủ Đức, huyện Cần Giờ, Củ Chi, Bình Chánh;</w:t>
      </w:r>
    </w:p>
    <w:p>
      <w:r>
        <w:t>- Trung tâm Công báo Thành phố;</w:t>
      </w:r>
    </w:p>
    <w:p>
      <w:r>
        <w:t>- Lưu: VT, (P.CTHĐND-H).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