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25/2024/NQ-HĐND quy định cơ chế hỗ trợ đầu tư xây dựng nhà ở xã hội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25/2024/NQ-HĐND</w:t>
      </w:r>
    </w:p>
    <w:p>
      <w:r>
        <w:t>Đồng Nai, ngày 29 tháng 11 năm 2024</w:t>
      </w:r>
    </w:p>
    <w:p>
      <w:r>
        <w:t>NGHỊ QUYẾT</w:t>
      </w:r>
    </w:p>
    <w:p>
      <w:r>
        <w:t>QUY ĐỊNH CƠ CHẾ HỖ TRỢ ĐẦU TƯ XÂY DỰNG NHÀ Ở XÃ HỘI TRÊN ĐỊA BÀN TỈNH ĐỒNG NAI</w:t>
      </w:r>
    </w:p>
    <w:p>
      <w:r>
        <w:t>HỘI ĐỒNG NHÂN DÂN TỈNH ĐỒNG NAI</w:t>
      </w:r>
    </w:p>
    <w:p>
      <w:r>
        <w:t>KHÓA X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Luật Nhà ở ngày 27 tháng 11 năm 2023;</w:t>
      </w:r>
    </w:p>
    <w:p>
      <w:r>
        <w:t>Căn cứ Luật Kinh doanh bất động sản ngày 28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163/2016/NĐ-CP ngày 21 tháng 12 năm 2016 của Chính phủ quy định chi tiết thi hành một số điều của Luật Ngân sách nhà nước;</w:t>
      </w:r>
    </w:p>
    <w:p>
      <w:r>
        <w:t>Căn cứ Nghị định số 95/2024/NĐ-CP ngày 24 tháng 7 năm 2024 của Chính phủ quy định chi tiết một số điều của Luật Nhà ở;</w:t>
      </w:r>
    </w:p>
    <w:p>
      <w:r>
        <w:t>Căn cứ Nghị định số 100/2024/NĐ-CP ngày 26 tháng 7 năm 2024 của Chính phủ quy định chi tiết một số điều của Luật Nhà ở về phát triển và quản lý nhà ở xã hội;</w:t>
      </w:r>
    </w:p>
    <w:p>
      <w:r>
        <w:t>Xét Tờ trình số 152/TTr-UBND ngày 15 tháng 11 năm 2024 của Ủy ban nhân dân tỉnh về việc ban hành Nghị quyết Quy định cơ chế hỗ trợ đầu tư xây dựng nhà ở xã hội trên địa bàn tỉnh Đồng Nai và Văn bản số 14358/UBND-KTN ngày 19 tháng 11 năm 2024 của Ủy ban nhân dân tỉnh về việc tiếp thu, hoàn chỉnh nội dung dự thảo Nghị quyết của Hội đồng nhân dân tỉnh về Quy định cơ chế hỗ trợ đầu tư xây dựng nhà ở xã hội trên địa bàn tỉnh Đồng Nai; Báo cáo thẩm tra số 755/BC-BKTNS ngày 21 tháng 11 năm 2024 của Ban Kinh tế - Ngân sách Hội đồng nhân dân tỉnh; ý kiến thảo luận của đại biểu Hội đồng nhân dân tại kỳ họp.</w:t>
      </w:r>
    </w:p>
    <w:p>
      <w:r>
        <w:t>QUYẾT NGHỊ:</w:t>
      </w:r>
    </w:p>
    <w:p>
      <w:r>
        <w:t>Điều 1.    Thống nhất quy định cơ chế hỗ trợ đầu tư xây dựng nhà ở xã hội trên địa bàn tỉnh Đồng Nai như sau:</w:t>
      </w:r>
    </w:p>
    <w:p>
      <w:r>
        <w:t>1. Phạm vi điều chỉnh</w:t>
      </w:r>
    </w:p>
    <w:p>
      <w:r>
        <w:t>Nghị quyết này quy định nguyên tắc hỗ trợ, chính sách hỗ trợ, nguồn kinh phí hỗ trợ đầu tư xây dựng nhà ở xã hội, nhà ở cho lực lượng vũ trang nhân dân, nhà lưu trú công nhân trong khu công nghiệp được đầu tư xây dựng không phải bằng nguồn vốn đầu tư công trên địa bàn tỉnh Đồng Nai.</w:t>
      </w:r>
    </w:p>
    <w:p>
      <w:r>
        <w:t>2. Đối tượng áp dụng</w:t>
      </w:r>
    </w:p>
    <w:p>
      <w:r>
        <w:t>Chủ đầu tư dự án đầu tư xây dựng nhà ở xã hội, nhà ở cho lực lượng vũ trang nhân dân, nhà lưu trú công nhân trong khu công nghiệp được đầu tư xây dựng không phải bằng nguồn vốn đầu tư công trên địa bàn tỉnh Đồng Nai đã được lựa chọn chủ đầu tư theo quy định hiện hành.</w:t>
      </w:r>
    </w:p>
    <w:p>
      <w:r>
        <w:t>3. Nguyên tắc hỗ trợ</w:t>
      </w:r>
    </w:p>
    <w:p>
      <w:r>
        <w:t>a) Các dự án được hỗ trợ phải đảm bảo thời gian, tiến độ triển khai thực hiện dự án được cơ quan có thẩm quyền phê duyệt.</w:t>
      </w:r>
    </w:p>
    <w:p>
      <w:r>
        <w:t>b) Đối với kinh phí hỗ trợ xây dựng hệ thống hạ tầng kỹ thuật quy định tại khoản 4 Điều này được xem xét hỗ trợ sau khi đã thực hiện đầu tư xây dựng, nghiệm thu hoàn thành, được cơ quan nhà nước có thẩm quyền kiểm tra xác nhận giá trị thực hiện và áp dụng cho các dự án được quyết định chủ trương đầu tư sau khi Nghị quyết này có hiệu lực thi hành.</w:t>
      </w:r>
    </w:p>
    <w:p>
      <w:r>
        <w:t>Trường hợp dự án đầu tư xây dựng nhà ở xã hội đã được cơ quan có thẩm quyền quyết định hoặc chấp thuận chủ trương đầu tư; chấp thuận đầu tư dự án; quyết định phê duyệt dự án trước ngày Nghị quyết này có hiệu lực thi hành thì áp dụng theo quy định chuyển tiếp tại điểm c khoản 2 Điều 198 Luật Nhà ở năm 2023.</w:t>
      </w:r>
    </w:p>
    <w:p>
      <w:r>
        <w:t>c) Không được tính các khoản hỗ trợ của Nhà nước vào giá bán, giá cho thuê, cho thuê mua nhà ở xã hội, nhà ở cho lực lượng vũ trang nhân dân, giá cho thuê nhà lưu trú công nhân trong khu công nghiệp.</w:t>
      </w:r>
    </w:p>
    <w:p>
      <w:r>
        <w:t>d) Trường hợp dự án có phân kỳ giai đoạn đầu tư thì được xem xét hỗ trợ theo phân kỳ giai đoạn của dự án (theo nguyên tắc nghiệm thu hoàn thành của từng giai đoạn).</w:t>
      </w:r>
    </w:p>
    <w:p>
      <w:r>
        <w:t>4. Mức hỗ trợ</w:t>
      </w:r>
    </w:p>
    <w:p>
      <w:r>
        <w:t>Nhà nước hỗ trợ 20% kinh phí đầu tư xây dựng hệ thống hạ tầng kỹ thuật (trừ hệ thống kỹ thuật bên trong tòa nhà) trong phạm vi dự án xây dựng nhà ở xã hội, nhà ở cho lực lượng vũ trang nhân dân, nhà lưu trú công nhân trong khu công nghiệp được đầu tư xây dựng không phải bằng nguồn vốn đầu tư công trên địa bàn tỉnh Đồng Nai.</w:t>
      </w:r>
    </w:p>
    <w:p>
      <w:r>
        <w:t>5. Nguồn kinh phí hỗ trợ</w:t>
      </w:r>
    </w:p>
    <w:p>
      <w:r>
        <w:t>Từ nguồn vốn ngân sách tỉnh và các nguồn vốn hợp pháp khác.</w:t>
      </w:r>
    </w:p>
    <w:p>
      <w:r>
        <w:t>Điều 2. Tổ chức thực hiện</w:t>
      </w:r>
    </w:p>
    <w:p>
      <w:r>
        <w:t>1. Ủy ban nhân dân tỉnh có trách nhiệm hướng dẫn tổ chức triển khai thực hiện Nghị quyết này theo đúng quy định của pháp luật và báo cáo kết quả thực hiện tại các kỳ họp thường lệ cuối năm của Hội đồng nhân dân tỉnh.</w:t>
      </w:r>
    </w:p>
    <w:p>
      <w:r>
        <w:t>2. Thường trực Hội đồng nhân dân tỉnh, các Ban của Hội đồng nhân dân tỉnh, các Tổ đại biểu Hội đồng nhân dân tỉnh và đại biểu Hội đồng nhân dân tỉnh giám sát việc triển khai thực hiện Nghị quyết theo quy định.</w:t>
      </w:r>
    </w:p>
    <w:p>
      <w:r>
        <w:t>3. Đề nghị Ủy ban Mặt trận Tổ quốc Việt Nam tỉnh, các tổ chức thành viên giám sát và vận động tổ chức, Nhân dân cùng tham gia giám sát việc thực hiện Nghị quyết này; phản ánh kịp thời tâm tư, nguyện vọng, kiến nghị của tổ chức, cá nhân có liên quan và Nhân dân đến các cơ quan có thẩm quyền theo quy định.</w:t>
      </w:r>
    </w:p>
    <w:p>
      <w:r>
        <w:t>4. Nghị quyết này đã được Hội đồng nhân dân tỉnh Đồng Nai Khóa X, Kỳ họp thứ 21 thông qua ngày 29 tháng 11 năm 2024 và có hiệu lực từ ngày 09 tháng 12 năm 2024./.</w:t>
      </w:r>
    </w:p>
    <w:p>
      <w:r>
        <w:t>Nơi nhận:</w:t>
      </w:r>
    </w:p>
    <w:p>
      <w:r>
        <w:t>- Ủy ban Thường vụ Quốc hội;</w:t>
      </w:r>
    </w:p>
    <w:p>
      <w:r>
        <w:t>- Văn phòng: Quốc hội (A+B);</w:t>
      </w:r>
    </w:p>
    <w:p>
      <w:r>
        <w:t>- Chính phủ;</w:t>
      </w:r>
    </w:p>
    <w:p>
      <w:r>
        <w:t>- Vụ Pháp chế các Bộ: Xây dựng; Tài chính;</w:t>
      </w:r>
    </w:p>
    <w:p>
      <w:r>
        <w:t>- Cục Kiểm tra Văn bản QPPL - Bộ Tư pháp;</w:t>
      </w:r>
    </w:p>
    <w:p>
      <w:r>
        <w:t>- Thường trực Tỉnh ủy;</w:t>
      </w:r>
    </w:p>
    <w:p>
      <w:r>
        <w:t>- Đồng chí Bí thư Tỉnh ủy;</w:t>
      </w:r>
    </w:p>
    <w:p>
      <w:r>
        <w:t>- Đoàn Đại biểu Quốc hội tỉnh Đồng Nai;</w:t>
      </w:r>
    </w:p>
    <w:p>
      <w:r>
        <w:t>- Thường trực HĐND tỉnh;</w:t>
      </w:r>
    </w:p>
    <w:p>
      <w:r>
        <w:t>- UBND tỉnh;</w:t>
      </w:r>
    </w:p>
    <w:p>
      <w:r>
        <w:t>- Ủy ban MTTQ Việt Nam tỉnh và các đoàn thể;</w:t>
      </w:r>
    </w:p>
    <w:p>
      <w:r>
        <w:t>- Đại biểu HĐND tỉnh;</w:t>
      </w:r>
    </w:p>
    <w:p>
      <w:r>
        <w:t>- Các sở, ban, ngành tỉnh;</w:t>
      </w:r>
    </w:p>
    <w:p>
      <w:r>
        <w:t>- Văn phòng: Tỉnh ủy, ĐĐBQH và HĐND tỉnh, UBND tỉnh;</w:t>
      </w:r>
    </w:p>
    <w:p>
      <w:r>
        <w:t>- Thường trực huyện ủy, thành ủy và HĐND, UBND các huyện, thành phố;</w:t>
      </w:r>
    </w:p>
    <w:p>
      <w:r>
        <w:t>- Cổng Thông tin điện tử tỉnh;</w:t>
      </w:r>
    </w:p>
    <w:p>
      <w:r>
        <w:t>- Báo Đồng Nai, Đài PT-TH Đồng Nai;</w:t>
      </w:r>
    </w:p>
    <w:p>
      <w:r>
        <w:t>- Lưu: VT, PCTHĐND.</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