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247/NQ-HĐND năm 2024 quy định giá dịch vụ khám bệnh, chữa bệnh thuộc danh mục do Quỹ bảo hiểm y tế thanh toán và giá dịch vụ khám bệnh, chữa bệnh không thuộc danh mục do Quỹ bảo hiểm y tế thanh toán mà không phải là dịch vụ khám bệnh, chữa bệnh theo yêu cầu đối với các cơ sở khám bệnh, chữa bệnh của nhà nước thuộc tỉnh Quảng Ninh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247/NQ-HĐND</w:t>
      </w:r>
    </w:p>
    <w:p>
      <w:r>
        <w:t>Quảng Ninh, ngày  06  tháng  12  năm 202 4</w:t>
      </w:r>
    </w:p>
    <w:p>
      <w:r>
        <w:t>NGHỊ QUYẾT</w:t>
      </w:r>
    </w:p>
    <w:p>
      <w:r>
        <w:t>QUY ĐỊNH GIÁ DỊCH VỤ KHÁM BỆNH, CHỮA BỆNH THUỘC DANH MỤC DO QUỸ BẢO HIỂM Y TẾ THANH TOÁN VÀ GIÁ DỊCH VỤ KHÁM BỆNH, CHỮA BỆNH KHÔNG THUỘC DANH MỤC DO QUỸ BẢO HIỂM Y TẾ THANH TOÁN MÀ KHÔNG PHẢI LÀ DỊCH VỤ KHÁM BỆNH, CHỮA BỆNH THEO YÊU CẦU ĐỐI VỚI CÁC CƠ SỞ KHÁM BỆNH, CHỮA BỆNH CỦA NHÀ NƯỚC THUỘC TỈNH QUẢNG NINH QUẢN LÝ</w:t>
      </w:r>
    </w:p>
    <w:p>
      <w:r>
        <w:t>HỘI ĐỒNG NHÂN DÂN TỈNH QUẢNG NINH</w:t>
      </w:r>
    </w:p>
    <w:p>
      <w:r>
        <w:t>KHÓA XIV,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 Luật Giá 19 tháng 6 năm 2023;</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về mức lương cơ sở và chế độ tiền thưởng đối với cán bộ, công chức, viên chức và lực lượng vũ trang;</w:t>
      </w:r>
    </w:p>
    <w:p>
      <w:r>
        <w:t>Căn cứ Thông tư số 21/2024/TT-BYT ngày 17 tháng 10 năm 2024 của Bộ Y tế quy định phương pháp định giá dịch vụ khám bệnh, chữa bệnh;</w:t>
      </w:r>
    </w:p>
    <w:p>
      <w:r>
        <w:t>Căn cứ Thông tư 23/2024/TT-BYT ngày 18 tháng 10 năm 2024 của Bộ Y tế ban hành danh mục kỹ thuật trong khám bệnh, chữa bệnh;</w:t>
      </w:r>
    </w:p>
    <w:p>
      <w:r>
        <w:t>Xét Tờ trình số 3336/TTr-UBND ngày 19 tháng 11 năm 2024 của Ủy ban nhân dân tỉnh về việc đề nghị ban hành Nghị quyết quy định giá dịch vụ khám bệnh, chữa bệnh thuộc danh mục do quỹ Bảo hiểm y tế thanh toán và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Quảng Ninh quản lý; Báo cáo số 311/BC-UBND ngày 02 tháng 12 năm 2024 của Ủy ban nhân dân tỉnh về việc giải trình, tiếp thu sau thẩm tra; Báo cáo thẩm tra số 180/BC-HĐND ngày 26 tháng 11 năm 2024 của Ban Văn hóa - Xã hội Hội đồng nhân dân tỉnh; ý kiến thảo luận, biểu quyết thống nhất của đại biểu Hội đồng nhân dân tỉnh tại kỳ họp.</w:t>
      </w:r>
    </w:p>
    <w:p>
      <w:r>
        <w:t>QUYẾT NGHỊ:</w:t>
      </w:r>
    </w:p>
    <w:p>
      <w:r>
        <w:t>Điều 1.  Phạm vi điều chỉnh và đối tượng áp dụng</w:t>
      </w:r>
    </w:p>
    <w:p>
      <w:r>
        <w:t>1. Phạm vi điều chỉnh</w:t>
      </w:r>
    </w:p>
    <w:p>
      <w:r>
        <w:t>Quy định mức giá dịch vụ khám bệnh, chữa bệnh do quỹ bảo hiểm y tế thanh toán,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w:t>
      </w:r>
    </w:p>
    <w:p>
      <w:r>
        <w:t>2. Đối tượng áp dụng</w:t>
      </w:r>
    </w:p>
    <w:p>
      <w:r>
        <w:t>a) Các cơ sở khám bệnh, chữa bệnh của Nhà nước thuộc tỉnh Quảng Ninh quản lý;</w:t>
      </w:r>
    </w:p>
    <w:p>
      <w:r>
        <w:t>b) Người sử dụng dịch vụ khám bệnh, chữa bệnh thuộc phạm vi thanh toán của Quỹ bảo hiểm y tế và dịch vụ khám bệnh, chữa bệnh không thuộc phạm vi thanh toán của Quỹ bảo hiểm y tế (nhưng không phải là dịch vụ khám bệnh, chữa bệnh theo yêu cầu) tại các cơ sở khám bệnh, chữa bệnh của Nhà nước thuộc tỉnh Quảng Ninh quản lý;</w:t>
      </w:r>
    </w:p>
    <w:p>
      <w:r>
        <w:t>c) Các cơ quan, tổ chức, cá nhân có liên quan.</w:t>
      </w:r>
    </w:p>
    <w:p>
      <w:r>
        <w:t>Điều 2.  Mức giá dịch vụ khám bệnh, chữa bệnh quy định do quỹ bảo hiểm y tế thanh toán, giá dịch vụ khám bệnh, chữa bệnh không thuộc phạm vi thanh toán của Quỹ Bảo hiểm y tế (nhưng không phải là dịch vụ khám bệnh, chữa bệnh theo yêu cầu) thực hiện tại các cơ sở khám bệnh, chữa bệnh của Nhà nước thuộc tỉnh Quảng Ninh quản lý như sau:</w:t>
      </w:r>
    </w:p>
    <w:p>
      <w:r>
        <w:t>1. Giá dịch vụ khám bệnh quy định tại Phụ lục I ban hành kèm theo Nghị quyết này.</w:t>
      </w:r>
    </w:p>
    <w:p>
      <w:r>
        <w:t>2. Giá dịch vụ ngày giường bệnh quy định tại Phụ lục II ban hành kèm theo Nghị quyết này.</w:t>
      </w:r>
    </w:p>
    <w:p>
      <w:r>
        <w:t>3. Giá dịch vụ kỹ thuật và xét nghiệm quy định tại Phụ lục III ban hành kèm theo Nghị quyết này.</w:t>
      </w:r>
    </w:p>
    <w:p>
      <w:r>
        <w:t>4. Giá dịch vụ kỹ thuật thực hiện bằng phương pháp vô cảm gây tê chưa bao gồm chi phí thuốc và oxy sử dụng cho dịch vụ theo quy định tại Phụ lục IV ban hành kèm theo Nghị quyết này. Chi phí thuốc và oxy thanh toán với cơ quan bảo hiểm xã hội và người bệnh theo thực tế sử dụng và kết quả mua sắm của cơ sở khám bệnh, chữa bệnh.</w:t>
      </w:r>
    </w:p>
    <w:p>
      <w:r>
        <w:t>5. Giá dịch vụ kỹ thuật và xét nghiệm tại Trạm Y tế xã, phường, thị trấn tại Phụ lục V ban hành kèm theo Nghị quyết này.</w:t>
      </w:r>
    </w:p>
    <w:p>
      <w:r>
        <w:t>Điều 3.  Điều khoản thi hành</w:t>
      </w:r>
    </w:p>
    <w:p>
      <w:r>
        <w:t>1. Không áp dụng giá dịch vụ khám bệnh, chữa bệnh bảo hiểm y tế tại các cơ sở khám bệnh, chữa bệnh của nhà nước trên địa bàn tỉnh Quảng Ninh quy định tại Thông tư số 22/2023/TT-BYT ngày 17 tháng 11 năm 2023 của Bộ trưởng Bộ Y tế quy định thống nhất giá dịch vụ khám bệnh, chữa bệnh bảo hiểm y tế giữa các bệnh viện cùng hạng trên toàn quốc và hướng dẫn áp dụng giá, thanh toán chi phí khám bệnh, chữa bệnh trong một số trường hợp và giá dịch vụ khám bệnh, chữa bệnh khác từ ngày Nghị quyết này có hiệu lực thi hành, trừ trường hợp quy định tại khoản 2 Điều này.</w:t>
      </w:r>
    </w:p>
    <w:p>
      <w:r>
        <w:t>2.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4.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23 thông qua ngày 06 tháng 12 năm 2024 và có hiệu lực từ ngày 16 tháng 12 năm 2024./.</w:t>
      </w:r>
    </w:p>
    <w:p>
      <w:r>
        <w:t>Nơi nhận:</w:t>
      </w:r>
    </w:p>
    <w:p>
      <w:r>
        <w:t>- UBTV Quốc hội; Chính phủ (báo cáo);</w:t>
      </w:r>
    </w:p>
    <w:p>
      <w:r>
        <w:t>- Ban CTĐB của UBTV Quốc hội;</w:t>
      </w:r>
    </w:p>
    <w:p>
      <w:r>
        <w:t>- Các bộ: Y tế, Tài chính,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của tỉnh;</w:t>
      </w:r>
    </w:p>
    <w:p>
      <w:r>
        <w:t>- TT HĐND, UBND các huyện, TX, TP;</w:t>
      </w:r>
    </w:p>
    <w:p>
      <w:r>
        <w:t>- VP: Đoàn ĐBQH và HĐND, UBND t ỉ nh;</w:t>
      </w:r>
    </w:p>
    <w:p>
      <w:r>
        <w:t>- Trung tâm Truyền Thông t ỉ nh, Công báo tỉnh;</w:t>
      </w:r>
    </w:p>
    <w:p>
      <w:r>
        <w:t>- Lưu: VT, HĐ3.</w:t>
      </w:r>
    </w:p>
    <w:p>
      <w:r>
        <w:t>KT. CHỦ TỊCH</w:t>
      </w:r>
    </w:p>
    <w:p>
      <w:r>
        <w:t>PHÓ CHỦ TỊCH</w:t>
      </w:r>
    </w:p>
    <w:p>
      <w:r>
        <w:t>Vi Ngọc Bích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