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246/NQ-HĐND tán thành chủ trương sắp xếp đơn vị hành chính cấp xã của tỉnh Tây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TÂY NINH</w:t>
      </w:r>
    </w:p>
    <w:p>
      <w:r>
        <w:t>-------</w:t>
      </w:r>
    </w:p>
    <w:p>
      <w:r>
        <w:t>CỘNG HÒA XÃ HỘI CHỦ NGHĨA VIỆT NAM</w:t>
      </w:r>
    </w:p>
    <w:p>
      <w:r>
        <w:t>Độc lập - Tự do - Hạnh phúc</w:t>
      </w:r>
    </w:p>
    <w:p>
      <w:r>
        <w:t>---------------</w:t>
      </w:r>
    </w:p>
    <w:p>
      <w:r>
        <w:t>Số: 246/NQ-HĐND</w:t>
      </w:r>
    </w:p>
    <w:p>
      <w:r>
        <w:t>Tây Ninh, ngày 28 tháng 4 năm 2025</w:t>
      </w:r>
    </w:p>
    <w:p>
      <w:r>
        <w:t>NGHỊ QUYẾT</w:t>
      </w:r>
    </w:p>
    <w:p>
      <w:r>
        <w:t>VỀ VIỆC TÁN THÀNH CHỦ TRƯƠNG SẮP XẾP ĐƠN VỊ HÀNH CHÍNH CẤP XÃ CỦA TỈNH TÂY NINH NĂM 2025</w:t>
      </w:r>
    </w:p>
    <w:p>
      <w:r>
        <w:t>HỘI ĐỒNG NHÂN DÂN TỈNH TÂY NINH</w:t>
      </w:r>
    </w:p>
    <w:p>
      <w:r>
        <w:t>KHÓA X, KỲ HỌP THỨ 20</w:t>
      </w:r>
    </w:p>
    <w:p>
      <w:r>
        <w:t>Căn cứ Luật Tổ chức chính quyền địa phương ngày 19 tháng 02 năm 2025;</w:t>
      </w:r>
    </w:p>
    <w:p>
      <w:r>
        <w:t>Căn cứ Nghị quyết số 76/2025/UBTVQH15 ngày 14 tháng 4 năm 2025 của Ủy ban Thường vụ Quốc hội về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758/QĐ-TTg ngày 14 tháng 4 năm 2025 của Thủ tướng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phê duyệt Đề án sắp xếp, tổ chức lại đơn vị hành chính các cấp và xây dựng mô hình tổ chức chính quyền địa phương 02 cấp;</w:t>
      </w:r>
    </w:p>
    <w:p>
      <w:r>
        <w:t>Căn cứ Công văn số 43-CV/BCĐ ngày 20 tháng 3 năm 2025 của Ban Chỉ đạo Trung ương về Kế hoạch tiếp tục sắp xếp, tổ chức bộ máy của hệ thống chính trị;</w:t>
      </w:r>
    </w:p>
    <w:p>
      <w:r>
        <w:t>Xét Tờ trình số 1482/TTr-UBND ngày 26 tháng 4 năm 2025 của Ủy ban nhân dân tỉnh về xây dựng Nghị quyết của Hội đồng nhân dân tỉnh tán thành chủ trương sắp xếp đơn vị hành chính cấp xã của tỉnh Tây Ninh năm 2025; Báo cáo thẩm tra của Ban Pháp chế Hội đồng nhân dân tỉnh; ý kiến thảo luận của đại biểu Hội đồng nhân dân tỉnh tại kỳ họp.</w:t>
      </w:r>
    </w:p>
    <w:p>
      <w:r>
        <w:t>QUYẾT NGHỊ:</w:t>
      </w:r>
    </w:p>
    <w:p>
      <w:r>
        <w:t>Điều 1.  Tán thành chủ trương sắp xếp đơn vị hành chính cấp xã của tỉnh Tây Ninh năm 2025, như sau:</w:t>
      </w:r>
    </w:p>
    <w:p>
      <w:r>
        <w:t>1. Thành lập phường Tân Ninh trên cơ sở sắp xếp các đơn vị hành chính, gồm: Phường 1, Phường 2, Phường 3, Phường IV và phường Hiệp Ninh thuộc thành phố Tây Ninh hiện nay. Nơi đặt trụ sở làm việc tại Phường 3 hiện nay.</w:t>
      </w:r>
    </w:p>
    <w:p>
      <w:r>
        <w:t>2. Thành lập phường Bình Minh trên cơ sở sắp xếp các đơn vị hành chính, gồm: phường Ninh Sơn, xã Bình Minh, xã Tân Bình, xã Thạnh Tân thuộc thành phố Tây Ninh hiện nay. Nơi đặt trụ sở làm việc tại phường Ninh Sơn hiện nay.</w:t>
      </w:r>
    </w:p>
    <w:p>
      <w:r>
        <w:t>3. Thành lập phường Ninh Thạnh trên cơ sở sắp xếp các đơn vị hành chính, gồm: phường Ninh Thạnh thuộc thành phố Tây Ninh hiện nay, xã Bàu Năng và một phần xã Chà Là thuộc huyện Dương Minh Châu hiện nay. Nơi đặt trụ sở làm việc tại xã Bàu Năng hiện nay.</w:t>
      </w:r>
    </w:p>
    <w:p>
      <w:r>
        <w:t>4. Thành lập phường Long Hoa trên cơ sở sắp xếp các đơn vị hành chính, gồm: phường Long Hoa, phường Long Thành Bắc, xã Trường Hòa, xã Trường Tây, xã Trường Đông thuộc thị xã Hòa Thành hiện nay. Nơi đặt trụ sở làm việc tại phường Long Hoa.</w:t>
      </w:r>
    </w:p>
    <w:p>
      <w:r>
        <w:t>5. Thành lập phường Hòa Thành trên cơ sở sắp xếp các đơn vị hành chính, gồm: phường Long Thành Trung và xã Long Thành Nam thuộc thị xã Hòa Thành hiện nay. Nơi đặt trụ sở làm việc tại phường Long Thành Trung hiện nay.</w:t>
      </w:r>
    </w:p>
    <w:p>
      <w:r>
        <w:t>6. Thành lập phường Thanh Điền trên cơ sở sắp xếp các đơn vị hành chính, gồm: phường Hiệp Tân thuộc thị xã Hòa Thành hiện nay và xã Thanh Điền thuộc huyện Châu Thành hiện nay. Nơi đặt trụ sở làm việc tại phường Hiệp Tân hiện nay.</w:t>
      </w:r>
    </w:p>
    <w:p>
      <w:r>
        <w:t>7. Thành lập phường Trảng Bàng trên cơ sở sắp xếp các đơn vị hành chính, gồm: phường An Hòa và phường Trảng Bàng thuộc thị xã Trảng Bàng hiện nay. Nơi đặt trụ sở làm việc tại phường Trảng Bàng.</w:t>
      </w:r>
    </w:p>
    <w:p>
      <w:r>
        <w:t>8. Thành lập phường An Tịnh trên cơ sở sắp xếp các đơn vị hành chính, gồm: phường An Tịnh và phường Lộc Hưng thuộc thị xã Trảng Bàng hiện nay. Nơi đặt trụ sở làm việc tại phường An Tịnh.</w:t>
      </w:r>
    </w:p>
    <w:p>
      <w:r>
        <w:t>9. Thành lập phường Gò Dầu trên cơ sở sắp xếp các đơn vị hành chính, gồm: phường Gia Bình thuộc thị xã Trảng Bàng hiện nay; thị trấn Gò Dầu và xã Thanh Phước thuộc huyện Gò Dầu hiện nay. Nơi đặt trụ sở làm việc tại thị trấn Gò Dầu hiện nay.</w:t>
      </w:r>
    </w:p>
    <w:p>
      <w:r>
        <w:t>10. Thành lập phường Gia Lộc trên cơ sở sắp xếp các đơn vị hành chính, gồm: phường Gia Lộc thuộc thị xã Trảng Bàng hiện nay và xã Phước Đông thuộc huyện Gò Dầu hiện nay. Nơi đặt trụ sở làm việc tại xã Phước Đông hiện nay.</w:t>
      </w:r>
    </w:p>
    <w:p>
      <w:r>
        <w:t>11. Thành lập xã Hưng Thuận trên cơ sở sắp xếp các đơn vị hành chính, gồm: xã Hưng Thuận và xã Đôn Thuận thuộc thị xã Trảng Bàng hiện nay. Nơi đặt trụ sở làm việc tại xã Đôn Thuận hiện nay.</w:t>
      </w:r>
    </w:p>
    <w:p>
      <w:r>
        <w:t>12. Thành lập xã Phước Chỉ (xã biên giới) trên cơ sở sắp xếp các đơn vị hành chính, gồm: xã Phước Bình và xã Phước Chỉ thuộc thị xã Trảng Bàng hiện nay. Nơi đặt trụ sở làm việc tại xã Phước Bình hiện nay.</w:t>
      </w:r>
    </w:p>
    <w:p>
      <w:r>
        <w:t>13. Thành lập xã Thạnh Đức trên cơ sở sắp xếp các đơn vị hành chính, gồm: xã cấm Giang và xã Thạnh Đức thuộc huyện Gò Dầu hiện nay. Nơi đặt trụ sở làm việc tại xã Thạnh Đức.</w:t>
      </w:r>
    </w:p>
    <w:p>
      <w:r>
        <w:t>14. Thành lập xã Phước Thạnh trên cơ sở sắp xếp các đơn vị hành chính, gồm: xã Hiệp Thạnh, xã Phước Trạch và xã Phước Thạnh thuộc huyện Gò Dầu hiện nay. Nơi đặt trụ sở làm việc tại xã Hiệp Thạnh hiện nay.</w:t>
      </w:r>
    </w:p>
    <w:p>
      <w:r>
        <w:t>15. Thành lập xã Truông Mít trên cơ sở sắp xếp các đơn vị hành chính, gồm: xã Bàu Đồn thuộc huyện Gò Dầu hiện nay và xã Truông Mít thuộc huyện Dương Minh Châu hiện nay. Nơi đặt trụ sở làm việc tại xã Bàu Đồn hiện nay.</w:t>
      </w:r>
    </w:p>
    <w:p>
      <w:r>
        <w:t>16. Thành lập xã Lộc Ninh trên cơ sở sắp xếp các đơn vị hành chính, gồm: xã Lộc Ninh, xã Bến Củi và xã Phước Minh thuộc huyện Dương Minh Châu hiện nay. Nơi đặt trụ sở làm việc tại xã Lộc Ninh.</w:t>
      </w:r>
    </w:p>
    <w:p>
      <w:r>
        <w:t>17. Thành lập xã Cầu Khởi trên cơ sở sắp xếp các đơn vị hành chính, gồm: xã Cầu Khởi, xã Phước Ninh và phần còn lại của xã Chà Là thuộc huyện Dương Minh Châu hiện nay. Nơi đặt trụ sở làm việc tại xã Cầu Khởi.</w:t>
      </w:r>
    </w:p>
    <w:p>
      <w:r>
        <w:t>18. Thành lập xã Dương Minh Châu trên cơ sở sắp xếp các đơn vị hành chính, gồm: thị trấn Dương Minh Châu, xã Phan, xã Suối Đá thuộc huyện Dương Minh Châu hiện nay. Nơi đặt trụ sở làm việc tại thị trấn Dương Minh Châu hiện nay.</w:t>
      </w:r>
    </w:p>
    <w:p>
      <w:r>
        <w:t>19. Thành lập xã Tân Đông (xã biên giới) trên cơ sở sắp xếp các đơn vị hành chính, gồm: xã Tân Hà và xã Tân Đông thuộc huyện Tân Châu hiện nay. Nơi đặt trụ sở làm việc tại xã Tân Đông.</w:t>
      </w:r>
    </w:p>
    <w:p>
      <w:r>
        <w:t>20. Thành lập xã Tân Châu trên cơ sở sắp xếp các đơn vị hành chính, gồm: thị trấn Tân Châu, xã Thạnh Đông thuộc huyện Tân Châu hiện nay. Nơi đặt trụ sở làm việc tại thị trấn Tân Châu hiện nay.</w:t>
      </w:r>
    </w:p>
    <w:p>
      <w:r>
        <w:t>21. Thành lập xã Tân Phú trên cơ sở sắp xếp các đơn vị hành chính, gồm: xã Tân Phú và xã Tân Hưng thuộc huyện Tân Châu hiện nay. Nơi đặt trụ sở làm việc tại xã Tân Hưng hiện nay.</w:t>
      </w:r>
    </w:p>
    <w:p>
      <w:r>
        <w:t>22. Thành lập xã Tân Hội trên cơ sở sắp xếp các đơn vị hành chính, gồm: xã Tân Hội và xã Tân Hiệp thuộc huyện Tân Châu hiện nay. Nơi đặt trụ sở làm việc tại xã Tân Hội.</w:t>
      </w:r>
    </w:p>
    <w:p>
      <w:r>
        <w:t>23. Thành lập xã Tân Thành trên cơ sở sắp xếp các đơn vị hành chính, gồm: xã Tân Thành và xã Suối Dây thuộc huyện Tân Châu hiện nay. Nơi đặt trụ sở làm việc tại xã Suối Dây hiện nay.</w:t>
      </w:r>
    </w:p>
    <w:p>
      <w:r>
        <w:t>24. Thành lập xã Tân Hòa (xã biên giới) trên cơ sở sắp xếp các đơn vị hành chính, gồm: xã Suối Ngô và xã Tân Hòa thuộc huyện Tân Châu hiện nay. Nơi đặt trụ sở làm việc tại xã Suối Ngô hiện nay.</w:t>
      </w:r>
    </w:p>
    <w:p>
      <w:r>
        <w:t>25. Thành lập xã Tân Lập (xã biên giới) trên cơ sở sắp xếp các đơn vị hành chính, gồm: xã Tân Lập và xã Thạnh Bắc thuộc huyện Tân Biên hiện nay. Nơi đặt trụ sở làm việc tại xã Tân Lập.</w:t>
      </w:r>
    </w:p>
    <w:p>
      <w:r>
        <w:t>26. Thành lập xã Tân Biên (xã biên giới) trên cơ sở sắp xếp các đơn vị hành chính, gồm: thị trấn Tân Biên, xã Tân Bình và xã Thạnh Tây thuộc huyện Tân Biên hiện nay. Nơi đặt trụ sở làm việc tại thị trấn Tân Biên hiện nay.</w:t>
      </w:r>
    </w:p>
    <w:p>
      <w:r>
        <w:t>27. Thành lập xã Thạnh Bình trên cơ sở sắp xếp các đơn vị hành chính, gồm: xã Thạnh Bình và xã Tân Phong thuộc huyện Tân Biên hiện nay. Nơi đặt trụ sở làm việc tại xã Thạnh Bình.</w:t>
      </w:r>
    </w:p>
    <w:p>
      <w:r>
        <w:t>28. Thành lập xã Trà Vong trên cơ sở sắp xếp các đơn vị hành chính, gồm: xã Mỏ Công và xã Trà Vong thuộc huyện Tân Biên hiện nay. Nơi đặt trụ sở làm việc tại xã Mỏ Công hiện nay.</w:t>
      </w:r>
    </w:p>
    <w:p>
      <w:r>
        <w:t>29. Thành lập xã Phước Vinh (xã biên giới) trên cơ sở sắp xếp các đơn vị hành chính, gồm: xã Hòa Hiệp thuộc huyện Tân Biên hiện nay và xã Phước Vinh thuộc huyện Châu Thành hiện nay. Nơi đặt trụ sở làm việc tại xã Phước Vinh.</w:t>
      </w:r>
    </w:p>
    <w:p>
      <w:r>
        <w:t>30. Thành lập xã Hòa Hội (xã biên giới) trên cơ sở sắp xếp các đơn vị hành chính gồm: xã Biên Giới, xã Hòa Thạnh và xã Hòa Hội thuộc huyện Châu Thành hiện nay. Nơi đặt trụ sở làm việc tại xã Hòa Thạnh hiện nay.</w:t>
      </w:r>
    </w:p>
    <w:p>
      <w:r>
        <w:t>31. Thành lập xã Ninh Điền (xã biên giới) trên cơ sở sắp xếp các đơn vị hành chính, gồm: xã Thành Long và xã Ninh Điền thuộc huyện Châu Thành hiện nay. Nơi đặt trụ sở làm việc tại xã Thành Long hiện nay.</w:t>
      </w:r>
    </w:p>
    <w:p>
      <w:r>
        <w:t>32. Thành lập xã Châu Thành trên cơ sở sắp xếp các đơn vị hành chính gồm: thị trấn Châu Thành, xã Đồng Khởi, xã Thái Bình và xã An Bình thuộc huyện Châu Thành hiện nay. Nơi đặt trụ sở làm việc tại thị trấn Châu Thành hiện nay.</w:t>
      </w:r>
    </w:p>
    <w:p>
      <w:r>
        <w:t>33. Thành lập xã Hảo Đước trên cơ sở sắp xếp các đơn vị hành chính, gồm: xã An Cơ, xã Trí Bình và xã Hảo Đước thuộc huyện Châu Thành hiện nay. Nơi đặt trụ sở làm việc tại xã Hảo Đước.</w:t>
      </w:r>
    </w:p>
    <w:p>
      <w:r>
        <w:t>34. Thành lập xã Long Chữ (xã biên giới) trên cơ sở sắp xếp các đơn vị hành chính, gồm: xã Long Vĩnh thuộc huyện Châu Thành hiện nay và xã Long Chữ, xã Long Phước thuộc huyện Ben cầu hiện nay. Nơi đặt trụ sở làm việc tại xã Long Chữ.</w:t>
      </w:r>
    </w:p>
    <w:p>
      <w:r>
        <w:t>35. Thành lập xã Long Thuận (xã biên giới) trên cơ sở sắp xếp các đơn vị hành chính, gồm: xã Long Giang, xã Long Khánh và xã Long Thuận thuộc huyện Ben cầu hiện nay. Nơi đặt trụ sở làm việc tại xã Long Thuận.</w:t>
      </w:r>
    </w:p>
    <w:p>
      <w:r>
        <w:t>36. Thành lập xã Bến Cầu (xã biên giới) trên cơ sở sắp xếp các đơn vị hành chính, gồm: thị trấn Bến Cầu, xã Tiên Thuận, xã Lợi Thuận và xã An Thạnh thuộc huyện Bến Cầu hiện nay. Nơi đặt trụ sở làm việc tại thị trấn Bến Cầu hiện nay.</w:t>
      </w:r>
    </w:p>
    <w:p>
      <w:r>
        <w:t>Để thuận lợi cho quản lý địa giới hành chính thực tế tại địa bàn dân cư, thực hiện điều chỉnh địa giới hành chính đối với ranh giới hành chính của một số vị trí như phương án đã nêu cụ thể trong Đề án sắp xếp đơn vị hành chính cấp xã của tỉnh Tây Ninh năm 2025.</w:t>
      </w:r>
    </w:p>
    <w:p>
      <w:r>
        <w:t>Sau sắp xếp, tỉnh Tây Ninh còn 36 đơn vị hành chính cấp xã (gồm 10 phường, 26 xã), trong đó có 11 xã biên giới.</w:t>
      </w:r>
    </w:p>
    <w:p>
      <w:r>
        <w:t>Điều 2. Tổ chức thực hiện</w:t>
      </w:r>
    </w:p>
    <w:p>
      <w:r>
        <w:t>1. Giao Ủy ban nhân dân tỉnh hoàn thiện hồ sơ Đề án sắp xếp đơn vị hành chính cấp xã của tỉnh Tây Ninh trình cấp có thẩm quyền xem xét, quyết định.</w:t>
      </w:r>
    </w:p>
    <w:p>
      <w:r>
        <w:t>2. Giao Thường trực Hội đồng nhân dân tỉnh, các Ban Hội đồng nhân dân tỉnh,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20 thông qua và có hiệu lực từ ngày 28 tháng 4 năm 2025./.</w:t>
      </w:r>
    </w:p>
    <w:p>
      <w:r>
        <w:t>Nơi nhận:</w:t>
      </w:r>
    </w:p>
    <w:p>
      <w:r>
        <w:t>- Ủy ban Thường vụ Quốc hội;</w:t>
      </w:r>
    </w:p>
    <w:p>
      <w:r>
        <w:t>- Chính phủ;</w:t>
      </w:r>
    </w:p>
    <w:p>
      <w:r>
        <w:t>- Bộ Nội vụ;</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TT.HĐND, UBND các huyện, thị xã, thành phố;</w:t>
      </w:r>
    </w:p>
    <w:p>
      <w:r>
        <w:t>- Báo Tây Ninh; Đài PT-TH Tây Ninh;</w:t>
      </w:r>
    </w:p>
    <w:p>
      <w:r>
        <w:t>- Trung tâm Công báo - Tin học tỉnh;</w:t>
      </w:r>
    </w:p>
    <w:p>
      <w:r>
        <w:t>- Lưu VT, VP Đoàn ĐBQH và HĐND tỉnh.</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