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243/NQ-HĐND năm 2023 Kế hoạch tổ chức các kỳ họp thường lệ năm 2024 của Hội đồng nhân dân tỉnh Lâm Đồng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243/NQ-HĐND</w:t>
      </w:r>
    </w:p>
    <w:p>
      <w:r>
        <w:t>Lâm Đồng, ngày 08 tháng 12 năm 2023</w:t>
      </w:r>
    </w:p>
    <w:p>
      <w:r>
        <w:t>NGHỊ QUYẾT</w:t>
      </w:r>
    </w:p>
    <w:p>
      <w:r>
        <w:t>BAN HÀNH KẾ HOẠCH TỔ CHỨC CÁC KỲ HỌP THƯỜNG LỆ NĂM 2024 CỦA HỘI ĐỒNG NHÂN DÂN TỈNH KHÓA X, NHIỆM KỲ 2021 - 2026</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629/2019/UBTVQH14 ngày 30 tháng 01 năm 2019 của Ủy ban Thường vụ Quốc hội hướng dẫn một số hoạt động của Hội đồng nhân dân;</w:t>
      </w:r>
    </w:p>
    <w:p>
      <w:r>
        <w:t>Căn cứ Nghị quyết số 31/2021/NQ-HĐND ngày 16 tháng 7 năm 2021 của Hội đồng nhân dân tỉnh về việc ban hành Quy chế hoạt động của Hội đồng nhân dân tỉnh Lâm Đồng nhiệm kỳ 2021 - 2026;</w:t>
      </w:r>
    </w:p>
    <w:p>
      <w:r>
        <w:t>Căn cứ Nghị quyết số 225/2023/NQ-HĐND ngày 27 tháng 10 năm 2023 sửa đổi, bổ sung một số điều của Quy chế hoạt động của Hội đồng nhân dân tỉnh Lâm Đồng nhiệm kỳ 2021 - 2026 ban hành kèm theo Nghị quyết số 31/2021/NQ-HĐND ngày 04 tháng 8 năm 2021 của Hội đồng nhân dân tỉnh;</w:t>
      </w:r>
    </w:p>
    <w:p>
      <w:r>
        <w:t>Xét Tờ trình số 538/TTr-HĐND ngày 28 tháng 11 năm 2023 của Thường trực Hội đồng nhân dân tỉnh về dự thảo Nghị quyết ban hành Kế hoạch tổ chức các kỳ họp thường lệ năm 2024 của Hội đồng nhân dân tỉnh Lâm Đồng khóa X, nhiệm kỳ 2021 - 2026; báo cáo thẩm tra của Ban Dân tộc Hội đồng nhân dân tỉnh; ý kiến thảo luận của đại biểu Hội đồng nhân dân tại kỳ họp.</w:t>
      </w:r>
    </w:p>
    <w:p>
      <w:r>
        <w:t>QUYẾT NGHỊ:</w:t>
      </w:r>
    </w:p>
    <w:p>
      <w:r>
        <w:t>Điều 1.  Ban hành kèm theo Nghị quyết này Kế hoạch tổ chức các kỳ họp thường lệ năm 2024 của Hội đồng nhân dân tỉnh khóa X, nhiệm kỳ 2021 - 2026.</w:t>
      </w:r>
    </w:p>
    <w:p>
      <w:r>
        <w:t>Điều 2.   Ngoài hai kỳ họp thường lệ với nội dung tại Điều 1 Nghị quyết này, căn cứ yêu cầu, nhiệm vụ thực tiễn của địa phương và đề nghị của Ủy ban nhân dân tỉnh, Hội đồng nhân dân tỉnh giao Thường trực Hội đồng nhân dân tỉnh xem xét, quyết định điều chỉnh, bổ sung các nội dung cụ thể thuộc thẩm quyền quyết định của Hội đồng nhân dân tỉnh vào chương trình các kỳ họp thường lệ hoặc tổ chức các kỳ họp chuyên đề theo quy định của pháp luật.</w:t>
      </w:r>
    </w:p>
    <w:p>
      <w:r>
        <w:t>Điều 3.  Thường trực Hội đồng nhân dân tỉnh, Ủy ban nhân dân tỉnh, các Ban của Hội đồng nhân dân tỉnh, các Tổ đại biểu Hội đồng nhân dân tỉnh, đại biểu Hội đồng nhân dân tỉnh, Văn phòng Đoàn đại biểu Quốc hội và Hội đồng nhân dân tỉnh và các cơ quan, đơn vị, tổ chức, cá nhân có liên quan theo trách nhiệm thi hành Nghị quyết này.</w:t>
      </w:r>
    </w:p>
    <w:p>
      <w:r>
        <w:t>Nghị quyết này được Hội đồng nhân dân tỉnh Lâm Đồng Khóa X Kỳ họp thứ 12 thông qua ngày 08 tháng 12 năm 2023 và có hiệu lực từ ngày thông qua./.</w:t>
      </w:r>
    </w:p>
    <w:p>
      <w:r>
        <w:t>CHỦ TỊCH</w:t>
      </w:r>
    </w:p>
    <w:p>
      <w:r>
        <w:t>Trần Đức Quận</w:t>
      </w:r>
    </w:p>
    <w:p>
      <w:r>
        <w:t>KẾ HOẠCH</w:t>
      </w:r>
    </w:p>
    <w:p>
      <w:r>
        <w:t>TỔ CHỨC CÁC KỲ HỌP THƯỜNG LỆ NĂM 2024 CỦA HỘI ĐỒNG NHÂN DÂN TỈNH KHÓA X, NHIỆM KỲ 2021 - 2026</w:t>
      </w:r>
    </w:p>
    <w:p>
      <w:r>
        <w:t>(Kèm theo Nghị quyết số 243/NQ-HĐND ngày 08 tháng 12 năm 2023 của Hội đồng nhân dân tỉnh Lâm Đồng)</w:t>
      </w:r>
    </w:p>
    <w:p>
      <w:r>
        <w:t>I. MỤC ĐÍCH, YÊU CẦU</w:t>
      </w:r>
    </w:p>
    <w:p>
      <w:r>
        <w:t>1. Mục đích</w:t>
      </w:r>
    </w:p>
    <w:p>
      <w:r>
        <w:t>Đảm bảo thực hiện đúng các quy định của pháp luật hiện hành, tạo sự chủ động của các cơ quan có liên quan để chuẩn bị tốt nội dung kỳ họp Hội đồng nhân dân tỉnh trong năm 2024, góp phần từng bước nâng cao chất lượng kỳ họp Hội đồng nhân dân tỉnh.</w:t>
      </w:r>
    </w:p>
    <w:p>
      <w:r>
        <w:t>2. Yêu cầu</w:t>
      </w:r>
    </w:p>
    <w:p>
      <w:r>
        <w:t>- Các cơ quan, đơn vị căn cứ vào nội dung Kế hoạch này và theo chức năng, nhiệm vụ của mình, chủ động  chuẩn  bị nội dung, tài liệu phục vụ các kỳ họp bảo đảm đúng quy định của pháp luật, đúng tiến độ, phù hợp với tình hình của tỉnh.</w:t>
      </w:r>
    </w:p>
    <w:p>
      <w:r>
        <w:t>- Bảo đảm sự phối hợp chặt chẽ giữa các cơ quan, đơn vị có liên quan trong việc chuẩn bị nội dung và các điều kiện phục vụ các kỳ họp Hội đồng nhân dân tỉnh.</w:t>
      </w:r>
    </w:p>
    <w:p>
      <w:r>
        <w:t>II. SỐ LƯỢNG, THỜI GIAN, ĐỊA ĐIỂM</w:t>
      </w:r>
    </w:p>
    <w:p>
      <w:r>
        <w:t>1. Số lượng kỳ họp thường lệ năm 2024:  02 kỳ.</w:t>
      </w:r>
    </w:p>
    <w:p>
      <w:r>
        <w:t>2. Thời gian tổ chức các kỳ họp</w:t>
      </w:r>
    </w:p>
    <w:p>
      <w:r>
        <w:t>- Kỳ họp thường lệ giữa năm 2024: Dự kiến tổ chức vào đầu tháng 7/2024.</w:t>
      </w:r>
    </w:p>
    <w:p>
      <w:r>
        <w:t>- Kỳ họp thường lệ cuối năm 2024: Dự kiến tổ chức vào đầu tháng 12/2024.</w:t>
      </w:r>
    </w:p>
    <w:p>
      <w:r>
        <w:t>3. Địa điểm:  Hội trường Tỉnh ủy Lâm Đồng.</w:t>
      </w:r>
    </w:p>
    <w:p>
      <w:r>
        <w:t>III. THÀNH PHẦN THAM DỰ KỲ HỌP</w:t>
      </w:r>
    </w:p>
    <w:p>
      <w:r>
        <w:t>1.  Đại biểu Hội đồng nhân dân tỉnh Khóa X, nhiệm kỳ 2021 - 2026; thành viên Ủy ban nhân dân, Chánh án Tòa án nhân dân, Viện trưởng Viện Kiểm sát nhân dân, Cục trưởng Cục Thi hành án dân sự tỉnh.</w:t>
      </w:r>
    </w:p>
    <w:p>
      <w:r>
        <w:t>2. Khách mời tham dự kỳ họp</w:t>
      </w:r>
    </w:p>
    <w:p>
      <w:r>
        <w:t>- Đại diện  Ủy ban Thường vụ Quốc hội, Chính phủ;</w:t>
      </w:r>
    </w:p>
    <w:p>
      <w:r>
        <w:t>- Đại biểu Quốc hội Khóa XV tỉnh Lâm Đồng;</w:t>
      </w:r>
    </w:p>
    <w:p>
      <w:r>
        <w:t>- Thường trực Tỉnh ủy, Ủy viên Ban Thường vụ Tỉnh ủy và Ủy viên Ban Chấp hành Đảng bộ tỉnh;</w:t>
      </w:r>
    </w:p>
    <w:p>
      <w:r>
        <w:t>- Đại diện lãnh đạo cơ quan Nhà nước, Ủy ban Mặt trận Tổ quốc Việt Nam,  tổ chức chính trị - xã hội; các Ban xây dựng Đảng và các Đảng ủy trực thuộc Tỉnh ủy;</w:t>
      </w:r>
    </w:p>
    <w:p>
      <w:r>
        <w:t>- Đại diện đơn vị lực lượng vũ trang nhân dân; một số  tổ chức xã hội, tổ chức kinh tế, cơ quan báo chí;</w:t>
      </w:r>
    </w:p>
    <w:p>
      <w:r>
        <w:t>- Đại diện các cơ quan, đơn vị và các cá nhân khác theo quy định.</w:t>
      </w:r>
    </w:p>
    <w:p>
      <w:r>
        <w:t>IV. NỘI DUNG</w:t>
      </w:r>
    </w:p>
    <w:p>
      <w:r>
        <w:t>1. Kỳ họp thường lệ giữa năm 2024</w:t>
      </w:r>
    </w:p>
    <w:p>
      <w:r>
        <w:t>a) Xem xét báo cáo của Thường trực Hội đồng nhân dân, các Ban của Hội đồng nhân dân tỉnh</w:t>
      </w:r>
    </w:p>
    <w:p>
      <w:r>
        <w:t>- Báo cáo kết quả công tác 6 tháng đầu năm và dự kiến chương trình công tác 6 tháng cuối năm 2024 của Thường trực Hội đồng nhân dân tỉnh và các Ban của Hội đồng nhân dân tỉnh;</w:t>
      </w:r>
    </w:p>
    <w:p>
      <w:r>
        <w:t>- Báo cáo tổng hợp ý kiến, kiến nghị của cử tri trình kỳ họp thường lệ giữa năm 2024 của Hội đồng nhân dân tỉnh;</w:t>
      </w:r>
    </w:p>
    <w:p>
      <w:r>
        <w:t>- Báo cáo giám sát kết quả giải quyết kiến nghị của cử tri gửi đến Kỳ họp thứ 12 (kỳ họp thường lệ cuối năm 2023) của Hội đồng nhân dân tỉnh;</w:t>
      </w:r>
    </w:p>
    <w:p>
      <w:r>
        <w:t>- Báo cáo kết quả thực hiện chương trình giám sát năm 2023 của Hội đồng nhân dân tỉnh và Thường trực Hội đồng nhân dân tỉnh;</w:t>
      </w:r>
    </w:p>
    <w:p>
      <w:r>
        <w:t>- Báo cáo kết quả giám sát chuyên đề “Việc tổ chức triển khai thực hiện các công trình trọng điểm trên địa bàn tỉnh giai đoạn 2020 - 2025” của Hội đồng nhân dân tỉnh;</w:t>
      </w:r>
    </w:p>
    <w:p>
      <w:r>
        <w:t>- Báo cáo thẩm tra của các Ban của Hội đồng nhân dân tỉnh.</w:t>
      </w:r>
    </w:p>
    <w:p>
      <w:r>
        <w:t>b) Xem xét báo cáo của Ủy ban nhân dân tỉnh</w:t>
      </w:r>
    </w:p>
    <w:p>
      <w:r>
        <w:t>- Báo cáo tình hình thực hiện kế hoạch phát triển kinh tế - xã hội 6 tháng đầu năm và giải pháp thực hiện nhiệm vụ phát triển kinh tế - xã hội 6 tháng cuối năm 2024;</w:t>
      </w:r>
    </w:p>
    <w:p>
      <w:r>
        <w:t>- Báo cáo kết quả công tác 6 tháng đầu năm và nhiệm vụ công tác 6 tháng cuối năm 2024 của Ủy ban nhân dân tỉnh;</w:t>
      </w:r>
    </w:p>
    <w:p>
      <w:r>
        <w:t>- Báo cáo tình hình thực hiện dự toán thu, chi ngân sách 6 tháng đầu năm và nhiệm vụ, giải pháp thực hiện dự toán thu - chi ngân sách 6 tháng cuối năm 2024;</w:t>
      </w:r>
    </w:p>
    <w:p>
      <w:r>
        <w:t>- Báo cáo về tình hình sử dụng dự phòng ngân sách tỉnh 6 tháng đầu năm 2024;</w:t>
      </w:r>
    </w:p>
    <w:p>
      <w:r>
        <w:t>- Báo cáo tình hình thực hiện việc điều chỉnh, bổ sung kế hoạch đầu tư công năm 2024 giữa các kỳ họp của Hội đồng nhân dân tỉnh (nếu có);</w:t>
      </w:r>
    </w:p>
    <w:p>
      <w:r>
        <w:t>- Báo cáo tình hình, kết quả thực hiện Luật Thực hành tiết kiệm, chống lãng phí năm 2023 trên địa bàn tỉnh Lâm Đồng;</w:t>
      </w:r>
    </w:p>
    <w:p>
      <w:r>
        <w:t>- Báo cáo công tác tiếp dân và giải quyết khiếu nại, tố cáo 6 tháng đầu năm 2024 và phương hướng nhiệm vụ 6 tháng cuối năm 2024;</w:t>
      </w:r>
    </w:p>
    <w:p>
      <w:r>
        <w:t>- Báo cáo công tác phòng, chống tội phạm và vi phạm pháp luật 6 tháng đầu năm 2024 và nhiệm vụ, giải pháp 6 tháng cuối năm 2024;</w:t>
      </w:r>
    </w:p>
    <w:p>
      <w:r>
        <w:t>- Báo cáo kết quả giải quyết các kiến nghị của cử tri gửi đến Kỳ họp thứ 12 (kỳ họp thường lệ cuối năm 2023) của Hội đồng nhân dân tỉnh.</w:t>
      </w:r>
    </w:p>
    <w:p>
      <w:r>
        <w:t>c) Xem xét thông báo của Ban Thường trực Ủy ban Mặt trận Tổ quốc Việt Nam tỉnh về công tác tham gia xây dựng chính quyền 6 tháng đầu năm 2024</w:t>
      </w:r>
    </w:p>
    <w:p>
      <w:r>
        <w:t>d) Xem xét báo cáo kết quả công tác 6 tháng đầu năm 2024 của Tòa án nhân dân, Viện kiểm sát nhân dân, Cục Thi hành án dân sự tỉnh</w:t>
      </w:r>
    </w:p>
    <w:p>
      <w:r>
        <w:t>đ) Xem xét các dự thảo Nghị quyết</w:t>
      </w:r>
    </w:p>
    <w:p>
      <w:r>
        <w:t>- Dự thảo Nghị quyết về chương trình giám sát năm 2025 của Hội đồng nhân dân tỉnh;</w:t>
      </w:r>
    </w:p>
    <w:p>
      <w:r>
        <w:t>- Dự thảo Nghị quyết về giám sát chuyên đề “Việc tổ chức triển khai thực hiện các công trình trọng điểm trên địa bàn tỉnh   giai đoạn 2020 - 2025”;</w:t>
      </w:r>
    </w:p>
    <w:p>
      <w:r>
        <w:t>- Dự thảo Nghị quyết về giải pháp thực hiện nhiệm vụ phát triển kinh tế - xã hội 6 tháng cuối năm 2024;</w:t>
      </w:r>
    </w:p>
    <w:p>
      <w:r>
        <w:t>- Dự thảo Nghị quyết phê duyệt chủ trương đầu tư, điều chỉnh chủ trương đầu tư các dự án đầu tư công (nếu có);</w:t>
      </w:r>
    </w:p>
    <w:p>
      <w:r>
        <w:t>- Dự thảo Nghị quyết điều chỉnh, bổ sung kế hoạch đầu tư công trung hạn giai đoạn 2021 - 2025 nguồn vốn ngân sách địa phương (nếu có);</w:t>
      </w:r>
    </w:p>
    <w:p>
      <w:r>
        <w:t>- Dự thảo Nghị quyết điều chỉnh, bổ sung kế hoạch đầu tư công năm 2024 (nếu có);</w:t>
      </w:r>
    </w:p>
    <w:p>
      <w:r>
        <w:t>- Dự thảo Nghị quyết điều chỉnh, bổ sung kế hoạch đầu tư công trung hạn giai đoạn 2021 - 2025 thực hiện các chương trình mục tiêu quốc gia (nếu có);</w:t>
      </w:r>
    </w:p>
    <w:p>
      <w:r>
        <w:t>- Dự thảo Nghị quyết điều chỉnh, bổ sung kế hoạch đầu tư công năm 2024 thực hiện các chương trình mục tiêu quốc gia (nếu có);</w:t>
      </w:r>
    </w:p>
    <w:p>
      <w:r>
        <w:t>- Dự thảo Nghị quyết dự kiến kế hoạch đầu tư công năm 2025;</w:t>
      </w:r>
    </w:p>
    <w:p>
      <w:r>
        <w:t>- Dự thảo Nghị quyết sửa đổi một số điều của Nghị quyết số 209/2023/NQ-HĐND ngày 12 tháng 7 năm 2023 của HĐND về quy định hỗ trợ tiền ăn, hỗ trợ chi phí đi lại, hỗ trợ một phần chi phí khám, chữa bệnh cho người nghèo, người gặp khó khăn đột xuất do mắc bệnh nặng, bệnh hiểm nghèo;</w:t>
      </w:r>
    </w:p>
    <w:p>
      <w:r>
        <w:t>- Dự thảo Nghị quyết quy định một số mức chi bảo đảm cho công tác phổ biến, giáo dục pháp luật, chuẩn tiếp cận pháp luật và hòa giải ở cơ sở trên địa bàn tỉnh Lâm Đồng (thay thế Nghị quyết số 25/2021/NQ-HĐND ngày 04 tháng 8 năm 2021);</w:t>
      </w:r>
    </w:p>
    <w:p>
      <w:r>
        <w:t>- Dự thảo Nghị quyết ban hành bảng giá các loại đất giai đoạn 2020 - 2024 đối với một số vị trí trên địa các bàn huyện, thành phố Đà Lạt và thành phố Bảo Lộc, tỉnh Lâm Đồng;</w:t>
      </w:r>
    </w:p>
    <w:p>
      <w:r>
        <w:t>- Dự thảo Nghị quyết về bổ sung danh mục các dự án đầu tư cần thu hồi đất và điều chỉnh danh mục các dự án đầu tư cần thu hồi đất;</w:t>
      </w:r>
    </w:p>
    <w:p>
      <w:r>
        <w:t>- Dự thảo Nghị quyết chuyển mục đích sử dụng đất trồng lúa, đất rừng phòng hộ để thực hiện dự án và điều chỉnh diện tích chuyển mục đích của các dự án;</w:t>
      </w:r>
    </w:p>
    <w:p>
      <w:r>
        <w:t>- Dự thảo Nghị quyết sửa đổi, bổ sung Nghị quyết số 83/2022/NQ-HĐND ngày 08 tháng 7 năm 2022 của Hội đồng nhân dân tỉnh quy định nguyên tắc, tiêu chí, định mức phân bổ vốn ngân sách nhà nước thực hiện Chương trình mục tiêu quốc gia giảm nghèo bền vững giai đoạn 2021 - 2025;</w:t>
      </w:r>
    </w:p>
    <w:p>
      <w:r>
        <w:t>- Dự thảo Nghị quyết Quy định mức học phí đối với các cơ sở giáo dục công lập năm học 2024 - 2025 trên địa bàn tỉnh Lâm Đồng;</w:t>
      </w:r>
    </w:p>
    <w:p>
      <w:r>
        <w:t>- Dự thảo Nghị quyết thông qua Nhiệm vụ Quy hoạch phân khu tỷ lệ 1/2000 Khu du lịch núi Sapung, thành phố Bảo Lộc, tỉnh Lâm Đồng;</w:t>
      </w:r>
    </w:p>
    <w:p>
      <w:r>
        <w:t>- Dự thảo Nghị quyết thông qua chủ trương sắp xếp các đơn vị hành chính cấp huyện, cấp xã giai đoạn 2023 - 2025 của tỉnh Lâm Đồng;</w:t>
      </w:r>
    </w:p>
    <w:p>
      <w:r>
        <w:t>- Dự thảo Nghị quyết quy định về việc xét tặng “Kỷ niệm chương vì sự nghiệp xây dựng và phát triển tỉnh Lâm Đồng”;</w:t>
      </w:r>
    </w:p>
    <w:p>
      <w:r>
        <w:t>- Dự thảo Nghị quyết bãi bỏ Nghị quyết số 75/2022/NQ-HĐND ngày 03/3/2022 của Hội đồng nhân dân tỉnh Lâm Đồng về hỗ trợ tiền ăn cho một số đối tượng đang điều trị tại các cơ sở y tế công lập và thu dung điều trị Covid-19, cách ly y tế tập trung theo quyết định của cơ quan có thẩm quyền để phòng, chống dịch bệnh Covid-19;</w:t>
      </w:r>
    </w:p>
    <w:p>
      <w:r>
        <w:t>- Các dự thảo Nghị quyết khác theo đề nghị của Ủy ban nhân dân tỉnh, các Ban của Hội đồng nhân dân tỉnh và Ủy ban Mặt trận Tổ quốc Việt Nam tỉnh.</w:t>
      </w:r>
    </w:p>
    <w:p>
      <w:r>
        <w:t>e) Chất vấn và trả lời chất vấn tại kỳ họp</w:t>
      </w:r>
    </w:p>
    <w:p>
      <w:r>
        <w:t>Trên cơ sở các ý kiến, kiến nghị của cử tri, những vấn đề xã hội quan tâm và ý kiến chất vấn của đại biểu Hội đồng nhân dân tỉnh, chủ tọa kỳ họp điều hành hoạt động chất vấn theo quy định.</w:t>
      </w:r>
    </w:p>
    <w:p>
      <w:r>
        <w:t>2. Kỳ họp thường lệ cuối năm 2024</w:t>
      </w:r>
    </w:p>
    <w:p>
      <w:r>
        <w:t>a) Xem xét các báo cáo của Thường trực Hội đồng nhân dân và các Ban của Hội đồng nhân dân tỉnh</w:t>
      </w:r>
    </w:p>
    <w:p>
      <w:r>
        <w:t>- Báo cáo kết quả công tác năm 2024 và phương hướng nhiệm vụ công tác năm 2025 của Thường trực Hội đồng nhân dân và các Ban của Hội đồng nhân dân tỉnh;</w:t>
      </w:r>
    </w:p>
    <w:p>
      <w:r>
        <w:t>- Báo cáo tổng hợp ý kiến, kiến nghị của cử tri ở địa phương trình kỳ họp thường lệ cuối năm 2024 của Hội đồng nhân dân tỉnh;</w:t>
      </w:r>
    </w:p>
    <w:p>
      <w:r>
        <w:t>- Báo cáo giám sát kết quả giải quyết kiến nghị của cử tri gửi đến trước và sau kỳ họp thường lệ giữa năm 2024 của Hội đồng nhân dân tỉnh;</w:t>
      </w:r>
    </w:p>
    <w:p>
      <w:r>
        <w:t>- Báo cáo thẩm tra của các Ban của Hội đồng nhân dân tỉnh.</w:t>
      </w:r>
    </w:p>
    <w:p>
      <w:r>
        <w:t>b) Xem xét các báo cáo của Ủy ban nhân dân tỉnh</w:t>
      </w:r>
    </w:p>
    <w:p>
      <w:r>
        <w:t>- Báo cáo về tình hình thực hiện kế hoạch phát triển kinh tế - xã hội năm 2024 và giải pháp thực hiện nhiệm vụ phát triển kinh tế - xã hội năm 2025;</w:t>
      </w:r>
    </w:p>
    <w:p>
      <w:r>
        <w:t>- Báo cáo kết quả công tác năm 2024 và nhiệm vụ trọng tâm năm 2025 của Ủy ban nhân dân tỉnh;</w:t>
      </w:r>
    </w:p>
    <w:p>
      <w:r>
        <w:t>- Báo cáo tổng quyết toán thu ngân sách nhà nước trên địa bàn tỉnh, tổng quyết toán thu, chi ngân sách địa phương và phương án xử lý kết dư ngân sách địa phương năm 2023;</w:t>
      </w:r>
    </w:p>
    <w:p>
      <w:r>
        <w:t>- Báo cáo tình hình thực hiện dự toán thu, chi ngân sách Nhà nước 2024; dự toán thu, chi ngân sách, phương án phân bổ dự toán ngân sách địa phương năm 2025;</w:t>
      </w:r>
    </w:p>
    <w:p>
      <w:r>
        <w:t>- Báo cáo tình hình thực hiện kế hoạch đầu tư công năm 2024 và dự kiến kế hoạch đầu tư công năm 2025;</w:t>
      </w:r>
    </w:p>
    <w:p>
      <w:r>
        <w:t>- Báo cáo kết quả thực hiện các chương trình mục tiêu quốc gia năm 2024;</w:t>
      </w:r>
    </w:p>
    <w:p>
      <w:r>
        <w:t>- Báo cáo tình hình thực hiện việc điều chỉnh, bổ sung kế hoạch đầu tư công năm 2024 giữa các kỳ họp Hội đồng nhân dân tỉnh (nếu có);</w:t>
      </w:r>
    </w:p>
    <w:p>
      <w:r>
        <w:t>- Báo cáo tình hình sử dụng dự phòng ngân sách tỉnh năm 2024;</w:t>
      </w:r>
    </w:p>
    <w:p>
      <w:r>
        <w:t>- Báo cáo về thông tin nợ công của tỉnh năm 2024 và kế hoạch vay, trả nợ công năm 2025;</w:t>
      </w:r>
    </w:p>
    <w:p>
      <w:r>
        <w:t>- Báo cáo kết quả giải quyết các ý kiến, kiến nghị của cử tri gửi đến trước và sau Kỳ họp thường lệ giữa năm 2024 của Hội đồng nhân dân tỉnh;</w:t>
      </w:r>
    </w:p>
    <w:p>
      <w:r>
        <w:t>- Báo cáo công tác phòng, chống tội phạm và vi phạm pháp luật năm 2024 và nhiệm vụ, giải pháp năm 2025;</w:t>
      </w:r>
    </w:p>
    <w:p>
      <w:r>
        <w:t>- Báo cáo công tác tiếp công dân và giải quyết khiếu nại, tố cáo năm 2024 và phương hướng nhiệm vụ năm 2025;</w:t>
      </w:r>
    </w:p>
    <w:p>
      <w:r>
        <w:t>- Báo cáo công tác phòng chống tham nhũng năm 2024 và phương hướng nhiệm vụ năm 2025;</w:t>
      </w:r>
    </w:p>
    <w:p>
      <w:r>
        <w:t>- Báo cáo việc quản lý đất tạm giao trên địa bàn tỉnh;</w:t>
      </w:r>
    </w:p>
    <w:p>
      <w:r>
        <w:t>- Báo cáo tình hình phát triển kinh tế - xã hội vùng đồng bào dân tộc thiểu số năm 2024 trên địa bàn tỉnh Lâm Đồng;</w:t>
      </w:r>
    </w:p>
    <w:p>
      <w:r>
        <w:t>- Báo cáo kết quả thực hiện Nghị quyết giám sát chuyên đề “Việc tổ chức triển khai thực hiện các công trình trọng điểm trên địa bàn tỉnh   giai đoạn 2020 - 2025” của Hội đồng nhân dân tỉnh.</w:t>
      </w:r>
    </w:p>
    <w:p>
      <w:r>
        <w:t>c) Xem xét thông báo của Ban Thường trực Ủy ban Mặt trận Tổ quốc Việt Nam tỉnh về công tác tham gia xây dựng chính quyền năm 2024</w:t>
      </w:r>
    </w:p>
    <w:p>
      <w:r>
        <w:t>d) Xem xét báo cáo kết quả công tác năm 2024 của Tòa án nhân dân, Viện kiểm sát nhân dân, Cục Thi hành án dân sự tỉnh</w:t>
      </w:r>
    </w:p>
    <w:p>
      <w:r>
        <w:t>đ) Xem xét các dự thảo Nghị quyết</w:t>
      </w:r>
    </w:p>
    <w:p>
      <w:r>
        <w:t>- Dự thảo Nghị quyết ban hành kế hoạch tổ chức các kỳ họp thường lệ năm 2025 của Hội đồng nhân dân tỉnh;</w:t>
      </w:r>
    </w:p>
    <w:p>
      <w:r>
        <w:t>- Dự thảo Nghị quyết về thành lập Đoàn giám sát chuyên đề của Hội đồng nhân dân tỉnh năm 2025;</w:t>
      </w:r>
    </w:p>
    <w:p>
      <w:r>
        <w:t>- Dự thảo Nghị quyết về nhiệm vụ phát triển kinh tế - xã hội năm 2025;</w:t>
      </w:r>
    </w:p>
    <w:p>
      <w:r>
        <w:t>- Dự thảo Nghị quyết phê duyệt chủ trương đầu tư, điều chỉnh chủ trương đầu tư các dự án đầu tư công (nếu có);</w:t>
      </w:r>
    </w:p>
    <w:p>
      <w:r>
        <w:t>- Dự thảo Nghị quyết điều chỉnh, bổ sung kế hoạch đầu tư công trung hạn giai đoạn 2021 - 2025 nguồn vốn ngân sách địa phương (nếu có);</w:t>
      </w:r>
    </w:p>
    <w:p>
      <w:r>
        <w:t>- Dự thảo Nghị quyết về kế hoạch đầu tư công năm 2025;</w:t>
      </w:r>
    </w:p>
    <w:p>
      <w:r>
        <w:t>- Dự thảo Nghị quyết về kế hoạch đầu tư công năm 2025 thực hiện các chương trình mục tiêu quốc gia;</w:t>
      </w:r>
    </w:p>
    <w:p>
      <w:r>
        <w:t>- Dự thảo Nghị quyết phê chuẩn quyết toán thu ngân sách nhà nước trên địa bàn tỉnh; quyết toán thu chi ngân sách địa phương và phương án xử lý kết dư ngân sách địa phương năm 2023;</w:t>
      </w:r>
    </w:p>
    <w:p>
      <w:r>
        <w:t>- Dự thảo Nghị quyết dự toán thu ngân sách nhà nước trên địa bàn tỉnh; dự toán thu, chi ngân sách địa phương; phân bổ dự toán ngân sách địa phương năm 2025;</w:t>
      </w:r>
    </w:p>
    <w:p>
      <w:r>
        <w:t>- Dự thảo 12 Nghị quyết ban hành Bảng hệ số điều chỉnh giá đất năm 2025 của các huyện, thành phố Đà Lạt, Bảo Lộc;</w:t>
      </w:r>
    </w:p>
    <w:p>
      <w:r>
        <w:t>- Dự thảo Nghị quyết ban hành Bảng giá các loại đất giai đoạn 2025 - 2029 trên địa bàn tỉnh Lâm Đồng;</w:t>
      </w:r>
    </w:p>
    <w:p>
      <w:r>
        <w:t>- Dự thảo Nghị quyết về danh mục các dự án đầu tư cần thu hồi đất năm 2025 và điều chỉnh danh mục các dự án đầu tư cần thu hồi đất;</w:t>
      </w:r>
    </w:p>
    <w:p>
      <w:r>
        <w:t>- Dự thảo Nghị quyết chuyển mục đích sử dụng đất trồng lúa, đất rừng phòng hộ để thực hiện dự án và điều chỉnh diện tích chuyển mục đích của các dự án;</w:t>
      </w:r>
    </w:p>
    <w:p>
      <w:r>
        <w:t>- Dự thảo Nghị quyết hủy bỏ danh mục các dự án đầu tư cần thu hồi đất và các dự án đầu tư cần chuyển mục đích sử dụng đất trồng lúa, đất rừng phòng hộ sang mục đích khác;</w:t>
      </w:r>
    </w:p>
    <w:p>
      <w:r>
        <w:t>- Dự thảo Nghị quyết thông qua Đồ án Quy hoạch phân khu tỷ lệ 1/2000 Khu du lịch núi Sapung, thành phố Bảo Lộc, tỉnh Lâm Đồng;</w:t>
      </w:r>
    </w:p>
    <w:p>
      <w:r>
        <w:t>- Dự thảo Nghị quyết về chuyển mục đích sử dụng rừng sang mục đích khác để thực hiện các dự án;</w:t>
      </w:r>
    </w:p>
    <w:p>
      <w:r>
        <w:t>- Dự thảo Nghị quyết về giao biên chế công chức trong các cơ quan, tổ chức hành chính nhà nước của tỉnh Lâm Đồng năm 2025;</w:t>
      </w:r>
    </w:p>
    <w:p>
      <w:r>
        <w:t>- Dự thảo Nghị quyết phê duyệt tổng số lượng người làm việc hưởng lương từ ngân sách nhà nước trong các đơn vị sự nghiệp công lập và số lượng người làm việc trong các Hội có tính chất đặc thù trên địa bàn tỉnh Lâm Đồng năm 2025;</w:t>
      </w:r>
    </w:p>
    <w:p>
      <w:r>
        <w:t>- Dự thảo Nghị quyết quyết định số lượng hợp đồng lao động thực hiện công việc chuyên môn, nghiệp vụ trong các đơn vị sự nghiệp công lập do ngân sách nhà nước bảo đảm chi thường xuyên thuộc lĩnh vực sự nghiệp y tế và giáo dục năm 2025;</w:t>
      </w:r>
    </w:p>
    <w:p>
      <w:r>
        <w:t>- Dự thảo Nghị quyết về việc quyết định số lượng cán bộ, công chức và người hoạt động không chuyên trách cấp xã đối với từng đơn vị hành chính cấp huyện thuộc tỉnh Lâm Đồng năm 2025;</w:t>
      </w:r>
    </w:p>
    <w:p>
      <w:r>
        <w:t>- Các dự thảo nghị quyết khác theo đề nghị của Ủy ban nhân dân tỉnh, các Ban của Hội đồng nhân dân tỉnh và Ủy ban Mặt trận Tổ quốc Việt Nam tỉnh.</w:t>
      </w:r>
    </w:p>
    <w:p>
      <w:r>
        <w:t>e) Chất vấn và trả lời chất vấn tại kỳ họp</w:t>
      </w:r>
    </w:p>
    <w:p>
      <w:r>
        <w:t>Trên cơ sở các ý kiến, kiến nghị của cử tri, những vấn đề xã hội quan tâm và ý kiến chất vấn của đại biểu Hội đồng nhân dân tỉnh, chủ tọa kỳ họp điều hành hoạt động chất vấn theo quy định.</w:t>
      </w:r>
    </w:p>
    <w:p>
      <w:r>
        <w:t>V. TỔ CHỨC THỰC HIỆN</w:t>
      </w:r>
    </w:p>
    <w:p>
      <w:r>
        <w:t>1. Thường trực Hội đồng nhân dân tỉnh</w:t>
      </w:r>
    </w:p>
    <w:p>
      <w:r>
        <w:t>- Quyết định triệu tập và  tổ chức các kỳ họp thường lệ năm 2024;</w:t>
      </w:r>
    </w:p>
    <w:p>
      <w:r>
        <w:t>- Phối hợp với  Ủy ban nhân dân tỉnh, Ban Thường trực  Ủy ban  Mặt trận Tổ quốc Việt Nam tỉnh và các cơ quan có liên quan chuẩn bị nội dung kỳ họp;</w:t>
      </w:r>
    </w:p>
    <w:p>
      <w:r>
        <w:t>- Chủ trì, phối hợp với Ban Thường trực  Ủy ban Mặt trận Tổ quốc Việt Nam tỉnh hướng dẫn Tổ đại biểu Hội đồng nhân dân tỉnh, Thường trực Hội đồng nhân dân, Ủy ban Mặt trận Tổ quốc Việt Nam các huyện, thành phố tổ chức hội nghị tiếp xúc cử tri; tổng hợp ý kiến, kiến nghị của cử tri trình kỳ họp Hội đồng nhân dân tỉnh;</w:t>
      </w:r>
    </w:p>
    <w:p>
      <w:r>
        <w:t>- Phân công các Ban của Hội đồng nhân dân tỉnh thẩm tra các dự thảo nghị quyết, báo cáo, đề án trình kỳ họp; chỉ đạo, điều hòa, phối hợp hoạt động thẩm tra của các Ban của Hội đồng nhân dân tỉnh trong việc chuẩn bị các kỳ họp; công tác giám sát theo quy định của pháp luật;</w:t>
      </w:r>
    </w:p>
    <w:p>
      <w:r>
        <w:t>- Chỉ đạo Văn phòng Đoàn đại biểu Quốc hội và Hội đồng nhân dân tỉnh chuẩn bị các dự thảo nghị quyết, báo cáo, đề án trình kỳ họp đối với các nội dung thuộc trách nhiệm của Thường trực Hội đồng nhân dân tỉnh và các điều kiện bảo đảm tổ chức các kỳ họp.</w:t>
      </w:r>
    </w:p>
    <w:p>
      <w:r>
        <w:t>2. Ủy ban nhân dân tỉnh</w:t>
      </w:r>
    </w:p>
    <w:p>
      <w:r>
        <w:t>Chuẩn bị các hồ sơ dự thảo nghị quyết, báo cáo, đề án trình kỳ họp đúng thời gian, đúng quy  trình, thủ tục theo quy định của pháp luật; phối hợp chuẩn bị các nội dung trình kỳ họp.</w:t>
      </w:r>
    </w:p>
    <w:p>
      <w:r>
        <w:t>Đối với các dự thảo nghị quyết quy phạm pháp luật phát sinh trong năm 2024, đề nghị Ủy ban nhân dân tỉnh lập đề nghị xây dựng nghị quyết và gửi đến Thường trực Hội đồng nhân dân tỉnh để xem xét, quyết định bổ sung vào danh mục nghị quyết trình các kỳ họp của Hội đồng nhân dân tỉnh theo quy định của pháp luật.</w:t>
      </w:r>
    </w:p>
    <w:p>
      <w:r>
        <w:t>3. Ban Thường trực  Ủy ban Mặt trận Tổ quốc Việt Nam tỉnh</w:t>
      </w:r>
    </w:p>
    <w:p>
      <w:r>
        <w:t>Phối hợp với Thường trực Hội đồng nhân dân tỉnh  tổ chức cho đại biểu Hội đồng nhân dân tỉnh tiếp xúc cử tri. Chỉ đạo Ban Thường trực   Ủy ban Mặt trận Tổ quốc Việt Nam các huyện, thành phố chủ trì, phối hợp Thường trực Hội đồng nhân dân cùng cấp, Tổ đại biểu Hội đồng nhân dân tỉnh  tổ chức  hội nghị tiếp xúc cử tri cho đại biểu Hội đồng nhân dân tỉnh. Tổng hợp ý kiến, kiến nghị của cử tri gửi Thường trực Hội đồng nhân dân tỉnh; xây dựng thông báo về hoạt động của Mặt trận Tổ quốc tham gia xây dựng chính quyền.</w:t>
      </w:r>
    </w:p>
    <w:p>
      <w:r>
        <w:t>4. Tòa án nhân dân, Viện kiểm sát nhân dân, Cục Thi hành án dân sự tỉnh</w:t>
      </w:r>
    </w:p>
    <w:p>
      <w:r>
        <w:t>Chuẩn bị báo cáo kết quả công tác 6 tháng và năm 2024 trình kỳ họp Hội đồng nhân dân tỉnh theo quy định.</w:t>
      </w:r>
    </w:p>
    <w:p>
      <w:r>
        <w:t>5. Các Ban của Hội đồng nhân dân tỉnh</w:t>
      </w:r>
    </w:p>
    <w:p>
      <w:r>
        <w:t>- Tham gia  chuẩn bị nội dung kỳ họp liên quan đến lĩnh vực phụ trách;</w:t>
      </w:r>
    </w:p>
    <w:p>
      <w:r>
        <w:t>- Thẩm tra dự thảo nghị quyết, báo cáo, đề án trình kỳ họp theo phân công của Thường trực Hội đồng nhân dân tỉnh;</w:t>
      </w:r>
    </w:p>
    <w:p>
      <w:r>
        <w:t>- Báo cáo kết quả công tác 6 tháng và năm 2024 trình kỳ họp theo quy định.</w:t>
      </w:r>
    </w:p>
    <w:p>
      <w:r>
        <w:t>6. Tổ đại biểu Hội đồng nhân dân tỉnh</w:t>
      </w:r>
    </w:p>
    <w:p>
      <w:r>
        <w:t>- Tổ chức nghiên cứu tài liệu và  chuẩn bị đóng góp ý kiến cho kỳ họp Hội đồng nhân dân tỉnh theo Quy chế hoạt động của Hội đồng nhân dân tỉnh;</w:t>
      </w:r>
    </w:p>
    <w:p>
      <w:r>
        <w:t>- Phối hợp với Ban Thường trực Ủy ban Mặt trận Tổ quốc Việt Nam các huyện, thành phố tổ chức cho đại biểu Hội đồng nhân dân tỉnh tiếp xúc cử tri, tổng hợp ý kiến, kiến nghị của cử tri báo cáo Thường trực Hội đồng nhân dân tỉnh.</w:t>
      </w:r>
    </w:p>
    <w:p>
      <w:r>
        <w:t>7. Các vị đại biểu Hội đồng nhân dân tỉnh</w:t>
      </w:r>
    </w:p>
    <w:p>
      <w:r>
        <w:t>Thực hiện nghiêm túc, đầy đủ quyền và trách nhiệm của đại biểu Hội đồng nhân dân trước, trong và sau kỳ họp theo luật định. Chủ động nghiên cứu trước tài liệu kỳ họp, thực hiện giám sát tại kỳ họp; tham gia tích cực và trách nhiệm trong việc thảo luận và quyết định các vấn đề trong Chương trình kỳ họp.</w:t>
      </w:r>
    </w:p>
    <w:p>
      <w:r>
        <w:t>8. Văn phòng Đoàn đại biểu Quốc hội và Hội đồng nhân dân tỉnh</w:t>
      </w:r>
    </w:p>
    <w:p>
      <w:r>
        <w:t>- Tham mưu cho Thường trực Hội đồng nhân dân tỉnh thực hiện tốt kế hoạch  tổ chức các kỳ họp theo quy định. Phối hợp với các cơ quan có liên quan chuẩn bị, gửi tài liệu phục vụ kỳ họp đúng thời gian quy định; đảm bảo các điều kiện cần thiết để phục vụ kỳ họp;</w:t>
      </w:r>
    </w:p>
    <w:p>
      <w:r>
        <w:t>- Thực hiện nhiệm vụ thư ký kỳ họp;</w:t>
      </w:r>
    </w:p>
    <w:p>
      <w:r>
        <w:t>- Tham mưu, phục vụ hoạt động giám sát, khảo sát, thẩm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