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241/NQ-HĐND năm 2023 điều chỉnh nội dung về Chương trình phát triển nhà ở tỉnh Lâm Đồng giai đoạn 2021-2025 và định hướng đến năm 2030 ban hành kèm theo Nghị quyết 215/NQ-HĐND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241/NQ-HĐND</w:t>
      </w:r>
    </w:p>
    <w:p>
      <w:r>
        <w:t>Lâm Đồng, ngày 08 tháng 12 năm 2023</w:t>
      </w:r>
    </w:p>
    <w:p>
      <w:r>
        <w:t>NGHỊ QUYẾT</w:t>
      </w:r>
    </w:p>
    <w:p>
      <w:r>
        <w:t>ĐIỀU CHỈNH, BỔ SUNG MỘT SỐ NỘI DUNG VỀ CHƯƠNG TRÌNH PHÁT TRIỂN NHÀ Ở TỈNH LÂM ĐỒNG GIAI ĐOẠN 2021-2025 VÀ ĐỊNH HƯỚNG ĐẾN NĂM 2030 BAN HÀNH KÈM THEO NGHỊ QUYẾT SỐ 215/NQ-HĐND NGÀY 10 THÁNG 12 NĂM 2020 CỦA HỘI ĐỒNG NHÂN DÂN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w:t>
      </w:r>
    </w:p>
    <w:p>
      <w:r>
        <w:t>Căn cứ Nghị định số 100/2015/NĐ-CP ngày 20 tháng 10 năm 2015 của Chính phủ về phát triển và quản lý nhà ở xã hội; Nghị định số 49/2021/NĐ-CP ngày 01 tháng 4 năm 2021 của Chính phủ sửa đổi bổ sung một số điều của Nghị định số 100/2015/NĐ-CP ngày 20 tháng 10 năm 2015;</w:t>
      </w:r>
    </w:p>
    <w:p>
      <w:r>
        <w:t>Căn cứ Quyết định số 2161/QĐ-TTg ngày 22 tháng 12 năm 2021 của Thủ tướng Chính phủ phê duyệt Chiến lược phát triển nhà ở quốc gia giai đoạn 2021-2030, tầm nhìn đến 2045;</w:t>
      </w:r>
    </w:p>
    <w:p>
      <w:r>
        <w:t>Căn cứ Quyết định số 338/QĐ-TTg ngày 03 tháng 4 năm 2023 của Thủ tướng Chính phủ phê duyệt Đề án “Đầu tư xây dựng ít nhất 01 triệu căn hộ nhà ở xã hội cho đối tượng thu nhập thấp, công nhân khu công nghiệp giai đoạn 2021-2030”.</w:t>
      </w:r>
    </w:p>
    <w:p>
      <w:r>
        <w:t>Xét Tờ trình số 1035/TTr-UBND ngày 21 tháng 11 năm 2023 của Ủy ban nhân dân tỉnh về dự thảo Nghị quyết điều chỉnh, bổ sung một số nội dung về Chương trình phát triển nhà ở tỉnh Lâm Đồng giai đoạn 2021-2025 và định hướng đến năm 2030 ban hành kèm theo Nghị quyết số 215/NQ-HĐND ngày 10 tháng 12 năm 2020 của Hội đồng nhân dân tỉnh; báo cáo thẩm tra của Ban Văn hóa - Xã hội Hội đồng nhân dân tỉnh; ý kiến thảo luận của đại biểu Hội đồng nhân dân tại kỳ họp.</w:t>
      </w:r>
    </w:p>
    <w:p>
      <w:r>
        <w:t>QUYẾT NGHỊ:</w:t>
      </w:r>
    </w:p>
    <w:p>
      <w:r>
        <w:t>Điều 1.  Điều chỉnh, bổ sung một số nội dung về Chương trình phát triển nhà ở tỉnh Lâm Đồng giai đoạn 2021-2025 và định hướng đến năm 2030 ban hành kèm theo Nghị quyết số 215/NQ-HĐND ngày 10 tháng 12 năm 2020 của Hội đồng nhân dân tỉnh Lâm Đồng</w:t>
      </w:r>
    </w:p>
    <w:p>
      <w:r>
        <w:t>1. Điều chỉnh, bổ sung điểm a, b, d tiểu mục 2.1 và điểm a, b, d tiểu mục 2.2 Mục 2 nội dung chủ yếu của Chương trình phát triển nhà ở tỉnh Lâm Đồng giai đoạn 2021-2025 và định hướng đến năm 2030.</w:t>
      </w:r>
    </w:p>
    <w:p>
      <w:r>
        <w:t>2. Các nội dung khác thực hiện theo Nghị quyết số 215/NQ-HĐND ngày 10 tháng 12 năm 2020 của Hội đồng nhân dân tỉnh Lâm Đồng về Chương trình phát triển nhà ở tỉnh Lâm Đồng giai đoạn 2021-2025 và định hướng đến năm 2030.</w:t>
      </w:r>
    </w:p>
    <w:p>
      <w:r>
        <w:t>(Kèm theo nội dung điều chỉnh, bổ sung Chương trình triển nhà ở tỉnh Lâm Đồng giai đoạn 2021-2025 và định hướng đến năm 2030)</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r>
        <w:t>NỘI DUNG</w:t>
      </w:r>
    </w:p>
    <w:p>
      <w:r>
        <w:t>ĐIỀU CHỈNH, BỔ SUNG MỘT SỐ NỘI DUNG VỀ CHƯƠNG TRÌNH PHÁT TRIỂN NHÀ Ở TỈNH LÂM ĐỒNG GIAI ĐOẠN 2021-2025 VÀ ĐỊNH HƯỚNG ĐẾN NĂM 2030 BAN HÀNH KÈM THEO NGHỊ QUYẾT SỐ 215/NQ-HĐND NGÀY 10 THÁNG 12 NĂM 2020 CỦA HỘI ĐỒNG NHÂN DÂN TỈNH LÂM ĐỒNG</w:t>
      </w:r>
    </w:p>
    <w:p>
      <w:r>
        <w:t>(Kèm theo Nghị quyết số 241/NQ-HĐND ngày 08 tháng 12 năm 2023 của Hội đồng nhân dân tỉnh Lâm Đồng)</w:t>
      </w:r>
    </w:p>
    <w:p>
      <w:r>
        <w:t>“2. Mục tiêu cụ thể:</w:t>
      </w:r>
    </w:p>
    <w:p>
      <w:r>
        <w:t>2.1. Giai đoạn 2021 - 2025:</w:t>
      </w:r>
    </w:p>
    <w:p>
      <w:r>
        <w:t>a) Diện tích nhà ở bình quân toàn tỉnh đạt khoảng 27m 2  sàn/người ( đô thị đạt 28m 2  sàn/người, nông thôn đạt 26 m 2  sàn/người ); diện tích nhà ở tối thiểu 9m 2  sàn/người.</w:t>
      </w:r>
    </w:p>
    <w:p>
      <w:r>
        <w:t>b) Tổng diện tích sàn nhà ở toàn tỉnh đến năm 2025 đạt khoảng 37.179.000   m 2  ( tăng thêm khoảng 5.651.000m 2  ), cụ thể:</w:t>
      </w:r>
    </w:p>
    <w:p>
      <w:r>
        <w:t>- Nhà ở thương mại: Khoảng 628.000 m² sàn, tương ứng khoảng 4.187 căn.</w:t>
      </w:r>
    </w:p>
    <w:p>
      <w:r>
        <w:t>- Nhà ở xã hội: Khoảng 40.000 m 2  sàn, tương ứng khoảng 800 căn.</w:t>
      </w:r>
    </w:p>
    <w:p>
      <w:r>
        <w:t>- Nhà ở tái định cư: Khoảng 13.000 m 2  sàn, tương ứng khoảng 147 căn.</w:t>
      </w:r>
    </w:p>
    <w:p>
      <w:r>
        <w:t>- Nhà ở do nhân dân tự đầu tư xây dựng: Khoảng 4.970.000 m² sàn, tương ứng khoảng 33.133 căn.</w:t>
      </w:r>
    </w:p>
    <w:p>
      <w:r>
        <w:t>d) Nhu cầu vốn:</w:t>
      </w:r>
    </w:p>
    <w:p>
      <w:r>
        <w:t>STT</w:t>
      </w:r>
    </w:p>
    <w:p>
      <w:r>
        <w:t>Các loại nhà ở</w:t>
      </w:r>
    </w:p>
    <w:p>
      <w:r>
        <w:t>Cơ cấu nguồn vốn</w:t>
      </w:r>
    </w:p>
    <w:p>
      <w:r>
        <w:t>(tỷ đồng)</w:t>
      </w:r>
    </w:p>
    <w:p>
      <w:r>
        <w:t>Ngân sách địa phương</w:t>
      </w:r>
    </w:p>
    <w:p>
      <w:r>
        <w:t>Vốn khác</w:t>
      </w:r>
    </w:p>
    <w:p>
      <w:r>
        <w:t>Tổng</w:t>
      </w:r>
    </w:p>
    <w:p>
      <w:r>
        <w:t>1</w:t>
      </w:r>
    </w:p>
    <w:p>
      <w:r>
        <w:t>Nhà ở thương mại</w:t>
      </w:r>
    </w:p>
    <w:p>
      <w:r>
        <w:t>8.117</w:t>
      </w:r>
    </w:p>
    <w:p>
      <w:r>
        <w:t>8.117</w:t>
      </w:r>
    </w:p>
    <w:p>
      <w:r>
        <w:t>2</w:t>
      </w:r>
    </w:p>
    <w:p>
      <w:r>
        <w:t>Nhà ở xã hội</w:t>
      </w:r>
    </w:p>
    <w:p>
      <w:r>
        <w:t>135</w:t>
      </w:r>
    </w:p>
    <w:p>
      <w:r>
        <w:t>381</w:t>
      </w:r>
    </w:p>
    <w:p>
      <w:r>
        <w:t>516</w:t>
      </w:r>
    </w:p>
    <w:p>
      <w:r>
        <w:t>3</w:t>
      </w:r>
    </w:p>
    <w:p>
      <w:r>
        <w:t>Nhà ở tái định cư</w:t>
      </w:r>
    </w:p>
    <w:p>
      <w:r>
        <w:t>124</w:t>
      </w:r>
    </w:p>
    <w:p>
      <w:r>
        <w:t>124</w:t>
      </w:r>
    </w:p>
    <w:p>
      <w:r>
        <w:t>4</w:t>
      </w:r>
    </w:p>
    <w:p>
      <w:r>
        <w:t>Nhà ở hộ gia đình, cá nhân tự xây dựng</w:t>
      </w:r>
    </w:p>
    <w:p>
      <w:r>
        <w:t>45.437</w:t>
      </w:r>
    </w:p>
    <w:p>
      <w:r>
        <w:t>45.437</w:t>
      </w:r>
    </w:p>
    <w:p>
      <w:r>
        <w:t>Tổng cộng</w:t>
      </w:r>
    </w:p>
    <w:p>
      <w:r>
        <w:t>259</w:t>
      </w:r>
    </w:p>
    <w:p>
      <w:r>
        <w:t>53.935</w:t>
      </w:r>
    </w:p>
    <w:p>
      <w:r>
        <w:t>54.194</w:t>
      </w:r>
    </w:p>
    <w:p>
      <w:r>
        <w:t>2.2. Giai đoạn 2026 - 2030:</w:t>
      </w:r>
    </w:p>
    <w:p>
      <w:r>
        <w:t>a) Diện tích nhà ở bình quân toàn tỉnh đạt khoảng 30 m 2  sàn/người ( đô thị đạt 32 m 2  sàn/người, nông thôn đạt 28 m 2  sàn/người ); diện tích nhà ở tối thiểu 11m 2  sàn/người.</w:t>
      </w:r>
    </w:p>
    <w:p>
      <w:r>
        <w:t>b) Tổng diện tích sàn nhà ở toàn tỉnh đạt khoảng 44.483.000   m 2  ( tăng thêm khoảng 7.304.000     m 2  so với giai đoạn 2021 - 2025 ), cụ thể:</w:t>
      </w:r>
    </w:p>
    <w:p>
      <w:r>
        <w:t>- Nhà ở thương mại: Khoảng 1.268.000 m 2  sàn, tương ứng khoảng 8.453 căn.</w:t>
      </w:r>
    </w:p>
    <w:p>
      <w:r>
        <w:t>- Nhà ở xã hội: Khoảng 70.000 m 2  sàn, tương ứng khoảng 1.400 căn.</w:t>
      </w:r>
    </w:p>
    <w:p>
      <w:r>
        <w:t>- Nhà ở tái định cư: Khoảng 3.000 m 2  sàn, tương ứng khoảng 70 căn.</w:t>
      </w:r>
    </w:p>
    <w:p>
      <w:r>
        <w:t>- Nhà ở do nhân dân tự đầu tư xây dựng: Khoảng 5.963.000 m 2  sàn, tương ứng khoảng 39.753 căn.</w:t>
      </w:r>
    </w:p>
    <w:p>
      <w:r>
        <w:t>d) Nhu cầu vốn:</w:t>
      </w:r>
    </w:p>
    <w:p>
      <w:r>
        <w:t>STT</w:t>
      </w:r>
    </w:p>
    <w:p>
      <w:r>
        <w:t>Các loại nhà ở</w:t>
      </w:r>
    </w:p>
    <w:p>
      <w:r>
        <w:t>Cơ cấu nguồn vốn</w:t>
      </w:r>
    </w:p>
    <w:p>
      <w:r>
        <w:t>(tỷ đồng)</w:t>
      </w:r>
    </w:p>
    <w:p>
      <w:r>
        <w:t>Ngân sách địa phương</w:t>
      </w:r>
    </w:p>
    <w:p>
      <w:r>
        <w:t>Vốn khác</w:t>
      </w:r>
    </w:p>
    <w:p>
      <w:r>
        <w:t>Tổng</w:t>
      </w:r>
    </w:p>
    <w:p>
      <w:r>
        <w:t>1</w:t>
      </w:r>
    </w:p>
    <w:p>
      <w:r>
        <w:t>Nhà ở thương mại</w:t>
      </w:r>
    </w:p>
    <w:p>
      <w:r>
        <w:t>18.029</w:t>
      </w:r>
    </w:p>
    <w:p>
      <w:r>
        <w:t>18.029</w:t>
      </w:r>
    </w:p>
    <w:p>
      <w:r>
        <w:t>2</w:t>
      </w:r>
    </w:p>
    <w:p>
      <w:r>
        <w:t>Nhà ở xã hội</w:t>
      </w:r>
    </w:p>
    <w:p>
      <w:r>
        <w:t>733</w:t>
      </w:r>
    </w:p>
    <w:p>
      <w:r>
        <w:t>733</w:t>
      </w:r>
    </w:p>
    <w:p>
      <w:r>
        <w:t>3</w:t>
      </w:r>
    </w:p>
    <w:p>
      <w:r>
        <w:t>Nhà ở tái định cư</w:t>
      </w:r>
    </w:p>
    <w:p>
      <w:r>
        <w:t>31</w:t>
      </w:r>
    </w:p>
    <w:p>
      <w:r>
        <w:t>31</w:t>
      </w:r>
    </w:p>
    <w:p>
      <w:r>
        <w:t>4</w:t>
      </w:r>
    </w:p>
    <w:p>
      <w:r>
        <w:t>Nhà ở hộ gia đình, cá nhân tự xây dựng</w:t>
      </w:r>
    </w:p>
    <w:p>
      <w:r>
        <w:t>59.967</w:t>
      </w:r>
    </w:p>
    <w:p>
      <w:r>
        <w:t>59.967</w:t>
      </w:r>
    </w:p>
    <w:p>
      <w:r>
        <w:t>Tổng cộng</w:t>
      </w:r>
    </w:p>
    <w:p>
      <w:r>
        <w:t>31</w:t>
      </w:r>
    </w:p>
    <w:p>
      <w:r>
        <w:t>78.729</w:t>
      </w:r>
    </w:p>
    <w:p>
      <w:r>
        <w:t>78.760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