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phê duyệt bổ sung danh mục dự án cần thu hồi đất để phát triển kinh tế - xã hội vì lợi ích quốc gia, công cộng trên địa bàn tỉnh Thái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24/NQ-HĐND</w:t>
      </w:r>
    </w:p>
    <w:p>
      <w:r>
        <w:t>Thái Bình, ngày 15 tháng 5 năm 2024</w:t>
      </w:r>
    </w:p>
    <w:p>
      <w:r>
        <w:t>NGHỊ QUYẾT</w:t>
      </w:r>
    </w:p>
    <w:p>
      <w:r>
        <w:t>PHÊ DUYỆT BỔ SUNG DANH MỤC DỰ ÁN CẦN THU HỒI ĐẤT ĐỂ PHÁT TRIỂN KINH TẾ - XÃ HỘI VÌ LỢI ÍCH QUỐC GIA, CÔNG CỘNG TRÊN ĐỊA BÀN TỈNH THÁI BÌNH NĂM 2024</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liên quan đến quy hoạch ngày 20 tháng 11 năm 2018;</w:t>
      </w:r>
    </w:p>
    <w:p>
      <w:r>
        <w:t>Căn cứ Nghị định số 43/2014/NĐ-CP ngày 15 tháng 5 năm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Chính phủ sửa đổi, bổ sung một số nghị định quy định chi tiết Luật ,Đất đai;</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65/TTr-UBND ngày 10 tháng 5 năm 2024 của Ủy ban nhân dân tỉnh về việc bổ sung danh mục dự án cần thu hồi đất để phát triển kinh tế - xã hội vì lợi ích quốc gia, công cộng trên địa bàn tỉnh Thái Bình năm 2024; Báo cáo thẩm tra số 16/BC-HĐND ngày 13 tháng 5 năm 2024 của Ban Kinh tế - Ngân sách Hội đồng nhân dân tỉnh; ý kiến thảo luận của đại biểu Hội đồng nhân dân tỉnh tại kỳ họp.</w:t>
      </w:r>
    </w:p>
    <w:p>
      <w:r>
        <w:t>QUYẾT NGHỊ:</w:t>
      </w:r>
    </w:p>
    <w:p>
      <w:r>
        <w:t>Điều 1.  Phê duyệt bổ sung 01 dự án cần thu hồi đất để phát triển kinh tế - xã hội vì lợi ích quốc gia, công cộng trên địa bàn tỉnh Thái Bình năm 2024; diện tích đất cần thu hồi là 79,43 ha (có Danh mục chi tiết kèm theo).</w:t>
      </w:r>
    </w:p>
    <w:p>
      <w:r>
        <w:t>Điều 2.  Hội đồng nhân dân tỉnh giao Ủy ban nhân dân tỉnh tổ chức triển khai, thực hiện Nghị quyết theo đúng quy định của pháp luật, trong đó chỉ đạo:</w:t>
      </w:r>
    </w:p>
    <w:p>
      <w:r>
        <w:t>1. Sở Tài nguyên và Môi trường chủ trì, phối hợp với các sở, ban, ngành và địa phương liên quan:</w:t>
      </w:r>
    </w:p>
    <w:p>
      <w:r>
        <w:t>a) Chịu trách nhiệm về: Sự cần thiết, tính chính xác của hồ sơ, căn cứ pháp lý, đảm bảo dự án trình Hội đồng nhân dân tỉnh theo quy định của pháp luật.</w:t>
      </w:r>
    </w:p>
    <w:p>
      <w:r>
        <w:t>b) Rà soát đảm bảo: Chính xác địa điểm, diện tích; đúng quy hoạch; đúng mục đích sử dụng đất; đúng thẩm quyền và quy trình theo quy định của pháp luật trước khi tổ chức thực hiện.</w:t>
      </w:r>
    </w:p>
    <w:p>
      <w:r>
        <w:t>c) Tổ chức thực hiện, quản lý, sử dụng các diện tích đất đã được phê duyệt theo quy định của pháp luật.</w:t>
      </w:r>
    </w:p>
    <w:p>
      <w:r>
        <w:t>2. Các sở, ban, ngành và địa phương tăng cường công tác quản lý nhà nước về đất đai trên địa bàn tỉnh; tăng cường kiểm tra, kịp thời phát hiện và kiên quyết xử lý nghiêm theo quy định của pháp luật đối với các tổ chức, cá nhân triển khai xây dựng công trình, dự án khi chưa có đầy đủ thủ tục theo quy định.</w:t>
      </w:r>
    </w:p>
    <w:p>
      <w:r>
        <w:t>Điều 3.  Điều khoản thi hành</w:t>
      </w:r>
    </w:p>
    <w:p>
      <w:r>
        <w:t>1. Ủy ban nhân dân tỉnh và các cơ quan, đơn vị, địa phương liên quan chịu trách nhiệm thi hành Nghị quyết này.</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để giải quyết công việc phát sinh đột xuất thông qua ngày 15 tháng 5 năm 2024 và có hiệu lực từ ngày thông qua./.</w:t>
      </w:r>
    </w:p>
    <w:p>
      <w:r>
        <w:t>Nơi nhận:</w:t>
      </w:r>
    </w:p>
    <w:p>
      <w:r>
        <w:t>- Ủy ban Thường vụ Quốc hội;</w:t>
      </w:r>
    </w:p>
    <w:p>
      <w:r>
        <w:t>- Chính phủ;</w:t>
      </w:r>
    </w:p>
    <w:p>
      <w:r>
        <w:t>- Các bộ: Tài nguyên và Môi trường; Tài chính; Xây dựng; Kế hoạch và Đầu tư; Công Thương; Nông nghiệp và Phát triển nông thôn;</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thuộc tỉnh;</w:t>
      </w:r>
    </w:p>
    <w:p>
      <w:r>
        <w:t>- Kho bạc Nhà nước Thái Bình;</w:t>
      </w:r>
    </w:p>
    <w:p>
      <w:r>
        <w:t>- Thường trực Huyện ủy Thái Thụy;</w:t>
      </w:r>
    </w:p>
    <w:p>
      <w:r>
        <w:t>- Thường trực Hội đồng nhân dân huyện Thái Thụy;</w:t>
      </w:r>
    </w:p>
    <w:p>
      <w:r>
        <w:t>- Ủy ban nhân dân huyện Thái Thụy;</w:t>
      </w:r>
    </w:p>
    <w:p>
      <w:r>
        <w:t>- Báo Thái Bình; Công báo tỉnh; Cổng thông tin điện tử Thái Bình; Trang thông tin điện tử Văn phòng Đoàn đại biểu Quốc hội và Hội đồng nhân dân tình Thái Bình;</w:t>
      </w:r>
    </w:p>
    <w:p>
      <w:r>
        <w:t>- Lưu: VT, CTHĐ.</w:t>
      </w:r>
    </w:p>
    <w:p>
      <w:r>
        <w:t>CHỦ TỊCH</w:t>
      </w:r>
    </w:p>
    <w:p>
      <w:r>
        <w:t>Nguyễn Tiến Thành</w:t>
      </w:r>
    </w:p>
    <w:p>
      <w:r>
        <w:t>DANH MỤC</w:t>
      </w:r>
    </w:p>
    <w:p>
      <w:r>
        <w:t>BỔ SUNG DỰ ÁN CẦN THU HỒI ĐẤT ĐỂ PHÁT TRIỂN KINH TẾ - XÃ HỘI VÌ LỢI ÍCH QUỐC GIA, CÔNG CỘNG TRÊN ĐỊA BÀN TỈNH THÁI BÌNH NĂM 2024</w:t>
      </w:r>
    </w:p>
    <w:p>
      <w:r>
        <w:t>(Kèm theo Nghị quyết số 24/NQ-HĐND ngày 15 tháng 5 năm 2024 của Hội đồng nhân dân tỉnh Thái Bình)</w:t>
      </w:r>
    </w:p>
    <w:p>
      <w:r>
        <w:t>STT</w:t>
      </w:r>
    </w:p>
    <w:p>
      <w:r>
        <w:t>Tên dự án</w:t>
      </w:r>
    </w:p>
    <w:p>
      <w:r>
        <w:t>Mã loại đất</w:t>
      </w:r>
    </w:p>
    <w:p>
      <w:r>
        <w:t>Địa điểm thực hiện</w:t>
      </w:r>
    </w:p>
    <w:p>
      <w:r>
        <w:t>Diện tích đất sử dụng (m 2 )</w:t>
      </w:r>
    </w:p>
    <w:p>
      <w:r>
        <w:t>Căn cứ pháp lý</w:t>
      </w:r>
    </w:p>
    <w:p>
      <w:r>
        <w:t>Xứ đồng, thôn, tổ dân phố</w:t>
      </w:r>
    </w:p>
    <w:p>
      <w:r>
        <w:t>Xã, phường, thị trấn</w:t>
      </w:r>
    </w:p>
    <w:p>
      <w:r>
        <w:t>Huyện, thành phố</w:t>
      </w:r>
    </w:p>
    <w:p>
      <w:r>
        <w:t>Tổng diện tích</w:t>
      </w:r>
    </w:p>
    <w:p>
      <w:r>
        <w:t>Trong đó lấy từ loại đất</w:t>
      </w:r>
    </w:p>
    <w:p>
      <w:r>
        <w:t>Đất trồng lúa</w:t>
      </w:r>
    </w:p>
    <w:p>
      <w:r>
        <w:t>Đất ở</w:t>
      </w:r>
    </w:p>
    <w:p>
      <w:r>
        <w:t>Đất rừng phòng hộ</w:t>
      </w:r>
    </w:p>
    <w:p>
      <w:r>
        <w:t>Đất khác</w:t>
      </w:r>
    </w:p>
    <w:p>
      <w:r>
        <w:t>(1)</w:t>
      </w:r>
    </w:p>
    <w:p>
      <w:r>
        <w:t>(2)</w:t>
      </w:r>
    </w:p>
    <w:p>
      <w:r>
        <w:t>(3)</w:t>
      </w:r>
    </w:p>
    <w:p>
      <w:r>
        <w:t>(4)</w:t>
      </w:r>
    </w:p>
    <w:p>
      <w:r>
        <w:t>(5)</w:t>
      </w:r>
    </w:p>
    <w:p>
      <w:r>
        <w:t>(6)</w:t>
      </w:r>
    </w:p>
    <w:p>
      <w:r>
        <w:t>(7)</w:t>
      </w:r>
    </w:p>
    <w:p>
      <w:r>
        <w:t>(8)</w:t>
      </w:r>
    </w:p>
    <w:p>
      <w:r>
        <w:t>(10)</w:t>
      </w:r>
    </w:p>
    <w:p>
      <w:r>
        <w:t>(11)</w:t>
      </w:r>
    </w:p>
    <w:p>
      <w:r>
        <w:t>(12)</w:t>
      </w:r>
    </w:p>
    <w:p>
      <w:r>
        <w:t>(14)</w:t>
      </w:r>
    </w:p>
    <w:p>
      <w:r>
        <w:t>I</w:t>
      </w:r>
    </w:p>
    <w:p>
      <w:r>
        <w:t>Đất công trình năng lượng</w:t>
      </w:r>
    </w:p>
    <w:p>
      <w:r>
        <w:t>DNL</w:t>
      </w:r>
    </w:p>
    <w:p>
      <w:r>
        <w:t>1</w:t>
      </w:r>
    </w:p>
    <w:p>
      <w:r>
        <w:t>Dự án nhà máy Nhiệt điện LNG Thái Bình</w:t>
      </w:r>
    </w:p>
    <w:p>
      <w:r>
        <w:t>DNL</w:t>
      </w:r>
    </w:p>
    <w:p>
      <w:r>
        <w:t>Thái Đô</w:t>
      </w:r>
    </w:p>
    <w:p>
      <w:r>
        <w:t>Thái Thụy</w:t>
      </w:r>
    </w:p>
    <w:p>
      <w:r>
        <w:t>794.300</w:t>
      </w:r>
    </w:p>
    <w:p>
      <w:r>
        <w:t>28.700</w:t>
      </w:r>
    </w:p>
    <w:p>
      <w:r>
        <w:t>3.600</w:t>
      </w:r>
    </w:p>
    <w:p>
      <w:r>
        <w:t>85.000</w:t>
      </w:r>
    </w:p>
    <w:p>
      <w:r>
        <w:t>677.000</w:t>
      </w:r>
    </w:p>
    <w:p>
      <w:r>
        <w:t>Quyết định số 73/QĐ-UBND ngày 15/12/2023 của UBND tỉnh chấp thuận chủ trương đầu tư đồng thời chấp thuận nhà đầu tư</w:t>
      </w:r>
    </w:p>
    <w:p>
      <w:r>
        <w:t>Tổng</w:t>
      </w:r>
    </w:p>
    <w:p>
      <w:r>
        <w:t>794.300</w:t>
      </w:r>
    </w:p>
    <w:p>
      <w:r>
        <w:t>28.700</w:t>
      </w:r>
    </w:p>
    <w:p>
      <w:r>
        <w:t>3.600</w:t>
      </w:r>
    </w:p>
    <w:p>
      <w:r>
        <w:t>85.000</w:t>
      </w:r>
    </w:p>
    <w:p>
      <w:r>
        <w:t>677.000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