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điều chỉnh Kế hoạch vốn đầu tư công năm 2023 các nguồn vốn ngân sách địa phương, kéo dài thời gian thực hiện và giải ngân sang năm 2023 nguồn vốn ngân sách địa phương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24/NQ-HĐND</w:t>
      </w:r>
    </w:p>
    <w:p>
      <w:r>
        <w:t>Cần Thơ, ngày 11 tháng 7 năm 2023</w:t>
      </w:r>
    </w:p>
    <w:p>
      <w:r>
        <w:t>NGHỊ QUYẾT</w:t>
      </w:r>
    </w:p>
    <w:p>
      <w:r>
        <w:t>VỀ VIỆC ĐIỀU CHỈNH, BỔ SUNG KẾ HOẠCH VỐN ĐẦU TƯ CÔNG NĂM 2023 CÁC NGUỒN VỐN NGÂN SÁCH ĐỊA PHƯƠNG, KÉO DÀI THỜI GIAN THỰC HIỆN VÀ GIẢI NGÂN SANG NĂM 2023 NGUỒN VỐN NGÂN SÁCH ĐỊA PHƯƠNG</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46/NQ-HĐND ngày 09 tháng 12 năm 2022 của Hội đồng nhân dân thành phố về việc phân bổ dự toán ngân sách năm 2023; Nghị quyết số 07/NQ-HĐND ngày 17 tháng 3 năm 2023 của Hội đồng nhân dân thành phố về việc sửa đổi, bổ sung nghị quyết của Hội đồng nhân dân thành phố về việc phân bổ dự toán thu ngân sách năm 2023;</w:t>
      </w:r>
    </w:p>
    <w:p>
      <w:r>
        <w:t>Căn cứ Nghị quyết số 47/NQ-HĐND ngày 09 tháng 12 năm 2022 của Hội đồng nhân dân thành phố về việc giao, cho ý kiến kế hoạch vốn đầu tư công năm 2023 thành phố các nguồn vốn thuộc ngân sách Nhà nước; Nghị quyết số 08/NQ-HĐND ngày 17 tháng 3 năm 2023 của Hội đồng nhân dân thành phố về việc giao chi tiết, bổ sung kế hoạch vốn đầu tư công năm 2023 các nguồn vốn ngân sách địa phương (đợt 2), cho ý kiến về phương án phân bổ nguồn vốn ngân sách trung ương năm 2023, kéo dài thời gian thực hiện và giải ngân sang năm 2023 nguồn vốn ngân sách địa phương;</w:t>
      </w:r>
    </w:p>
    <w:p>
      <w:r>
        <w:t>Căn cứ Nghị quyết số 20/NQ-HĐND ngày 11 tháng 7 năm 2023 của Hội đồng nhân dân thành phố về việc sửa đổi, bổ sung nghị quyết của Hội đồng nhân dân thành phố về việc quyết định dự toán thu ngân sách nhà nước trên địa bàn, thu, chi ngân sách địa phương năm 2023;</w:t>
      </w:r>
    </w:p>
    <w:p>
      <w:r>
        <w:t>Căn cứ Nghị quyết số 21/NQ-HĐND ngày 11 tháng 7 năm 2023 của Hội đồng nhân dân thành phố về việc sửa đổi, bổ sung nghị quyết của HĐND thành phố về việc phân bổ dự toán ngân sách năm 2023.</w:t>
      </w:r>
    </w:p>
    <w:p>
      <w:r>
        <w:t>Xét Tờ trình số 137/TTr-UBND ngày 03 tháng 7 năm 2023 của Ủy ban nhân dân thành phố về việc điều chỉnh, bổ sung kế hoạch vốn đầu tư công năm 2023 các nguồn vốn ngân sách địa phương, kéo dài thời gian thực hiện và giải ngân sang năm 2023 nguồn vốn ngân sách địa phương; Báo cáo thẩm tra của Ban kinh tế - ngân sách; ý kiến thảo luận của đại biểu Hội đồng nhân dân tại kỳ họp.</w:t>
      </w:r>
    </w:p>
    <w:p>
      <w:r>
        <w:t>QUYẾT NGHỊ:</w:t>
      </w:r>
    </w:p>
    <w:p>
      <w:r>
        <w:t>Điều 1 . Điều chỉnh, giao chi tiết, bổ sung kế hoạch vốn đầu tư công năm 2023 các nguồn vốn ngân sách địa phương cụ thể như sau:</w:t>
      </w:r>
    </w:p>
    <w:p>
      <w:r>
        <w:t>1.  Điều chỉnh giảm 38,830 tỷ đồng của 06 dự án thuộc 06 chủ đầu tư do khó khăn, vướng mắc trong khâu giải phóng mặt bằng và thủ tục đầu tư nên không thể giải ngân hết kế hoạch vốn được giao.</w:t>
      </w:r>
    </w:p>
    <w:p>
      <w:r>
        <w:t>2.  Giao chi tiết, bổ sung 467,741 tỷ đồng (được sử dụng từ 38,830 tỷ đồng điều chuyển từ 06 dự án nêu trên và bổ sung 428,911 tỷ đồng) cho 34 dự án thuộc 15 chủ đầu tư, gồm:</w:t>
      </w:r>
    </w:p>
    <w:p>
      <w:r>
        <w:t>- Vốn chuẩn bị đầu tư: Giao chi tiết 2,650 tỷ đồng cho 04 dự án.</w:t>
      </w:r>
    </w:p>
    <w:p>
      <w:r>
        <w:t>- Vốn thực hiện dự án: Giao chi tiết, bổ sung 465,091 tỷ đồng cho 30 dự án.</w:t>
      </w:r>
    </w:p>
    <w:p>
      <w:r>
        <w:t>(Chi tiết danh mục dự án và mức vốn bố trí theo Phụ lục I, II đính kèm)</w:t>
      </w:r>
    </w:p>
    <w:p>
      <w:r>
        <w:t>Điều 2 . Cho phép kéo dài thời gian thực hiện và giải ngân sang năm 2023 đối với 17 dự án với số tiền là 8,004 tỷ đồng. Thời gian thực hiện và giải ngân đến hết ngày 31 tháng 12 năm 2023 với giá trị không vượt số vốn được nêu tại Phụ lục III đính kèm.</w:t>
      </w:r>
    </w:p>
    <w:p>
      <w:r>
        <w:t>Điều 3 . Trách nhiệm thi hành</w:t>
      </w:r>
    </w:p>
    <w:p>
      <w:r>
        <w:t>1.  Giao Ủy ban nhân dân thành phố tổ chức triển khai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của pháp luật.</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một thông qua ngày 11 tháng 7 năm 2023./.</w:t>
      </w:r>
    </w:p>
    <w:p>
      <w:r>
        <w:t>CHỦ TỊCH</w:t>
      </w:r>
    </w:p>
    <w:p>
      <w:r>
        <w:t>Phạm Văn Hiểu</w:t>
      </w:r>
    </w:p>
    <w:p>
      <w:r>
        <w:t>PHỤ LỤC I</w:t>
      </w:r>
    </w:p>
    <w:p>
      <w:r>
        <w:t>DANH MỤC DỰ ÁN HOÀN THÀNH, CHUYỂN TIẾP BỐ TRÍ KẾ HOẠCH VỐN ĐẦU TƯ CÔNG NĂM 2023 CÓ THỜI GIAN THỰC HIỆN VƯỢT QUÁ THỜI GIAN QUY ĐỊNH</w:t>
      </w:r>
    </w:p>
    <w:p>
      <w:r>
        <w:t>(Kèm theo Nghị quyết số 24/NQ-HĐND ngày 11 tháng 7 năm 2023 của Hội đồng nhân dân thành phố)</w:t>
      </w:r>
    </w:p>
    <w:p>
      <w:r>
        <w:t>ĐVT: Triệu đồng</w:t>
      </w:r>
    </w:p>
    <w:p>
      <w:r>
        <w:t>TT</w:t>
      </w:r>
    </w:p>
    <w:p>
      <w:r>
        <w:t>Danh mục dự án</w:t>
      </w:r>
    </w:p>
    <w:p>
      <w:r>
        <w:t>Nhóm dự án A/B/C</w:t>
      </w:r>
    </w:p>
    <w:p>
      <w:r>
        <w:t>Mã dự án</w:t>
      </w:r>
    </w:p>
    <w:p>
      <w:r>
        <w:t>Địa điểm xây dựng</w:t>
      </w:r>
    </w:p>
    <w:p>
      <w:r>
        <w:t>Thời gian KC- HT</w:t>
      </w:r>
    </w:p>
    <w:p>
      <w:r>
        <w:t>Quyết định phê duyệt dự toán/ Quyết định đầu tư/ Quyết định phê duyệt quyết toán</w:t>
      </w:r>
    </w:p>
    <w:p>
      <w:r>
        <w:t>Kế hoạch vốn đầu tư công trung hạn giai đoạn     2021-   2025 (nguồn vốn NSĐP)</w:t>
      </w:r>
    </w:p>
    <w:p>
      <w:r>
        <w:t>Lũy kế vốn đã bố trí đến hết năm 2022</w:t>
      </w:r>
    </w:p>
    <w:p>
      <w:r>
        <w:t>Kế hoạch vốn trước khi điều chỉnh</w:t>
      </w:r>
    </w:p>
    <w:p>
      <w:r>
        <w:t>Kế hoạch năm 2023 điều chỉnh (tăng/giảm)</w:t>
      </w:r>
    </w:p>
    <w:p>
      <w:r>
        <w:t>Trong đó: thu hồi kế hoạch vốn     ứng trước</w:t>
      </w:r>
    </w:p>
    <w:p>
      <w:r>
        <w:t>Kế hoạch vốn năm     2023 sau điều chỉnh</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Nguồn tồn quỹ ngân sách     cấp thành phố năm   2022</w:t>
      </w:r>
    </w:p>
    <w:p>
      <w:r>
        <w:t>Thu vượt tiền sử dụng đất qua các     năm</w:t>
      </w:r>
    </w:p>
    <w:p>
      <w:r>
        <w:t>TỔNG SỐ</w:t>
      </w:r>
    </w:p>
    <w:p>
      <w:r>
        <w:t>2.325.363</w:t>
      </w:r>
    </w:p>
    <w:p>
      <w:r>
        <w:t>1.838.107</w:t>
      </w:r>
    </w:p>
    <w:p>
      <w:r>
        <w:t>412.450</w:t>
      </w:r>
    </w:p>
    <w:p>
      <w:r>
        <w:t>2.062.252</w:t>
      </w:r>
    </w:p>
    <w:p>
      <w:r>
        <w:t>1.580.305</w:t>
      </w:r>
    </w:p>
    <w:p>
      <w:r>
        <w:t>106.838</w:t>
      </w:r>
    </w:p>
    <w:p>
      <w:r>
        <w:t>53.371</w:t>
      </w:r>
    </w:p>
    <w:p>
      <w:r>
        <w:t>4.403</w:t>
      </w:r>
    </w:p>
    <w:p>
      <w:r>
        <w:t>28.234</w:t>
      </w:r>
    </w:p>
    <w:p>
      <w:r>
        <w:t>472</w:t>
      </w:r>
    </w:p>
    <w:p>
      <w:r>
        <w:t>0</w:t>
      </w:r>
    </w:p>
    <w:p>
      <w:r>
        <w:t>10.115</w:t>
      </w:r>
    </w:p>
    <w:p>
      <w:r>
        <w:t>10.147</w:t>
      </w:r>
    </w:p>
    <w:p>
      <w:r>
        <w:t>235</w:t>
      </w:r>
    </w:p>
    <w:p>
      <w:r>
        <w:t>160.209</w:t>
      </w:r>
    </w:p>
    <w:p>
      <w:r>
        <w:t>I</w:t>
      </w:r>
    </w:p>
    <w:p>
      <w:r>
        <w:t>Ban QLDA Đầu tư xây dựng thành phố</w:t>
      </w:r>
    </w:p>
    <w:p>
      <w:r>
        <w:t>1.497.509</w:t>
      </w:r>
    </w:p>
    <w:p>
      <w:r>
        <w:t>1.027.047</w:t>
      </w:r>
    </w:p>
    <w:p>
      <w:r>
        <w:t>349.543</w:t>
      </w:r>
    </w:p>
    <w:p>
      <w:r>
        <w:t>1.277.645</w:t>
      </w:r>
    </w:p>
    <w:p>
      <w:r>
        <w:t>810.428</w:t>
      </w:r>
    </w:p>
    <w:p>
      <w:r>
        <w:t>106.838</w:t>
      </w:r>
    </w:p>
    <w:p>
      <w:r>
        <w:t>13.015</w:t>
      </w:r>
    </w:p>
    <w:p>
      <w:r>
        <w:t>0</w:t>
      </w:r>
    </w:p>
    <w:p>
      <w:r>
        <w:t>2.900</w:t>
      </w:r>
    </w:p>
    <w:p>
      <w:r>
        <w:t>0</w:t>
      </w:r>
    </w:p>
    <w:p>
      <w:r>
        <w:t>0</w:t>
      </w:r>
    </w:p>
    <w:p>
      <w:r>
        <w:t>10.115</w:t>
      </w:r>
    </w:p>
    <w:p>
      <w:r>
        <w:t>0</w:t>
      </w:r>
    </w:p>
    <w:p>
      <w:r>
        <w:t>0</w:t>
      </w:r>
    </w:p>
    <w:p>
      <w:r>
        <w:t>119.853</w:t>
      </w:r>
    </w:p>
    <w:p>
      <w:r>
        <w:t>Dự án đã hoàn thành đưa vào sử dụng</w:t>
      </w:r>
    </w:p>
    <w:p>
      <w:r>
        <w:t>402.149</w:t>
      </w:r>
    </w:p>
    <w:p>
      <w:r>
        <w:t>402.149</w:t>
      </w:r>
    </w:p>
    <w:p>
      <w:r>
        <w:t>18.659</w:t>
      </w:r>
    </w:p>
    <w:p>
      <w:r>
        <w:t>383.489</w:t>
      </w:r>
    </w:p>
    <w:p>
      <w:r>
        <w:t>383.489</w:t>
      </w:r>
    </w:p>
    <w:p>
      <w:r>
        <w:t>0</w:t>
      </w:r>
    </w:p>
    <w:p>
      <w:r>
        <w:t>10.115</w:t>
      </w:r>
    </w:p>
    <w:p>
      <w:r>
        <w:t>0</w:t>
      </w:r>
    </w:p>
    <w:p>
      <w:r>
        <w:t>0</w:t>
      </w:r>
    </w:p>
    <w:p>
      <w:r>
        <w:t>0</w:t>
      </w:r>
    </w:p>
    <w:p>
      <w:r>
        <w:t>0</w:t>
      </w:r>
    </w:p>
    <w:p>
      <w:r>
        <w:t>10.115</w:t>
      </w:r>
    </w:p>
    <w:p>
      <w:r>
        <w:t>0</w:t>
      </w:r>
    </w:p>
    <w:p>
      <w:r>
        <w:t>0</w:t>
      </w:r>
    </w:p>
    <w:p>
      <w:r>
        <w:t>10.115</w:t>
      </w:r>
    </w:p>
    <w:p>
      <w:r>
        <w:t>Bồi thường hỗ trợ và tái định cư dự án xây dựng Trung tâm Văn hóa Tây Đô - giai đoạn 1</w:t>
      </w:r>
    </w:p>
    <w:p>
      <w:r>
        <w:t>B</w:t>
      </w:r>
    </w:p>
    <w:p>
      <w:r>
        <w:t>7514964</w:t>
      </w:r>
    </w:p>
    <w:p>
      <w:r>
        <w:t>Cái Răng</w:t>
      </w:r>
    </w:p>
    <w:p>
      <w:r>
        <w:t>2015- 2025</w:t>
      </w:r>
    </w:p>
    <w:p>
      <w:r>
        <w:t>1298/QĐ-UBND ngày 06/5/2015 1437/QĐ-UBND ngày 16/06/2023</w:t>
      </w:r>
    </w:p>
    <w:p>
      <w:r>
        <w:t>402.149</w:t>
      </w:r>
    </w:p>
    <w:p>
      <w:r>
        <w:t>402.149</w:t>
      </w:r>
    </w:p>
    <w:p>
      <w:r>
        <w:t>18.659</w:t>
      </w:r>
    </w:p>
    <w:p>
      <w:r>
        <w:t>383.489</w:t>
      </w:r>
    </w:p>
    <w:p>
      <w:r>
        <w:t>383.489</w:t>
      </w:r>
    </w:p>
    <w:p>
      <w:r>
        <w:t>0</w:t>
      </w:r>
    </w:p>
    <w:p>
      <w:r>
        <w:t>10.115</w:t>
      </w:r>
    </w:p>
    <w:p>
      <w:r>
        <w:t>10.115</w:t>
      </w:r>
    </w:p>
    <w:p>
      <w:r>
        <w:t>10.115</w:t>
      </w:r>
    </w:p>
    <w:p>
      <w:r>
        <w:t>Dự án chuyển tiếp</w:t>
      </w:r>
    </w:p>
    <w:p>
      <w:r>
        <w:t>1.095.360</w:t>
      </w:r>
    </w:p>
    <w:p>
      <w:r>
        <w:t>624.898</w:t>
      </w:r>
    </w:p>
    <w:p>
      <w:r>
        <w:t>330.884</w:t>
      </w:r>
    </w:p>
    <w:p>
      <w:r>
        <w:t>894.156</w:t>
      </w:r>
    </w:p>
    <w:p>
      <w:r>
        <w:t>426.939</w:t>
      </w:r>
    </w:p>
    <w:p>
      <w:r>
        <w:t>106.838</w:t>
      </w:r>
    </w:p>
    <w:p>
      <w:r>
        <w:t>2.900</w:t>
      </w:r>
    </w:p>
    <w:p>
      <w:r>
        <w:t>0</w:t>
      </w:r>
    </w:p>
    <w:p>
      <w:r>
        <w:t>2.900</w:t>
      </w:r>
    </w:p>
    <w:p>
      <w:r>
        <w:t>0</w:t>
      </w:r>
    </w:p>
    <w:p>
      <w:r>
        <w:t>0</w:t>
      </w:r>
    </w:p>
    <w:p>
      <w:r>
        <w:t>0</w:t>
      </w:r>
    </w:p>
    <w:p>
      <w:r>
        <w:t>0</w:t>
      </w:r>
    </w:p>
    <w:p>
      <w:r>
        <w:t>0</w:t>
      </w:r>
    </w:p>
    <w:p>
      <w:r>
        <w:t>109.738</w:t>
      </w:r>
    </w:p>
    <w:p>
      <w:r>
        <w:t>Kè bờ sông Cần Thơ - Ứng phó biến đổi khí hậu thành phố Cần Thơ (vốn AFD)</w:t>
      </w:r>
    </w:p>
    <w:p>
      <w:r>
        <w:t>B</w:t>
      </w:r>
    </w:p>
    <w:p>
      <w:r>
        <w:t>7403787</w:t>
      </w:r>
    </w:p>
    <w:p>
      <w:r>
        <w:t>Ninh Kiều - Cái Răng - Phong Điền</w:t>
      </w:r>
    </w:p>
    <w:p>
      <w:r>
        <w:t>2016- 2023</w:t>
      </w:r>
    </w:p>
    <w:p>
      <w:r>
        <w:t>1027/QĐ-UBND ngày 13/4/2016 3500/QĐ-UBND ngày 24/11/2021</w:t>
      </w:r>
    </w:p>
    <w:p>
      <w:r>
        <w:t>1.095.360</w:t>
      </w:r>
    </w:p>
    <w:p>
      <w:r>
        <w:t>624.898</w:t>
      </w:r>
    </w:p>
    <w:p>
      <w:r>
        <w:t>330.884</w:t>
      </w:r>
    </w:p>
    <w:p>
      <w:r>
        <w:t>894.156</w:t>
      </w:r>
    </w:p>
    <w:p>
      <w:r>
        <w:t>426.939</w:t>
      </w:r>
    </w:p>
    <w:p>
      <w:r>
        <w:t>106.838</w:t>
      </w:r>
    </w:p>
    <w:p>
      <w:r>
        <w:t>2.900</w:t>
      </w:r>
    </w:p>
    <w:p>
      <w:r>
        <w:t>2.900</w:t>
      </w:r>
    </w:p>
    <w:p>
      <w:r>
        <w:t>109.738</w:t>
      </w:r>
    </w:p>
    <w:p>
      <w:r>
        <w:t>II</w:t>
      </w:r>
    </w:p>
    <w:p>
      <w:r>
        <w:t>Bộ chỉ huy Quân sự thành phố</w:t>
      </w:r>
    </w:p>
    <w:p>
      <w:r>
        <w:t>11.007</w:t>
      </w:r>
    </w:p>
    <w:p>
      <w:r>
        <w:t>11.007</w:t>
      </w:r>
    </w:p>
    <w:p>
      <w:r>
        <w:t>192</w:t>
      </w:r>
    </w:p>
    <w:p>
      <w:r>
        <w:t>10.470</w:t>
      </w:r>
    </w:p>
    <w:p>
      <w:r>
        <w:t>10.470</w:t>
      </w:r>
    </w:p>
    <w:p>
      <w:r>
        <w:t>0</w:t>
      </w:r>
    </w:p>
    <w:p>
      <w:r>
        <w:t>192</w:t>
      </w:r>
    </w:p>
    <w:p>
      <w:r>
        <w:t>192</w:t>
      </w:r>
    </w:p>
    <w:p>
      <w:r>
        <w:t>0</w:t>
      </w:r>
    </w:p>
    <w:p>
      <w:r>
        <w:t>0</w:t>
      </w:r>
    </w:p>
    <w:p>
      <w:r>
        <w:t>0</w:t>
      </w:r>
    </w:p>
    <w:p>
      <w:r>
        <w:t>0</w:t>
      </w:r>
    </w:p>
    <w:p>
      <w:r>
        <w:t>0</w:t>
      </w:r>
    </w:p>
    <w:p>
      <w:r>
        <w:t>0</w:t>
      </w:r>
    </w:p>
    <w:p>
      <w:r>
        <w:t>192</w:t>
      </w:r>
    </w:p>
    <w:p>
      <w:r>
        <w:t>Dự án đã hoàn thành đưa vào sử dụng</w:t>
      </w:r>
    </w:p>
    <w:p>
      <w:r>
        <w:t>11.007</w:t>
      </w:r>
    </w:p>
    <w:p>
      <w:r>
        <w:t>11.007</w:t>
      </w:r>
    </w:p>
    <w:p>
      <w:r>
        <w:t>192</w:t>
      </w:r>
    </w:p>
    <w:p>
      <w:r>
        <w:t>10.470</w:t>
      </w:r>
    </w:p>
    <w:p>
      <w:r>
        <w:t>10.470</w:t>
      </w:r>
    </w:p>
    <w:p>
      <w:r>
        <w:t>0</w:t>
      </w:r>
    </w:p>
    <w:p>
      <w:r>
        <w:t>192</w:t>
      </w:r>
    </w:p>
    <w:p>
      <w:r>
        <w:t>192</w:t>
      </w:r>
    </w:p>
    <w:p>
      <w:r>
        <w:t>0</w:t>
      </w:r>
    </w:p>
    <w:p>
      <w:r>
        <w:t>0</w:t>
      </w:r>
    </w:p>
    <w:p>
      <w:r>
        <w:t>0</w:t>
      </w:r>
    </w:p>
    <w:p>
      <w:r>
        <w:t>0</w:t>
      </w:r>
    </w:p>
    <w:p>
      <w:r>
        <w:t>0</w:t>
      </w:r>
    </w:p>
    <w:p>
      <w:r>
        <w:t>0</w:t>
      </w:r>
    </w:p>
    <w:p>
      <w:r>
        <w:t>192</w:t>
      </w:r>
    </w:p>
    <w:p>
      <w:r>
        <w:t>Bồi thường, hỗ trợ và TĐC phần đất quy hoạch đường song hành dẫn cầu Cần Thơ tạm giao cho BCH Quân sự thành phố quản lý</w:t>
      </w:r>
    </w:p>
    <w:p>
      <w:r>
        <w:t>C</w:t>
      </w:r>
    </w:p>
    <w:p>
      <w:r>
        <w:t>7004686</w:t>
      </w:r>
    </w:p>
    <w:p>
      <w:r>
        <w:t>Cái Răng</w:t>
      </w:r>
    </w:p>
    <w:p>
      <w:r>
        <w:t>2016- 2022</w:t>
      </w:r>
    </w:p>
    <w:p>
      <w:r>
        <w:t>1942/QĐ-UBND ngày 12/8/2019 2897/QĐ-UBND ngày 25/10/2021</w:t>
      </w:r>
    </w:p>
    <w:p>
      <w:r>
        <w:t>11.007</w:t>
      </w:r>
    </w:p>
    <w:p>
      <w:r>
        <w:t>11.007</w:t>
      </w:r>
    </w:p>
    <w:p>
      <w:r>
        <w:t>192</w:t>
      </w:r>
    </w:p>
    <w:p>
      <w:r>
        <w:t>10.470</w:t>
      </w:r>
    </w:p>
    <w:p>
      <w:r>
        <w:t>10.470</w:t>
      </w:r>
    </w:p>
    <w:p>
      <w:r>
        <w:t>0</w:t>
      </w:r>
    </w:p>
    <w:p>
      <w:r>
        <w:t>192</w:t>
      </w:r>
    </w:p>
    <w:p>
      <w:r>
        <w:t>192</w:t>
      </w:r>
    </w:p>
    <w:p>
      <w:r>
        <w:t>192</w:t>
      </w:r>
    </w:p>
    <w:p>
      <w:r>
        <w:t>III</w:t>
      </w:r>
    </w:p>
    <w:p>
      <w:r>
        <w:t>Sở Giao thông vận tải</w:t>
      </w:r>
    </w:p>
    <w:p>
      <w:r>
        <w:t>249.008</w:t>
      </w:r>
    </w:p>
    <w:p>
      <w:r>
        <w:t>249.008</w:t>
      </w:r>
    </w:p>
    <w:p>
      <w:r>
        <w:t>22.869</w:t>
      </w:r>
    </w:p>
    <w:p>
      <w:r>
        <w:t>228.288</w:t>
      </w:r>
    </w:p>
    <w:p>
      <w:r>
        <w:t>228.288</w:t>
      </w:r>
    </w:p>
    <w:p>
      <w:r>
        <w:t>0</w:t>
      </w:r>
    </w:p>
    <w:p>
      <w:r>
        <w:t>20.904</w:t>
      </w:r>
    </w:p>
    <w:p>
      <w:r>
        <w:t>0</w:t>
      </w:r>
    </w:p>
    <w:p>
      <w:r>
        <w:t>20.505</w:t>
      </w:r>
    </w:p>
    <w:p>
      <w:r>
        <w:t>399</w:t>
      </w:r>
    </w:p>
    <w:p>
      <w:r>
        <w:t>0</w:t>
      </w:r>
    </w:p>
    <w:p>
      <w:r>
        <w:t>0</w:t>
      </w:r>
    </w:p>
    <w:p>
      <w:r>
        <w:t>0</w:t>
      </w:r>
    </w:p>
    <w:p>
      <w:r>
        <w:t>235</w:t>
      </w:r>
    </w:p>
    <w:p>
      <w:r>
        <w:t>20.904</w:t>
      </w:r>
    </w:p>
    <w:p>
      <w:r>
        <w:t>Dự án hoàn thành đưa vào sử dụng</w:t>
      </w:r>
    </w:p>
    <w:p>
      <w:r>
        <w:t>249.008</w:t>
      </w:r>
    </w:p>
    <w:p>
      <w:r>
        <w:t>249.008</w:t>
      </w:r>
    </w:p>
    <w:p>
      <w:r>
        <w:t>22.869</w:t>
      </w:r>
    </w:p>
    <w:p>
      <w:r>
        <w:t>228.288</w:t>
      </w:r>
    </w:p>
    <w:p>
      <w:r>
        <w:t>228.288</w:t>
      </w:r>
    </w:p>
    <w:p>
      <w:r>
        <w:t>0</w:t>
      </w:r>
    </w:p>
    <w:p>
      <w:r>
        <w:t>20.904</w:t>
      </w:r>
    </w:p>
    <w:p>
      <w:r>
        <w:t>0</w:t>
      </w:r>
    </w:p>
    <w:p>
      <w:r>
        <w:t>20.505</w:t>
      </w:r>
    </w:p>
    <w:p>
      <w:r>
        <w:t>399</w:t>
      </w:r>
    </w:p>
    <w:p>
      <w:r>
        <w:t>0</w:t>
      </w:r>
    </w:p>
    <w:p>
      <w:r>
        <w:t>0</w:t>
      </w:r>
    </w:p>
    <w:p>
      <w:r>
        <w:t>0</w:t>
      </w:r>
    </w:p>
    <w:p>
      <w:r>
        <w:t>235</w:t>
      </w:r>
    </w:p>
    <w:p>
      <w:r>
        <w:t>20.904</w:t>
      </w:r>
    </w:p>
    <w:p>
      <w:r>
        <w:t>1</w:t>
      </w:r>
    </w:p>
    <w:p>
      <w:r>
        <w:t>Các cầu trên đường tỉnh 923 đoạn Cái Răng - Phong Điền</w:t>
      </w:r>
    </w:p>
    <w:p>
      <w:r>
        <w:t>B</w:t>
      </w:r>
    </w:p>
    <w:p>
      <w:r>
        <w:t>7034058</w:t>
      </w:r>
    </w:p>
    <w:p>
      <w:r>
        <w:t>Cái Răng - Phong Điền</w:t>
      </w:r>
    </w:p>
    <w:p>
      <w:r>
        <w:t>2003- 2013</w:t>
      </w:r>
    </w:p>
    <w:p>
      <w:r>
        <w:t>961/QĐ-UBND ngày 17/04/2023 (QT)</w:t>
      </w:r>
    </w:p>
    <w:p>
      <w:r>
        <w:t>190.604</w:t>
      </w:r>
    </w:p>
    <w:p>
      <w:r>
        <w:t>190.604</w:t>
      </w:r>
    </w:p>
    <w:p>
      <w:r>
        <w:t>21.495</w:t>
      </w:r>
    </w:p>
    <w:p>
      <w:r>
        <w:t>170.298</w:t>
      </w:r>
    </w:p>
    <w:p>
      <w:r>
        <w:t>170.298</w:t>
      </w:r>
    </w:p>
    <w:p>
      <w:r>
        <w:t>0</w:t>
      </w:r>
    </w:p>
    <w:p>
      <w:r>
        <w:t>20.796</w:t>
      </w:r>
    </w:p>
    <w:p>
      <w:r>
        <w:t>20.397</w:t>
      </w:r>
    </w:p>
    <w:p>
      <w:r>
        <w:t>399</w:t>
      </w:r>
    </w:p>
    <w:p>
      <w:r>
        <w:t>235</w:t>
      </w:r>
    </w:p>
    <w:p>
      <w:r>
        <w:t>20.796</w:t>
      </w:r>
    </w:p>
    <w:p>
      <w:r>
        <w:t>2</w:t>
      </w:r>
    </w:p>
    <w:p>
      <w:r>
        <w:t>Đường tỉnh 934 (tuyến Rạch Chôm- Thới An - QL 91)</w:t>
      </w:r>
    </w:p>
    <w:p>
      <w:r>
        <w:t>C</w:t>
      </w:r>
    </w:p>
    <w:p>
      <w:r>
        <w:t>7036458</w:t>
      </w:r>
    </w:p>
    <w:p>
      <w:r>
        <w:t>Ô Môn</w:t>
      </w:r>
    </w:p>
    <w:p>
      <w:r>
        <w:t>2004- 2015</w:t>
      </w:r>
    </w:p>
    <w:p>
      <w:r>
        <w:t>2959/QĐ-UBND ngày 13/11/2018 (QT)</w:t>
      </w:r>
    </w:p>
    <w:p>
      <w:r>
        <w:t>15.201</w:t>
      </w:r>
    </w:p>
    <w:p>
      <w:r>
        <w:t>15.201</w:t>
      </w:r>
    </w:p>
    <w:p>
      <w:r>
        <w:t>40</w:t>
      </w:r>
    </w:p>
    <w:p>
      <w:r>
        <w:t>15.201</w:t>
      </w:r>
    </w:p>
    <w:p>
      <w:r>
        <w:t>15.201</w:t>
      </w:r>
    </w:p>
    <w:p>
      <w:r>
        <w:t>0</w:t>
      </w:r>
    </w:p>
    <w:p>
      <w:r>
        <w:t>40</w:t>
      </w:r>
    </w:p>
    <w:p>
      <w:r>
        <w:t>40</w:t>
      </w:r>
    </w:p>
    <w:p>
      <w:r>
        <w:t>40</w:t>
      </w:r>
    </w:p>
    <w:p>
      <w:r>
        <w:t>3</w:t>
      </w:r>
    </w:p>
    <w:p>
      <w:r>
        <w:t>Đường tỉnh 932 (Vàm Xáng - 1000) (đoạn từ Vàm Xáng - Kênh Trầu Hôi)</w:t>
      </w:r>
    </w:p>
    <w:p>
      <w:r>
        <w:t>C</w:t>
      </w:r>
    </w:p>
    <w:p>
      <w:r>
        <w:t>7034058</w:t>
      </w:r>
    </w:p>
    <w:p>
      <w:r>
        <w:t>Phong Điền</w:t>
      </w:r>
    </w:p>
    <w:p>
      <w:r>
        <w:t>2002- 2009</w:t>
      </w:r>
    </w:p>
    <w:p>
      <w:r>
        <w:t>2407/QĐ-UBND ngày 28/07/2016 (QT)</w:t>
      </w:r>
    </w:p>
    <w:p>
      <w:r>
        <w:t>41.910</w:t>
      </w:r>
    </w:p>
    <w:p>
      <w:r>
        <w:t>41.910</w:t>
      </w:r>
    </w:p>
    <w:p>
      <w:r>
        <w:t>56</w:t>
      </w:r>
    </w:p>
    <w:p>
      <w:r>
        <w:t>41.855</w:t>
      </w:r>
    </w:p>
    <w:p>
      <w:r>
        <w:t>41.855</w:t>
      </w:r>
    </w:p>
    <w:p>
      <w:r>
        <w:t>0</w:t>
      </w:r>
    </w:p>
    <w:p>
      <w:r>
        <w:t>56</w:t>
      </w:r>
    </w:p>
    <w:p>
      <w:r>
        <w:t>56</w:t>
      </w:r>
    </w:p>
    <w:p>
      <w:r>
        <w:t>56</w:t>
      </w:r>
    </w:p>
    <w:p>
      <w:r>
        <w:t>4</w:t>
      </w:r>
    </w:p>
    <w:p>
      <w:r>
        <w:t>Nâng cấp, sửa chữa trụ sở Sở Giao thông vận tải</w:t>
      </w:r>
    </w:p>
    <w:p>
      <w:r>
        <w:t>C</w:t>
      </w:r>
    </w:p>
    <w:p>
      <w:r>
        <w:t>7863250</w:t>
      </w:r>
    </w:p>
    <w:p>
      <w:r>
        <w:t>Ninh Kiều</w:t>
      </w:r>
    </w:p>
    <w:p>
      <w:r>
        <w:t>197/QĐ- SXD ngày 19/10/2021</w:t>
      </w:r>
    </w:p>
    <w:p>
      <w:r>
        <w:t>1.293</w:t>
      </w:r>
    </w:p>
    <w:p>
      <w:r>
        <w:t>1.293</w:t>
      </w:r>
    </w:p>
    <w:p>
      <w:r>
        <w:t>1.278</w:t>
      </w:r>
    </w:p>
    <w:p>
      <w:r>
        <w:t>934</w:t>
      </w:r>
    </w:p>
    <w:p>
      <w:r>
        <w:t>934</w:t>
      </w:r>
    </w:p>
    <w:p>
      <w:r>
        <w:t>0</w:t>
      </w:r>
    </w:p>
    <w:p>
      <w:r>
        <w:t>12</w:t>
      </w:r>
    </w:p>
    <w:p>
      <w:r>
        <w:t>12</w:t>
      </w:r>
    </w:p>
    <w:p>
      <w:r>
        <w:t>12</w:t>
      </w:r>
    </w:p>
    <w:p>
      <w:r>
        <w:t>IV</w:t>
      </w:r>
    </w:p>
    <w:p>
      <w:r>
        <w:t>Ban QLDA Đầu tư xây dựng 2 thành phố</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Dự án hoàn thành đưa vào sử dụng</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1</w:t>
      </w:r>
    </w:p>
    <w:p>
      <w:r>
        <w:t>Nâng cấp cơ sở vật chất Bệnh viện Đa khoa quận Ô Môn</w:t>
      </w:r>
    </w:p>
    <w:p>
      <w:r>
        <w:t>B</w:t>
      </w:r>
    </w:p>
    <w:p>
      <w:r>
        <w:t>7595352</w:t>
      </w:r>
    </w:p>
    <w:p>
      <w:r>
        <w:t>Ô Môn</w:t>
      </w:r>
    </w:p>
    <w:p>
      <w:r>
        <w:t>2016- 2022</w:t>
      </w:r>
    </w:p>
    <w:p>
      <w:r>
        <w:t>712/QĐ-UBND ngày 20/3/2023 (QT)</w:t>
      </w:r>
    </w:p>
    <w:p>
      <w:r>
        <w:t>52.625</w:t>
      </w:r>
    </w:p>
    <w:p>
      <w:r>
        <w:t>52.625</w:t>
      </w:r>
    </w:p>
    <w:p>
      <w:r>
        <w:t>18.373</w:t>
      </w:r>
    </w:p>
    <w:p>
      <w:r>
        <w:t>47.796</w:t>
      </w:r>
    </w:p>
    <w:p>
      <w:r>
        <w:t>47.796</w:t>
      </w:r>
    </w:p>
    <w:p>
      <w:r>
        <w:t>0</w:t>
      </w:r>
    </w:p>
    <w:p>
      <w:r>
        <w:t>4.829</w:t>
      </w:r>
    </w:p>
    <w:p>
      <w:r>
        <w:t>4.829</w:t>
      </w:r>
    </w:p>
    <w:p>
      <w:r>
        <w:t>4.829</w:t>
      </w:r>
    </w:p>
    <w:p>
      <w:r>
        <w:t>2</w:t>
      </w:r>
    </w:p>
    <w:p>
      <w:r>
        <w:t>Trường THPT Châu Văn Liêm</w:t>
      </w:r>
    </w:p>
    <w:p>
      <w:r>
        <w:t>B</w:t>
      </w:r>
    </w:p>
    <w:p>
      <w:r>
        <w:t>7467957</w:t>
      </w:r>
    </w:p>
    <w:p>
      <w:r>
        <w:t>Ninh Kiều</w:t>
      </w:r>
    </w:p>
    <w:p>
      <w:r>
        <w:t>2017- 2019</w:t>
      </w:r>
    </w:p>
    <w:p>
      <w:r>
        <w:t>720/QĐ-UBND ngày 20/3/2023 (QT)</w:t>
      </w:r>
    </w:p>
    <w:p>
      <w:r>
        <w:t>87.667</w:t>
      </w:r>
    </w:p>
    <w:p>
      <w:r>
        <w:t>87.667</w:t>
      </w:r>
    </w:p>
    <w:p>
      <w:r>
        <w:t>1.100</w:t>
      </w:r>
    </w:p>
    <w:p>
      <w:r>
        <w:t>87.322</w:t>
      </w:r>
    </w:p>
    <w:p>
      <w:r>
        <w:t>87.322</w:t>
      </w:r>
    </w:p>
    <w:p>
      <w:r>
        <w:t>0</w:t>
      </w:r>
    </w:p>
    <w:p>
      <w:r>
        <w:t>496</w:t>
      </w:r>
    </w:p>
    <w:p>
      <w:r>
        <w:t>496</w:t>
      </w:r>
    </w:p>
    <w:p>
      <w:r>
        <w:t>496</w:t>
      </w:r>
    </w:p>
    <w:p>
      <w:r>
        <w:t>3</w:t>
      </w:r>
    </w:p>
    <w:p>
      <w:r>
        <w:t>Bệnh viện Y học cổ truyền thành phố Cần Thơ (quy mô 200 giường)</w:t>
      </w:r>
    </w:p>
    <w:p>
      <w:r>
        <w:t>B</w:t>
      </w:r>
    </w:p>
    <w:p>
      <w:r>
        <w:t>7559191</w:t>
      </w:r>
    </w:p>
    <w:p>
      <w:r>
        <w:t>Ninh Kiều</w:t>
      </w:r>
    </w:p>
    <w:p>
      <w:r>
        <w:t>2016- 2023</w:t>
      </w:r>
    </w:p>
    <w:p>
      <w:r>
        <w:t>1048/QĐ-UBND ngày 26/4/2023 (QT)</w:t>
      </w:r>
    </w:p>
    <w:p>
      <w:r>
        <w:t>141.517</w:t>
      </w:r>
    </w:p>
    <w:p>
      <w:r>
        <w:t>141.517</w:t>
      </w:r>
    </w:p>
    <w:p>
      <w:r>
        <w:t>10.000</w:t>
      </w:r>
    </w:p>
    <w:p>
      <w:r>
        <w:t>134.685</w:t>
      </w:r>
    </w:p>
    <w:p>
      <w:r>
        <w:t>134.685</w:t>
      </w:r>
    </w:p>
    <w:p>
      <w:r>
        <w:t>0</w:t>
      </w:r>
    </w:p>
    <w:p>
      <w:r>
        <w:t>6.856</w:t>
      </w:r>
    </w:p>
    <w:p>
      <w:r>
        <w:t>6.856</w:t>
      </w:r>
    </w:p>
    <w:p>
      <w:r>
        <w:t>6.856</w:t>
      </w:r>
    </w:p>
    <w:p>
      <w:r>
        <w:t>4</w:t>
      </w:r>
    </w:p>
    <w:p>
      <w:r>
        <w:t>Trung tâm Sức khỏe sinh sản Cần Thơ</w:t>
      </w:r>
    </w:p>
    <w:p>
      <w:r>
        <w:t>C</w:t>
      </w:r>
    </w:p>
    <w:p>
      <w:r>
        <w:t>7551347</w:t>
      </w:r>
    </w:p>
    <w:p>
      <w:r>
        <w:t>Ninh Kiều</w:t>
      </w:r>
    </w:p>
    <w:p>
      <w:r>
        <w:t>2018- 2020</w:t>
      </w:r>
    </w:p>
    <w:p>
      <w:r>
        <w:t>1049/QĐ-UBND ngày 26/4/2023 (QT)</w:t>
      </w:r>
    </w:p>
    <w:p>
      <w:r>
        <w:t>37.102</w:t>
      </w:r>
    </w:p>
    <w:p>
      <w:r>
        <w:t>37.102</w:t>
      </w:r>
    </w:p>
    <w:p>
      <w:r>
        <w:t>3.575</w:t>
      </w:r>
    </w:p>
    <w:p>
      <w:r>
        <w:t>36.830</w:t>
      </w:r>
    </w:p>
    <w:p>
      <w:r>
        <w:t>36.830</w:t>
      </w:r>
    </w:p>
    <w:p>
      <w:r>
        <w:t>0</w:t>
      </w:r>
    </w:p>
    <w:p>
      <w:r>
        <w:t>281</w:t>
      </w:r>
    </w:p>
    <w:p>
      <w:r>
        <w:t>281</w:t>
      </w:r>
    </w:p>
    <w:p>
      <w:r>
        <w:t>281</w:t>
      </w:r>
    </w:p>
    <w:p>
      <w:r>
        <w:t>V</w:t>
      </w:r>
    </w:p>
    <w:p>
      <w:r>
        <w:t>Công an thành phố</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Dự án hoàn thành đưa vào sử dụng</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1</w:t>
      </w:r>
    </w:p>
    <w:p>
      <w:r>
        <w:t>Bồi thường hỗ trợ và tái định cư đất quy hoạch xây dựng Trạm CSGT đường bộ (Trạm số 2) tại phường Phước Thới, quận Ô Môn, thành phố Cần Thơ</w:t>
      </w:r>
    </w:p>
    <w:p>
      <w:r>
        <w:t>C</w:t>
      </w:r>
    </w:p>
    <w:p>
      <w:r>
        <w:t>7004686</w:t>
      </w:r>
    </w:p>
    <w:p>
      <w:r>
        <w:t>Ô Môn</w:t>
      </w:r>
    </w:p>
    <w:p>
      <w:r>
        <w:t>2016- 2020</w:t>
      </w:r>
    </w:p>
    <w:p>
      <w:r>
        <w:t>1739/QĐ-UBND 07/07/2017</w:t>
      </w:r>
    </w:p>
    <w:p>
      <w:r>
        <w:t>22.723</w:t>
      </w:r>
    </w:p>
    <w:p>
      <w:r>
        <w:t>22.723</w:t>
      </w:r>
    </w:p>
    <w:p>
      <w:r>
        <w:t>38</w:t>
      </w:r>
    </w:p>
    <w:p>
      <w:r>
        <w:t>21.226</w:t>
      </w:r>
    </w:p>
    <w:p>
      <w:r>
        <w:t>21.226</w:t>
      </w:r>
    </w:p>
    <w:p>
      <w:r>
        <w:t>0</w:t>
      </w:r>
    </w:p>
    <w:p>
      <w:r>
        <w:t>38</w:t>
      </w:r>
    </w:p>
    <w:p>
      <w:r>
        <w:t>38</w:t>
      </w:r>
    </w:p>
    <w:p>
      <w:r>
        <w:t>38</w:t>
      </w:r>
    </w:p>
    <w:p>
      <w:r>
        <w:t>2</w:t>
      </w:r>
    </w:p>
    <w:p>
      <w:r>
        <w:t>Nhà khách Tây Nam thuộc Công an thành phố Cần Thơ nay là Nhà công vụ thuộc Công an thành phố Cần Thơ</w:t>
      </w:r>
    </w:p>
    <w:p>
      <w:r>
        <w:t>C</w:t>
      </w:r>
    </w:p>
    <w:p>
      <w:r>
        <w:t>7004686</w:t>
      </w:r>
    </w:p>
    <w:p>
      <w:r>
        <w:t>Ninh Kiều</w:t>
      </w:r>
    </w:p>
    <w:p>
      <w:r>
        <w:t>2007- 2014</w:t>
      </w:r>
    </w:p>
    <w:p>
      <w:r>
        <w:t>3592/QĐ- BCA-H02 ngày 19/5/2021</w:t>
      </w:r>
    </w:p>
    <w:p>
      <w:r>
        <w:t>41.214</w:t>
      </w:r>
    </w:p>
    <w:p>
      <w:r>
        <w:t>24.420</w:t>
      </w:r>
    </w:p>
    <w:p>
      <w:r>
        <w:t>6.687</w:t>
      </w:r>
    </w:p>
    <w:p>
      <w:r>
        <w:t>32.439</w:t>
      </w:r>
    </w:p>
    <w:p>
      <w:r>
        <w:t>17.709</w:t>
      </w:r>
    </w:p>
    <w:p>
      <w:r>
        <w:t>0</w:t>
      </w:r>
    </w:p>
    <w:p>
      <w:r>
        <w:t>6.687</w:t>
      </w:r>
    </w:p>
    <w:p>
      <w:r>
        <w:t>4.173</w:t>
      </w:r>
    </w:p>
    <w:p>
      <w:r>
        <w:t>2.514</w:t>
      </w:r>
    </w:p>
    <w:p>
      <w:r>
        <w:t>6.687</w:t>
      </w:r>
    </w:p>
    <w:p>
      <w:r>
        <w:t>VI</w:t>
      </w:r>
    </w:p>
    <w:p>
      <w:r>
        <w:t>Sở Y tế</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Dự án hoàn thành đưa vào sử dụng</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1</w:t>
      </w:r>
    </w:p>
    <w:p>
      <w:r>
        <w:t>Xây dựng Trung tâm kiểm nghiệm Thuốc, Mỹ phẩm, Thực phẩm</w:t>
      </w:r>
    </w:p>
    <w:p>
      <w:r>
        <w:t>B</w:t>
      </w:r>
    </w:p>
    <w:p>
      <w:r>
        <w:t>7190091</w:t>
      </w:r>
    </w:p>
    <w:p>
      <w:r>
        <w:t>Ninh Kiều</w:t>
      </w:r>
    </w:p>
    <w:p>
      <w:r>
        <w:t>2011- 2017</w:t>
      </w:r>
    </w:p>
    <w:p>
      <w:r>
        <w:t>1392/QĐ-UBND ngày 10/06/2019 (QT)</w:t>
      </w:r>
    </w:p>
    <w:p>
      <w:r>
        <w:t>171.398</w:t>
      </w:r>
    </w:p>
    <w:p>
      <w:r>
        <w:t>171.398</w:t>
      </w:r>
    </w:p>
    <w:p>
      <w:r>
        <w:t>46</w:t>
      </w:r>
    </w:p>
    <w:p>
      <w:r>
        <w:t>171.895</w:t>
      </w:r>
    </w:p>
    <w:p>
      <w:r>
        <w:t>171.895</w:t>
      </w:r>
    </w:p>
    <w:p>
      <w:r>
        <w:t>46</w:t>
      </w:r>
    </w:p>
    <w:p>
      <w:r>
        <w:t>46</w:t>
      </w:r>
    </w:p>
    <w:p>
      <w:r>
        <w:t>46</w:t>
      </w:r>
    </w:p>
    <w:p>
      <w:r>
        <w:t>2</w:t>
      </w:r>
    </w:p>
    <w:p>
      <w:r>
        <w:t>Nâng cấp, sửa chữa Bệnh viện Huyết học truyền máu thành phố Cần Thơ</w:t>
      </w:r>
    </w:p>
    <w:p>
      <w:r>
        <w:t>C</w:t>
      </w:r>
    </w:p>
    <w:p>
      <w:r>
        <w:t>7559007</w:t>
      </w:r>
    </w:p>
    <w:p>
      <w:r>
        <w:t>Ninh Kiều</w:t>
      </w:r>
    </w:p>
    <w:p>
      <w:r>
        <w:t>2017- 2018</w:t>
      </w:r>
    </w:p>
    <w:p>
      <w:r>
        <w:t>127/QĐ- STC ngày 23/09/2020 (QT)</w:t>
      </w:r>
    </w:p>
    <w:p>
      <w:r>
        <w:t>2.289</w:t>
      </w:r>
    </w:p>
    <w:p>
      <w:r>
        <w:t>2.289</w:t>
      </w:r>
    </w:p>
    <w:p>
      <w:r>
        <w:t>25</w:t>
      </w:r>
    </w:p>
    <w:p>
      <w:r>
        <w:t>2.310</w:t>
      </w:r>
    </w:p>
    <w:p>
      <w:r>
        <w:t>2.310</w:t>
      </w:r>
    </w:p>
    <w:p>
      <w:r>
        <w:t>25</w:t>
      </w:r>
    </w:p>
    <w:p>
      <w:r>
        <w:t>25</w:t>
      </w:r>
    </w:p>
    <w:p>
      <w:r>
        <w:t>25</w:t>
      </w:r>
    </w:p>
    <w:p>
      <w:r>
        <w:t>3</w:t>
      </w:r>
    </w:p>
    <w:p>
      <w:r>
        <w:t>Quản lý chất thải lỏng y tế Bệnh viện Phụ sản Cần Thơ thuộc Dự án Hỗ trợ quản lý chất thải bệnh viện</w:t>
      </w:r>
    </w:p>
    <w:p>
      <w:r>
        <w:t>C</w:t>
      </w:r>
    </w:p>
    <w:p>
      <w:r>
        <w:t>7538465</w:t>
      </w:r>
    </w:p>
    <w:p>
      <w:r>
        <w:t>Ninh Kiều</w:t>
      </w:r>
    </w:p>
    <w:p>
      <w:r>
        <w:t>2016- 2017</w:t>
      </w:r>
    </w:p>
    <w:p>
      <w:r>
        <w:t>98/QĐ-STC ngày 28/06/2019 (QT)</w:t>
      </w:r>
    </w:p>
    <w:p>
      <w:r>
        <w:t>11.304</w:t>
      </w:r>
    </w:p>
    <w:p>
      <w:r>
        <w:t>11.304</w:t>
      </w:r>
    </w:p>
    <w:p>
      <w:r>
        <w:t>2</w:t>
      </w:r>
    </w:p>
    <w:p>
      <w:r>
        <w:t>11.346</w:t>
      </w:r>
    </w:p>
    <w:p>
      <w:r>
        <w:t>11.346</w:t>
      </w:r>
    </w:p>
    <w:p>
      <w:r>
        <w:t>2</w:t>
      </w:r>
    </w:p>
    <w:p>
      <w:r>
        <w:t>2</w:t>
      </w:r>
    </w:p>
    <w:p>
      <w:r>
        <w:t>2</w:t>
      </w:r>
    </w:p>
    <w:p>
      <w:r>
        <w:t>PHỤ LỤC II</w:t>
      </w:r>
    </w:p>
    <w:p>
      <w:r>
        <w:t>DANH MỤC DỰ ÁN ĐỀ NGHỊ ĐIỀU CHỈNH BỔ SUNG KẾ HOẠCH VỐN ĐẦU TƯ CÔNG NĂM 2023 CÁC NGUỒN VỐN NGÂN SÁCH ĐỊA PHƯƠNG</w:t>
      </w:r>
    </w:p>
    <w:p>
      <w:r>
        <w:t>(Kèm theo Nghị quyết số 24/NQ-HĐND ngày 11 tháng 7 năm 2023 của Hội đồng nhân dân thành phố)</w:t>
      </w:r>
    </w:p>
    <w:p>
      <w:r>
        <w:t>ĐVT: Triệu đồng</w:t>
      </w:r>
    </w:p>
    <w:p>
      <w:r>
        <w:t>TT</w:t>
      </w:r>
    </w:p>
    <w:p>
      <w:r>
        <w:t>Danh mục dự án</w:t>
      </w:r>
    </w:p>
    <w:p>
      <w:r>
        <w:t>Nhóm dự án A/B/C</w:t>
      </w:r>
    </w:p>
    <w:p>
      <w:r>
        <w:t>Mã dự án</w:t>
      </w:r>
    </w:p>
    <w:p>
      <w:r>
        <w:t>Địa điểm xây dựng</w:t>
      </w:r>
    </w:p>
    <w:p>
      <w:r>
        <w:t>Thời gian     KC-HT</w:t>
      </w:r>
    </w:p>
    <w:p>
      <w:r>
        <w:t>Quyết định phê duyệt dự toán/ Quyết định đầu tư/ Quyết định phê duyệt quyết toán</w:t>
      </w:r>
    </w:p>
    <w:p>
      <w:r>
        <w:t>Kế hoạch vốn đầu tư công trung hạn giai đoạn     2021-2025   (nguồn vốn   NSĐP)</w:t>
      </w:r>
    </w:p>
    <w:p>
      <w:r>
        <w:t>Lũy kế vốn đã bố trí đến hết năm 2022</w:t>
      </w:r>
    </w:p>
    <w:p>
      <w:r>
        <w:t>Kế hoạch vốn trước khi điều chỉnh</w:t>
      </w:r>
    </w:p>
    <w:p>
      <w:r>
        <w:t>Kế hoạch năm 2023 điều chỉnh (tăng/giảm)</w:t>
      </w:r>
    </w:p>
    <w:p>
      <w:r>
        <w:t>Trong đó: thu hồi kế hoạch vốn ứng trước</w:t>
      </w:r>
    </w:p>
    <w:p>
      <w:r>
        <w:t>Kế hoạch vốn năm     2023 sau điều chỉnh</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Nguồn tồn quỹ ngân sách cấp thành phố năm     2022</w:t>
      </w:r>
    </w:p>
    <w:p>
      <w:r>
        <w:t>Thu vượt tiền sử dụng đất qua     các năm</w:t>
      </w:r>
    </w:p>
    <w:p>
      <w:r>
        <w:t>TỔNG SỐ</w:t>
      </w:r>
    </w:p>
    <w:p>
      <w:r>
        <w:t>8.775.795</w:t>
      </w:r>
    </w:p>
    <w:p>
      <w:r>
        <w:t>6.139.046</w:t>
      </w:r>
    </w:p>
    <w:p>
      <w:r>
        <w:t>3.874.210</w:t>
      </w:r>
    </w:p>
    <w:p>
      <w:r>
        <w:t>4.201.302</w:t>
      </w:r>
    </w:p>
    <w:p>
      <w:r>
        <w:t>3.044.862</w:t>
      </w:r>
    </w:p>
    <w:p>
      <w:r>
        <w:t>568.674</w:t>
      </w:r>
    </w:p>
    <w:p>
      <w:r>
        <w:t>428.911</w:t>
      </w:r>
    </w:p>
    <w:p>
      <w:r>
        <w:t>0</w:t>
      </w:r>
    </w:p>
    <w:p>
      <w:r>
        <w:t>0</w:t>
      </w:r>
    </w:p>
    <w:p>
      <w:r>
        <w:t>0</w:t>
      </w:r>
    </w:p>
    <w:p>
      <w:r>
        <w:t>20.298</w:t>
      </w:r>
    </w:p>
    <w:p>
      <w:r>
        <w:t>110.000</w:t>
      </w:r>
    </w:p>
    <w:p>
      <w:r>
        <w:t>298.613</w:t>
      </w:r>
    </w:p>
    <w:p>
      <w:r>
        <w:t>235</w:t>
      </w:r>
    </w:p>
    <w:p>
      <w:r>
        <w:t>997.585</w:t>
      </w:r>
    </w:p>
    <w:p>
      <w:r>
        <w:t>A</w:t>
      </w:r>
    </w:p>
    <w:p>
      <w:r>
        <w:t>Vốn chuẩn bị đầu tư</w:t>
      </w:r>
    </w:p>
    <w:p>
      <w:r>
        <w:t>8.380</w:t>
      </w:r>
    </w:p>
    <w:p>
      <w:r>
        <w:t>8.380</w:t>
      </w:r>
    </w:p>
    <w:p>
      <w:r>
        <w:t>7.450</w:t>
      </w:r>
    </w:p>
    <w:p>
      <w:r>
        <w:t>1.000</w:t>
      </w:r>
    </w:p>
    <w:p>
      <w:r>
        <w:t>1.000</w:t>
      </w:r>
    </w:p>
    <w:p>
      <w:r>
        <w:t>0</w:t>
      </w:r>
    </w:p>
    <w:p>
      <w:r>
        <w:t>2.650</w:t>
      </w:r>
    </w:p>
    <w:p>
      <w:r>
        <w:t>2.650</w:t>
      </w:r>
    </w:p>
    <w:p>
      <w:r>
        <w:t>0</w:t>
      </w:r>
    </w:p>
    <w:p>
      <w:r>
        <w:t>0</w:t>
      </w:r>
    </w:p>
    <w:p>
      <w:r>
        <w:t>0</w:t>
      </w:r>
    </w:p>
    <w:p>
      <w:r>
        <w:t>0</w:t>
      </w:r>
    </w:p>
    <w:p>
      <w:r>
        <w:t>0</w:t>
      </w:r>
    </w:p>
    <w:p>
      <w:r>
        <w:t>0</w:t>
      </w:r>
    </w:p>
    <w:p>
      <w:r>
        <w:t>2.650</w:t>
      </w:r>
    </w:p>
    <w:p>
      <w:r>
        <w:t>I</w:t>
      </w:r>
    </w:p>
    <w:p>
      <w:r>
        <w:t>Sở Giao thông vận tải</w:t>
      </w:r>
    </w:p>
    <w:p>
      <w:r>
        <w:t>4.353</w:t>
      </w:r>
    </w:p>
    <w:p>
      <w:r>
        <w:t>4.353</w:t>
      </w:r>
    </w:p>
    <w:p>
      <w:r>
        <w:t>4.000</w:t>
      </w:r>
    </w:p>
    <w:p>
      <w:r>
        <w:t>0</w:t>
      </w:r>
    </w:p>
    <w:p>
      <w:r>
        <w:t>0</w:t>
      </w:r>
    </w:p>
    <w:p>
      <w:r>
        <w:t>0</w:t>
      </w:r>
    </w:p>
    <w:p>
      <w:r>
        <w:t>1.000</w:t>
      </w:r>
    </w:p>
    <w:p>
      <w:r>
        <w:t>1.000</w:t>
      </w:r>
    </w:p>
    <w:p>
      <w:r>
        <w:t>0</w:t>
      </w:r>
    </w:p>
    <w:p>
      <w:r>
        <w:t>0</w:t>
      </w:r>
    </w:p>
    <w:p>
      <w:r>
        <w:t>0</w:t>
      </w:r>
    </w:p>
    <w:p>
      <w:r>
        <w:t>0</w:t>
      </w:r>
    </w:p>
    <w:p>
      <w:r>
        <w:t>0</w:t>
      </w:r>
    </w:p>
    <w:p>
      <w:r>
        <w:t>0</w:t>
      </w:r>
    </w:p>
    <w:p>
      <w:r>
        <w:t>1.000</w:t>
      </w:r>
    </w:p>
    <w:p>
      <w:r>
        <w:t>Nâng cấp, mở rộng Quốc lộ 91 (đoạn từ Km0-Km7), thành phố Cần Thơ</w:t>
      </w:r>
    </w:p>
    <w:p>
      <w:r>
        <w:t>Ninh Kiều - Bình Thủy</w:t>
      </w:r>
    </w:p>
    <w:p>
      <w:r>
        <w:t>2020- 2021</w:t>
      </w:r>
    </w:p>
    <w:p>
      <w:r>
        <w:t>1923/UBND- XDĐT ngày 02/6/2023 699/QĐ-SGTVT ngày 07/06/2023</w:t>
      </w:r>
    </w:p>
    <w:p>
      <w:r>
        <w:t>4.353</w:t>
      </w:r>
    </w:p>
    <w:p>
      <w:r>
        <w:t>4.353</w:t>
      </w:r>
    </w:p>
    <w:p>
      <w:r>
        <w:t>4.000</w:t>
      </w:r>
    </w:p>
    <w:p>
      <w:r>
        <w:t>1.000</w:t>
      </w:r>
    </w:p>
    <w:p>
      <w:r>
        <w:t>1.000</w:t>
      </w:r>
    </w:p>
    <w:p>
      <w:r>
        <w:t>1.000</w:t>
      </w:r>
    </w:p>
    <w:p>
      <w:r>
        <w:t>II</w:t>
      </w:r>
    </w:p>
    <w:p>
      <w:r>
        <w:t>UBND huyện Phong Điền</w:t>
      </w:r>
    </w:p>
    <w:p>
      <w:r>
        <w:t>1.292</w:t>
      </w:r>
    </w:p>
    <w:p>
      <w:r>
        <w:t>1.292</w:t>
      </w:r>
    </w:p>
    <w:p>
      <w:r>
        <w:t>1.000</w:t>
      </w:r>
    </w:p>
    <w:p>
      <w:r>
        <w:t>0</w:t>
      </w:r>
    </w:p>
    <w:p>
      <w:r>
        <w:t>0</w:t>
      </w:r>
    </w:p>
    <w:p>
      <w:r>
        <w:t>0</w:t>
      </w:r>
    </w:p>
    <w:p>
      <w:r>
        <w:t>500</w:t>
      </w:r>
    </w:p>
    <w:p>
      <w:r>
        <w:t>500</w:t>
      </w:r>
    </w:p>
    <w:p>
      <w:r>
        <w:t>0</w:t>
      </w:r>
    </w:p>
    <w:p>
      <w:r>
        <w:t>0</w:t>
      </w:r>
    </w:p>
    <w:p>
      <w:r>
        <w:t>0</w:t>
      </w:r>
    </w:p>
    <w:p>
      <w:r>
        <w:t>0</w:t>
      </w:r>
    </w:p>
    <w:p>
      <w:r>
        <w:t>0</w:t>
      </w:r>
    </w:p>
    <w:p>
      <w:r>
        <w:t>0</w:t>
      </w:r>
    </w:p>
    <w:p>
      <w:r>
        <w:t>500</w:t>
      </w:r>
    </w:p>
    <w:p>
      <w:r>
        <w:t>Khu tái định cư (khu D) - khu lịch sử Lộ Vòng Cung</w:t>
      </w:r>
    </w:p>
    <w:p>
      <w:r>
        <w:t>7962194</w:t>
      </w:r>
    </w:p>
    <w:p>
      <w:r>
        <w:t>Phong Điền</w:t>
      </w:r>
    </w:p>
    <w:p>
      <w:r>
        <w:t>2022- 2023</w:t>
      </w:r>
    </w:p>
    <w:p>
      <w:r>
        <w:t>89/UBND-XDĐT ngày 08/11/2021 2594/QĐ-UBND ngày 22/07/2022</w:t>
      </w:r>
    </w:p>
    <w:p>
      <w:r>
        <w:t>1.292</w:t>
      </w:r>
    </w:p>
    <w:p>
      <w:r>
        <w:t>1.292</w:t>
      </w:r>
    </w:p>
    <w:p>
      <w:r>
        <w:t>1.000</w:t>
      </w:r>
    </w:p>
    <w:p>
      <w:r>
        <w:t>500</w:t>
      </w:r>
    </w:p>
    <w:p>
      <w:r>
        <w:t>500</w:t>
      </w:r>
    </w:p>
    <w:p>
      <w:r>
        <w:t>500</w:t>
      </w:r>
    </w:p>
    <w:p>
      <w:r>
        <w:t>III</w:t>
      </w:r>
    </w:p>
    <w:p>
      <w:r>
        <w:t>UBND quận Ninh Kiều</w:t>
      </w:r>
    </w:p>
    <w:p>
      <w:r>
        <w:t>2.571</w:t>
      </w:r>
    </w:p>
    <w:p>
      <w:r>
        <w:t>2.571</w:t>
      </w:r>
    </w:p>
    <w:p>
      <w:r>
        <w:t>2.300</w:t>
      </w:r>
    </w:p>
    <w:p>
      <w:r>
        <w:t>1.000</w:t>
      </w:r>
    </w:p>
    <w:p>
      <w:r>
        <w:t>1.000</w:t>
      </w:r>
    </w:p>
    <w:p>
      <w:r>
        <w:t>0</w:t>
      </w:r>
    </w:p>
    <w:p>
      <w:r>
        <w:t>1.000</w:t>
      </w:r>
    </w:p>
    <w:p>
      <w:r>
        <w:t>1.000</w:t>
      </w:r>
    </w:p>
    <w:p>
      <w:r>
        <w:t>0</w:t>
      </w:r>
    </w:p>
    <w:p>
      <w:r>
        <w:t>0</w:t>
      </w:r>
    </w:p>
    <w:p>
      <w:r>
        <w:t>0</w:t>
      </w:r>
    </w:p>
    <w:p>
      <w:r>
        <w:t>0</w:t>
      </w:r>
    </w:p>
    <w:p>
      <w:r>
        <w:t>0</w:t>
      </w:r>
    </w:p>
    <w:p>
      <w:r>
        <w:t>0</w:t>
      </w:r>
    </w:p>
    <w:p>
      <w:r>
        <w:t>1.000</w:t>
      </w:r>
    </w:p>
    <w:p>
      <w:r>
        <w:t>Dự án Nâng cấp, cải tạo 05 nút giao thông trọng điểm trên địa bàn thành phố</w:t>
      </w:r>
    </w:p>
    <w:p>
      <w:r>
        <w:t>Ninh Kiều</w:t>
      </w:r>
    </w:p>
    <w:p>
      <w:r>
        <w:t>2022- 2023</w:t>
      </w:r>
    </w:p>
    <w:p>
      <w:r>
        <w:t>655/UBND- XDĐT ngày 23/02/2022 1965/QĐ-UBND ngày 25/3/2022</w:t>
      </w:r>
    </w:p>
    <w:p>
      <w:r>
        <w:t>2.571</w:t>
      </w:r>
    </w:p>
    <w:p>
      <w:r>
        <w:t>2.571</w:t>
      </w:r>
    </w:p>
    <w:p>
      <w:r>
        <w:t>2.300</w:t>
      </w:r>
    </w:p>
    <w:p>
      <w:r>
        <w:t>1.000</w:t>
      </w:r>
    </w:p>
    <w:p>
      <w:r>
        <w:t>1.000</w:t>
      </w:r>
    </w:p>
    <w:p>
      <w:r>
        <w:t>1.000</w:t>
      </w:r>
    </w:p>
    <w:p>
      <w:r>
        <w:t>1.000</w:t>
      </w:r>
    </w:p>
    <w:p>
      <w:r>
        <w:t>1.000</w:t>
      </w:r>
    </w:p>
    <w:p>
      <w:r>
        <w:t>IV</w:t>
      </w:r>
    </w:p>
    <w:p>
      <w:r>
        <w:t>Ban QLDA Đầu tư xây dựng thành phố</w:t>
      </w:r>
    </w:p>
    <w:p>
      <w:r>
        <w:t>164</w:t>
      </w:r>
    </w:p>
    <w:p>
      <w:r>
        <w:t>164</w:t>
      </w:r>
    </w:p>
    <w:p>
      <w:r>
        <w:t>150</w:t>
      </w:r>
    </w:p>
    <w:p>
      <w:r>
        <w:t>0</w:t>
      </w:r>
    </w:p>
    <w:p>
      <w:r>
        <w:t>0</w:t>
      </w:r>
    </w:p>
    <w:p>
      <w:r>
        <w:t>0</w:t>
      </w:r>
    </w:p>
    <w:p>
      <w:r>
        <w:t>150</w:t>
      </w:r>
    </w:p>
    <w:p>
      <w:r>
        <w:t>150</w:t>
      </w:r>
    </w:p>
    <w:p>
      <w:r>
        <w:t>0</w:t>
      </w:r>
    </w:p>
    <w:p>
      <w:r>
        <w:t>0</w:t>
      </w:r>
    </w:p>
    <w:p>
      <w:r>
        <w:t>0</w:t>
      </w:r>
    </w:p>
    <w:p>
      <w:r>
        <w:t>0</w:t>
      </w:r>
    </w:p>
    <w:p>
      <w:r>
        <w:t>0</w:t>
      </w:r>
    </w:p>
    <w:p>
      <w:r>
        <w:t>0</w:t>
      </w:r>
    </w:p>
    <w:p>
      <w:r>
        <w:t>150</w:t>
      </w:r>
    </w:p>
    <w:p>
      <w:r>
        <w:t>Cải tạo, sửa chữa Sở Ngoại vụ tại số 27 đường Nam Kỳ Khởi Nghĩa, phường Tân An, quận Ninh Kiều</w:t>
      </w:r>
    </w:p>
    <w:p>
      <w:r>
        <w:t>8029689</w:t>
      </w:r>
    </w:p>
    <w:p>
      <w:r>
        <w:t>Ninh Kiều</w:t>
      </w:r>
    </w:p>
    <w:p>
      <w:r>
        <w:t>2023- 2024</w:t>
      </w:r>
    </w:p>
    <w:p>
      <w:r>
        <w:t>3975/UBND- XDĐT ngày 05/10/2022 79/QĐ-BQLDA ngày 24/05/2023</w:t>
      </w:r>
    </w:p>
    <w:p>
      <w:r>
        <w:t>164</w:t>
      </w:r>
    </w:p>
    <w:p>
      <w:r>
        <w:t>164</w:t>
      </w:r>
    </w:p>
    <w:p>
      <w:r>
        <w:t>150</w:t>
      </w:r>
    </w:p>
    <w:p>
      <w:r>
        <w:t>150</w:t>
      </w:r>
    </w:p>
    <w:p>
      <w:r>
        <w:t>150</w:t>
      </w:r>
    </w:p>
    <w:p>
      <w:r>
        <w:t>150</w:t>
      </w:r>
    </w:p>
    <w:p>
      <w:r>
        <w:t>B</w:t>
      </w:r>
    </w:p>
    <w:p>
      <w:r>
        <w:t>Vốn thực hiện dự án</w:t>
      </w:r>
    </w:p>
    <w:p>
      <w:r>
        <w:t>8.767.415</w:t>
      </w:r>
    </w:p>
    <w:p>
      <w:r>
        <w:t>6.130.666</w:t>
      </w:r>
    </w:p>
    <w:p>
      <w:r>
        <w:t>3.866.760</w:t>
      </w:r>
    </w:p>
    <w:p>
      <w:r>
        <w:t>4.200.302</w:t>
      </w:r>
    </w:p>
    <w:p>
      <w:r>
        <w:t>3.043.862</w:t>
      </w:r>
    </w:p>
    <w:p>
      <w:r>
        <w:t>568.674</w:t>
      </w:r>
    </w:p>
    <w:p>
      <w:r>
        <w:t>426.261</w:t>
      </w:r>
    </w:p>
    <w:p>
      <w:r>
        <w:t>-2.650</w:t>
      </w:r>
    </w:p>
    <w:p>
      <w:r>
        <w:t>0</w:t>
      </w:r>
    </w:p>
    <w:p>
      <w:r>
        <w:t>0</w:t>
      </w:r>
    </w:p>
    <w:p>
      <w:r>
        <w:t>20.298</w:t>
      </w:r>
    </w:p>
    <w:p>
      <w:r>
        <w:t>110.000</w:t>
      </w:r>
    </w:p>
    <w:p>
      <w:r>
        <w:t>298.613</w:t>
      </w:r>
    </w:p>
    <w:p>
      <w:r>
        <w:t>235</w:t>
      </w:r>
    </w:p>
    <w:p>
      <w:r>
        <w:t>994.935</w:t>
      </w:r>
    </w:p>
    <w:p>
      <w:r>
        <w:t>I</w:t>
      </w:r>
    </w:p>
    <w:p>
      <w:r>
        <w:t>Trường Cao Đẳng Kinh tế-Kỹ thuật Cần Thơ</w:t>
      </w:r>
    </w:p>
    <w:p>
      <w:r>
        <w:t>89.757</w:t>
      </w:r>
    </w:p>
    <w:p>
      <w:r>
        <w:t>89.757</w:t>
      </w:r>
    </w:p>
    <w:p>
      <w:r>
        <w:t>470</w:t>
      </w:r>
    </w:p>
    <w:p>
      <w:r>
        <w:t>75.027</w:t>
      </w:r>
    </w:p>
    <w:p>
      <w:r>
        <w:t>75.027</w:t>
      </w:r>
    </w:p>
    <w:p>
      <w:r>
        <w:t>293</w:t>
      </w:r>
    </w:p>
    <w:p>
      <w:r>
        <w:t>-43</w:t>
      </w:r>
    </w:p>
    <w:p>
      <w:r>
        <w:t>0</w:t>
      </w:r>
    </w:p>
    <w:p>
      <w:r>
        <w:t>0</w:t>
      </w:r>
    </w:p>
    <w:p>
      <w:r>
        <w:t>-43</w:t>
      </w:r>
    </w:p>
    <w:p>
      <w:r>
        <w:t>0</w:t>
      </w:r>
    </w:p>
    <w:p>
      <w:r>
        <w:t>0</w:t>
      </w:r>
    </w:p>
    <w:p>
      <w:r>
        <w:t>0</w:t>
      </w:r>
    </w:p>
    <w:p>
      <w:r>
        <w:t>0</w:t>
      </w:r>
    </w:p>
    <w:p>
      <w:r>
        <w:t>250</w:t>
      </w:r>
    </w:p>
    <w:p>
      <w:r>
        <w:t>Dự án đã hoàn thành đưa vào sử dụng</w:t>
      </w:r>
    </w:p>
    <w:p>
      <w:r>
        <w:t>89.757</w:t>
      </w:r>
    </w:p>
    <w:p>
      <w:r>
        <w:t>89.757</w:t>
      </w:r>
    </w:p>
    <w:p>
      <w:r>
        <w:t>470</w:t>
      </w:r>
    </w:p>
    <w:p>
      <w:r>
        <w:t>75.027</w:t>
      </w:r>
    </w:p>
    <w:p>
      <w:r>
        <w:t>75.027</w:t>
      </w:r>
    </w:p>
    <w:p>
      <w:r>
        <w:t>293</w:t>
      </w:r>
    </w:p>
    <w:p>
      <w:r>
        <w:t>-43</w:t>
      </w:r>
    </w:p>
    <w:p>
      <w:r>
        <w:t>0</w:t>
      </w:r>
    </w:p>
    <w:p>
      <w:r>
        <w:t>0</w:t>
      </w:r>
    </w:p>
    <w:p>
      <w:r>
        <w:t>-43</w:t>
      </w:r>
    </w:p>
    <w:p>
      <w:r>
        <w:t>0</w:t>
      </w:r>
    </w:p>
    <w:p>
      <w:r>
        <w:t>0</w:t>
      </w:r>
    </w:p>
    <w:p>
      <w:r>
        <w:t>0</w:t>
      </w:r>
    </w:p>
    <w:p>
      <w:r>
        <w:t>0</w:t>
      </w:r>
    </w:p>
    <w:p>
      <w:r>
        <w:t>250</w:t>
      </w:r>
    </w:p>
    <w:p>
      <w:r>
        <w:t>Nâng cấp Trường Cao đẳng Kinh tế - Kỹ thuật Cần Thơ để thành lập Trường Đại học Kinh tế - Kỹ thuật Nông nghiệp Cần Thơ</w:t>
      </w:r>
    </w:p>
    <w:p>
      <w:r>
        <w:t>C</w:t>
      </w:r>
    </w:p>
    <w:p>
      <w:r>
        <w:t>7538013</w:t>
      </w:r>
    </w:p>
    <w:p>
      <w:r>
        <w:t>Ninh Kiều</w:t>
      </w:r>
    </w:p>
    <w:p>
      <w:r>
        <w:t>2016- 2020</w:t>
      </w:r>
    </w:p>
    <w:p>
      <w:r>
        <w:t>3216/QĐ-UBND ngày 30/10/2015</w:t>
      </w:r>
    </w:p>
    <w:p>
      <w:r>
        <w:t>89.757</w:t>
      </w:r>
    </w:p>
    <w:p>
      <w:r>
        <w:t>89.757</w:t>
      </w:r>
    </w:p>
    <w:p>
      <w:r>
        <w:t>470</w:t>
      </w:r>
    </w:p>
    <w:p>
      <w:r>
        <w:t>75.027</w:t>
      </w:r>
    </w:p>
    <w:p>
      <w:r>
        <w:t>75.027</w:t>
      </w:r>
    </w:p>
    <w:p>
      <w:r>
        <w:t>293</w:t>
      </w:r>
    </w:p>
    <w:p>
      <w:r>
        <w:t>-43</w:t>
      </w:r>
    </w:p>
    <w:p>
      <w:r>
        <w:t>-43</w:t>
      </w:r>
    </w:p>
    <w:p>
      <w:r>
        <w:t>250</w:t>
      </w:r>
    </w:p>
    <w:p>
      <w:r>
        <w:t>II</w:t>
      </w:r>
    </w:p>
    <w:p>
      <w:r>
        <w:t>Sở Lao động - Thương binh và Xã hội</w:t>
      </w:r>
    </w:p>
    <w:p>
      <w:r>
        <w:t>4.951</w:t>
      </w:r>
    </w:p>
    <w:p>
      <w:r>
        <w:t>4.951</w:t>
      </w:r>
    </w:p>
    <w:p>
      <w:r>
        <w:t>4.751</w:t>
      </w:r>
    </w:p>
    <w:p>
      <w:r>
        <w:t>3.210</w:t>
      </w:r>
    </w:p>
    <w:p>
      <w:r>
        <w:t>3.210</w:t>
      </w:r>
    </w:p>
    <w:p>
      <w:r>
        <w:t>1.400</w:t>
      </w:r>
    </w:p>
    <w:p>
      <w:r>
        <w:t>141</w:t>
      </w:r>
    </w:p>
    <w:p>
      <w:r>
        <w:t>0</w:t>
      </w:r>
    </w:p>
    <w:p>
      <w:r>
        <w:t>0</w:t>
      </w:r>
    </w:p>
    <w:p>
      <w:r>
        <w:t>141</w:t>
      </w:r>
    </w:p>
    <w:p>
      <w:r>
        <w:t>0</w:t>
      </w:r>
    </w:p>
    <w:p>
      <w:r>
        <w:t>0</w:t>
      </w:r>
    </w:p>
    <w:p>
      <w:r>
        <w:t>0</w:t>
      </w:r>
    </w:p>
    <w:p>
      <w:r>
        <w:t>0</w:t>
      </w:r>
    </w:p>
    <w:p>
      <w:r>
        <w:t>1.541</w:t>
      </w:r>
    </w:p>
    <w:p>
      <w:r>
        <w:t>Dự án đã hoàn thành đưa vào sử dụng</w:t>
      </w:r>
    </w:p>
    <w:p>
      <w:r>
        <w:t>4.951</w:t>
      </w:r>
    </w:p>
    <w:p>
      <w:r>
        <w:t>4.951</w:t>
      </w:r>
    </w:p>
    <w:p>
      <w:r>
        <w:t>4.751</w:t>
      </w:r>
    </w:p>
    <w:p>
      <w:r>
        <w:t>3.210</w:t>
      </w:r>
    </w:p>
    <w:p>
      <w:r>
        <w:t>3.210</w:t>
      </w:r>
    </w:p>
    <w:p>
      <w:r>
        <w:t>1.400</w:t>
      </w:r>
    </w:p>
    <w:p>
      <w:r>
        <w:t>141</w:t>
      </w:r>
    </w:p>
    <w:p>
      <w:r>
        <w:t>0</w:t>
      </w:r>
    </w:p>
    <w:p>
      <w:r>
        <w:t>0</w:t>
      </w:r>
    </w:p>
    <w:p>
      <w:r>
        <w:t>141</w:t>
      </w:r>
    </w:p>
    <w:p>
      <w:r>
        <w:t>0</w:t>
      </w:r>
    </w:p>
    <w:p>
      <w:r>
        <w:t>0</w:t>
      </w:r>
    </w:p>
    <w:p>
      <w:r>
        <w:t>0</w:t>
      </w:r>
    </w:p>
    <w:p>
      <w:r>
        <w:t>0</w:t>
      </w:r>
    </w:p>
    <w:p>
      <w:r>
        <w:t>1.541</w:t>
      </w:r>
    </w:p>
    <w:p>
      <w:r>
        <w:t>Xây dựng Khối nhà làm việc Ban Quản lý nghĩa trang liệt sĩ thành phố Cần Thơ</w:t>
      </w:r>
    </w:p>
    <w:p>
      <w:r>
        <w:t>C</w:t>
      </w:r>
    </w:p>
    <w:p>
      <w:r>
        <w:t>7879528</w:t>
      </w:r>
    </w:p>
    <w:p>
      <w:r>
        <w:t>Cái Răng</w:t>
      </w:r>
    </w:p>
    <w:p>
      <w:r>
        <w:t>2022- 2023</w:t>
      </w:r>
    </w:p>
    <w:p>
      <w:r>
        <w:t>1235/QĐ-UBND ngày 09/6/2021</w:t>
      </w:r>
    </w:p>
    <w:p>
      <w:r>
        <w:t>4.951</w:t>
      </w:r>
    </w:p>
    <w:p>
      <w:r>
        <w:t>4.951</w:t>
      </w:r>
    </w:p>
    <w:p>
      <w:r>
        <w:t>4.751</w:t>
      </w:r>
    </w:p>
    <w:p>
      <w:r>
        <w:t>3.210</w:t>
      </w:r>
    </w:p>
    <w:p>
      <w:r>
        <w:t>3.210</w:t>
      </w:r>
    </w:p>
    <w:p>
      <w:r>
        <w:t>1.400</w:t>
      </w:r>
    </w:p>
    <w:p>
      <w:r>
        <w:t>141</w:t>
      </w:r>
    </w:p>
    <w:p>
      <w:r>
        <w:t>141</w:t>
      </w:r>
    </w:p>
    <w:p>
      <w:r>
        <w:t>1.541</w:t>
      </w:r>
    </w:p>
    <w:p>
      <w:r>
        <w:t>III</w:t>
      </w:r>
    </w:p>
    <w:p>
      <w:r>
        <w:t>Trường Cao Đẳng Văn hóa     Nghệ thuật Cần Thơ</w:t>
      </w:r>
    </w:p>
    <w:p>
      <w:r>
        <w:t>9.132</w:t>
      </w:r>
    </w:p>
    <w:p>
      <w:r>
        <w:t>9.132</w:t>
      </w:r>
    </w:p>
    <w:p>
      <w:r>
        <w:t>9.416</w:t>
      </w:r>
    </w:p>
    <w:p>
      <w:r>
        <w:t>360</w:t>
      </w:r>
    </w:p>
    <w:p>
      <w:r>
        <w:t>360</w:t>
      </w:r>
    </w:p>
    <w:p>
      <w:r>
        <w:t>8.000</w:t>
      </w:r>
    </w:p>
    <w:p>
      <w:r>
        <w:t>-570</w:t>
      </w:r>
    </w:p>
    <w:p>
      <w:r>
        <w:t>0</w:t>
      </w:r>
    </w:p>
    <w:p>
      <w:r>
        <w:t>0</w:t>
      </w:r>
    </w:p>
    <w:p>
      <w:r>
        <w:t>-570</w:t>
      </w:r>
    </w:p>
    <w:p>
      <w:r>
        <w:t>0</w:t>
      </w:r>
    </w:p>
    <w:p>
      <w:r>
        <w:t>0</w:t>
      </w:r>
    </w:p>
    <w:p>
      <w:r>
        <w:t>0</w:t>
      </w:r>
    </w:p>
    <w:p>
      <w:r>
        <w:t>0</w:t>
      </w:r>
    </w:p>
    <w:p>
      <w:r>
        <w:t>7.430</w:t>
      </w:r>
    </w:p>
    <w:p>
      <w:r>
        <w:t>Dự án khởi công mới</w:t>
      </w:r>
    </w:p>
    <w:p>
      <w:r>
        <w:t>9.132</w:t>
      </w:r>
    </w:p>
    <w:p>
      <w:r>
        <w:t>9.132</w:t>
      </w:r>
    </w:p>
    <w:p>
      <w:r>
        <w:t>9.416</w:t>
      </w:r>
    </w:p>
    <w:p>
      <w:r>
        <w:t>360</w:t>
      </w:r>
    </w:p>
    <w:p>
      <w:r>
        <w:t>360</w:t>
      </w:r>
    </w:p>
    <w:p>
      <w:r>
        <w:t>8.000</w:t>
      </w:r>
    </w:p>
    <w:p>
      <w:r>
        <w:t>-570</w:t>
      </w:r>
    </w:p>
    <w:p>
      <w:r>
        <w:t>0</w:t>
      </w:r>
    </w:p>
    <w:p>
      <w:r>
        <w:t>0</w:t>
      </w:r>
    </w:p>
    <w:p>
      <w:r>
        <w:t>-570</w:t>
      </w:r>
    </w:p>
    <w:p>
      <w:r>
        <w:t>0</w:t>
      </w:r>
    </w:p>
    <w:p>
      <w:r>
        <w:t>0</w:t>
      </w:r>
    </w:p>
    <w:p>
      <w:r>
        <w:t>0</w:t>
      </w:r>
    </w:p>
    <w:p>
      <w:r>
        <w:t>0</w:t>
      </w:r>
    </w:p>
    <w:p>
      <w:r>
        <w:t>7.430</w:t>
      </w:r>
    </w:p>
    <w:p>
      <w:r>
        <w:t>Cải tạo khối nhà học Trường Cao đẳng Văn hóa Nghệ thuật Cần Thơ</w:t>
      </w:r>
    </w:p>
    <w:p>
      <w:r>
        <w:t>C</w:t>
      </w:r>
    </w:p>
    <w:p>
      <w:r>
        <w:t>7920633</w:t>
      </w:r>
    </w:p>
    <w:p>
      <w:r>
        <w:t>Ninh Kiều</w:t>
      </w:r>
    </w:p>
    <w:p>
      <w:r>
        <w:t>2022- 2024</w:t>
      </w:r>
    </w:p>
    <w:p>
      <w:r>
        <w:t>272/QĐ-SXD ngày 14/10/2022</w:t>
      </w:r>
    </w:p>
    <w:p>
      <w:r>
        <w:t>9.132</w:t>
      </w:r>
    </w:p>
    <w:p>
      <w:r>
        <w:t>9.132</w:t>
      </w:r>
    </w:p>
    <w:p>
      <w:r>
        <w:t>9.416</w:t>
      </w:r>
    </w:p>
    <w:p>
      <w:r>
        <w:t>360</w:t>
      </w:r>
    </w:p>
    <w:p>
      <w:r>
        <w:t>360</w:t>
      </w:r>
    </w:p>
    <w:p>
      <w:r>
        <w:t>8.000</w:t>
      </w:r>
    </w:p>
    <w:p>
      <w:r>
        <w:t>-570</w:t>
      </w:r>
    </w:p>
    <w:p>
      <w:r>
        <w:t>-570</w:t>
      </w:r>
    </w:p>
    <w:p>
      <w:r>
        <w:t>7.430</w:t>
      </w:r>
    </w:p>
    <w:p>
      <w:r>
        <w:t>IV</w:t>
      </w:r>
    </w:p>
    <w:p>
      <w:r>
        <w:t>Ban QLDA Đầu tư xây dựng thành phố</w:t>
      </w:r>
    </w:p>
    <w:p>
      <w:r>
        <w:t>1.497.509</w:t>
      </w:r>
    </w:p>
    <w:p>
      <w:r>
        <w:t>1.027.047</w:t>
      </w:r>
    </w:p>
    <w:p>
      <w:r>
        <w:t>349.543</w:t>
      </w:r>
    </w:p>
    <w:p>
      <w:r>
        <w:t>1.277.645</w:t>
      </w:r>
    </w:p>
    <w:p>
      <w:r>
        <w:t>810.428</w:t>
      </w:r>
    </w:p>
    <w:p>
      <w:r>
        <w:t>106.838</w:t>
      </w:r>
    </w:p>
    <w:p>
      <w:r>
        <w:t>13.015</w:t>
      </w:r>
    </w:p>
    <w:p>
      <w:r>
        <w:t>0</w:t>
      </w:r>
    </w:p>
    <w:p>
      <w:r>
        <w:t>2.900</w:t>
      </w:r>
    </w:p>
    <w:p>
      <w:r>
        <w:t>0</w:t>
      </w:r>
    </w:p>
    <w:p>
      <w:r>
        <w:t>0</w:t>
      </w:r>
    </w:p>
    <w:p>
      <w:r>
        <w:t>10.115</w:t>
      </w:r>
    </w:p>
    <w:p>
      <w:r>
        <w:t>0</w:t>
      </w:r>
    </w:p>
    <w:p>
      <w:r>
        <w:t>0</w:t>
      </w:r>
    </w:p>
    <w:p>
      <w:r>
        <w:t>119.853</w:t>
      </w:r>
    </w:p>
    <w:p>
      <w:r>
        <w:t>Dự án đã hoàn thành đưa vào sử dụng</w:t>
      </w:r>
    </w:p>
    <w:p>
      <w:r>
        <w:t>402.149</w:t>
      </w:r>
    </w:p>
    <w:p>
      <w:r>
        <w:t>402.149</w:t>
      </w:r>
    </w:p>
    <w:p>
      <w:r>
        <w:t>18.659</w:t>
      </w:r>
    </w:p>
    <w:p>
      <w:r>
        <w:t>383.489</w:t>
      </w:r>
    </w:p>
    <w:p>
      <w:r>
        <w:t>383.489</w:t>
      </w:r>
    </w:p>
    <w:p>
      <w:r>
        <w:t>0</w:t>
      </w:r>
    </w:p>
    <w:p>
      <w:r>
        <w:t>10.115</w:t>
      </w:r>
    </w:p>
    <w:p>
      <w:r>
        <w:t>0</w:t>
      </w:r>
    </w:p>
    <w:p>
      <w:r>
        <w:t>0</w:t>
      </w:r>
    </w:p>
    <w:p>
      <w:r>
        <w:t>0</w:t>
      </w:r>
    </w:p>
    <w:p>
      <w:r>
        <w:t>0</w:t>
      </w:r>
    </w:p>
    <w:p>
      <w:r>
        <w:t>10.115</w:t>
      </w:r>
    </w:p>
    <w:p>
      <w:r>
        <w:t>0</w:t>
      </w:r>
    </w:p>
    <w:p>
      <w:r>
        <w:t>0</w:t>
      </w:r>
    </w:p>
    <w:p>
      <w:r>
        <w:t>10.115</w:t>
      </w:r>
    </w:p>
    <w:p>
      <w:r>
        <w:t>Bồi thường hỗ trợ và tái định cư dự án xây dựng Trung tâm Văn hóa Tây Đô-giai đoạn 1</w:t>
      </w:r>
    </w:p>
    <w:p>
      <w:r>
        <w:t>B</w:t>
      </w:r>
    </w:p>
    <w:p>
      <w:r>
        <w:t>7514964</w:t>
      </w:r>
    </w:p>
    <w:p>
      <w:r>
        <w:t>Cái Răng</w:t>
      </w:r>
    </w:p>
    <w:p>
      <w:r>
        <w:t>2015- 2025</w:t>
      </w:r>
    </w:p>
    <w:p>
      <w:r>
        <w:t>1298/QĐ-UBND ngày 06/5/2015 1437/QĐ-UBND ngày 16/06/2023</w:t>
      </w:r>
    </w:p>
    <w:p>
      <w:r>
        <w:t>402.149</w:t>
      </w:r>
    </w:p>
    <w:p>
      <w:r>
        <w:t>402.149</w:t>
      </w:r>
    </w:p>
    <w:p>
      <w:r>
        <w:t>18.659</w:t>
      </w:r>
    </w:p>
    <w:p>
      <w:r>
        <w:t>383.489</w:t>
      </w:r>
    </w:p>
    <w:p>
      <w:r>
        <w:t>383.489</w:t>
      </w:r>
    </w:p>
    <w:p>
      <w:r>
        <w:t>0</w:t>
      </w:r>
    </w:p>
    <w:p>
      <w:r>
        <w:t>10.115</w:t>
      </w:r>
    </w:p>
    <w:p>
      <w:r>
        <w:t>10.115</w:t>
      </w:r>
    </w:p>
    <w:p>
      <w:r>
        <w:t>10.115</w:t>
      </w:r>
    </w:p>
    <w:p>
      <w:r>
        <w:t>Dự án chuyển tiếp</w:t>
      </w:r>
    </w:p>
    <w:p>
      <w:r>
        <w:t>1.095.360</w:t>
      </w:r>
    </w:p>
    <w:p>
      <w:r>
        <w:t>624.898</w:t>
      </w:r>
    </w:p>
    <w:p>
      <w:r>
        <w:t>330.884</w:t>
      </w:r>
    </w:p>
    <w:p>
      <w:r>
        <w:t>894.156</w:t>
      </w:r>
    </w:p>
    <w:p>
      <w:r>
        <w:t>426.939</w:t>
      </w:r>
    </w:p>
    <w:p>
      <w:r>
        <w:t>106.838</w:t>
      </w:r>
    </w:p>
    <w:p>
      <w:r>
        <w:t>2.900</w:t>
      </w:r>
    </w:p>
    <w:p>
      <w:r>
        <w:t>0</w:t>
      </w:r>
    </w:p>
    <w:p>
      <w:r>
        <w:t>2.900</w:t>
      </w:r>
    </w:p>
    <w:p>
      <w:r>
        <w:t>0</w:t>
      </w:r>
    </w:p>
    <w:p>
      <w:r>
        <w:t>0</w:t>
      </w:r>
    </w:p>
    <w:p>
      <w:r>
        <w:t>0</w:t>
      </w:r>
    </w:p>
    <w:p>
      <w:r>
        <w:t>0</w:t>
      </w:r>
    </w:p>
    <w:p>
      <w:r>
        <w:t>0</w:t>
      </w:r>
    </w:p>
    <w:p>
      <w:r>
        <w:t>109.738</w:t>
      </w:r>
    </w:p>
    <w:p>
      <w:r>
        <w:t>Kè bờ sông Cần Thơ - Ứng phó biến đổi khí hậu thành phố Cần Thơ (vốn AFD)</w:t>
      </w:r>
    </w:p>
    <w:p>
      <w:r>
        <w:t>B</w:t>
      </w:r>
    </w:p>
    <w:p>
      <w:r>
        <w:t>7403787</w:t>
      </w:r>
    </w:p>
    <w:p>
      <w:r>
        <w:t>Ninh Kiều - Cái Răng - Phong Điền</w:t>
      </w:r>
    </w:p>
    <w:p>
      <w:r>
        <w:t>2016- 2023</w:t>
      </w:r>
    </w:p>
    <w:p>
      <w:r>
        <w:t>1027/QĐ-UBND ngày 13/4/2016 3500/QĐ-UBND ngày 24/11/2021</w:t>
      </w:r>
    </w:p>
    <w:p>
      <w:r>
        <w:t>1.095.360</w:t>
      </w:r>
    </w:p>
    <w:p>
      <w:r>
        <w:t>624.898</w:t>
      </w:r>
    </w:p>
    <w:p>
      <w:r>
        <w:t>330.884</w:t>
      </w:r>
    </w:p>
    <w:p>
      <w:r>
        <w:t>894.156</w:t>
      </w:r>
    </w:p>
    <w:p>
      <w:r>
        <w:t>426.939</w:t>
      </w:r>
    </w:p>
    <w:p>
      <w:r>
        <w:t>106.838</w:t>
      </w:r>
    </w:p>
    <w:p>
      <w:r>
        <w:t>2.900</w:t>
      </w:r>
    </w:p>
    <w:p>
      <w:r>
        <w:t>2.900</w:t>
      </w:r>
    </w:p>
    <w:p>
      <w:r>
        <w:t>109.738</w:t>
      </w:r>
    </w:p>
    <w:p>
      <w:r>
        <w:t>V</w:t>
      </w:r>
    </w:p>
    <w:p>
      <w:r>
        <w:t>Chi cục Thủy lợi</w:t>
      </w:r>
    </w:p>
    <w:p>
      <w:r>
        <w:t>195.581</w:t>
      </w:r>
    </w:p>
    <w:p>
      <w:r>
        <w:t>46.088</w:t>
      </w:r>
    </w:p>
    <w:p>
      <w:r>
        <w:t>45.000</w:t>
      </w:r>
    </w:p>
    <w:p>
      <w:r>
        <w:t>125.493</w:t>
      </w:r>
    </w:p>
    <w:p>
      <w:r>
        <w:t>1.000</w:t>
      </w:r>
    </w:p>
    <w:p>
      <w:r>
        <w:t>20.000</w:t>
      </w:r>
    </w:p>
    <w:p>
      <w:r>
        <w:t>-19.900</w:t>
      </w:r>
    </w:p>
    <w:p>
      <w:r>
        <w:t>0</w:t>
      </w:r>
    </w:p>
    <w:p>
      <w:r>
        <w:t>-19.900</w:t>
      </w:r>
    </w:p>
    <w:p>
      <w:r>
        <w:t>0</w:t>
      </w:r>
    </w:p>
    <w:p>
      <w:r>
        <w:t>0</w:t>
      </w:r>
    </w:p>
    <w:p>
      <w:r>
        <w:t>0</w:t>
      </w:r>
    </w:p>
    <w:p>
      <w:r>
        <w:t>0</w:t>
      </w:r>
    </w:p>
    <w:p>
      <w:r>
        <w:t>0</w:t>
      </w:r>
    </w:p>
    <w:p>
      <w:r>
        <w:t>100</w:t>
      </w:r>
    </w:p>
    <w:p>
      <w:r>
        <w:t>Dự án chuyển tiếp</w:t>
      </w:r>
    </w:p>
    <w:p>
      <w:r>
        <w:t>195.581</w:t>
      </w:r>
    </w:p>
    <w:p>
      <w:r>
        <w:t>46.088</w:t>
      </w:r>
    </w:p>
    <w:p>
      <w:r>
        <w:t>45.000</w:t>
      </w:r>
    </w:p>
    <w:p>
      <w:r>
        <w:t>125.493</w:t>
      </w:r>
    </w:p>
    <w:p>
      <w:r>
        <w:t>1.000</w:t>
      </w:r>
    </w:p>
    <w:p>
      <w:r>
        <w:t>20.000</w:t>
      </w:r>
    </w:p>
    <w:p>
      <w:r>
        <w:t>-19.900</w:t>
      </w:r>
    </w:p>
    <w:p>
      <w:r>
        <w:t>0</w:t>
      </w:r>
    </w:p>
    <w:p>
      <w:r>
        <w:t>-19.900</w:t>
      </w:r>
    </w:p>
    <w:p>
      <w:r>
        <w:t>0</w:t>
      </w:r>
    </w:p>
    <w:p>
      <w:r>
        <w:t>0</w:t>
      </w:r>
    </w:p>
    <w:p>
      <w:r>
        <w:t>0</w:t>
      </w:r>
    </w:p>
    <w:p>
      <w:r>
        <w:t>0</w:t>
      </w:r>
    </w:p>
    <w:p>
      <w:r>
        <w:t>0</w:t>
      </w:r>
    </w:p>
    <w:p>
      <w:r>
        <w:t>100</w:t>
      </w:r>
    </w:p>
    <w:p>
      <w:r>
        <w:t>Kè chống sạt lở khu vực chợ Mỹ Khánh, huyện Phong Điền, thành phố Cần Thơ</w:t>
      </w:r>
    </w:p>
    <w:p>
      <w:r>
        <w:t>B</w:t>
      </w:r>
    </w:p>
    <w:p>
      <w:r>
        <w:t>7824592</w:t>
      </w:r>
    </w:p>
    <w:p>
      <w:r>
        <w:t>Phong Điền</w:t>
      </w:r>
    </w:p>
    <w:p>
      <w:r>
        <w:t>2020- 2023</w:t>
      </w:r>
    </w:p>
    <w:p>
      <w:r>
        <w:t>2051/QĐ-UBND ngày 28/9/2020</w:t>
      </w:r>
    </w:p>
    <w:p>
      <w:r>
        <w:t>195.581</w:t>
      </w:r>
    </w:p>
    <w:p>
      <w:r>
        <w:t>46.088</w:t>
      </w:r>
    </w:p>
    <w:p>
      <w:r>
        <w:t>45.000</w:t>
      </w:r>
    </w:p>
    <w:p>
      <w:r>
        <w:t>125.493</w:t>
      </w:r>
    </w:p>
    <w:p>
      <w:r>
        <w:t>1.000</w:t>
      </w:r>
    </w:p>
    <w:p>
      <w:r>
        <w:t>20.000</w:t>
      </w:r>
    </w:p>
    <w:p>
      <w:r>
        <w:t>-19.900</w:t>
      </w:r>
    </w:p>
    <w:p>
      <w:r>
        <w:t>-19.900</w:t>
      </w:r>
    </w:p>
    <w:p>
      <w:r>
        <w:t>100</w:t>
      </w:r>
    </w:p>
    <w:p>
      <w:r>
        <w:t>VI</w:t>
      </w:r>
    </w:p>
    <w:p>
      <w:r>
        <w:t>Bộ chỉ huy Quân sự thành phố</w:t>
      </w:r>
    </w:p>
    <w:p>
      <w:r>
        <w:t>74.446</w:t>
      </w:r>
    </w:p>
    <w:p>
      <w:r>
        <w:t>74.446</w:t>
      </w:r>
    </w:p>
    <w:p>
      <w:r>
        <w:t>64.700</w:t>
      </w:r>
    </w:p>
    <w:p>
      <w:r>
        <w:t>27.967</w:t>
      </w:r>
    </w:p>
    <w:p>
      <w:r>
        <w:t>27.967</w:t>
      </w:r>
    </w:p>
    <w:p>
      <w:r>
        <w:t>15.000</w:t>
      </w:r>
    </w:p>
    <w:p>
      <w:r>
        <w:t>27.192</w:t>
      </w:r>
    </w:p>
    <w:p>
      <w:r>
        <w:t>192</w:t>
      </w:r>
    </w:p>
    <w:p>
      <w:r>
        <w:t>0</w:t>
      </w:r>
    </w:p>
    <w:p>
      <w:r>
        <w:t>0</w:t>
      </w:r>
    </w:p>
    <w:p>
      <w:r>
        <w:t>0</w:t>
      </w:r>
    </w:p>
    <w:p>
      <w:r>
        <w:t>27.000</w:t>
      </w:r>
    </w:p>
    <w:p>
      <w:r>
        <w:t>0</w:t>
      </w:r>
    </w:p>
    <w:p>
      <w:r>
        <w:t>0</w:t>
      </w:r>
    </w:p>
    <w:p>
      <w:r>
        <w:t>42.192</w:t>
      </w:r>
    </w:p>
    <w:p>
      <w:r>
        <w:t>Dự án đã hoàn thành đưa vào sử dụng</w:t>
      </w:r>
    </w:p>
    <w:p>
      <w:r>
        <w:t>11.007</w:t>
      </w:r>
    </w:p>
    <w:p>
      <w:r>
        <w:t>11.007</w:t>
      </w:r>
    </w:p>
    <w:p>
      <w:r>
        <w:t>192</w:t>
      </w:r>
    </w:p>
    <w:p>
      <w:r>
        <w:t>10.470</w:t>
      </w:r>
    </w:p>
    <w:p>
      <w:r>
        <w:t>10.470</w:t>
      </w:r>
    </w:p>
    <w:p>
      <w:r>
        <w:t>0</w:t>
      </w:r>
    </w:p>
    <w:p>
      <w:r>
        <w:t>192</w:t>
      </w:r>
    </w:p>
    <w:p>
      <w:r>
        <w:t>192</w:t>
      </w:r>
    </w:p>
    <w:p>
      <w:r>
        <w:t>0</w:t>
      </w:r>
    </w:p>
    <w:p>
      <w:r>
        <w:t>0</w:t>
      </w:r>
    </w:p>
    <w:p>
      <w:r>
        <w:t>0</w:t>
      </w:r>
    </w:p>
    <w:p>
      <w:r>
        <w:t>0</w:t>
      </w:r>
    </w:p>
    <w:p>
      <w:r>
        <w:t>0</w:t>
      </w:r>
    </w:p>
    <w:p>
      <w:r>
        <w:t>0</w:t>
      </w:r>
    </w:p>
    <w:p>
      <w:r>
        <w:t>192</w:t>
      </w:r>
    </w:p>
    <w:p>
      <w:r>
        <w:t>Bồi thường, hỗ trợ và TĐC phần đất quy hoạch đường song hành dẫn cầu Cần Thơ tạm giao cho BCH Quân sự thành phố quản lý</w:t>
      </w:r>
    </w:p>
    <w:p>
      <w:r>
        <w:t>C</w:t>
      </w:r>
    </w:p>
    <w:p>
      <w:r>
        <w:t>7004686</w:t>
      </w:r>
    </w:p>
    <w:p>
      <w:r>
        <w:t>Cái Răng</w:t>
      </w:r>
    </w:p>
    <w:p>
      <w:r>
        <w:t>2016- 2022</w:t>
      </w:r>
    </w:p>
    <w:p>
      <w:r>
        <w:t>1942/QĐ-UBND ngày 12/8/2019 2897/QĐ-UBND ngày 25/10/2021</w:t>
      </w:r>
    </w:p>
    <w:p>
      <w:r>
        <w:t>11.007</w:t>
      </w:r>
    </w:p>
    <w:p>
      <w:r>
        <w:t>11.007</w:t>
      </w:r>
    </w:p>
    <w:p>
      <w:r>
        <w:t>192</w:t>
      </w:r>
    </w:p>
    <w:p>
      <w:r>
        <w:t>10.470</w:t>
      </w:r>
    </w:p>
    <w:p>
      <w:r>
        <w:t>10.470</w:t>
      </w:r>
    </w:p>
    <w:p>
      <w:r>
        <w:t>0</w:t>
      </w:r>
    </w:p>
    <w:p>
      <w:r>
        <w:t>192</w:t>
      </w:r>
    </w:p>
    <w:p>
      <w:r>
        <w:t>192</w:t>
      </w:r>
    </w:p>
    <w:p>
      <w:r>
        <w:t>192</w:t>
      </w:r>
    </w:p>
    <w:p>
      <w:r>
        <w:t>Dự án khởi công mới</w:t>
      </w:r>
    </w:p>
    <w:p>
      <w:r>
        <w:t>63.439</w:t>
      </w:r>
    </w:p>
    <w:p>
      <w:r>
        <w:t>63.439</w:t>
      </w:r>
    </w:p>
    <w:p>
      <w:r>
        <w:t>64.508</w:t>
      </w:r>
    </w:p>
    <w:p>
      <w:r>
        <w:t>17.497</w:t>
      </w:r>
    </w:p>
    <w:p>
      <w:r>
        <w:t>17.497</w:t>
      </w:r>
    </w:p>
    <w:p>
      <w:r>
        <w:t>15.000</w:t>
      </w:r>
    </w:p>
    <w:p>
      <w:r>
        <w:t>27.000</w:t>
      </w:r>
    </w:p>
    <w:p>
      <w:r>
        <w:t>0</w:t>
      </w:r>
    </w:p>
    <w:p>
      <w:r>
        <w:t>0</w:t>
      </w:r>
    </w:p>
    <w:p>
      <w:r>
        <w:t>0</w:t>
      </w:r>
    </w:p>
    <w:p>
      <w:r>
        <w:t>0</w:t>
      </w:r>
    </w:p>
    <w:p>
      <w:r>
        <w:t>27.000</w:t>
      </w:r>
    </w:p>
    <w:p>
      <w:r>
        <w:t>0</w:t>
      </w:r>
    </w:p>
    <w:p>
      <w:r>
        <w:t>0</w:t>
      </w:r>
    </w:p>
    <w:p>
      <w:r>
        <w:t>42.000</w:t>
      </w:r>
    </w:p>
    <w:p>
      <w:r>
        <w:t>1</w:t>
      </w:r>
    </w:p>
    <w:p>
      <w:r>
        <w:t>Xây dựng các hạng mục trong khu huấn luyện 1</w:t>
      </w:r>
    </w:p>
    <w:p>
      <w:r>
        <w:t>C</w:t>
      </w:r>
    </w:p>
    <w:p>
      <w:r>
        <w:t>7004686</w:t>
      </w:r>
    </w:p>
    <w:p>
      <w:r>
        <w:t>Phong Điền</w:t>
      </w:r>
    </w:p>
    <w:p>
      <w:r>
        <w:t>2021- 2024</w:t>
      </w:r>
    </w:p>
    <w:p>
      <w:r>
        <w:t>373/QĐ-UBND ngày 07/12/2021</w:t>
      </w:r>
    </w:p>
    <w:p>
      <w:r>
        <w:t>49.172</w:t>
      </w:r>
    </w:p>
    <w:p>
      <w:r>
        <w:t>49.172</w:t>
      </w:r>
    </w:p>
    <w:p>
      <w:r>
        <w:t>49.742</w:t>
      </w:r>
    </w:p>
    <w:p>
      <w:r>
        <w:t>17.410</w:t>
      </w:r>
    </w:p>
    <w:p>
      <w:r>
        <w:t>17.410</w:t>
      </w:r>
    </w:p>
    <w:p>
      <w:r>
        <w:t>15.000</w:t>
      </w:r>
    </w:p>
    <w:p>
      <w:r>
        <w:t>13.500</w:t>
      </w:r>
    </w:p>
    <w:p>
      <w:r>
        <w:t>13.500</w:t>
      </w:r>
    </w:p>
    <w:p>
      <w:r>
        <w:t>28.500</w:t>
      </w:r>
    </w:p>
    <w:p>
      <w:r>
        <w:t>2</w:t>
      </w:r>
    </w:p>
    <w:p>
      <w:r>
        <w:t>Trang thiết bị Nhà khách Bộ chỉ huy Quân sự thành phố Cần Thơ</w:t>
      </w:r>
    </w:p>
    <w:p>
      <w:r>
        <w:t>C</w:t>
      </w:r>
    </w:p>
    <w:p>
      <w:r>
        <w:t>7004686</w:t>
      </w:r>
    </w:p>
    <w:p>
      <w:r>
        <w:t>Cái Răng</w:t>
      </w:r>
    </w:p>
    <w:p>
      <w:r>
        <w:t>2023- 2025</w:t>
      </w:r>
    </w:p>
    <w:p>
      <w:r>
        <w:t>102/QĐ-SKHĐT ngày 24/05/2023</w:t>
      </w:r>
    </w:p>
    <w:p>
      <w:r>
        <w:t>14.267</w:t>
      </w:r>
    </w:p>
    <w:p>
      <w:r>
        <w:t>14.267</w:t>
      </w:r>
    </w:p>
    <w:p>
      <w:r>
        <w:t>14.766</w:t>
      </w:r>
    </w:p>
    <w:p>
      <w:r>
        <w:t>87</w:t>
      </w:r>
    </w:p>
    <w:p>
      <w:r>
        <w:t>87</w:t>
      </w:r>
    </w:p>
    <w:p>
      <w:r>
        <w:t>0</w:t>
      </w:r>
    </w:p>
    <w:p>
      <w:r>
        <w:t>13.500</w:t>
      </w:r>
    </w:p>
    <w:p>
      <w:r>
        <w:t>13.500</w:t>
      </w:r>
    </w:p>
    <w:p>
      <w:r>
        <w:t>13.500</w:t>
      </w:r>
    </w:p>
    <w:p>
      <w:r>
        <w:t>VII</w:t>
      </w:r>
    </w:p>
    <w:p>
      <w:r>
        <w:t>Sở Giao thông vận tải</w:t>
      </w:r>
    </w:p>
    <w:p>
      <w:r>
        <w:t>4.136.698</w:t>
      </w:r>
    </w:p>
    <w:p>
      <w:r>
        <w:t>2.136.698</w:t>
      </w:r>
    </w:p>
    <w:p>
      <w:r>
        <w:t>1.471.503</w:t>
      </w:r>
    </w:p>
    <w:p>
      <w:r>
        <w:t>1.424.613</w:t>
      </w:r>
    </w:p>
    <w:p>
      <w:r>
        <w:t>874.613</w:t>
      </w:r>
    </w:p>
    <w:p>
      <w:r>
        <w:t>225.143</w:t>
      </w:r>
    </w:p>
    <w:p>
      <w:r>
        <w:t>212.370</w:t>
      </w:r>
    </w:p>
    <w:p>
      <w:r>
        <w:t>0</w:t>
      </w:r>
    </w:p>
    <w:p>
      <w:r>
        <w:t>20.505</w:t>
      </w:r>
    </w:p>
    <w:p>
      <w:r>
        <w:t>399</w:t>
      </w:r>
    </w:p>
    <w:p>
      <w:r>
        <w:t>3.000</w:t>
      </w:r>
    </w:p>
    <w:p>
      <w:r>
        <w:t>0</w:t>
      </w:r>
    </w:p>
    <w:p>
      <w:r>
        <w:t>188.466</w:t>
      </w:r>
    </w:p>
    <w:p>
      <w:r>
        <w:t>235</w:t>
      </w:r>
    </w:p>
    <w:p>
      <w:r>
        <w:t>437.513</w:t>
      </w:r>
    </w:p>
    <w:p>
      <w:r>
        <w:t>Dự án hoàn thành đưa vào sử dụng</w:t>
      </w:r>
    </w:p>
    <w:p>
      <w:r>
        <w:t>249.008</w:t>
      </w:r>
    </w:p>
    <w:p>
      <w:r>
        <w:t>249.008</w:t>
      </w:r>
    </w:p>
    <w:p>
      <w:r>
        <w:t>22.869</w:t>
      </w:r>
    </w:p>
    <w:p>
      <w:r>
        <w:t>228.288</w:t>
      </w:r>
    </w:p>
    <w:p>
      <w:r>
        <w:t>228.288</w:t>
      </w:r>
    </w:p>
    <w:p>
      <w:r>
        <w:t>0</w:t>
      </w:r>
    </w:p>
    <w:p>
      <w:r>
        <w:t>20.904</w:t>
      </w:r>
    </w:p>
    <w:p>
      <w:r>
        <w:t>0</w:t>
      </w:r>
    </w:p>
    <w:p>
      <w:r>
        <w:t>20.505</w:t>
      </w:r>
    </w:p>
    <w:p>
      <w:r>
        <w:t>399</w:t>
      </w:r>
    </w:p>
    <w:p>
      <w:r>
        <w:t>0</w:t>
      </w:r>
    </w:p>
    <w:p>
      <w:r>
        <w:t>0</w:t>
      </w:r>
    </w:p>
    <w:p>
      <w:r>
        <w:t>0</w:t>
      </w:r>
    </w:p>
    <w:p>
      <w:r>
        <w:t>235</w:t>
      </w:r>
    </w:p>
    <w:p>
      <w:r>
        <w:t>20.904</w:t>
      </w:r>
    </w:p>
    <w:p>
      <w:r>
        <w:t>1</w:t>
      </w:r>
    </w:p>
    <w:p>
      <w:r>
        <w:t>Các cầu trên đường tỉnh 923 đoạn Cái Răng- Phong Điền</w:t>
      </w:r>
    </w:p>
    <w:p>
      <w:r>
        <w:t>B</w:t>
      </w:r>
    </w:p>
    <w:p>
      <w:r>
        <w:t>7034058</w:t>
      </w:r>
    </w:p>
    <w:p>
      <w:r>
        <w:t>Cái Răng - Phong Điền</w:t>
      </w:r>
    </w:p>
    <w:p>
      <w:r>
        <w:t>2003- 2013</w:t>
      </w:r>
    </w:p>
    <w:p>
      <w:r>
        <w:t>961/QĐ-UBND ngày 17/04/2023 (QT)</w:t>
      </w:r>
    </w:p>
    <w:p>
      <w:r>
        <w:t>190.604</w:t>
      </w:r>
    </w:p>
    <w:p>
      <w:r>
        <w:t>190.604</w:t>
      </w:r>
    </w:p>
    <w:p>
      <w:r>
        <w:t>21.495</w:t>
      </w:r>
    </w:p>
    <w:p>
      <w:r>
        <w:t>170.298</w:t>
      </w:r>
    </w:p>
    <w:p>
      <w:r>
        <w:t>170.298</w:t>
      </w:r>
    </w:p>
    <w:p>
      <w:r>
        <w:t>0</w:t>
      </w:r>
    </w:p>
    <w:p>
      <w:r>
        <w:t>20.796</w:t>
      </w:r>
    </w:p>
    <w:p>
      <w:r>
        <w:t>20.397</w:t>
      </w:r>
    </w:p>
    <w:p>
      <w:r>
        <w:t>399</w:t>
      </w:r>
    </w:p>
    <w:p>
      <w:r>
        <w:t>235</w:t>
      </w:r>
    </w:p>
    <w:p>
      <w:r>
        <w:t>20.796</w:t>
      </w:r>
    </w:p>
    <w:p>
      <w:r>
        <w:t>2</w:t>
      </w:r>
    </w:p>
    <w:p>
      <w:r>
        <w:t>Đường tỉnh 934 (tuyến Rạch Chôm -Thới An -QL 91)</w:t>
      </w:r>
    </w:p>
    <w:p>
      <w:r>
        <w:t>C</w:t>
      </w:r>
    </w:p>
    <w:p>
      <w:r>
        <w:t>7036458</w:t>
      </w:r>
    </w:p>
    <w:p>
      <w:r>
        <w:t>Ô Môn</w:t>
      </w:r>
    </w:p>
    <w:p>
      <w:r>
        <w:t>2004- 2015</w:t>
      </w:r>
    </w:p>
    <w:p>
      <w:r>
        <w:t>2959/QĐ-UBND ngày 13/11/2018 (QT)</w:t>
      </w:r>
    </w:p>
    <w:p>
      <w:r>
        <w:t>15.201</w:t>
      </w:r>
    </w:p>
    <w:p>
      <w:r>
        <w:t>15.201</w:t>
      </w:r>
    </w:p>
    <w:p>
      <w:r>
        <w:t>40</w:t>
      </w:r>
    </w:p>
    <w:p>
      <w:r>
        <w:t>15.201</w:t>
      </w:r>
    </w:p>
    <w:p>
      <w:r>
        <w:t>15.201</w:t>
      </w:r>
    </w:p>
    <w:p>
      <w:r>
        <w:t>0</w:t>
      </w:r>
    </w:p>
    <w:p>
      <w:r>
        <w:t>40</w:t>
      </w:r>
    </w:p>
    <w:p>
      <w:r>
        <w:t>40</w:t>
      </w:r>
    </w:p>
    <w:p>
      <w:r>
        <w:t>40</w:t>
      </w:r>
    </w:p>
    <w:p>
      <w:r>
        <w:t>3</w:t>
      </w:r>
    </w:p>
    <w:p>
      <w:r>
        <w:t>Đường tỉnh 932 (Vàm Xáng - 1000) (đoạn từ Vàm Xáng - Kênh Trầu Hôi)</w:t>
      </w:r>
    </w:p>
    <w:p>
      <w:r>
        <w:t>C</w:t>
      </w:r>
    </w:p>
    <w:p>
      <w:r>
        <w:t>7034058</w:t>
      </w:r>
    </w:p>
    <w:p>
      <w:r>
        <w:t>Phong Điền</w:t>
      </w:r>
    </w:p>
    <w:p>
      <w:r>
        <w:t>2002- 2009</w:t>
      </w:r>
    </w:p>
    <w:p>
      <w:r>
        <w:t>2407/QĐ-UBND ngày 28/07/2016 (QT)</w:t>
      </w:r>
    </w:p>
    <w:p>
      <w:r>
        <w:t>41.910</w:t>
      </w:r>
    </w:p>
    <w:p>
      <w:r>
        <w:t>41.910</w:t>
      </w:r>
    </w:p>
    <w:p>
      <w:r>
        <w:t>56</w:t>
      </w:r>
    </w:p>
    <w:p>
      <w:r>
        <w:t>41.855</w:t>
      </w:r>
    </w:p>
    <w:p>
      <w:r>
        <w:t>41.855</w:t>
      </w:r>
    </w:p>
    <w:p>
      <w:r>
        <w:t>0</w:t>
      </w:r>
    </w:p>
    <w:p>
      <w:r>
        <w:t>56</w:t>
      </w:r>
    </w:p>
    <w:p>
      <w:r>
        <w:t>56</w:t>
      </w:r>
    </w:p>
    <w:p>
      <w:r>
        <w:t>56</w:t>
      </w:r>
    </w:p>
    <w:p>
      <w:r>
        <w:t>4</w:t>
      </w:r>
    </w:p>
    <w:p>
      <w:r>
        <w:t>Nâng cấp, sửa chữa trụ sở Sở Giao thông vận tải</w:t>
      </w:r>
    </w:p>
    <w:p>
      <w:r>
        <w:t>C</w:t>
      </w:r>
    </w:p>
    <w:p>
      <w:r>
        <w:t>7863250</w:t>
      </w:r>
    </w:p>
    <w:p>
      <w:r>
        <w:t>Ninh Kiều</w:t>
      </w:r>
    </w:p>
    <w:p>
      <w:r>
        <w:t>197/QĐ-SXD ngày 19/10/2021</w:t>
      </w:r>
    </w:p>
    <w:p>
      <w:r>
        <w:t>1.293</w:t>
      </w:r>
    </w:p>
    <w:p>
      <w:r>
        <w:t>1.293</w:t>
      </w:r>
    </w:p>
    <w:p>
      <w:r>
        <w:t>1.278</w:t>
      </w:r>
    </w:p>
    <w:p>
      <w:r>
        <w:t>934</w:t>
      </w:r>
    </w:p>
    <w:p>
      <w:r>
        <w:t>934</w:t>
      </w:r>
    </w:p>
    <w:p>
      <w:r>
        <w:t>0</w:t>
      </w:r>
    </w:p>
    <w:p>
      <w:r>
        <w:t>12</w:t>
      </w:r>
    </w:p>
    <w:p>
      <w:r>
        <w:t>12</w:t>
      </w:r>
    </w:p>
    <w:p>
      <w:r>
        <w:t>12</w:t>
      </w:r>
    </w:p>
    <w:p>
      <w:r>
        <w:t>Công trình chuyển tiếp</w:t>
      </w:r>
    </w:p>
    <w:p>
      <w:r>
        <w:t>3.837.742</w:t>
      </w:r>
    </w:p>
    <w:p>
      <w:r>
        <w:t>1.837.742</w:t>
      </w:r>
    </w:p>
    <w:p>
      <w:r>
        <w:t>1.399.184</w:t>
      </w:r>
    </w:p>
    <w:p>
      <w:r>
        <w:t>1.195.775</w:t>
      </w:r>
    </w:p>
    <w:p>
      <w:r>
        <w:t>645.775</w:t>
      </w:r>
    </w:p>
    <w:p>
      <w:r>
        <w:t>225.143</w:t>
      </w:r>
    </w:p>
    <w:p>
      <w:r>
        <w:t>188.466</w:t>
      </w:r>
    </w:p>
    <w:p>
      <w:r>
        <w:t>0</w:t>
      </w:r>
    </w:p>
    <w:p>
      <w:r>
        <w:t>0</w:t>
      </w:r>
    </w:p>
    <w:p>
      <w:r>
        <w:t>0</w:t>
      </w:r>
    </w:p>
    <w:p>
      <w:r>
        <w:t>0</w:t>
      </w:r>
    </w:p>
    <w:p>
      <w:r>
        <w:t>0</w:t>
      </w:r>
    </w:p>
    <w:p>
      <w:r>
        <w:t>188.466</w:t>
      </w:r>
    </w:p>
    <w:p>
      <w:r>
        <w:t>0</w:t>
      </w:r>
    </w:p>
    <w:p>
      <w:r>
        <w:t>413.609</w:t>
      </w:r>
    </w:p>
    <w:p>
      <w:r>
        <w:t>Đường vành đai phía Tây thành phố Cần Thơ (nối Quốc lộ 91 với Quốc lộ 61C)</w:t>
      </w:r>
    </w:p>
    <w:p>
      <w:r>
        <w:t>A</w:t>
      </w:r>
    </w:p>
    <w:p>
      <w:r>
        <w:t>7863251</w:t>
      </w:r>
    </w:p>
    <w:p>
      <w:r>
        <w:t>Ninh Kiều - Cái Răng - Phong Điền - Ô Môn</w:t>
      </w:r>
    </w:p>
    <w:p>
      <w:r>
        <w:t>2021- 2025</w:t>
      </w:r>
    </w:p>
    <w:p>
      <w:r>
        <w:t>3543/QĐ-UBND ngày 26/11/2021</w:t>
      </w:r>
    </w:p>
    <w:p>
      <w:r>
        <w:t>3.837.742</w:t>
      </w:r>
    </w:p>
    <w:p>
      <w:r>
        <w:t>1.837.742</w:t>
      </w:r>
    </w:p>
    <w:p>
      <w:r>
        <w:t>1.399.184</w:t>
      </w:r>
    </w:p>
    <w:p>
      <w:r>
        <w:t>1.195.775</w:t>
      </w:r>
    </w:p>
    <w:p>
      <w:r>
        <w:t>645.775</w:t>
      </w:r>
    </w:p>
    <w:p>
      <w:r>
        <w:t>225.143</w:t>
      </w:r>
    </w:p>
    <w:p>
      <w:r>
        <w:t>188.466</w:t>
      </w:r>
    </w:p>
    <w:p>
      <w:r>
        <w:t>188.466</w:t>
      </w:r>
    </w:p>
    <w:p>
      <w:r>
        <w:t>413.609</w:t>
      </w:r>
    </w:p>
    <w:p>
      <w:r>
        <w:t>Dự án khởi công mới</w:t>
      </w:r>
    </w:p>
    <w:p>
      <w:r>
        <w:t>49.948</w:t>
      </w:r>
    </w:p>
    <w:p>
      <w:r>
        <w:t>49.948</w:t>
      </w:r>
    </w:p>
    <w:p>
      <w:r>
        <w:t>49.450</w:t>
      </w:r>
    </w:p>
    <w:p>
      <w:r>
        <w:t>550</w:t>
      </w:r>
    </w:p>
    <w:p>
      <w:r>
        <w:t>550</w:t>
      </w:r>
    </w:p>
    <w:p>
      <w:r>
        <w:t>0</w:t>
      </w:r>
    </w:p>
    <w:p>
      <w:r>
        <w:t>3.000</w:t>
      </w:r>
    </w:p>
    <w:p>
      <w:r>
        <w:t>0</w:t>
      </w:r>
    </w:p>
    <w:p>
      <w:r>
        <w:t>0</w:t>
      </w:r>
    </w:p>
    <w:p>
      <w:r>
        <w:t>0</w:t>
      </w:r>
    </w:p>
    <w:p>
      <w:r>
        <w:t>3.000</w:t>
      </w:r>
    </w:p>
    <w:p>
      <w:r>
        <w:t>0</w:t>
      </w:r>
    </w:p>
    <w:p>
      <w:r>
        <w:t>0</w:t>
      </w:r>
    </w:p>
    <w:p>
      <w:r>
        <w:t>0</w:t>
      </w:r>
    </w:p>
    <w:p>
      <w:r>
        <w:t>3.000</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C</w:t>
      </w:r>
    </w:p>
    <w:p>
      <w:r>
        <w:t>TP.Cần Thơ</w:t>
      </w:r>
    </w:p>
    <w:p>
      <w:r>
        <w:t>2023- 2025</w:t>
      </w:r>
    </w:p>
    <w:p>
      <w:r>
        <w:t>1336/QĐ-UBND ngày 06/06/2023</w:t>
      </w:r>
    </w:p>
    <w:p>
      <w:r>
        <w:t>49.948</w:t>
      </w:r>
    </w:p>
    <w:p>
      <w:r>
        <w:t>49.948</w:t>
      </w:r>
    </w:p>
    <w:p>
      <w:r>
        <w:t>49.450</w:t>
      </w:r>
    </w:p>
    <w:p>
      <w:r>
        <w:t>550</w:t>
      </w:r>
    </w:p>
    <w:p>
      <w:r>
        <w:t>550</w:t>
      </w:r>
    </w:p>
    <w:p>
      <w:r>
        <w:t>0</w:t>
      </w:r>
    </w:p>
    <w:p>
      <w:r>
        <w:t>3.000</w:t>
      </w:r>
    </w:p>
    <w:p>
      <w:r>
        <w:t>3.000</w:t>
      </w:r>
    </w:p>
    <w:p>
      <w:r>
        <w:t>3.000</w:t>
      </w:r>
    </w:p>
    <w:p>
      <w:r>
        <w:t>VIII</w:t>
      </w:r>
    </w:p>
    <w:p>
      <w:r>
        <w:t>Ban QLDA Đầu tư xây dựng 2 thành phố</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Dự án hoàn thành đưa vào sử dụng</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1</w:t>
      </w:r>
    </w:p>
    <w:p>
      <w:r>
        <w:t>Nâng cấp cơ sở vật chất Bệnh viện Đa khoa quận Ô Môn</w:t>
      </w:r>
    </w:p>
    <w:p>
      <w:r>
        <w:t>B</w:t>
      </w:r>
    </w:p>
    <w:p>
      <w:r>
        <w:t>7595352</w:t>
      </w:r>
    </w:p>
    <w:p>
      <w:r>
        <w:t>Ô Môn</w:t>
      </w:r>
    </w:p>
    <w:p>
      <w:r>
        <w:t>2016- 2022</w:t>
      </w:r>
    </w:p>
    <w:p>
      <w:r>
        <w:t>712/QĐ-UBND ngày 20/3/2023 (QT)</w:t>
      </w:r>
    </w:p>
    <w:p>
      <w:r>
        <w:t>52.625</w:t>
      </w:r>
    </w:p>
    <w:p>
      <w:r>
        <w:t>52.625</w:t>
      </w:r>
    </w:p>
    <w:p>
      <w:r>
        <w:t>18.373</w:t>
      </w:r>
    </w:p>
    <w:p>
      <w:r>
        <w:t>47.796</w:t>
      </w:r>
    </w:p>
    <w:p>
      <w:r>
        <w:t>47.796</w:t>
      </w:r>
    </w:p>
    <w:p>
      <w:r>
        <w:t>0</w:t>
      </w:r>
    </w:p>
    <w:p>
      <w:r>
        <w:t>4.829</w:t>
      </w:r>
    </w:p>
    <w:p>
      <w:r>
        <w:t>4.829</w:t>
      </w:r>
    </w:p>
    <w:p>
      <w:r>
        <w:t>4.829</w:t>
      </w:r>
    </w:p>
    <w:p>
      <w:r>
        <w:t>2</w:t>
      </w:r>
    </w:p>
    <w:p>
      <w:r>
        <w:t>Trường THPT Châu Văn Liêm</w:t>
      </w:r>
    </w:p>
    <w:p>
      <w:r>
        <w:t>B</w:t>
      </w:r>
    </w:p>
    <w:p>
      <w:r>
        <w:t>7467957</w:t>
      </w:r>
    </w:p>
    <w:p>
      <w:r>
        <w:t>Ninh Kiều</w:t>
      </w:r>
    </w:p>
    <w:p>
      <w:r>
        <w:t>2017- 2019</w:t>
      </w:r>
    </w:p>
    <w:p>
      <w:r>
        <w:t>720/QĐ-UBND ngày 20/3/2023 (QT)</w:t>
      </w:r>
    </w:p>
    <w:p>
      <w:r>
        <w:t>87.667</w:t>
      </w:r>
    </w:p>
    <w:p>
      <w:r>
        <w:t>87.667</w:t>
      </w:r>
    </w:p>
    <w:p>
      <w:r>
        <w:t>1.100</w:t>
      </w:r>
    </w:p>
    <w:p>
      <w:r>
        <w:t>87.322</w:t>
      </w:r>
    </w:p>
    <w:p>
      <w:r>
        <w:t>87.322</w:t>
      </w:r>
    </w:p>
    <w:p>
      <w:r>
        <w:t>0</w:t>
      </w:r>
    </w:p>
    <w:p>
      <w:r>
        <w:t>496</w:t>
      </w:r>
    </w:p>
    <w:p>
      <w:r>
        <w:t>496</w:t>
      </w:r>
    </w:p>
    <w:p>
      <w:r>
        <w:t>496</w:t>
      </w:r>
    </w:p>
    <w:p>
      <w:r>
        <w:t>3</w:t>
      </w:r>
    </w:p>
    <w:p>
      <w:r>
        <w:t>Bệnh viện Y học cổ truyền thành phố Cần Thơ (quy mô 200 giường)</w:t>
      </w:r>
    </w:p>
    <w:p>
      <w:r>
        <w:t>B</w:t>
      </w:r>
    </w:p>
    <w:p>
      <w:r>
        <w:t>7559191</w:t>
      </w:r>
    </w:p>
    <w:p>
      <w:r>
        <w:t>Ninh Kiều</w:t>
      </w:r>
    </w:p>
    <w:p>
      <w:r>
        <w:t>2016- 2023</w:t>
      </w:r>
    </w:p>
    <w:p>
      <w:r>
        <w:t>1048/QĐ-UBND ngày 26/4/2023 (QT)</w:t>
      </w:r>
    </w:p>
    <w:p>
      <w:r>
        <w:t>141.517</w:t>
      </w:r>
    </w:p>
    <w:p>
      <w:r>
        <w:t>141.517</w:t>
      </w:r>
    </w:p>
    <w:p>
      <w:r>
        <w:t>10.000</w:t>
      </w:r>
    </w:p>
    <w:p>
      <w:r>
        <w:t>134.685</w:t>
      </w:r>
    </w:p>
    <w:p>
      <w:r>
        <w:t>134.685</w:t>
      </w:r>
    </w:p>
    <w:p>
      <w:r>
        <w:t>0</w:t>
      </w:r>
    </w:p>
    <w:p>
      <w:r>
        <w:t>6.856</w:t>
      </w:r>
    </w:p>
    <w:p>
      <w:r>
        <w:t>6.856</w:t>
      </w:r>
    </w:p>
    <w:p>
      <w:r>
        <w:t>6.856</w:t>
      </w:r>
    </w:p>
    <w:p>
      <w:r>
        <w:t>4</w:t>
      </w:r>
    </w:p>
    <w:p>
      <w:r>
        <w:t>Trung tâm Sức khỏe sinh sản Cần Thơ</w:t>
      </w:r>
    </w:p>
    <w:p>
      <w:r>
        <w:t>C</w:t>
      </w:r>
    </w:p>
    <w:p>
      <w:r>
        <w:t>7551347</w:t>
      </w:r>
    </w:p>
    <w:p>
      <w:r>
        <w:t>Ninh Kiều</w:t>
      </w:r>
    </w:p>
    <w:p>
      <w:r>
        <w:t>2018- 2020</w:t>
      </w:r>
    </w:p>
    <w:p>
      <w:r>
        <w:t>1049/QĐ-UBND ngày 26/4/2023 (QT)</w:t>
      </w:r>
    </w:p>
    <w:p>
      <w:r>
        <w:t>37.102</w:t>
      </w:r>
    </w:p>
    <w:p>
      <w:r>
        <w:t>37.102</w:t>
      </w:r>
    </w:p>
    <w:p>
      <w:r>
        <w:t>3.575</w:t>
      </w:r>
    </w:p>
    <w:p>
      <w:r>
        <w:t>36.830</w:t>
      </w:r>
    </w:p>
    <w:p>
      <w:r>
        <w:t>36.830</w:t>
      </w:r>
    </w:p>
    <w:p>
      <w:r>
        <w:t>0</w:t>
      </w:r>
    </w:p>
    <w:p>
      <w:r>
        <w:t>281</w:t>
      </w:r>
    </w:p>
    <w:p>
      <w:r>
        <w:t>281</w:t>
      </w:r>
    </w:p>
    <w:p>
      <w:r>
        <w:t>281</w:t>
      </w:r>
    </w:p>
    <w:p>
      <w:r>
        <w:t>IX</w:t>
      </w:r>
    </w:p>
    <w:p>
      <w:r>
        <w:t>Công an thành phố</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Dự án hoàn thành đưa vào sử dụng</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1</w:t>
      </w:r>
    </w:p>
    <w:p>
      <w:r>
        <w:t>Bồi thường hỗ trợ và tái định cư đất quy hoạch xây dựng Trạm CSGT đường bộ (Trạm số 2) tại phường Phước Thới, quận Ô Môn, thành phố Cần Thơ</w:t>
      </w:r>
    </w:p>
    <w:p>
      <w:r>
        <w:t>C</w:t>
      </w:r>
    </w:p>
    <w:p>
      <w:r>
        <w:t>7004686</w:t>
      </w:r>
    </w:p>
    <w:p>
      <w:r>
        <w:t>Ô Môn</w:t>
      </w:r>
    </w:p>
    <w:p>
      <w:r>
        <w:t>2016- 2020</w:t>
      </w:r>
    </w:p>
    <w:p>
      <w:r>
        <w:t>1739/QĐ-UBND 07/07/2017</w:t>
      </w:r>
    </w:p>
    <w:p>
      <w:r>
        <w:t>22.723</w:t>
      </w:r>
    </w:p>
    <w:p>
      <w:r>
        <w:t>22.723</w:t>
      </w:r>
    </w:p>
    <w:p>
      <w:r>
        <w:t>38</w:t>
      </w:r>
    </w:p>
    <w:p>
      <w:r>
        <w:t>21.226</w:t>
      </w:r>
    </w:p>
    <w:p>
      <w:r>
        <w:t>21.226</w:t>
      </w:r>
    </w:p>
    <w:p>
      <w:r>
        <w:t>0</w:t>
      </w:r>
    </w:p>
    <w:p>
      <w:r>
        <w:t>38</w:t>
      </w:r>
    </w:p>
    <w:p>
      <w:r>
        <w:t>38</w:t>
      </w:r>
    </w:p>
    <w:p>
      <w:r>
        <w:t>38</w:t>
      </w:r>
    </w:p>
    <w:p>
      <w:r>
        <w:t>2</w:t>
      </w:r>
    </w:p>
    <w:p>
      <w:r>
        <w:t>Nhà khách Tây Nam thuộc Công an thành phố Cần Thơ nay là Nhà công vụ thuộc Công an thành phố Cần Thơ</w:t>
      </w:r>
    </w:p>
    <w:p>
      <w:r>
        <w:t>C</w:t>
      </w:r>
    </w:p>
    <w:p>
      <w:r>
        <w:t>7004686</w:t>
      </w:r>
    </w:p>
    <w:p>
      <w:r>
        <w:t>Ninh Kiều</w:t>
      </w:r>
    </w:p>
    <w:p>
      <w:r>
        <w:t>2007- 2014</w:t>
      </w:r>
    </w:p>
    <w:p>
      <w:r>
        <w:t>3592/QĐ-BCA- H02 ngày 19/5/2021</w:t>
      </w:r>
    </w:p>
    <w:p>
      <w:r>
        <w:t>41.214</w:t>
      </w:r>
    </w:p>
    <w:p>
      <w:r>
        <w:t>24.420</w:t>
      </w:r>
    </w:p>
    <w:p>
      <w:r>
        <w:t>6.687</w:t>
      </w:r>
    </w:p>
    <w:p>
      <w:r>
        <w:t>32.439</w:t>
      </w:r>
    </w:p>
    <w:p>
      <w:r>
        <w:t>17.709</w:t>
      </w:r>
    </w:p>
    <w:p>
      <w:r>
        <w:t>0</w:t>
      </w:r>
    </w:p>
    <w:p>
      <w:r>
        <w:t>6.687</w:t>
      </w:r>
    </w:p>
    <w:p>
      <w:r>
        <w:t>4.173</w:t>
      </w:r>
    </w:p>
    <w:p>
      <w:r>
        <w:t>2.514</w:t>
      </w:r>
    </w:p>
    <w:p>
      <w:r>
        <w:t>6.687</w:t>
      </w:r>
    </w:p>
    <w:p>
      <w:r>
        <w:t>X</w:t>
      </w:r>
    </w:p>
    <w:p>
      <w:r>
        <w:t>Sở Xây dựng</w:t>
      </w:r>
    </w:p>
    <w:p>
      <w:r>
        <w:t>36.324</w:t>
      </w:r>
    </w:p>
    <w:p>
      <w:r>
        <w:t>36.324</w:t>
      </w:r>
    </w:p>
    <w:p>
      <w:r>
        <w:t>641</w:t>
      </w:r>
    </w:p>
    <w:p>
      <w:r>
        <w:t>200</w:t>
      </w:r>
    </w:p>
    <w:p>
      <w:r>
        <w:t>200</w:t>
      </w:r>
    </w:p>
    <w:p>
      <w:r>
        <w:t>500</w:t>
      </w:r>
    </w:p>
    <w:p>
      <w:r>
        <w:t>-500</w:t>
      </w:r>
    </w:p>
    <w:p>
      <w:r>
        <w:t>-500</w:t>
      </w:r>
    </w:p>
    <w:p>
      <w:r>
        <w:t>0</w:t>
      </w:r>
    </w:p>
    <w:p>
      <w:r>
        <w:t>0</w:t>
      </w:r>
    </w:p>
    <w:p>
      <w:r>
        <w:t>0</w:t>
      </w:r>
    </w:p>
    <w:p>
      <w:r>
        <w:t>0</w:t>
      </w:r>
    </w:p>
    <w:p>
      <w:r>
        <w:t>0</w:t>
      </w:r>
    </w:p>
    <w:p>
      <w:r>
        <w:t>0</w:t>
      </w:r>
    </w:p>
    <w:p>
      <w:r>
        <w:t>0</w:t>
      </w:r>
    </w:p>
    <w:p>
      <w:r>
        <w:t>Dự án khởi công mới</w:t>
      </w:r>
    </w:p>
    <w:p>
      <w:r>
        <w:t>36.324</w:t>
      </w:r>
    </w:p>
    <w:p>
      <w:r>
        <w:t>36.324</w:t>
      </w:r>
    </w:p>
    <w:p>
      <w:r>
        <w:t>641</w:t>
      </w:r>
    </w:p>
    <w:p>
      <w:r>
        <w:t>200</w:t>
      </w:r>
    </w:p>
    <w:p>
      <w:r>
        <w:t>200</w:t>
      </w:r>
    </w:p>
    <w:p>
      <w:r>
        <w:t>500</w:t>
      </w:r>
    </w:p>
    <w:p>
      <w:r>
        <w:t>-500</w:t>
      </w:r>
    </w:p>
    <w:p>
      <w:r>
        <w:t>-500</w:t>
      </w:r>
    </w:p>
    <w:p>
      <w:r>
        <w:t>0</w:t>
      </w:r>
    </w:p>
    <w:p>
      <w:r>
        <w:t>0</w:t>
      </w:r>
    </w:p>
    <w:p>
      <w:r>
        <w:t>0</w:t>
      </w:r>
    </w:p>
    <w:p>
      <w:r>
        <w:t>0</w:t>
      </w:r>
    </w:p>
    <w:p>
      <w:r>
        <w:t>0</w:t>
      </w:r>
    </w:p>
    <w:p>
      <w:r>
        <w:t>0</w:t>
      </w:r>
    </w:p>
    <w:p>
      <w:r>
        <w:t>0</w:t>
      </w:r>
    </w:p>
    <w:p>
      <w:r>
        <w:t>Đầu tư xây dựng nâng chất lượng nước thải sau xử lý của nhà máy xử lý nước thải thành phố Cần Thơ từ cột B lên cột A theo QCVN 40:2011/BTNMT</w:t>
      </w:r>
    </w:p>
    <w:p>
      <w:r>
        <w:t>C</w:t>
      </w:r>
    </w:p>
    <w:p>
      <w:r>
        <w:t>7776479</w:t>
      </w:r>
    </w:p>
    <w:p>
      <w:r>
        <w:t>Cái Răng</w:t>
      </w:r>
    </w:p>
    <w:p>
      <w:r>
        <w:t>2020- 2022</w:t>
      </w:r>
    </w:p>
    <w:p>
      <w:r>
        <w:t>2628/QĐ-UBND ngày 30/10/2019</w:t>
      </w:r>
    </w:p>
    <w:p>
      <w:r>
        <w:t>36.324</w:t>
      </w:r>
    </w:p>
    <w:p>
      <w:r>
        <w:t>36.324</w:t>
      </w:r>
    </w:p>
    <w:p>
      <w:r>
        <w:t>641</w:t>
      </w:r>
    </w:p>
    <w:p>
      <w:r>
        <w:t>200</w:t>
      </w:r>
    </w:p>
    <w:p>
      <w:r>
        <w:t>200</w:t>
      </w:r>
    </w:p>
    <w:p>
      <w:r>
        <w:t>500</w:t>
      </w:r>
    </w:p>
    <w:p>
      <w:r>
        <w:t>-500</w:t>
      </w:r>
    </w:p>
    <w:p>
      <w:r>
        <w:t>-500</w:t>
      </w:r>
    </w:p>
    <w:p>
      <w:r>
        <w:t>0</w:t>
      </w:r>
    </w:p>
    <w:p>
      <w:r>
        <w:t>XI</w:t>
      </w:r>
    </w:p>
    <w:p>
      <w:r>
        <w:t>Sở Khoa học và Công nghệ</w:t>
      </w:r>
    </w:p>
    <w:p>
      <w:r>
        <w:t>40.336</w:t>
      </w:r>
    </w:p>
    <w:p>
      <w:r>
        <w:t>40.336</w:t>
      </w:r>
    </w:p>
    <w:p>
      <w:r>
        <w:t>40.692</w:t>
      </w:r>
    </w:p>
    <w:p>
      <w:r>
        <w:t>8.060</w:t>
      </w:r>
    </w:p>
    <w:p>
      <w:r>
        <w:t>8.060</w:t>
      </w:r>
    </w:p>
    <w:p>
      <w:r>
        <w:t>18.500</w:t>
      </w:r>
    </w:p>
    <w:p>
      <w:r>
        <w:t>-6.700</w:t>
      </w:r>
    </w:p>
    <w:p>
      <w:r>
        <w:t>-7.000</w:t>
      </w:r>
    </w:p>
    <w:p>
      <w:r>
        <w:t>0</w:t>
      </w:r>
    </w:p>
    <w:p>
      <w:r>
        <w:t>0</w:t>
      </w:r>
    </w:p>
    <w:p>
      <w:r>
        <w:t>300</w:t>
      </w:r>
    </w:p>
    <w:p>
      <w:r>
        <w:t>0</w:t>
      </w:r>
    </w:p>
    <w:p>
      <w:r>
        <w:t>0</w:t>
      </w:r>
    </w:p>
    <w:p>
      <w:r>
        <w:t>0</w:t>
      </w:r>
    </w:p>
    <w:p>
      <w:r>
        <w:t>11.800</w:t>
      </w:r>
    </w:p>
    <w:p>
      <w:r>
        <w:t>Công trình chuyển tiếp</w:t>
      </w:r>
    </w:p>
    <w:p>
      <w:r>
        <w:t>40.336</w:t>
      </w:r>
    </w:p>
    <w:p>
      <w:r>
        <w:t>40.336</w:t>
      </w:r>
    </w:p>
    <w:p>
      <w:r>
        <w:t>40.692</w:t>
      </w:r>
    </w:p>
    <w:p>
      <w:r>
        <w:t>8.060</w:t>
      </w:r>
    </w:p>
    <w:p>
      <w:r>
        <w:t>8.060</w:t>
      </w:r>
    </w:p>
    <w:p>
      <w:r>
        <w:t>18.500</w:t>
      </w:r>
    </w:p>
    <w:p>
      <w:r>
        <w:t>-6.700</w:t>
      </w:r>
    </w:p>
    <w:p>
      <w:r>
        <w:t>-7.000</w:t>
      </w:r>
    </w:p>
    <w:p>
      <w:r>
        <w:t>0</w:t>
      </w:r>
    </w:p>
    <w:p>
      <w:r>
        <w:t>0</w:t>
      </w:r>
    </w:p>
    <w:p>
      <w:r>
        <w:t>300</w:t>
      </w:r>
    </w:p>
    <w:p>
      <w:r>
        <w:t>0</w:t>
      </w:r>
    </w:p>
    <w:p>
      <w:r>
        <w:t>0</w:t>
      </w:r>
    </w:p>
    <w:p>
      <w:r>
        <w:t>0</w:t>
      </w:r>
    </w:p>
    <w:p>
      <w:r>
        <w:t>11.800</w:t>
      </w:r>
    </w:p>
    <w:p>
      <w:r>
        <w:t>1</w:t>
      </w:r>
    </w:p>
    <w:p>
      <w:r>
        <w:t>Sàn giao dịch công nghệ</w:t>
      </w:r>
    </w:p>
    <w:p>
      <w:r>
        <w:t>C</w:t>
      </w:r>
    </w:p>
    <w:p>
      <w:r>
        <w:t>7884144</w:t>
      </w:r>
    </w:p>
    <w:p>
      <w:r>
        <w:t>Phong Điền</w:t>
      </w:r>
    </w:p>
    <w:p>
      <w:r>
        <w:t>2022- 2024</w:t>
      </w:r>
    </w:p>
    <w:p>
      <w:r>
        <w:t>770/QĐ-UBND ngày 22/02/2022</w:t>
      </w:r>
    </w:p>
    <w:p>
      <w:r>
        <w:t>29.976</w:t>
      </w:r>
    </w:p>
    <w:p>
      <w:r>
        <w:t>29.976</w:t>
      </w:r>
    </w:p>
    <w:p>
      <w:r>
        <w:t>29.976</w:t>
      </w:r>
    </w:p>
    <w:p>
      <w:r>
        <w:t>1.730</w:t>
      </w:r>
    </w:p>
    <w:p>
      <w:r>
        <w:t>1.730</w:t>
      </w:r>
    </w:p>
    <w:p>
      <w:r>
        <w:t>15.000</w:t>
      </w:r>
    </w:p>
    <w:p>
      <w:r>
        <w:t>-7.000</w:t>
      </w:r>
    </w:p>
    <w:p>
      <w:r>
        <w:t>-7.000</w:t>
      </w:r>
    </w:p>
    <w:p>
      <w:r>
        <w:t>8.000</w:t>
      </w:r>
    </w:p>
    <w:p>
      <w:r>
        <w:t>2</w:t>
      </w:r>
    </w:p>
    <w:p>
      <w:r>
        <w:t>Cải tạo, sửa chữa trụ sở Sở Khoa học và Công nghệ</w:t>
      </w:r>
    </w:p>
    <w:p>
      <w:r>
        <w:t>C</w:t>
      </w:r>
    </w:p>
    <w:p>
      <w:r>
        <w:t>7884143</w:t>
      </w:r>
    </w:p>
    <w:p>
      <w:r>
        <w:t>Ninh Kiều</w:t>
      </w:r>
    </w:p>
    <w:p>
      <w:r>
        <w:t>2022- 2024</w:t>
      </w:r>
    </w:p>
    <w:p>
      <w:r>
        <w:t>302/QĐ-SXD ngày 31/12/2021 348/QĐ-SXD ngày 15/12/2022</w:t>
      </w:r>
    </w:p>
    <w:p>
      <w:r>
        <w:t>4.961</w:t>
      </w:r>
    </w:p>
    <w:p>
      <w:r>
        <w:t>4.961</w:t>
      </w:r>
    </w:p>
    <w:p>
      <w:r>
        <w:t>4.999</w:t>
      </w:r>
    </w:p>
    <w:p>
      <w:r>
        <w:t>2.710</w:t>
      </w:r>
    </w:p>
    <w:p>
      <w:r>
        <w:t>2.710</w:t>
      </w:r>
    </w:p>
    <w:p>
      <w:r>
        <w:t>2.000</w:t>
      </w:r>
    </w:p>
    <w:p>
      <w:r>
        <w:t>200</w:t>
      </w:r>
    </w:p>
    <w:p>
      <w:r>
        <w:t>200</w:t>
      </w:r>
    </w:p>
    <w:p>
      <w:r>
        <w:t>2.200</w:t>
      </w:r>
    </w:p>
    <w:p>
      <w:r>
        <w:t>3</w:t>
      </w:r>
    </w:p>
    <w:p>
      <w:r>
        <w:t>Bảo trì trụ sở và nâng cấp thiết bị Trung tâm Kỹ thuật Tiêu chuẩn Đo lường Chất lượng Cần Thơ</w:t>
      </w:r>
    </w:p>
    <w:p>
      <w:r>
        <w:t>C</w:t>
      </w:r>
    </w:p>
    <w:p>
      <w:r>
        <w:t>7884145</w:t>
      </w:r>
    </w:p>
    <w:p>
      <w:r>
        <w:t>Ninh Kiều</w:t>
      </w:r>
    </w:p>
    <w:p>
      <w:r>
        <w:t>2022- 2024</w:t>
      </w:r>
    </w:p>
    <w:p>
      <w:r>
        <w:t>303/QĐ-SXD ngày 31/12/2021</w:t>
      </w:r>
    </w:p>
    <w:p>
      <w:r>
        <w:t>5.399</w:t>
      </w:r>
    </w:p>
    <w:p>
      <w:r>
        <w:t>5.399</w:t>
      </w:r>
    </w:p>
    <w:p>
      <w:r>
        <w:t>5.717</w:t>
      </w:r>
    </w:p>
    <w:p>
      <w:r>
        <w:t>3.620</w:t>
      </w:r>
    </w:p>
    <w:p>
      <w:r>
        <w:t>3.620</w:t>
      </w:r>
    </w:p>
    <w:p>
      <w:r>
        <w:t>1.500</w:t>
      </w:r>
    </w:p>
    <w:p>
      <w:r>
        <w:t>100</w:t>
      </w:r>
    </w:p>
    <w:p>
      <w:r>
        <w:t>100</w:t>
      </w:r>
    </w:p>
    <w:p>
      <w:r>
        <w:t>1.600</w:t>
      </w:r>
    </w:p>
    <w:p>
      <w:r>
        <w:t>XII</w:t>
      </w:r>
    </w:p>
    <w:p>
      <w:r>
        <w:t>Trung tâm phát triển Quỹ đất thành phố Cần Thơ</w:t>
      </w:r>
    </w:p>
    <w:p>
      <w:r>
        <w:t>465.708</w:t>
      </w:r>
    </w:p>
    <w:p>
      <w:r>
        <w:t>465.708</w:t>
      </w:r>
    </w:p>
    <w:p>
      <w:r>
        <w:t>426.254</w:t>
      </w:r>
    </w:p>
    <w:p>
      <w:r>
        <w:t>182.485</w:t>
      </w:r>
    </w:p>
    <w:p>
      <w:r>
        <w:t>182.485</w:t>
      </w:r>
    </w:p>
    <w:p>
      <w:r>
        <w:t>45.000</w:t>
      </w:r>
    </w:p>
    <w:p>
      <w:r>
        <w:t>27.930</w:t>
      </w:r>
    </w:p>
    <w:p>
      <w:r>
        <w:t>447</w:t>
      </w:r>
    </w:p>
    <w:p>
      <w:r>
        <w:t>2.483</w:t>
      </w:r>
    </w:p>
    <w:p>
      <w:r>
        <w:t>0</w:t>
      </w:r>
    </w:p>
    <w:p>
      <w:r>
        <w:t>0</w:t>
      </w:r>
    </w:p>
    <w:p>
      <w:r>
        <w:t>25.000</w:t>
      </w:r>
    </w:p>
    <w:p>
      <w:r>
        <w:t>0</w:t>
      </w:r>
    </w:p>
    <w:p>
      <w:r>
        <w:t>0</w:t>
      </w:r>
    </w:p>
    <w:p>
      <w:r>
        <w:t>72.930</w:t>
      </w:r>
    </w:p>
    <w:p>
      <w:r>
        <w:t>Công trình chuyển tiếp</w:t>
      </w:r>
    </w:p>
    <w:p>
      <w:r>
        <w:t>465.708</w:t>
      </w:r>
    </w:p>
    <w:p>
      <w:r>
        <w:t>465.708</w:t>
      </w:r>
    </w:p>
    <w:p>
      <w:r>
        <w:t>426.254</w:t>
      </w:r>
    </w:p>
    <w:p>
      <w:r>
        <w:t>182.485</w:t>
      </w:r>
    </w:p>
    <w:p>
      <w:r>
        <w:t>182.485</w:t>
      </w:r>
    </w:p>
    <w:p>
      <w:r>
        <w:t>45.000</w:t>
      </w:r>
    </w:p>
    <w:p>
      <w:r>
        <w:t>27.930</w:t>
      </w:r>
    </w:p>
    <w:p>
      <w:r>
        <w:t>447</w:t>
      </w:r>
    </w:p>
    <w:p>
      <w:r>
        <w:t>2.483</w:t>
      </w:r>
    </w:p>
    <w:p>
      <w:r>
        <w:t>0</w:t>
      </w:r>
    </w:p>
    <w:p>
      <w:r>
        <w:t>0</w:t>
      </w:r>
    </w:p>
    <w:p>
      <w:r>
        <w:t>25.000</w:t>
      </w:r>
    </w:p>
    <w:p>
      <w:r>
        <w:t>0</w:t>
      </w:r>
    </w:p>
    <w:p>
      <w:r>
        <w:t>0</w:t>
      </w:r>
    </w:p>
    <w:p>
      <w:r>
        <w:t>72.930</w:t>
      </w:r>
    </w:p>
    <w:p>
      <w:r>
        <w:t>1</w:t>
      </w:r>
    </w:p>
    <w:p>
      <w:r>
        <w:t>Khu tái định cư phường Long Hòa (Khu 2)</w:t>
      </w:r>
    </w:p>
    <w:p>
      <w:r>
        <w:t>B</w:t>
      </w:r>
    </w:p>
    <w:p>
      <w:r>
        <w:t>7800500</w:t>
      </w:r>
    </w:p>
    <w:p>
      <w:r>
        <w:t>Bình Thủy</w:t>
      </w:r>
    </w:p>
    <w:p>
      <w:r>
        <w:t>2019- 2023</w:t>
      </w:r>
    </w:p>
    <w:p>
      <w:r>
        <w:t>795/QĐ-UBND ngày 15/4/2021</w:t>
      </w:r>
    </w:p>
    <w:p>
      <w:r>
        <w:t>426.851</w:t>
      </w:r>
    </w:p>
    <w:p>
      <w:r>
        <w:t>426.851</w:t>
      </w:r>
    </w:p>
    <w:p>
      <w:r>
        <w:t>388.041</w:t>
      </w:r>
    </w:p>
    <w:p>
      <w:r>
        <w:t>166.985</w:t>
      </w:r>
    </w:p>
    <w:p>
      <w:r>
        <w:t>166.985</w:t>
      </w:r>
    </w:p>
    <w:p>
      <w:r>
        <w:t>30.000</w:t>
      </w:r>
    </w:p>
    <w:p>
      <w:r>
        <w:t>22.730</w:t>
      </w:r>
    </w:p>
    <w:p>
      <w:r>
        <w:t>22.730</w:t>
      </w:r>
    </w:p>
    <w:p>
      <w:r>
        <w:t>52.730</w:t>
      </w:r>
    </w:p>
    <w:p>
      <w:r>
        <w:t>2</w:t>
      </w:r>
    </w:p>
    <w:p>
      <w:r>
        <w:t>Xây dựng Hạ tầng kỹ thuật Khu tái định cư phường Thường Thạnh, quận Cái Răng</w:t>
      </w:r>
    </w:p>
    <w:p>
      <w:r>
        <w:t>C</w:t>
      </w:r>
    </w:p>
    <w:p>
      <w:r>
        <w:t>7864414</w:t>
      </w:r>
    </w:p>
    <w:p>
      <w:r>
        <w:t>Cái Răng</w:t>
      </w:r>
    </w:p>
    <w:p>
      <w:r>
        <w:t>2021- 2023</w:t>
      </w:r>
    </w:p>
    <w:p>
      <w:r>
        <w:t>1036/QĐ-UBND ngày 14/5/2021</w:t>
      </w:r>
    </w:p>
    <w:p>
      <w:r>
        <w:t>38.857</w:t>
      </w:r>
    </w:p>
    <w:p>
      <w:r>
        <w:t>38.857</w:t>
      </w:r>
    </w:p>
    <w:p>
      <w:r>
        <w:t>38.213</w:t>
      </w:r>
    </w:p>
    <w:p>
      <w:r>
        <w:t>15.500</w:t>
      </w:r>
    </w:p>
    <w:p>
      <w:r>
        <w:t>15.500</w:t>
      </w:r>
    </w:p>
    <w:p>
      <w:r>
        <w:t>15.000</w:t>
      </w:r>
    </w:p>
    <w:p>
      <w:r>
        <w:t>5.200</w:t>
      </w:r>
    </w:p>
    <w:p>
      <w:r>
        <w:t>447</w:t>
      </w:r>
    </w:p>
    <w:p>
      <w:r>
        <w:t>2.483</w:t>
      </w:r>
    </w:p>
    <w:p>
      <w:r>
        <w:t>2.270</w:t>
      </w:r>
    </w:p>
    <w:p>
      <w:r>
        <w:t>20.200</w:t>
      </w:r>
    </w:p>
    <w:p>
      <w:r>
        <w:t>XIII</w:t>
      </w:r>
    </w:p>
    <w:p>
      <w:r>
        <w:t>Sở Y tế</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Dự án hoàn thành đưa vào sử dụng</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1</w:t>
      </w:r>
    </w:p>
    <w:p>
      <w:r>
        <w:t>Xây dựng Trung tâm kiểm nghiệm Thuốc, Mỹ phẩm, Thực phẩm</w:t>
      </w:r>
    </w:p>
    <w:p>
      <w:r>
        <w:t>B</w:t>
      </w:r>
    </w:p>
    <w:p>
      <w:r>
        <w:t>7190091</w:t>
      </w:r>
    </w:p>
    <w:p>
      <w:r>
        <w:t>Ninh Kiều</w:t>
      </w:r>
    </w:p>
    <w:p>
      <w:r>
        <w:t>2011- 2017</w:t>
      </w:r>
    </w:p>
    <w:p>
      <w:r>
        <w:t>1392/QĐ-UBND ngày 10/06/2019 (QT)</w:t>
      </w:r>
    </w:p>
    <w:p>
      <w:r>
        <w:t>171.398</w:t>
      </w:r>
    </w:p>
    <w:p>
      <w:r>
        <w:t>171.398</w:t>
      </w:r>
    </w:p>
    <w:p>
      <w:r>
        <w:t>46</w:t>
      </w:r>
    </w:p>
    <w:p>
      <w:r>
        <w:t>171.895</w:t>
      </w:r>
    </w:p>
    <w:p>
      <w:r>
        <w:t>171.895</w:t>
      </w:r>
    </w:p>
    <w:p>
      <w:r>
        <w:t>0</w:t>
      </w:r>
    </w:p>
    <w:p>
      <w:r>
        <w:t>46</w:t>
      </w:r>
    </w:p>
    <w:p>
      <w:r>
        <w:t>46</w:t>
      </w:r>
    </w:p>
    <w:p>
      <w:r>
        <w:t>46</w:t>
      </w:r>
    </w:p>
    <w:p>
      <w:r>
        <w:t>2</w:t>
      </w:r>
    </w:p>
    <w:p>
      <w:r>
        <w:t>Nâng cấp, sửa chữa Bệnh viện Huyết học truyền máu thành phố Cần Thơ</w:t>
      </w:r>
    </w:p>
    <w:p>
      <w:r>
        <w:t>C</w:t>
      </w:r>
    </w:p>
    <w:p>
      <w:r>
        <w:t>7559007</w:t>
      </w:r>
    </w:p>
    <w:p>
      <w:r>
        <w:t>Ninh Kiều</w:t>
      </w:r>
    </w:p>
    <w:p>
      <w:r>
        <w:t>2017- 2018</w:t>
      </w:r>
    </w:p>
    <w:p>
      <w:r>
        <w:t>127/QĐ-STC ngày 23/09/2020 (QT)</w:t>
      </w:r>
    </w:p>
    <w:p>
      <w:r>
        <w:t>2.289</w:t>
      </w:r>
    </w:p>
    <w:p>
      <w:r>
        <w:t>2.289</w:t>
      </w:r>
    </w:p>
    <w:p>
      <w:r>
        <w:t>25</w:t>
      </w:r>
    </w:p>
    <w:p>
      <w:r>
        <w:t>2.310</w:t>
      </w:r>
    </w:p>
    <w:p>
      <w:r>
        <w:t>2.310</w:t>
      </w:r>
    </w:p>
    <w:p>
      <w:r>
        <w:t>0</w:t>
      </w:r>
    </w:p>
    <w:p>
      <w:r>
        <w:t>25</w:t>
      </w:r>
    </w:p>
    <w:p>
      <w:r>
        <w:t>25</w:t>
      </w:r>
    </w:p>
    <w:p>
      <w:r>
        <w:t>25</w:t>
      </w:r>
    </w:p>
    <w:p>
      <w:r>
        <w:t>3</w:t>
      </w:r>
    </w:p>
    <w:p>
      <w:r>
        <w:t>Quản lý chất thải lỏng y tế Bệnh viện Phụ sản Cần Thơ thuộc Dự án Hỗ trợ quản lý chất thải bệnh viện</w:t>
      </w:r>
    </w:p>
    <w:p>
      <w:r>
        <w:t>C</w:t>
      </w:r>
    </w:p>
    <w:p>
      <w:r>
        <w:t>7538465</w:t>
      </w:r>
    </w:p>
    <w:p>
      <w:r>
        <w:t>Ninh Kiều</w:t>
      </w:r>
    </w:p>
    <w:p>
      <w:r>
        <w:t>2016- 2017</w:t>
      </w:r>
    </w:p>
    <w:p>
      <w:r>
        <w:t>98/QĐ-STC ngày 28/06/2019 (QT)</w:t>
      </w:r>
    </w:p>
    <w:p>
      <w:r>
        <w:t>11.304</w:t>
      </w:r>
    </w:p>
    <w:p>
      <w:r>
        <w:t>11.304</w:t>
      </w:r>
    </w:p>
    <w:p>
      <w:r>
        <w:t>2</w:t>
      </w:r>
    </w:p>
    <w:p>
      <w:r>
        <w:t>11.346</w:t>
      </w:r>
    </w:p>
    <w:p>
      <w:r>
        <w:t>11.346</w:t>
      </w:r>
    </w:p>
    <w:p>
      <w:r>
        <w:t>0</w:t>
      </w:r>
    </w:p>
    <w:p>
      <w:r>
        <w:t>2</w:t>
      </w:r>
    </w:p>
    <w:p>
      <w:r>
        <w:t>2</w:t>
      </w:r>
    </w:p>
    <w:p>
      <w:r>
        <w:t>2</w:t>
      </w:r>
    </w:p>
    <w:p>
      <w:r>
        <w:t>XIV</w:t>
      </w:r>
    </w:p>
    <w:p>
      <w:r>
        <w:t>Câu lạc bộ Hưu trí thành phố Cần Thơ</w:t>
      </w:r>
    </w:p>
    <w:p>
      <w:r>
        <w:t>3.045</w:t>
      </w:r>
    </w:p>
    <w:p>
      <w:r>
        <w:t>3.045</w:t>
      </w:r>
    </w:p>
    <w:p>
      <w:r>
        <w:t>3.045</w:t>
      </w:r>
    </w:p>
    <w:p>
      <w:r>
        <w:t>145</w:t>
      </w:r>
    </w:p>
    <w:p>
      <w:r>
        <w:t>145</w:t>
      </w:r>
    </w:p>
    <w:p>
      <w:r>
        <w:t>0</w:t>
      </w:r>
    </w:p>
    <w:p>
      <w:r>
        <w:t>2.500</w:t>
      </w:r>
    </w:p>
    <w:p>
      <w:r>
        <w:t>0</w:t>
      </w:r>
    </w:p>
    <w:p>
      <w:r>
        <w:t>0</w:t>
      </w:r>
    </w:p>
    <w:p>
      <w:r>
        <w:t>0</w:t>
      </w:r>
    </w:p>
    <w:p>
      <w:r>
        <w:t>0</w:t>
      </w:r>
    </w:p>
    <w:p>
      <w:r>
        <w:t>2.500</w:t>
      </w:r>
    </w:p>
    <w:p>
      <w:r>
        <w:t>0</w:t>
      </w:r>
    </w:p>
    <w:p>
      <w:r>
        <w:t>0</w:t>
      </w:r>
    </w:p>
    <w:p>
      <w:r>
        <w:t>2.500</w:t>
      </w:r>
    </w:p>
    <w:p>
      <w:r>
        <w:t>Dự án khởi công mới</w:t>
      </w:r>
    </w:p>
    <w:p>
      <w:r>
        <w:t>3.045</w:t>
      </w:r>
    </w:p>
    <w:p>
      <w:r>
        <w:t>3.045</w:t>
      </w:r>
    </w:p>
    <w:p>
      <w:r>
        <w:t>3.045</w:t>
      </w:r>
    </w:p>
    <w:p>
      <w:r>
        <w:t>145</w:t>
      </w:r>
    </w:p>
    <w:p>
      <w:r>
        <w:t>145</w:t>
      </w:r>
    </w:p>
    <w:p>
      <w:r>
        <w:t>0</w:t>
      </w:r>
    </w:p>
    <w:p>
      <w:r>
        <w:t>2.500</w:t>
      </w:r>
    </w:p>
    <w:p>
      <w:r>
        <w:t>0</w:t>
      </w:r>
    </w:p>
    <w:p>
      <w:r>
        <w:t>0</w:t>
      </w:r>
    </w:p>
    <w:p>
      <w:r>
        <w:t>0</w:t>
      </w:r>
    </w:p>
    <w:p>
      <w:r>
        <w:t>0</w:t>
      </w:r>
    </w:p>
    <w:p>
      <w:r>
        <w:t>2.500</w:t>
      </w:r>
    </w:p>
    <w:p>
      <w:r>
        <w:t>0</w:t>
      </w:r>
    </w:p>
    <w:p>
      <w:r>
        <w:t>0</w:t>
      </w:r>
    </w:p>
    <w:p>
      <w:r>
        <w:t>2.500</w:t>
      </w:r>
    </w:p>
    <w:p>
      <w:r>
        <w:t>Cải tạo, sửa chữa Trụ sở làm việc Câu lạc bộ Hưu trí thành phố Cần Thơ</w:t>
      </w:r>
    </w:p>
    <w:p>
      <w:r>
        <w:t>C</w:t>
      </w:r>
    </w:p>
    <w:p>
      <w:r>
        <w:t>7966734</w:t>
      </w:r>
    </w:p>
    <w:p>
      <w:r>
        <w:t>Ninh Kiều</w:t>
      </w:r>
    </w:p>
    <w:p>
      <w:r>
        <w:t>2023- 2026</w:t>
      </w:r>
    </w:p>
    <w:p>
      <w:r>
        <w:t>99/QĐ-SXD ngày 11/4/2023</w:t>
      </w:r>
    </w:p>
    <w:p>
      <w:r>
        <w:t>3.045</w:t>
      </w:r>
    </w:p>
    <w:p>
      <w:r>
        <w:t>3.045</w:t>
      </w:r>
    </w:p>
    <w:p>
      <w:r>
        <w:t>3.045</w:t>
      </w:r>
    </w:p>
    <w:p>
      <w:r>
        <w:t>145</w:t>
      </w:r>
    </w:p>
    <w:p>
      <w:r>
        <w:t>145</w:t>
      </w:r>
    </w:p>
    <w:p>
      <w:r>
        <w:t>0</w:t>
      </w:r>
    </w:p>
    <w:p>
      <w:r>
        <w:t>2.500</w:t>
      </w:r>
    </w:p>
    <w:p>
      <w:r>
        <w:t>2.500</w:t>
      </w:r>
    </w:p>
    <w:p>
      <w:r>
        <w:t>2.500</w:t>
      </w:r>
    </w:p>
    <w:p>
      <w:r>
        <w:t>XV</w:t>
      </w:r>
    </w:p>
    <w:p>
      <w:r>
        <w:t>Sở Văn hóa, Thể thao và     Du lịch</w:t>
      </w:r>
    </w:p>
    <w:p>
      <w:r>
        <w:t>149.988</w:t>
      </w:r>
    </w:p>
    <w:p>
      <w:r>
        <w:t>149.988</w:t>
      </w:r>
    </w:p>
    <w:p>
      <w:r>
        <w:t>149.495</w:t>
      </w:r>
    </w:p>
    <w:p>
      <w:r>
        <w:t>1.582</w:t>
      </w:r>
    </w:p>
    <w:p>
      <w:r>
        <w:t>1.582</w:t>
      </w:r>
    </w:p>
    <w:p>
      <w:r>
        <w:t>0</w:t>
      </w:r>
    </w:p>
    <w:p>
      <w:r>
        <w:t>10.500</w:t>
      </w:r>
    </w:p>
    <w:p>
      <w:r>
        <w:t>0</w:t>
      </w:r>
    </w:p>
    <w:p>
      <w:r>
        <w:t>0</w:t>
      </w:r>
    </w:p>
    <w:p>
      <w:r>
        <w:t>0</w:t>
      </w:r>
    </w:p>
    <w:p>
      <w:r>
        <w:t>0</w:t>
      </w:r>
    </w:p>
    <w:p>
      <w:r>
        <w:t>10.500</w:t>
      </w:r>
    </w:p>
    <w:p>
      <w:r>
        <w:t>0</w:t>
      </w:r>
    </w:p>
    <w:p>
      <w:r>
        <w:t>0</w:t>
      </w:r>
    </w:p>
    <w:p>
      <w:r>
        <w:t>10.500</w:t>
      </w:r>
    </w:p>
    <w:p>
      <w:r>
        <w:t>Dự án khởi công mới</w:t>
      </w:r>
    </w:p>
    <w:p>
      <w:r>
        <w:t>149.988</w:t>
      </w:r>
    </w:p>
    <w:p>
      <w:r>
        <w:t>149.988</w:t>
      </w:r>
    </w:p>
    <w:p>
      <w:r>
        <w:t>149.495</w:t>
      </w:r>
    </w:p>
    <w:p>
      <w:r>
        <w:t>1.582</w:t>
      </w:r>
    </w:p>
    <w:p>
      <w:r>
        <w:t>1.582</w:t>
      </w:r>
    </w:p>
    <w:p>
      <w:r>
        <w:t>0</w:t>
      </w:r>
    </w:p>
    <w:p>
      <w:r>
        <w:t>10.500</w:t>
      </w:r>
    </w:p>
    <w:p>
      <w:r>
        <w:t>0</w:t>
      </w:r>
    </w:p>
    <w:p>
      <w:r>
        <w:t>0</w:t>
      </w:r>
    </w:p>
    <w:p>
      <w:r>
        <w:t>0</w:t>
      </w:r>
    </w:p>
    <w:p>
      <w:r>
        <w:t>0</w:t>
      </w:r>
    </w:p>
    <w:p>
      <w:r>
        <w:t>10.500</w:t>
      </w:r>
    </w:p>
    <w:p>
      <w:r>
        <w:t>0</w:t>
      </w:r>
    </w:p>
    <w:p>
      <w:r>
        <w:t>0</w:t>
      </w:r>
    </w:p>
    <w:p>
      <w:r>
        <w:t>10.500</w:t>
      </w:r>
    </w:p>
    <w:p>
      <w:r>
        <w:t>Thư viện thành phố Cần Thơ</w:t>
      </w:r>
    </w:p>
    <w:p>
      <w:r>
        <w:t>B</w:t>
      </w:r>
    </w:p>
    <w:p>
      <w:r>
        <w:t>7870170</w:t>
      </w:r>
    </w:p>
    <w:p>
      <w:r>
        <w:t>Ninh Kiều</w:t>
      </w:r>
    </w:p>
    <w:p>
      <w:r>
        <w:t>2023- 2025</w:t>
      </w:r>
    </w:p>
    <w:p>
      <w:r>
        <w:t>1321/QĐ-UBND ngày 05/06/2023</w:t>
      </w:r>
    </w:p>
    <w:p>
      <w:r>
        <w:t>149.988</w:t>
      </w:r>
    </w:p>
    <w:p>
      <w:r>
        <w:t>149.988</w:t>
      </w:r>
    </w:p>
    <w:p>
      <w:r>
        <w:t>149.495</w:t>
      </w:r>
    </w:p>
    <w:p>
      <w:r>
        <w:t>1.582</w:t>
      </w:r>
    </w:p>
    <w:p>
      <w:r>
        <w:t>1.582</w:t>
      </w:r>
    </w:p>
    <w:p>
      <w:r>
        <w:t>0</w:t>
      </w:r>
    </w:p>
    <w:p>
      <w:r>
        <w:t>10.500</w:t>
      </w:r>
    </w:p>
    <w:p>
      <w:r>
        <w:t>10.500</w:t>
      </w:r>
    </w:p>
    <w:p>
      <w:r>
        <w:t>10.500</w:t>
      </w:r>
    </w:p>
    <w:p>
      <w:r>
        <w:t>XVI</w:t>
      </w:r>
    </w:p>
    <w:p>
      <w:r>
        <w:t>UBND quận Ninh Kiều</w:t>
      </w:r>
    </w:p>
    <w:p>
      <w:r>
        <w:t>460.894</w:t>
      </w:r>
    </w:p>
    <w:p>
      <w:r>
        <w:t>460.894</w:t>
      </w:r>
    </w:p>
    <w:p>
      <w:r>
        <w:t>290.194</w:t>
      </w:r>
    </w:p>
    <w:p>
      <w:r>
        <w:t>305.688</w:t>
      </w:r>
    </w:p>
    <w:p>
      <w:r>
        <w:t>305.688</w:t>
      </w:r>
    </w:p>
    <w:p>
      <w:r>
        <w:t>30.000</w:t>
      </w:r>
    </w:p>
    <w:p>
      <w:r>
        <w:t>15.000</w:t>
      </w:r>
    </w:p>
    <w:p>
      <w:r>
        <w:t>0</w:t>
      </w:r>
    </w:p>
    <w:p>
      <w:r>
        <w:t>0</w:t>
      </w:r>
    </w:p>
    <w:p>
      <w:r>
        <w:t>0</w:t>
      </w:r>
    </w:p>
    <w:p>
      <w:r>
        <w:t>15.000</w:t>
      </w:r>
    </w:p>
    <w:p>
      <w:r>
        <w:t>0</w:t>
      </w:r>
    </w:p>
    <w:p>
      <w:r>
        <w:t>0</w:t>
      </w:r>
    </w:p>
    <w:p>
      <w:r>
        <w:t>0</w:t>
      </w:r>
    </w:p>
    <w:p>
      <w:r>
        <w:t>45.000</w:t>
      </w:r>
    </w:p>
    <w:p>
      <w:r>
        <w:t>Công trình chuyển tiếp</w:t>
      </w:r>
    </w:p>
    <w:p>
      <w:r>
        <w:t>460.894</w:t>
      </w:r>
    </w:p>
    <w:p>
      <w:r>
        <w:t>460.894</w:t>
      </w:r>
    </w:p>
    <w:p>
      <w:r>
        <w:t>290.194</w:t>
      </w:r>
    </w:p>
    <w:p>
      <w:r>
        <w:t>305.688</w:t>
      </w:r>
    </w:p>
    <w:p>
      <w:r>
        <w:t>305.688</w:t>
      </w:r>
    </w:p>
    <w:p>
      <w:r>
        <w:t>30.000</w:t>
      </w:r>
    </w:p>
    <w:p>
      <w:r>
        <w:t>15.000</w:t>
      </w:r>
    </w:p>
    <w:p>
      <w:r>
        <w:t>0</w:t>
      </w:r>
    </w:p>
    <w:p>
      <w:r>
        <w:t>0</w:t>
      </w:r>
    </w:p>
    <w:p>
      <w:r>
        <w:t>0</w:t>
      </w:r>
    </w:p>
    <w:p>
      <w:r>
        <w:t>15.000</w:t>
      </w:r>
    </w:p>
    <w:p>
      <w:r>
        <w:t>0</w:t>
      </w:r>
    </w:p>
    <w:p>
      <w:r>
        <w:t>0</w:t>
      </w:r>
    </w:p>
    <w:p>
      <w:r>
        <w:t>0</w:t>
      </w:r>
    </w:p>
    <w:p>
      <w:r>
        <w:t>45.000</w:t>
      </w:r>
    </w:p>
    <w:p>
      <w:r>
        <w:t>1</w:t>
      </w:r>
    </w:p>
    <w:p>
      <w:r>
        <w:t>Khu tái định cư Ninh Kiều</w:t>
      </w:r>
    </w:p>
    <w:p>
      <w:r>
        <w:t>B</w:t>
      </w:r>
    </w:p>
    <w:p>
      <w:r>
        <w:t>7783802</w:t>
      </w:r>
    </w:p>
    <w:p>
      <w:r>
        <w:t>Ninh Kiều</w:t>
      </w:r>
    </w:p>
    <w:p>
      <w:r>
        <w:t>2020- 2024</w:t>
      </w:r>
    </w:p>
    <w:p>
      <w:r>
        <w:t>2624/QĐ-UBND ngày 30/10/2019</w:t>
      </w:r>
    </w:p>
    <w:p>
      <w:r>
        <w:t>460.894</w:t>
      </w:r>
    </w:p>
    <w:p>
      <w:r>
        <w:t>460.894</w:t>
      </w:r>
    </w:p>
    <w:p>
      <w:r>
        <w:t>290.194</w:t>
      </w:r>
    </w:p>
    <w:p>
      <w:r>
        <w:t>305.688</w:t>
      </w:r>
    </w:p>
    <w:p>
      <w:r>
        <w:t>305.688</w:t>
      </w:r>
    </w:p>
    <w:p>
      <w:r>
        <w:t>30.000</w:t>
      </w:r>
    </w:p>
    <w:p>
      <w:r>
        <w:t>15.000</w:t>
      </w:r>
    </w:p>
    <w:p>
      <w:r>
        <w:t>15.000</w:t>
      </w:r>
    </w:p>
    <w:p>
      <w:r>
        <w:t>45.000</w:t>
      </w:r>
    </w:p>
    <w:p>
      <w:r>
        <w:t>XVII</w:t>
      </w:r>
    </w:p>
    <w:p>
      <w:r>
        <w:t>UBND quận Thốt Nốt</w:t>
      </w:r>
    </w:p>
    <w:p>
      <w:r>
        <w:t>349.643</w:t>
      </w:r>
    </w:p>
    <w:p>
      <w:r>
        <w:t>349.643</w:t>
      </w:r>
    </w:p>
    <w:p>
      <w:r>
        <w:t>349.748</w:t>
      </w:r>
    </w:p>
    <w:p>
      <w:r>
        <w:t>70.000</w:t>
      </w:r>
    </w:p>
    <w:p>
      <w:r>
        <w:t>70.000</w:t>
      </w:r>
    </w:p>
    <w:p>
      <w:r>
        <w:t>80.000</w:t>
      </w:r>
    </w:p>
    <w:p>
      <w:r>
        <w:t>36.883</w:t>
      </w:r>
    </w:p>
    <w:p>
      <w:r>
        <w:t>0</w:t>
      </w:r>
    </w:p>
    <w:p>
      <w:r>
        <w:t>0</w:t>
      </w:r>
    </w:p>
    <w:p>
      <w:r>
        <w:t>0</w:t>
      </w:r>
    </w:p>
    <w:p>
      <w:r>
        <w:t>1.998</w:t>
      </w:r>
    </w:p>
    <w:p>
      <w:r>
        <w:t>34.885</w:t>
      </w:r>
    </w:p>
    <w:p>
      <w:r>
        <w:t>0</w:t>
      </w:r>
    </w:p>
    <w:p>
      <w:r>
        <w:t>0</w:t>
      </w:r>
    </w:p>
    <w:p>
      <w:r>
        <w:t>116.883</w:t>
      </w:r>
    </w:p>
    <w:p>
      <w:r>
        <w:t>Công trình chuyển tiếp</w:t>
      </w:r>
    </w:p>
    <w:p>
      <w:r>
        <w:t>349.643</w:t>
      </w:r>
    </w:p>
    <w:p>
      <w:r>
        <w:t>349.643</w:t>
      </w:r>
    </w:p>
    <w:p>
      <w:r>
        <w:t>349.748</w:t>
      </w:r>
    </w:p>
    <w:p>
      <w:r>
        <w:t>70.000</w:t>
      </w:r>
    </w:p>
    <w:p>
      <w:r>
        <w:t>70.000</w:t>
      </w:r>
    </w:p>
    <w:p>
      <w:r>
        <w:t>80.000</w:t>
      </w:r>
    </w:p>
    <w:p>
      <w:r>
        <w:t>36.883</w:t>
      </w:r>
    </w:p>
    <w:p>
      <w:r>
        <w:t>0</w:t>
      </w:r>
    </w:p>
    <w:p>
      <w:r>
        <w:t>0</w:t>
      </w:r>
    </w:p>
    <w:p>
      <w:r>
        <w:t>0</w:t>
      </w:r>
    </w:p>
    <w:p>
      <w:r>
        <w:t>1.998</w:t>
      </w:r>
    </w:p>
    <w:p>
      <w:r>
        <w:t>34.885</w:t>
      </w:r>
    </w:p>
    <w:p>
      <w:r>
        <w:t>0</w:t>
      </w:r>
    </w:p>
    <w:p>
      <w:r>
        <w:t>0</w:t>
      </w:r>
    </w:p>
    <w:p>
      <w:r>
        <w:t>116.883</w:t>
      </w:r>
    </w:p>
    <w:p>
      <w:r>
        <w:t>1</w:t>
      </w:r>
    </w:p>
    <w:p>
      <w:r>
        <w:t>Khu tái định cư phường Thới Thuận (giai đoạn 2)</w:t>
      </w:r>
    </w:p>
    <w:p>
      <w:r>
        <w:t>B</w:t>
      </w:r>
    </w:p>
    <w:p>
      <w:r>
        <w:t>7913948</w:t>
      </w:r>
    </w:p>
    <w:p>
      <w:r>
        <w:t>Thốt Nốt</w:t>
      </w:r>
    </w:p>
    <w:p>
      <w:r>
        <w:t>2020- 2022</w:t>
      </w:r>
    </w:p>
    <w:p>
      <w:r>
        <w:t>1282/QĐ-UBND ngày 04/5/2022</w:t>
      </w:r>
    </w:p>
    <w:p>
      <w:r>
        <w:t>349.643</w:t>
      </w:r>
    </w:p>
    <w:p>
      <w:r>
        <w:t>349.643</w:t>
      </w:r>
    </w:p>
    <w:p>
      <w:r>
        <w:t>349.748</w:t>
      </w:r>
    </w:p>
    <w:p>
      <w:r>
        <w:t>70.000</w:t>
      </w:r>
    </w:p>
    <w:p>
      <w:r>
        <w:t>70.000</w:t>
      </w:r>
    </w:p>
    <w:p>
      <w:r>
        <w:t>80.000</w:t>
      </w:r>
    </w:p>
    <w:p>
      <w:r>
        <w:t>36.883</w:t>
      </w:r>
    </w:p>
    <w:p>
      <w:r>
        <w:t>1.998</w:t>
      </w:r>
    </w:p>
    <w:p>
      <w:r>
        <w:t>34.885</w:t>
      </w:r>
    </w:p>
    <w:p>
      <w:r>
        <w:t>116.883</w:t>
      </w:r>
    </w:p>
    <w:p>
      <w:r>
        <w:t>XVIII</w:t>
      </w:r>
    </w:p>
    <w:p>
      <w:r>
        <w:t>UBND huyện Phong Điền</w:t>
      </w:r>
    </w:p>
    <w:p>
      <w:r>
        <w:t>171.662</w:t>
      </w:r>
    </w:p>
    <w:p>
      <w:r>
        <w:t>171.662</w:t>
      </w:r>
    </w:p>
    <w:p>
      <w:r>
        <w:t>110.862</w:t>
      </w:r>
    </w:p>
    <w:p>
      <w:r>
        <w:t>150.978</w:t>
      </w:r>
    </w:p>
    <w:p>
      <w:r>
        <w:t>150.978</w:t>
      </w:r>
    </w:p>
    <w:p>
      <w:r>
        <w:t>18.000</w:t>
      </w:r>
    </w:p>
    <w:p>
      <w:r>
        <w:t>-10.817</w:t>
      </w:r>
    </w:p>
    <w:p>
      <w:r>
        <w:t>0</w:t>
      </w:r>
    </w:p>
    <w:p>
      <w:r>
        <w:t>-10.817</w:t>
      </w:r>
    </w:p>
    <w:p>
      <w:r>
        <w:t>0</w:t>
      </w:r>
    </w:p>
    <w:p>
      <w:r>
        <w:t>0</w:t>
      </w:r>
    </w:p>
    <w:p>
      <w:r>
        <w:t>0</w:t>
      </w:r>
    </w:p>
    <w:p>
      <w:r>
        <w:t>0</w:t>
      </w:r>
    </w:p>
    <w:p>
      <w:r>
        <w:t>0</w:t>
      </w:r>
    </w:p>
    <w:p>
      <w:r>
        <w:t>7.183</w:t>
      </w:r>
    </w:p>
    <w:p>
      <w:r>
        <w:t>Công trình chuyển tiếp</w:t>
      </w:r>
    </w:p>
    <w:p>
      <w:r>
        <w:t>171.662</w:t>
      </w:r>
    </w:p>
    <w:p>
      <w:r>
        <w:t>171.662</w:t>
      </w:r>
    </w:p>
    <w:p>
      <w:r>
        <w:t>110.862</w:t>
      </w:r>
    </w:p>
    <w:p>
      <w:r>
        <w:t>150.978</w:t>
      </w:r>
    </w:p>
    <w:p>
      <w:r>
        <w:t>150.978</w:t>
      </w:r>
    </w:p>
    <w:p>
      <w:r>
        <w:t>18.000</w:t>
      </w:r>
    </w:p>
    <w:p>
      <w:r>
        <w:t>-10.817</w:t>
      </w:r>
    </w:p>
    <w:p>
      <w:r>
        <w:t>0</w:t>
      </w:r>
    </w:p>
    <w:p>
      <w:r>
        <w:t>-10.817</w:t>
      </w:r>
    </w:p>
    <w:p>
      <w:r>
        <w:t>0</w:t>
      </w:r>
    </w:p>
    <w:p>
      <w:r>
        <w:t>0</w:t>
      </w:r>
    </w:p>
    <w:p>
      <w:r>
        <w:t>0</w:t>
      </w:r>
    </w:p>
    <w:p>
      <w:r>
        <w:t>0</w:t>
      </w:r>
    </w:p>
    <w:p>
      <w:r>
        <w:t>0</w:t>
      </w:r>
    </w:p>
    <w:p>
      <w:r>
        <w:t>7.183</w:t>
      </w:r>
    </w:p>
    <w:p>
      <w:r>
        <w:t>Khu tái định cư Phong Điền</w:t>
      </w:r>
    </w:p>
    <w:p>
      <w:r>
        <w:t>B</w:t>
      </w:r>
    </w:p>
    <w:p>
      <w:r>
        <w:t>7781681</w:t>
      </w:r>
    </w:p>
    <w:p>
      <w:r>
        <w:t>Phong Điền</w:t>
      </w:r>
    </w:p>
    <w:p>
      <w:r>
        <w:t>2020- 2023</w:t>
      </w:r>
    </w:p>
    <w:p>
      <w:r>
        <w:t>2625/QĐ-UBND ngày 30/10/2019 1367/QĐ-UBND ngày 28/6/2021</w:t>
      </w:r>
    </w:p>
    <w:p>
      <w:r>
        <w:t>171.662</w:t>
      </w:r>
    </w:p>
    <w:p>
      <w:r>
        <w:t>171.662</w:t>
      </w:r>
    </w:p>
    <w:p>
      <w:r>
        <w:t>110.862</w:t>
      </w:r>
    </w:p>
    <w:p>
      <w:r>
        <w:t>150.978</w:t>
      </w:r>
    </w:p>
    <w:p>
      <w:r>
        <w:t>150.978</w:t>
      </w:r>
    </w:p>
    <w:p>
      <w:r>
        <w:t>18.000</w:t>
      </w:r>
    </w:p>
    <w:p>
      <w:r>
        <w:t>-10.817</w:t>
      </w:r>
    </w:p>
    <w:p>
      <w:r>
        <w:t>-10.817</w:t>
      </w:r>
    </w:p>
    <w:p>
      <w:r>
        <w:t>7.183</w:t>
      </w:r>
    </w:p>
    <w:p>
      <w:r>
        <w:t>XIX</w:t>
      </w:r>
    </w:p>
    <w:p>
      <w:r>
        <w:t>UBND huyện Vĩnh Thạnh</w:t>
      </w:r>
    </w:p>
    <w:p>
      <w:r>
        <w:t>513.902</w:t>
      </w:r>
    </w:p>
    <w:p>
      <w:r>
        <w:t>513.902</w:t>
      </w:r>
    </w:p>
    <w:p>
      <w:r>
        <w:t>510.600</w:t>
      </w:r>
    </w:p>
    <w:p>
      <w:r>
        <w:t>1.000</w:t>
      </w:r>
    </w:p>
    <w:p>
      <w:r>
        <w:t>1.000</w:t>
      </w:r>
    </w:p>
    <w:p>
      <w:r>
        <w:t>0</w:t>
      </w:r>
    </w:p>
    <w:p>
      <w:r>
        <w:t>100.000</w:t>
      </w:r>
    </w:p>
    <w:p>
      <w:r>
        <w:t>0</w:t>
      </w:r>
    </w:p>
    <w:p>
      <w:r>
        <w:t>0</w:t>
      </w:r>
    </w:p>
    <w:p>
      <w:r>
        <w:t>0</w:t>
      </w:r>
    </w:p>
    <w:p>
      <w:r>
        <w:t>0</w:t>
      </w:r>
    </w:p>
    <w:p>
      <w:r>
        <w:t>0</w:t>
      </w:r>
    </w:p>
    <w:p>
      <w:r>
        <w:t>100.000</w:t>
      </w:r>
    </w:p>
    <w:p>
      <w:r>
        <w:t>0</w:t>
      </w:r>
    </w:p>
    <w:p>
      <w:r>
        <w:t>100.000</w:t>
      </w:r>
    </w:p>
    <w:p>
      <w:r>
        <w:t>Dự án khởi công mới</w:t>
      </w:r>
    </w:p>
    <w:p>
      <w:r>
        <w:t>513.902</w:t>
      </w:r>
    </w:p>
    <w:p>
      <w:r>
        <w:t>513.902</w:t>
      </w:r>
    </w:p>
    <w:p>
      <w:r>
        <w:t>510.600</w:t>
      </w:r>
    </w:p>
    <w:p>
      <w:r>
        <w:t>1.000</w:t>
      </w:r>
    </w:p>
    <w:p>
      <w:r>
        <w:t>1.000</w:t>
      </w:r>
    </w:p>
    <w:p>
      <w:r>
        <w:t>0</w:t>
      </w:r>
    </w:p>
    <w:p>
      <w:r>
        <w:t>100.000</w:t>
      </w:r>
    </w:p>
    <w:p>
      <w:r>
        <w:t>0</w:t>
      </w:r>
    </w:p>
    <w:p>
      <w:r>
        <w:t>0</w:t>
      </w:r>
    </w:p>
    <w:p>
      <w:r>
        <w:t>0</w:t>
      </w:r>
    </w:p>
    <w:p>
      <w:r>
        <w:t>0</w:t>
      </w:r>
    </w:p>
    <w:p>
      <w:r>
        <w:t>0</w:t>
      </w:r>
    </w:p>
    <w:p>
      <w:r>
        <w:t>100.000</w:t>
      </w:r>
    </w:p>
    <w:p>
      <w:r>
        <w:t>0</w:t>
      </w:r>
    </w:p>
    <w:p>
      <w:r>
        <w:t>100.000</w:t>
      </w:r>
    </w:p>
    <w:p>
      <w:r>
        <w:t>Khu tái định cư phục vụ Khu công nghiệp huyện Vĩnh Thạnh (giai đoạn 1)</w:t>
      </w:r>
    </w:p>
    <w:p>
      <w:r>
        <w:t>B</w:t>
      </w:r>
    </w:p>
    <w:p>
      <w:r>
        <w:t>7965629</w:t>
      </w:r>
    </w:p>
    <w:p>
      <w:r>
        <w:t>Vĩnh Thạnh</w:t>
      </w:r>
    </w:p>
    <w:p>
      <w:r>
        <w:t>2023- 2025</w:t>
      </w:r>
    </w:p>
    <w:p>
      <w:r>
        <w:t>2479/QĐ-UBND ngày 03/7/2023</w:t>
      </w:r>
    </w:p>
    <w:p>
      <w:r>
        <w:t>513.902</w:t>
      </w:r>
    </w:p>
    <w:p>
      <w:r>
        <w:t>513.902</w:t>
      </w:r>
    </w:p>
    <w:p>
      <w:r>
        <w:t>510.600</w:t>
      </w:r>
    </w:p>
    <w:p>
      <w:r>
        <w:t>1.000</w:t>
      </w:r>
    </w:p>
    <w:p>
      <w:r>
        <w:t>1.000</w:t>
      </w:r>
    </w:p>
    <w:p>
      <w:r>
        <w:t>100.000</w:t>
      </w:r>
    </w:p>
    <w:p>
      <w:r>
        <w:t>100.000</w:t>
      </w:r>
    </w:p>
    <w:p>
      <w:r>
        <w:t>100.000</w:t>
      </w:r>
    </w:p>
    <w:p>
      <w:r>
        <w:t>PHỤ LỤC III</w:t>
      </w:r>
    </w:p>
    <w:p>
      <w:r>
        <w:t>DANH MỤC DỰ ÁN KÉO DÀI THỜI GIAN THỰC HIỆN VÀ GIẢI NGÂN KẾ HOẠCH VỐN NĂM 2022 SANG NĂM 2023</w:t>
      </w:r>
    </w:p>
    <w:p>
      <w:r>
        <w:t>(Kèm theo Nghị quyết số 24/NQ-HĐND ngày 11 tháng 7 năm 2023 của Hội đồng nhân dân thành phố)</w:t>
      </w:r>
    </w:p>
    <w:p>
      <w:r>
        <w:t>ĐVT: Triệu đồng</w:t>
      </w:r>
    </w:p>
    <w:p>
      <w:r>
        <w:t>TT</w:t>
      </w:r>
    </w:p>
    <w:p>
      <w:r>
        <w:t>Danh mục dự án</w:t>
      </w:r>
    </w:p>
    <w:p>
      <w:r>
        <w:t>Địa điểm xây dựng</w:t>
      </w:r>
    </w:p>
    <w:p>
      <w:r>
        <w:t>Nhóm dự án A/B/C</w:t>
      </w:r>
    </w:p>
    <w:p>
      <w:r>
        <w:t>Thời gian   KC-HT</w:t>
      </w:r>
    </w:p>
    <w:p>
      <w:r>
        <w:t>Quyết định đầu tư/dự toán CBĐT</w:t>
      </w:r>
    </w:p>
    <w:p>
      <w:r>
        <w:t>Kế hoạch năm   2022 (nguồn NSĐP)</w:t>
      </w:r>
    </w:p>
    <w:p>
      <w:r>
        <w:t>Giải ngân từ ngày   01/01/2022   đến ngày   31/01/2023</w:t>
      </w:r>
    </w:p>
    <w:p>
      <w:r>
        <w:t>Kế hoạch vốn kéo dài sang năm   2023</w:t>
      </w:r>
    </w:p>
    <w:p>
      <w:r>
        <w:t>Số quyết định; ngày, tháng, năm ban hành</w:t>
      </w:r>
    </w:p>
    <w:p>
      <w:r>
        <w:t>TMĐT</w:t>
      </w:r>
    </w:p>
    <w:p>
      <w:r>
        <w:t>Tổng số (tất cả các nguồn   vốn)</w:t>
      </w:r>
    </w:p>
    <w:p>
      <w:r>
        <w:t>Trong đó: vốn NSĐP</w:t>
      </w:r>
    </w:p>
    <w:p>
      <w:r>
        <w:t>TỔNG SỐ</w:t>
      </w:r>
    </w:p>
    <w:p>
      <w:r>
        <w:t>454.396</w:t>
      </w:r>
    </w:p>
    <w:p>
      <w:r>
        <w:t>244.960</w:t>
      </w:r>
    </w:p>
    <w:p>
      <w:r>
        <w:t>68.413</w:t>
      </w:r>
    </w:p>
    <w:p>
      <w:r>
        <w:t>60.095</w:t>
      </w:r>
    </w:p>
    <w:p>
      <w:r>
        <w:t>8.004</w:t>
      </w:r>
    </w:p>
    <w:p>
      <w:r>
        <w:t>A</w:t>
      </w:r>
    </w:p>
    <w:p>
      <w:r>
        <w:t>DỰ ÁN THÀNH PHỐ QUẢN LÝ</w:t>
      </w:r>
    </w:p>
    <w:p>
      <w:r>
        <w:t>353.023</w:t>
      </w:r>
    </w:p>
    <w:p>
      <w:r>
        <w:t>143.587</w:t>
      </w:r>
    </w:p>
    <w:p>
      <w:r>
        <w:t>28.493</w:t>
      </w:r>
    </w:p>
    <w:p>
      <w:r>
        <w:t>22.832</w:t>
      </w:r>
    </w:p>
    <w:p>
      <w:r>
        <w:t>5.661</w:t>
      </w:r>
    </w:p>
    <w:p>
      <w:r>
        <w:t>I</w:t>
      </w:r>
    </w:p>
    <w:p>
      <w:r>
        <w:t>Sở Y tế</w:t>
      </w:r>
    </w:p>
    <w:p>
      <w:r>
        <w:t>527</w:t>
      </w:r>
    </w:p>
    <w:p>
      <w:r>
        <w:t>527</w:t>
      </w:r>
    </w:p>
    <w:p>
      <w:r>
        <w:t>22</w:t>
      </w:r>
    </w:p>
    <w:p>
      <w:r>
        <w:t>7</w:t>
      </w:r>
    </w:p>
    <w:p>
      <w:r>
        <w:t>15</w:t>
      </w:r>
    </w:p>
    <w:p>
      <w:r>
        <w:t>Nâng cấp, sửa chữa bệnh viện Tai Mũi Họng thành phố Cần Thơ</w:t>
      </w:r>
    </w:p>
    <w:p>
      <w:r>
        <w:t>Ninh Kiều</w:t>
      </w:r>
    </w:p>
    <w:p>
      <w:r>
        <w:t>C</w:t>
      </w:r>
    </w:p>
    <w:p>
      <w:r>
        <w:t>2017</w:t>
      </w:r>
    </w:p>
    <w:p>
      <w:r>
        <w:t>115/QĐ-SXD ngày 28/7/2017</w:t>
      </w:r>
    </w:p>
    <w:p>
      <w:r>
        <w:t>527</w:t>
      </w:r>
    </w:p>
    <w:p>
      <w:r>
        <w:t>527</w:t>
      </w:r>
    </w:p>
    <w:p>
      <w:r>
        <w:t>22</w:t>
      </w:r>
    </w:p>
    <w:p>
      <w:r>
        <w:t>7</w:t>
      </w:r>
    </w:p>
    <w:p>
      <w:r>
        <w:t>15</w:t>
      </w:r>
    </w:p>
    <w:p>
      <w:r>
        <w:t>II</w:t>
      </w:r>
    </w:p>
    <w:p>
      <w:r>
        <w:t>Sở Nông nghiệp và Phát triển nông thôn</w:t>
      </w:r>
    </w:p>
    <w:p>
      <w:r>
        <w:t>301.878</w:t>
      </w:r>
    </w:p>
    <w:p>
      <w:r>
        <w:t>92.442</w:t>
      </w:r>
    </w:p>
    <w:p>
      <w:r>
        <w:t>17.013</w:t>
      </w:r>
    </w:p>
    <w:p>
      <w:r>
        <w:t>12.880</w:t>
      </w:r>
    </w:p>
    <w:p>
      <w:r>
        <w:t>4.133</w:t>
      </w:r>
    </w:p>
    <w:p>
      <w:r>
        <w:t>1</w:t>
      </w:r>
    </w:p>
    <w:p>
      <w:r>
        <w:t>Cải tạo, sửa chữa Trụ sở Chi cục Trồng trọt và Bảo vệ thực vật</w:t>
      </w:r>
    </w:p>
    <w:p>
      <w:r>
        <w:t>Ninh Kiều</w:t>
      </w:r>
    </w:p>
    <w:p>
      <w:r>
        <w:t>C</w:t>
      </w:r>
    </w:p>
    <w:p>
      <w:r>
        <w:t>2022- 2024</w:t>
      </w:r>
    </w:p>
    <w:p>
      <w:r>
        <w:t>131/QĐ-SXD ngày 24/11/2021</w:t>
      </w:r>
    </w:p>
    <w:p>
      <w:r>
        <w:t>2.988</w:t>
      </w:r>
    </w:p>
    <w:p>
      <w:r>
        <w:t>2.988</w:t>
      </w:r>
    </w:p>
    <w:p>
      <w:r>
        <w:t>2.800</w:t>
      </w:r>
    </w:p>
    <w:p>
      <w:r>
        <w:t>2.529</w:t>
      </w:r>
    </w:p>
    <w:p>
      <w:r>
        <w:t>271</w:t>
      </w:r>
    </w:p>
    <w:p>
      <w:r>
        <w:t>2</w:t>
      </w:r>
    </w:p>
    <w:p>
      <w:r>
        <w:t>Dự án Chuyển đổi nông nghiệp bền vững thành phố Cần Thơ (Vnsat)</w:t>
      </w:r>
    </w:p>
    <w:p>
      <w:r>
        <w:t>Phong Điền, Thới Lai, Cờ Đỏ, Vĩnh Thạnh</w:t>
      </w:r>
    </w:p>
    <w:p>
      <w:r>
        <w:t>B</w:t>
      </w:r>
    </w:p>
    <w:p>
      <w:r>
        <w:t>2016- 2022</w:t>
      </w:r>
    </w:p>
    <w:p>
      <w:r>
        <w:t>599/QĐ-UBND ngày 8/3/2018 1245/QĐ-UBND ngày 10/6/2021</w:t>
      </w:r>
    </w:p>
    <w:p>
      <w:r>
        <w:t>298.890</w:t>
      </w:r>
    </w:p>
    <w:p>
      <w:r>
        <w:t>89.454</w:t>
      </w:r>
    </w:p>
    <w:p>
      <w:r>
        <w:t>14.213</w:t>
      </w:r>
    </w:p>
    <w:p>
      <w:r>
        <w:t>10.351</w:t>
      </w:r>
    </w:p>
    <w:p>
      <w:r>
        <w:t>3.862</w:t>
      </w:r>
    </w:p>
    <w:p>
      <w:r>
        <w:t>III</w:t>
      </w:r>
    </w:p>
    <w:p>
      <w:r>
        <w:t>Sở Xây dựng</w:t>
      </w:r>
    </w:p>
    <w:p>
      <w:r>
        <w:t>2.716</w:t>
      </w:r>
    </w:p>
    <w:p>
      <w:r>
        <w:t>2.716</w:t>
      </w:r>
    </w:p>
    <w:p>
      <w:r>
        <w:t>1.358</w:t>
      </w:r>
    </w:p>
    <w:p>
      <w:r>
        <w:t>1.116</w:t>
      </w:r>
    </w:p>
    <w:p>
      <w:r>
        <w:t>242</w:t>
      </w:r>
    </w:p>
    <w:p>
      <w:r>
        <w:t>Điều chỉnh quy hoạch chi tiết xây dựng tỷ lệ 1/500 Trung tâm Văn hóa Tây Đô thành phố Cần Thơ</w:t>
      </w:r>
    </w:p>
    <w:p>
      <w:r>
        <w:t>Cái Răng</w:t>
      </w:r>
    </w:p>
    <w:p>
      <w:r>
        <w:t>C</w:t>
      </w:r>
    </w:p>
    <w:p>
      <w:r>
        <w:t>2021- 2022</w:t>
      </w:r>
    </w:p>
    <w:p>
      <w:r>
        <w:t>1184/QĐ-UBND ngày 31/5/2021</w:t>
      </w:r>
    </w:p>
    <w:p>
      <w:r>
        <w:t>2.716</w:t>
      </w:r>
    </w:p>
    <w:p>
      <w:r>
        <w:t>2.716</w:t>
      </w:r>
    </w:p>
    <w:p>
      <w:r>
        <w:t>1.358</w:t>
      </w:r>
    </w:p>
    <w:p>
      <w:r>
        <w:t>1.116</w:t>
      </w:r>
    </w:p>
    <w:p>
      <w:r>
        <w:t>242</w:t>
      </w:r>
    </w:p>
    <w:p>
      <w:r>
        <w:t>IV</w:t>
      </w:r>
    </w:p>
    <w:p>
      <w:r>
        <w:t>Sở Khoa học và Công nghệ</w:t>
      </w:r>
    </w:p>
    <w:p>
      <w:r>
        <w:t>47.902</w:t>
      </w:r>
    </w:p>
    <w:p>
      <w:r>
        <w:t>47.902</w:t>
      </w:r>
    </w:p>
    <w:p>
      <w:r>
        <w:t>10.100</w:t>
      </w:r>
    </w:p>
    <w:p>
      <w:r>
        <w:t>8.829</w:t>
      </w:r>
    </w:p>
    <w:p>
      <w:r>
        <w:t>1.271</w:t>
      </w:r>
    </w:p>
    <w:p>
      <w:r>
        <w:t>1</w:t>
      </w:r>
    </w:p>
    <w:p>
      <w:r>
        <w:t>Mua sắm trang thiết bị tại Trung tâm kỹ thuật tiêu chuẩn đo lường chất lượng Cần Thơ</w:t>
      </w:r>
    </w:p>
    <w:p>
      <w:r>
        <w:t>Ninh Kiều</w:t>
      </w:r>
    </w:p>
    <w:p>
      <w:r>
        <w:t>C</w:t>
      </w:r>
    </w:p>
    <w:p>
      <w:r>
        <w:t>2017- 2022</w:t>
      </w:r>
    </w:p>
    <w:p>
      <w:r>
        <w:t>1766/QĐ-UBND 24/5/2016</w:t>
      </w:r>
    </w:p>
    <w:p>
      <w:r>
        <w:t>42.503</w:t>
      </w:r>
    </w:p>
    <w:p>
      <w:r>
        <w:t>42.503</w:t>
      </w:r>
    </w:p>
    <w:p>
      <w:r>
        <w:t>6.600</w:t>
      </w:r>
    </w:p>
    <w:p>
      <w:r>
        <w:t>6.582</w:t>
      </w:r>
    </w:p>
    <w:p>
      <w:r>
        <w:t>18</w:t>
      </w:r>
    </w:p>
    <w:p>
      <w:r>
        <w:t>2</w:t>
      </w:r>
    </w:p>
    <w:p>
      <w:r>
        <w:t>Bảo trì trụ sở và nâng cấp thiết bị Trung tâm Kỹ thuật Tiêu chuẩn Đo lường Chất lượng Cần Thơ</w:t>
      </w:r>
    </w:p>
    <w:p>
      <w:r>
        <w:t>Ninh Kiều</w:t>
      </w:r>
    </w:p>
    <w:p>
      <w:r>
        <w:t>C</w:t>
      </w:r>
    </w:p>
    <w:p>
      <w:r>
        <w:t>2022- 2024</w:t>
      </w:r>
    </w:p>
    <w:p>
      <w:r>
        <w:t>303/QĐ-SXD ngày 31/12/2021</w:t>
      </w:r>
    </w:p>
    <w:p>
      <w:r>
        <w:t>5.399</w:t>
      </w:r>
    </w:p>
    <w:p>
      <w:r>
        <w:t>5.399</w:t>
      </w:r>
    </w:p>
    <w:p>
      <w:r>
        <w:t>3.500</w:t>
      </w:r>
    </w:p>
    <w:p>
      <w:r>
        <w:t>2.247</w:t>
      </w:r>
    </w:p>
    <w:p>
      <w:r>
        <w:t>1.253</w:t>
      </w:r>
    </w:p>
    <w:p>
      <w:r>
        <w:t>B</w:t>
      </w:r>
    </w:p>
    <w:p>
      <w:r>
        <w:t>DỰ ÁN QUẬN, HUYỆN QUẢN LÝ</w:t>
      </w:r>
    </w:p>
    <w:p>
      <w:r>
        <w:t>101.373</w:t>
      </w:r>
    </w:p>
    <w:p>
      <w:r>
        <w:t>101.373</w:t>
      </w:r>
    </w:p>
    <w:p>
      <w:r>
        <w:t>39.920</w:t>
      </w:r>
    </w:p>
    <w:p>
      <w:r>
        <w:t>37.263</w:t>
      </w:r>
    </w:p>
    <w:p>
      <w:r>
        <w:t>2.343</w:t>
      </w:r>
    </w:p>
    <w:p>
      <w:r>
        <w:t>I</w:t>
      </w:r>
    </w:p>
    <w:p>
      <w:r>
        <w:t>UBND quận Ô Môn</w:t>
      </w:r>
    </w:p>
    <w:p>
      <w:r>
        <w:t>51.039</w:t>
      </w:r>
    </w:p>
    <w:p>
      <w:r>
        <w:t>51.039</w:t>
      </w:r>
    </w:p>
    <w:p>
      <w:r>
        <w:t>27.646</w:t>
      </w:r>
    </w:p>
    <w:p>
      <w:r>
        <w:t>26.469</w:t>
      </w:r>
    </w:p>
    <w:p>
      <w:r>
        <w:t>1.177</w:t>
      </w:r>
    </w:p>
    <w:p>
      <w:r>
        <w:t>1</w:t>
      </w:r>
    </w:p>
    <w:p>
      <w:r>
        <w:t>Nâng cấp, sửa chữa lò hỏa táng trên địa bàn quận Ô Môn</w:t>
      </w:r>
    </w:p>
    <w:p>
      <w:r>
        <w:t>C</w:t>
      </w:r>
    </w:p>
    <w:p>
      <w:r>
        <w:t>2022- 2024</w:t>
      </w:r>
    </w:p>
    <w:p>
      <w:r>
        <w:t>4069/QĐ-UBND, ngày 02/8/2022</w:t>
      </w:r>
    </w:p>
    <w:p>
      <w:r>
        <w:t>815</w:t>
      </w:r>
    </w:p>
    <w:p>
      <w:r>
        <w:t>815</w:t>
      </w:r>
    </w:p>
    <w:p>
      <w:r>
        <w:t>710</w:t>
      </w:r>
    </w:p>
    <w:p>
      <w:r>
        <w:t>663</w:t>
      </w:r>
    </w:p>
    <w:p>
      <w:r>
        <w:t>47</w:t>
      </w:r>
    </w:p>
    <w:p>
      <w:r>
        <w:t>2</w:t>
      </w:r>
    </w:p>
    <w:p>
      <w:r>
        <w:t>Hệ thống cống chống ngập chợ mới Ô Môn</w:t>
      </w:r>
    </w:p>
    <w:p>
      <w:r>
        <w:t>C</w:t>
      </w:r>
    </w:p>
    <w:p>
      <w:r>
        <w:t>2019- 2022</w:t>
      </w:r>
    </w:p>
    <w:p>
      <w:r>
        <w:t>2769/QĐ-UBND, ngày 19/5/2022</w:t>
      </w:r>
    </w:p>
    <w:p>
      <w:r>
        <w:t>14.835</w:t>
      </w:r>
    </w:p>
    <w:p>
      <w:r>
        <w:t>14.835</w:t>
      </w:r>
    </w:p>
    <w:p>
      <w:r>
        <w:t>8.862</w:t>
      </w:r>
    </w:p>
    <w:p>
      <w:r>
        <w:t>8.307</w:t>
      </w:r>
    </w:p>
    <w:p>
      <w:r>
        <w:t>555</w:t>
      </w:r>
    </w:p>
    <w:p>
      <w:r>
        <w:t>3</w:t>
      </w:r>
    </w:p>
    <w:p>
      <w:r>
        <w:t>Sửa chữa các nhà văn hóa khu vực phường Thới An</w:t>
      </w:r>
    </w:p>
    <w:p>
      <w:r>
        <w:t>C</w:t>
      </w:r>
    </w:p>
    <w:p>
      <w:r>
        <w:t>2022- 2024</w:t>
      </w:r>
    </w:p>
    <w:p>
      <w:r>
        <w:t>2382/QĐ-UBND, ngày 21/4/2022</w:t>
      </w:r>
    </w:p>
    <w:p>
      <w:r>
        <w:t>1.978</w:t>
      </w:r>
    </w:p>
    <w:p>
      <w:r>
        <w:t>1.978</w:t>
      </w:r>
    </w:p>
    <w:p>
      <w:r>
        <w:t>1.695</w:t>
      </w:r>
    </w:p>
    <w:p>
      <w:r>
        <w:t>1.671</w:t>
      </w:r>
    </w:p>
    <w:p>
      <w:r>
        <w:t>24</w:t>
      </w:r>
    </w:p>
    <w:p>
      <w:r>
        <w:t>4</w:t>
      </w:r>
    </w:p>
    <w:p>
      <w:r>
        <w:t>Xây dựng nhà văn hóa khu vực Thới Hòa 1</w:t>
      </w:r>
    </w:p>
    <w:p>
      <w:r>
        <w:t>C</w:t>
      </w:r>
    </w:p>
    <w:p>
      <w:r>
        <w:t>2022- 2024</w:t>
      </w:r>
    </w:p>
    <w:p>
      <w:r>
        <w:t>3730/QĐ-UBND, ngày 01/7/2022</w:t>
      </w:r>
    </w:p>
    <w:p>
      <w:r>
        <w:t>801</w:t>
      </w:r>
    </w:p>
    <w:p>
      <w:r>
        <w:t>801</w:t>
      </w:r>
    </w:p>
    <w:p>
      <w:r>
        <w:t>720</w:t>
      </w:r>
    </w:p>
    <w:p>
      <w:r>
        <w:t>703</w:t>
      </w:r>
    </w:p>
    <w:p>
      <w:r>
        <w:t>18</w:t>
      </w:r>
    </w:p>
    <w:p>
      <w:r>
        <w:t>5</w:t>
      </w:r>
    </w:p>
    <w:p>
      <w:r>
        <w:t>Trường Mẫu giáo Trường Lạc (điểm trung tâm)</w:t>
      </w:r>
    </w:p>
    <w:p>
      <w:r>
        <w:t>C</w:t>
      </w:r>
    </w:p>
    <w:p>
      <w:r>
        <w:t>2019- 2022</w:t>
      </w:r>
    </w:p>
    <w:p>
      <w:r>
        <w:t>1710/QĐ-UBND, ngày 15/4/2021</w:t>
      </w:r>
    </w:p>
    <w:p>
      <w:r>
        <w:t>12.208</w:t>
      </w:r>
    </w:p>
    <w:p>
      <w:r>
        <w:t>12.208</w:t>
      </w:r>
    </w:p>
    <w:p>
      <w:r>
        <w:t>4.908</w:t>
      </w:r>
    </w:p>
    <w:p>
      <w:r>
        <w:t>4.645</w:t>
      </w:r>
    </w:p>
    <w:p>
      <w:r>
        <w:t>263</w:t>
      </w:r>
    </w:p>
    <w:p>
      <w:r>
        <w:t>6</w:t>
      </w:r>
    </w:p>
    <w:p>
      <w:r>
        <w:t>Trường Trung học cơ sở Nguyễn Trãi</w:t>
      </w:r>
    </w:p>
    <w:p>
      <w:r>
        <w:t>C</w:t>
      </w:r>
    </w:p>
    <w:p>
      <w:r>
        <w:t>2021- 2023</w:t>
      </w:r>
    </w:p>
    <w:p>
      <w:r>
        <w:t>10541/QĐ-UBND, ngày 30/9/2021</w:t>
      </w:r>
    </w:p>
    <w:p>
      <w:r>
        <w:t>4.688</w:t>
      </w:r>
    </w:p>
    <w:p>
      <w:r>
        <w:t>4.688</w:t>
      </w:r>
    </w:p>
    <w:p>
      <w:r>
        <w:t>1.506</w:t>
      </w:r>
    </w:p>
    <w:p>
      <w:r>
        <w:t>1.465</w:t>
      </w:r>
    </w:p>
    <w:p>
      <w:r>
        <w:t>41</w:t>
      </w:r>
    </w:p>
    <w:p>
      <w:r>
        <w:t>7</w:t>
      </w:r>
    </w:p>
    <w:p>
      <w:r>
        <w:t>Trường Tiểu học Nguyễn Việt Hồng</w:t>
      </w:r>
    </w:p>
    <w:p>
      <w:r>
        <w:t>C</w:t>
      </w:r>
    </w:p>
    <w:p>
      <w:r>
        <w:t>2021- 2023</w:t>
      </w:r>
    </w:p>
    <w:p>
      <w:r>
        <w:t>10525/QĐ-UBND, ngày 29/9/2021</w:t>
      </w:r>
    </w:p>
    <w:p>
      <w:r>
        <w:t>7.441</w:t>
      </w:r>
    </w:p>
    <w:p>
      <w:r>
        <w:t>7.441</w:t>
      </w:r>
    </w:p>
    <w:p>
      <w:r>
        <w:t>4.540</w:t>
      </w:r>
    </w:p>
    <w:p>
      <w:r>
        <w:t>4.503</w:t>
      </w:r>
    </w:p>
    <w:p>
      <w:r>
        <w:t>37</w:t>
      </w:r>
    </w:p>
    <w:p>
      <w:r>
        <w:t>8</w:t>
      </w:r>
    </w:p>
    <w:p>
      <w:r>
        <w:t>Trường Tiểu học Nguyễn Hiền</w:t>
      </w:r>
    </w:p>
    <w:p>
      <w:r>
        <w:t>C</w:t>
      </w:r>
    </w:p>
    <w:p>
      <w:r>
        <w:t>2021- 2023</w:t>
      </w:r>
    </w:p>
    <w:p>
      <w:r>
        <w:t>10527/QĐ-UBND, ngày 29/9/2021</w:t>
      </w:r>
    </w:p>
    <w:p>
      <w:r>
        <w:t>6.310</w:t>
      </w:r>
    </w:p>
    <w:p>
      <w:r>
        <w:t>6.310</w:t>
      </w:r>
    </w:p>
    <w:p>
      <w:r>
        <w:t>3.403</w:t>
      </w:r>
    </w:p>
    <w:p>
      <w:r>
        <w:t>3.363</w:t>
      </w:r>
    </w:p>
    <w:p>
      <w:r>
        <w:t>39</w:t>
      </w:r>
    </w:p>
    <w:p>
      <w:r>
        <w:t>9</w:t>
      </w:r>
    </w:p>
    <w:p>
      <w:r>
        <w:t>Nâng cấp, sửa chữa đài truyền thanh quận Ô Môn</w:t>
      </w:r>
    </w:p>
    <w:p>
      <w:r>
        <w:t>C</w:t>
      </w:r>
    </w:p>
    <w:p>
      <w:r>
        <w:t>2021- 2023</w:t>
      </w:r>
    </w:p>
    <w:p>
      <w:r>
        <w:t>12054/QĐ-UBND, ngày 19/11/2021</w:t>
      </w:r>
    </w:p>
    <w:p>
      <w:r>
        <w:t>1.963</w:t>
      </w:r>
    </w:p>
    <w:p>
      <w:r>
        <w:t>1.963</w:t>
      </w:r>
    </w:p>
    <w:p>
      <w:r>
        <w:t>1.302</w:t>
      </w:r>
    </w:p>
    <w:p>
      <w:r>
        <w:t>1.149</w:t>
      </w:r>
    </w:p>
    <w:p>
      <w:r>
        <w:t>153</w:t>
      </w:r>
    </w:p>
    <w:p>
      <w:r>
        <w:t>II</w:t>
      </w:r>
    </w:p>
    <w:p>
      <w:r>
        <w:t>UBND quận Ninh Kiều</w:t>
      </w:r>
    </w:p>
    <w:p>
      <w:r>
        <w:t>9.990</w:t>
      </w:r>
    </w:p>
    <w:p>
      <w:r>
        <w:t>9.990</w:t>
      </w:r>
    </w:p>
    <w:p>
      <w:r>
        <w:t>774</w:t>
      </w:r>
    </w:p>
    <w:p>
      <w:r>
        <w:t>498</w:t>
      </w:r>
    </w:p>
    <w:p>
      <w:r>
        <w:t>130</w:t>
      </w:r>
    </w:p>
    <w:p>
      <w:r>
        <w:t>Nâng cấp trạm trung chuyển rác 71 Trần Phú, quận Ninh Kiều</w:t>
      </w:r>
    </w:p>
    <w:p>
      <w:r>
        <w:t>Ninh Kiều</w:t>
      </w:r>
    </w:p>
    <w:p>
      <w:r>
        <w:t>C</w:t>
      </w:r>
    </w:p>
    <w:p>
      <w:r>
        <w:t>2021- 2023</w:t>
      </w:r>
    </w:p>
    <w:p>
      <w:r>
        <w:t>7329/QĐ-UBND ngày 16/9/2021</w:t>
      </w:r>
    </w:p>
    <w:p>
      <w:r>
        <w:t>9.990</w:t>
      </w:r>
    </w:p>
    <w:p>
      <w:r>
        <w:t>9.990</w:t>
      </w:r>
    </w:p>
    <w:p>
      <w:r>
        <w:t>774</w:t>
      </w:r>
    </w:p>
    <w:p>
      <w:r>
        <w:t>498</w:t>
      </w:r>
    </w:p>
    <w:p>
      <w:r>
        <w:t>130</w:t>
      </w:r>
    </w:p>
    <w:p>
      <w:r>
        <w:t>III</w:t>
      </w:r>
    </w:p>
    <w:p>
      <w:r>
        <w:t>UBND quận Thốt Nốt</w:t>
      </w:r>
    </w:p>
    <w:p>
      <w:r>
        <w:t>40.344</w:t>
      </w:r>
    </w:p>
    <w:p>
      <w:r>
        <w:t>40.344</w:t>
      </w:r>
    </w:p>
    <w:p>
      <w:r>
        <w:t>11.500</w:t>
      </w:r>
    </w:p>
    <w:p>
      <w:r>
        <w:t>10.296</w:t>
      </w:r>
    </w:p>
    <w:p>
      <w:r>
        <w:t>1.036</w:t>
      </w:r>
    </w:p>
    <w:p>
      <w:r>
        <w:t>Trường Tiểu học Thới Thuận 2</w:t>
      </w:r>
    </w:p>
    <w:p>
      <w:r>
        <w:t>Thốt Nốt</w:t>
      </w:r>
    </w:p>
    <w:p>
      <w:r>
        <w:t>C</w:t>
      </w:r>
    </w:p>
    <w:p>
      <w:r>
        <w:t>2020- 2022</w:t>
      </w:r>
    </w:p>
    <w:p>
      <w:r>
        <w:t>2623/QĐ-UBND ngày 30/10/2019</w:t>
      </w:r>
    </w:p>
    <w:p>
      <w:r>
        <w:t>40.344</w:t>
      </w:r>
    </w:p>
    <w:p>
      <w:r>
        <w:t>40.344</w:t>
      </w:r>
    </w:p>
    <w:p>
      <w:r>
        <w:t>11.500</w:t>
      </w:r>
    </w:p>
    <w:p>
      <w:r>
        <w:t>10.296</w:t>
      </w:r>
    </w:p>
    <w:p>
      <w:r>
        <w:t>1.036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