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24/2025/NQ-HĐND quy định phạm vi nhiệm vụ, quyền hạn của Chủ tịch Ủy ban nhân dân cấp xã được ủy quyền cho công chức thuộc Ủy ban nhân dân cấp xã thực hiện trong lĩnh vực Tư Pháp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13/11/2025</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24/2025/NQ-HĐND</w:t>
      </w:r>
    </w:p>
    <w:p>
      <w:r>
        <w:t>Nghệ An, ngày 03 tháng 11 năm 2025</w:t>
      </w:r>
    </w:p>
    <w:p>
      <w:r>
        <w:t>NGHỊ QUYẾT</w:t>
      </w:r>
    </w:p>
    <w:p>
      <w:r>
        <w:t>QUY ĐỊNH PHẠM VI NHIỆM VỤ, QUYỀN HẠN CỦA CHỦ TỊCH ỦY BAN NHÂN DÂN CẤP XÃ ĐƯỢC ỦY QUYỀN CHO CÔNG CHỨC THUỘC ỦY BAN NHÂN DÂN CẤP XÃ THỰC HIỆN TRONG LĨNH VỰC TƯ PHÁP</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Nghị định số 120/2025/NĐ-CP ngày 11 tháng 6 năm 2025 của Chính phủ quy định về phân định thẩm quyền của chính quyền địa phương hai cấp trong lĩnh vực quản lý nhà nước của Bộ Tư pháp;</w:t>
      </w:r>
    </w:p>
    <w:p>
      <w:r>
        <w:t>Căn cứ Nghị định số 280/2025/NĐ-CP ngày 27 tháng 10 năm 2025 của Chính phủ sửa đổi, bổ sung một số điều của Nghị định số 23/2015/NĐ-CP về cấp bản sao từ sổ gốc, chứng thực bản sao từ bản chính, chứng thực chữ ký và chứng thực hợp đồng, giao dịch, được sửa đổi, bổ sung bởi Nghị định số 07/2025/NĐ-CP;</w:t>
      </w:r>
    </w:p>
    <w:p>
      <w:r>
        <w:t>Xét Tờ trình số 11407/TTr-UBND ngày 23 tháng 10 năm 2025 của Ủy ban nhân dân tỉnh; Báo cáo thẩm tra của Ban pháp chế Hội đồng nhân dân tỉnh; ý kiến thảo luận của đại biểu Hội đồng nhân dân tỉnh tại kỳ họp;</w:t>
      </w:r>
    </w:p>
    <w:p>
      <w:r>
        <w:t>Hội đồng nhân dân tỉnh ban hành Nghị quyết quy định phạm vi nhiệm vụ, quyền hạn của Chủ tịch Ủy ban nhân dân cấp xã được ủy quyền cho công chức thuộc Ủy ban nhân dân cấp xã thực hiện trong lĩnh vực tư pháp.</w:t>
      </w:r>
    </w:p>
    <w:p>
      <w:r>
        <w:t>Điều 1. Phạm vi điều chỉnh và đối tượng áp dụng</w:t>
      </w:r>
    </w:p>
    <w:p>
      <w:r>
        <w:t>1. Phạm vi điều chỉnh</w:t>
      </w:r>
    </w:p>
    <w:p>
      <w:r>
        <w:t>Nghị quyết này quy định phạm vi nhiệm vụ, quyền hạn của Chủ tịch Ủy ban nhân dân cấp xã được ủy quyền cho công chức thuộc Ủy ban nhân dân cấp xã thực hiện trong lĩnh vực tư pháp.</w:t>
      </w:r>
    </w:p>
    <w:p>
      <w:r>
        <w:t>2. Đối tượng áp dụng</w:t>
      </w:r>
    </w:p>
    <w:p>
      <w:r>
        <w:t>a) Chủ tịch Ủy ban nhân dân cấp xã.</w:t>
      </w:r>
    </w:p>
    <w:p>
      <w:r>
        <w:t>b) Công chức thuộc Ủy ban nhân dân cấp xã.</w:t>
      </w:r>
    </w:p>
    <w:p>
      <w:r>
        <w:t>c) Tổ chức, cá nhân có liên quan.</w:t>
      </w:r>
    </w:p>
    <w:p>
      <w:r>
        <w:t>Điều 2.  Phạm vi nhiệm vụ, quyền hạn được ủy quyền</w:t>
      </w:r>
    </w:p>
    <w:p>
      <w:r>
        <w:t>Chủ tịch Ủy ban nhân dân cấp xã được ủy quyền cho công chức thuộc Ủy ban nhân dân cấp xã thực hiện nhiệm vụ, quyền hạn trong lĩnh vực Tư pháp gồm:</w:t>
      </w:r>
    </w:p>
    <w:p>
      <w:r>
        <w:t>1. Chứng thực bản sao từ bản chính các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p>
      <w:r>
        <w:t>2. Chứng thực chữ ký trong các giấy tờ, văn bản.</w:t>
      </w:r>
    </w:p>
    <w:p>
      <w:r>
        <w:t>3. Chứng thực văn bản từ chối nhận di sản.</w:t>
      </w:r>
    </w:p>
    <w:p>
      <w:r>
        <w:t>4. Chứng thực chữ ký của người dịch trong các giấy tờ, văn bản từ tiếng nước ngoài sang tiếng Việt, từ tiếng Việt sang tiếng nước ngoài.</w:t>
      </w:r>
    </w:p>
    <w:p>
      <w:r>
        <w:t>Điều 3. Tổ chức thực hiện</w:t>
      </w:r>
    </w:p>
    <w:p>
      <w:r>
        <w:t>1. Giao Ủy ban nhân dân tỉnh tổ chức thực hiện Nghị quyết này.</w:t>
      </w:r>
    </w:p>
    <w:p>
      <w:r>
        <w:t>2. Giao Thường trực Hội đồng nhân dân tỉnh, các Ban của Hội đồng nhân dân tỉnh, Tổ đại biểu Hội đồng nhân dân tỉnh và các đại biểu Hội đồng nhân dân tỉnh giám sát việc thực hiện Nghị quyết này.</w:t>
      </w:r>
    </w:p>
    <w:p>
      <w:r>
        <w:t>Điều 4. Hiệu lực thi hành</w:t>
      </w:r>
    </w:p>
    <w:p>
      <w:r>
        <w:t>Nghị quyết này có hiệu lực kể từ ngày 13 tháng 11 năm 2025.</w:t>
      </w:r>
    </w:p>
    <w:p>
      <w:r>
        <w:t>Nghị quyết này đã được Hội đồng nhân dân tỉnh Nghệ An khóa XVIII, kỳ họp thứ 33 thông qua ngày 03 tháng 11 năm 2025./.</w:t>
      </w:r>
    </w:p>
    <w:p>
      <w:r>
        <w:t>Nơi nhận:</w:t>
      </w:r>
    </w:p>
    <w:p>
      <w:r>
        <w:t>- Ủy ban Thường vụ Quốc hội, Chính phủ (để b/c);</w:t>
      </w:r>
    </w:p>
    <w:p>
      <w:r>
        <w:t>- Bộ Tư pháp (Cục KTVB&amp;QLXPVPHC) (để b/c);</w:t>
      </w:r>
    </w:p>
    <w:p>
      <w:r>
        <w:t>- TT Tỉnh ủy, HĐND tỉnh, UBND tỉnh, Cơ quan UBMTTQ tỉnh;</w:t>
      </w:r>
    </w:p>
    <w:p>
      <w:r>
        <w:t>- Đoàn Đại biểu Quốc hội tỉnh;</w:t>
      </w:r>
    </w:p>
    <w:p>
      <w:r>
        <w:t>- Các Ban, Tổ đại biểu, đại biểu HĐND tỉnh;</w:t>
      </w:r>
    </w:p>
    <w:p>
      <w:r>
        <w:t>- Tòa án nhân dân tỉnh, Viện kiểm sát nhân dân tỉnh, Thi hành án dân sự tỉnh;</w:t>
      </w:r>
    </w:p>
    <w:p>
      <w:r>
        <w:t>- Các sở, ban, ngành cấp tỉnh;</w:t>
      </w:r>
    </w:p>
    <w:p>
      <w:r>
        <w:t>- HĐND, UBND các xã, phường;</w:t>
      </w:r>
    </w:p>
    <w:p>
      <w:r>
        <w:t>- Trung tâm PVHCC tỉnh;</w:t>
      </w:r>
    </w:p>
    <w:p>
      <w:r>
        <w:t>- Website: http://dbndnghean.vn;</w:t>
      </w:r>
    </w:p>
    <w:p>
      <w:r>
        <w:t>- Lưu: VT.</w:t>
      </w:r>
    </w:p>
    <w:p>
      <w:r>
        <w:t>CHỦ TỊCH</w:t>
      </w:r>
    </w:p>
    <w:p>
      <w:r>
        <w:t>Hoàng Nghĩa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