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mức thu, chế độ thu, nộp lệ phí cấp Giấy chứng nhận quyền sử dụng đất, quyền sở hữu tài sản gắn liền với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24/2024/NQ-HĐND</w:t>
      </w:r>
    </w:p>
    <w:p>
      <w:r>
        <w:t>Tiền Giang, ngày 09 tháng 12 năm 2024</w:t>
      </w:r>
    </w:p>
    <w:p>
      <w:r>
        <w:t>NGHỊ QUYẾT</w:t>
      </w:r>
    </w:p>
    <w:p>
      <w:r>
        <w:t>QUY ĐỊNH MỨC THU, CHẾ ĐỘ THU, NỘP LỆ PHÍ CẤP GIẤY CHỨNG NHẬN QUYỀN SỬ DỤNG ĐẤT, QUYỀN SỞ HỮU TÀI SẢN GẮN LIỀN VỚI ĐẤT TRÊN ĐỊA BÀN TỈNH TIỀN GIANG</w:t>
      </w:r>
    </w:p>
    <w:p>
      <w:r>
        <w:t>HỘI ĐỒNG NHÂN DÂN TỈNH TIỀN GIANG</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và lệ phí ngày 25 tháng 11 năm 2015;</w:t>
      </w:r>
    </w:p>
    <w:p>
      <w:r>
        <w:t>Căn cứ Luật Đất đai ngày 18 tháng 01 năm 2024;</w:t>
      </w:r>
    </w:p>
    <w:p>
      <w:r>
        <w:t>Căn cứ Luật sửa đổi, bổ sung một số điều của Luật Đất đai số  31/2024/QH15  ,  Luật Nhà ở số  27/2023/QH15,  Luật Kinh doanh bất động sản số  29/2023/QH15 và  Luật Các tổ chức tín dụng số  32/2024/QH15 ngày  29 tháng 6 năm 2024;</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101/2024/NĐ-CP   ngày  29 tháng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tháng 7 năm 2024 của Chính phủ quy định chi tiết một số điều của Luật Đất đai;</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10/2024/TT-BTNMT   ngày  31 tháng 7 năm 2024 của Bộ trưởng Bộ Tài nguyên và Môi trường quy định về hồ sơ địa chính, cấp Giấy chứng nhận quyền sử dụng, quyền sở hữu tài sản gắn liền với đất;</w:t>
      </w:r>
    </w:p>
    <w:p>
      <w:r>
        <w:t>Xét Tờ trình số 441/TTr-UBND ngày 18 tháng 11 năm 2024 của Ủy ban nhân dân tỉnh dự thảo Nghị quyết quy định mức thu, chế độ thu, nộp lệ phí cấp Giấy chứng nhận quyền sử dụng đất, quyền sở hữu tài sản gắn liền với đất trên địa bàn tỉnh Tiền Giang; Báo cáo thẩm tra số 498/BC-HĐND ngày 28 tháng 11 năm 2024 của Ban Kinh tế - Ngân sách Hội đồng nhân dân tỉnh; ý kiến thảo luận của đại biểu Hội đồng nhân dân tỉnh tại kỳ họp.</w:t>
      </w:r>
    </w:p>
    <w:p>
      <w:r>
        <w:t>QUYẾT NGHỊ:</w:t>
      </w:r>
    </w:p>
    <w:p>
      <w:r>
        <w:t>Điều 1. Phạm vi điều chỉnh, đối tượng áp dụng</w:t>
      </w:r>
    </w:p>
    <w:p>
      <w:r>
        <w:t>1. Phạm vi điều chỉnh</w:t>
      </w:r>
    </w:p>
    <w:p>
      <w:r>
        <w:t>Quy định mức thu, chế độ thu, nộp lệ phí cấp Giấy chứng nhận quyền sử dụng đất, quyền sở hữu tài sản gắn liền với đất trên địa bàn tỉnh Tiền Giang.</w:t>
      </w:r>
    </w:p>
    <w:p>
      <w:r>
        <w:t>2. Đối tượng áp dụng</w:t>
      </w:r>
    </w:p>
    <w:p>
      <w:r>
        <w:t>a) Đối tượng nộp lệ phí: Tổ chức, nhóm người sử dụng đất và cá nhân được cơ quan có thẩm quyền cấp Giấy chứng nhận quyền sử dụng đất, quyền sở hữu tài sản gắn liền với đất.</w:t>
      </w:r>
    </w:p>
    <w:p>
      <w:r>
        <w:t>b) Tổ chức thu lệ phí: Văn phòng Đăng ký đất đai, các Chi nhánh Văn phòng Đăng ký đất đai.</w:t>
      </w:r>
    </w:p>
    <w:p>
      <w:r>
        <w:t>c) Các cơ quan, tổ chức và cá nhân có liên quan đến việc thu, nộp lệ phí cấp Giấy chứng nhận quyền sử dụng đất, quyền sở hữu tài sản gắn liền với đất.</w:t>
      </w:r>
    </w:p>
    <w:p>
      <w:r>
        <w:t>Điều 2. Mức thu lệ phí</w:t>
      </w:r>
    </w:p>
    <w:p>
      <w:r>
        <w:t>1. Mức thu lệ phí khi nộp hồ sơ trực tiếp hoặc qua dịch vụ bưu chính viễn thông</w:t>
      </w:r>
    </w:p>
    <w:p>
      <w:r>
        <w:t>ĐVT: đồng/Giấy chứng nhận</w:t>
      </w:r>
    </w:p>
    <w:p>
      <w:r>
        <w:t>STT</w:t>
      </w:r>
    </w:p>
    <w:p>
      <w:r>
        <w:t>Công việc thực hiện</w:t>
      </w:r>
    </w:p>
    <w:p>
      <w:r>
        <w:t>Mức thu tại các phường, thị trấn</w:t>
      </w:r>
    </w:p>
    <w:p>
      <w:r>
        <w:t>Mức thu tại các xã</w:t>
      </w:r>
    </w:p>
    <w:p>
      <w:r>
        <w:t>I</w:t>
      </w:r>
    </w:p>
    <w:p>
      <w:r>
        <w:t>Đối với tổ chức</w:t>
      </w:r>
    </w:p>
    <w:p>
      <w:r>
        <w:t>1</w:t>
      </w:r>
    </w:p>
    <w:p>
      <w:r>
        <w:t>Cấp Giấy chứng nhận quyền sử dụng đất, quyền sở hữu tài sản gắn liền với đất</w:t>
      </w:r>
    </w:p>
    <w:p>
      <w:r>
        <w:t>500.000</w:t>
      </w:r>
    </w:p>
    <w:p>
      <w:r>
        <w:t>400.000</w:t>
      </w:r>
    </w:p>
    <w:p>
      <w:r>
        <w:t>2</w:t>
      </w:r>
    </w:p>
    <w:p>
      <w:r>
        <w:t>Cấp Giấy chứng nhận quyền sử dụng đất, quyền sở hữu tài sản gắn liền với đất (chỉ có quyền sử dụng đất)</w:t>
      </w:r>
    </w:p>
    <w:p>
      <w:r>
        <w:t>100.000</w:t>
      </w:r>
    </w:p>
    <w:p>
      <w:r>
        <w:t>80.000</w:t>
      </w:r>
    </w:p>
    <w:p>
      <w:r>
        <w:t>3</w:t>
      </w:r>
    </w:p>
    <w:p>
      <w:r>
        <w:t>Cấp bổ sung tài sản đối với trường hợp đã được cấp Giấy chứng nhận quyền sử dụng đất, quyền sở hữu tài sản gắn liền với đất</w:t>
      </w:r>
    </w:p>
    <w:p>
      <w:r>
        <w:t>400.000</w:t>
      </w:r>
    </w:p>
    <w:p>
      <w:r>
        <w:t>320.000</w:t>
      </w:r>
    </w:p>
    <w:p>
      <w:r>
        <w:t>4</w:t>
      </w:r>
    </w:p>
    <w:p>
      <w:r>
        <w:t>Cấp lại, cấp đổi Giấy chứng nhận</w:t>
      </w:r>
    </w:p>
    <w:p>
      <w:r>
        <w:t>50.000</w:t>
      </w:r>
    </w:p>
    <w:p>
      <w:r>
        <w:t>40.000</w:t>
      </w:r>
    </w:p>
    <w:p>
      <w:r>
        <w:t>5</w:t>
      </w:r>
    </w:p>
    <w:p>
      <w:r>
        <w:t>Đăng ký biến động đất đai</w:t>
      </w:r>
    </w:p>
    <w:p>
      <w:r>
        <w:t>30.000</w:t>
      </w:r>
    </w:p>
    <w:p>
      <w:r>
        <w:t>24.000</w:t>
      </w:r>
    </w:p>
    <w:p>
      <w:r>
        <w:t>II</w:t>
      </w:r>
    </w:p>
    <w:p>
      <w:r>
        <w:t>Đối với nhóm người sử dụng đất, cá nhân</w:t>
      </w:r>
    </w:p>
    <w:p>
      <w:r>
        <w:t>1</w:t>
      </w:r>
    </w:p>
    <w:p>
      <w:r>
        <w:t>Cấp Giấy chứng nhận quyền sử dụng đất, quyền sở hữu tài sản gắn liền với đất (gồm cả quyền sử dụng đất và tài sản gắn liền với đất)</w:t>
      </w:r>
    </w:p>
    <w:p>
      <w:r>
        <w:t>100.000</w:t>
      </w:r>
    </w:p>
    <w:p>
      <w:r>
        <w:t>80.000</w:t>
      </w:r>
    </w:p>
    <w:p>
      <w:r>
        <w:t>2</w:t>
      </w:r>
    </w:p>
    <w:p>
      <w:r>
        <w:t>Cấp Giấy chứng nhận quyền sử dụng đất, quyền sở hữu tài sản gắn liền với đất (chỉ có quyền sử dụng đất)</w:t>
      </w:r>
    </w:p>
    <w:p>
      <w:r>
        <w:t>25.000</w:t>
      </w:r>
    </w:p>
    <w:p>
      <w:r>
        <w:t>20.000</w:t>
      </w:r>
    </w:p>
    <w:p>
      <w:r>
        <w:t>3</w:t>
      </w:r>
    </w:p>
    <w:p>
      <w:r>
        <w:t>Cấp bổ sung tài sản đối với trường hợp đã được cấp Giấy chứng nhận quyền sử dụng đất, quyền sở hữu tài sản gắn liền với đất</w:t>
      </w:r>
    </w:p>
    <w:p>
      <w:r>
        <w:t>75.000</w:t>
      </w:r>
    </w:p>
    <w:p>
      <w:r>
        <w:t>60.000</w:t>
      </w:r>
    </w:p>
    <w:p>
      <w:r>
        <w:t>4</w:t>
      </w:r>
    </w:p>
    <w:p>
      <w:r>
        <w:t>Cấp lại, cấp đổi Giấy chứng nhận</w:t>
      </w:r>
    </w:p>
    <w:p>
      <w:r>
        <w:t>50.000</w:t>
      </w:r>
    </w:p>
    <w:p>
      <w:r>
        <w:t>40.000</w:t>
      </w:r>
    </w:p>
    <w:p>
      <w:r>
        <w:t>5</w:t>
      </w:r>
    </w:p>
    <w:p>
      <w:r>
        <w:t>Cấp lại, cấp đổi Giấy chứng nhận (chỉ có quyền sử dụng đất)</w:t>
      </w:r>
    </w:p>
    <w:p>
      <w:r>
        <w:t>20.000</w:t>
      </w:r>
    </w:p>
    <w:p>
      <w:r>
        <w:t>16.000</w:t>
      </w:r>
    </w:p>
    <w:p>
      <w:r>
        <w:t>6</w:t>
      </w:r>
    </w:p>
    <w:p>
      <w:r>
        <w:t>Đăng ký biến động đất đai</w:t>
      </w:r>
    </w:p>
    <w:p>
      <w:r>
        <w:t>28.000</w:t>
      </w:r>
    </w:p>
    <w:p>
      <w:r>
        <w:t>23.000</w:t>
      </w:r>
    </w:p>
    <w:p>
      <w:r>
        <w:t>2. Mức thu lệ phí khi nộp hồ sơ trực tuyến: Bằng 50% mức thu lệ phí tại khoản 1 Điều này.</w:t>
      </w:r>
    </w:p>
    <w:p>
      <w:r>
        <w:t>Điều 3. Đối tượng miễn, giảm thu lệ phí</w:t>
      </w:r>
    </w:p>
    <w:p>
      <w:r>
        <w:t>1. Đối tượng miễn thu lệ phí</w:t>
      </w:r>
    </w:p>
    <w:p>
      <w:r>
        <w:t>a) Người sử dụng đất thực hiện cấp đổi Giấy chứng nhận quyền sử dụng đất, quyền sở hữu tài sản gắn liền với đất theo chủ trương nhà nước hoặc do điều chỉnh diện tích đất đối với trường hợp nhà nước thu hồi đất, dân hiến đất để xây dựng các công trình công cộng, phúc lợi xã hội.</w:t>
      </w:r>
    </w:p>
    <w:p>
      <w:r>
        <w:t>b) Người khuyết tật.</w:t>
      </w:r>
    </w:p>
    <w:p>
      <w:r>
        <w:t>c) Người có công với cách mạng.</w:t>
      </w:r>
    </w:p>
    <w:p>
      <w:r>
        <w:t>2. Đối tượng giảm thu lệ phí</w:t>
      </w:r>
    </w:p>
    <w:p>
      <w:r>
        <w:t>Người cao tuổi, hộ nghèo: Mức thu bằng 50% mức thu quy định tại Điều 2 của Nghị quyết này.</w:t>
      </w:r>
    </w:p>
    <w:p>
      <w:r>
        <w:t>Điều 4. Thu, nộp, quản lý và sử dụng lệ phí</w:t>
      </w:r>
    </w:p>
    <w:p>
      <w:r>
        <w:t>1. Lệ phí cấp Giấy chứng nhận quyền sử dụng đất, quyền sở hữu tài sản gắn liền với đất là khoản thu thuộc ngân sách nhà nước. Cơ quan, tổ chức thu lệ phí thực hiện nộp toàn bộ tiền lệ phí thu được vào ngân sách nhà nước. Tổ chức thu lệ phí thực hiện kê khai, nộp, quyết toán lệ phí theo quy định.</w:t>
      </w:r>
    </w:p>
    <w:p>
      <w:r>
        <w:t>2. Nguồn chi phí trang trải cho việc thu lệ phí do ngân sách nhà nước bố trí trong dự toán của tổ chức thu lệ phí theo chế độ, định mức chi ngân sách nhà nước theo quy định của pháp luật.</w:t>
      </w:r>
    </w:p>
    <w:p>
      <w:r>
        <w:t>Điều 5. Tổ chức thực hiện</w:t>
      </w:r>
    </w:p>
    <w:p>
      <w:r>
        <w:t>1. Giao Ủy ban nhân dân tỉnh tổ chức triển khai thực hiện Nghị quyết.</w:t>
      </w:r>
    </w:p>
    <w:p>
      <w:r>
        <w:t>2. Giao Thường trực Hội đồng nhân dân tỉnh, các Ban của Hội đồng nhân dân tỉnh, Tổ đại biểu Hội đồng nhân dân tỉnh và đại biểu Hội đồng nhân dân tỉnh giám sát thực hiện Nghị quyết.</w:t>
      </w:r>
    </w:p>
    <w:p>
      <w:r>
        <w:t>Điều 6. Điều khoản thi hành</w:t>
      </w:r>
    </w:p>
    <w:p>
      <w:r>
        <w:t>1. Nghị quyết này đã được Hội đồng nhân dân tỉnh Tiền Giang Khóa X, Kỳ họp thứ 15 thông qua ngày 09 tháng 12 năm 2024 và có hiệu lực từ ngày 01 tháng 01 năm 2025.</w:t>
      </w:r>
    </w:p>
    <w:p>
      <w:r>
        <w:t>2. Nghị quyết này thay thế Nghị quyết số  14/2020/NQ-HĐND  ngày 30 tháng 9 năm 2020 của Hội đồng nhân dân tỉnh Tiền Giang quy định mức thu, chế độ thu, nộp lệ phí cấp Giấy chứng nhận quyền sử dụng đất, quyền sở hữu nhà ở và tài sản khác gắn liền với đất trên địa bàn tỉnh Tiền Giang.</w:t>
      </w:r>
    </w:p>
    <w:p>
      <w:r>
        <w:t>3. Bãi bỏ khoản 11 Điều 2 của Nghị quyết số  04/2023/NQ-HĐND  ngày 13 tháng 7 năm 2023 của Hội đồng nhân dân tỉnh Tiền Giang quy định mức thu phí, lệ phí đối với hoạt động cung cấp dịch vụ công trực tuyến trên địa bàn tỉnh Tiền Giang./.</w:t>
      </w:r>
    </w:p>
    <w:p>
      <w:r>
        <w:t>Nơi nhận:</w:t>
      </w:r>
    </w:p>
    <w:p>
      <w:r>
        <w:t>- Ủy ban Thường vụ Quốc hội;</w:t>
      </w:r>
    </w:p>
    <w:p>
      <w:r>
        <w:t>- Văn phòng Chính phủ;</w:t>
      </w:r>
    </w:p>
    <w:p>
      <w:r>
        <w:t>- Các Bộ: TN&amp;MT, Tài chính, Tư pháp, KH&amp;ĐT;</w:t>
      </w:r>
    </w:p>
    <w:p>
      <w:r>
        <w:t>- Cục Kiểm tra văn bản QPPL (Bộ Tư pháp);</w:t>
      </w:r>
    </w:p>
    <w:p>
      <w:r>
        <w:t>- Kiểm toán Nhà nước Khu vực IX;</w:t>
      </w:r>
    </w:p>
    <w:p>
      <w:r>
        <w:t>- Đại biểu Quốc hội tỉnh;</w:t>
      </w:r>
    </w:p>
    <w:p>
      <w:r>
        <w:t>- Các đ/c Ủy viên BTV Tỉnh ủy;</w:t>
      </w:r>
    </w:p>
    <w:p>
      <w:r>
        <w:t>- Thường trực HĐND tỉnh;</w:t>
      </w:r>
    </w:p>
    <w:p>
      <w:r>
        <w:t>- Các Ban của HĐND tỉnh;</w:t>
      </w:r>
    </w:p>
    <w:p>
      <w:r>
        <w:t>- UBND tỉnh, UB MTTQVN tỉnh;</w:t>
      </w:r>
    </w:p>
    <w:p>
      <w:r>
        <w:t>- Đại biểu HĐND tỉnh;</w:t>
      </w:r>
    </w:p>
    <w:p>
      <w:r>
        <w:t>- Các sở, ban, ngành, đoàn thể tỉnh;</w:t>
      </w:r>
    </w:p>
    <w:p>
      <w:r>
        <w:t>- VP: Tỉnh ủy, ĐĐBQH&amp;HĐND tỉnh, UBND tỉnh;</w:t>
      </w:r>
    </w:p>
    <w:p>
      <w:r>
        <w:t>- TT. HĐND, UBND các huyện, thành phố, thị xã;</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