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quy định về mức thu, chế độ thu, nộp, quản lý và sử dụng phí sử dụng công trình kết cấu hạ tầng, công trình dịch vụ, tiện ích công cộng trong khu vực cửa khẩu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24/2023/NQ-HĐND</w:t>
      </w:r>
    </w:p>
    <w:p>
      <w:r>
        <w:t>Lào Cai, ngày 08 tháng 12 năm 2023</w:t>
      </w:r>
    </w:p>
    <w:p>
      <w:r>
        <w:t>NGHỊ QUYẾT</w:t>
      </w:r>
    </w:p>
    <w:p>
      <w:r>
        <w:t>QUY ĐỊNH MỨC THU, CHẾ ĐỘ THU, NỘP, QUẢN LÝ VÀ SỬ DỤNG PHÍ SỬ DỤNG  CÔNG TRÌNH KẾT CẤU HẠ TẦNG, CÔNG TRÌNH DỊCH VỤ, TIỆN ÍCH CÔNG CỘNG  TRONG KHU VỰC CỬA KHẨU TRÊN ĐỊA BÀN TỈNH LÀO CAI</w:t>
      </w:r>
    </w:p>
    <w:p>
      <w:r>
        <w:t>HỘI ĐỒNG NHÂN DÂN TỈNH LÀO CAI</w:t>
      </w:r>
    </w:p>
    <w:p>
      <w:r>
        <w:t>KHÓA XVI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tháng 6 năm 2015; Luật Sửa đổi, bổ sung một số điều của Luật Ban hành văn bản quy phạm pháp luật ngày 18 tháng 6 năm 2020;</w:t>
      </w:r>
    </w:p>
    <w:p>
      <w:r>
        <w:t>Căn cứ Luật Phí và lệ phí ngày 25 tháng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153/TTr-UBND ngày 09 tháng 11 năm 2023 của Ủy ban nhân dân tỉnh Lào Cai về việc ban hành quy định mức thu, chế độ thu, nộp, quản lý và sử dụng Phí sử dụng công trình kết cấu hạ tầng, công trình dịch vụ, tiện ích công cộng trong khu vực cửa khẩu trên địa bàn tỉnh Lào Cai; Báo cáo thẩm tra số 266/BC-KTNS ngày 04 tháng 12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mức thu, chế độ thu, nộp, quản lý và sử dụng Phí sử dụng công trình kết cấu hạ tầng, công trình dịch vụ, tiện ích công cộng trong khu vực cửa khẩu trên địa bàn tỉnh Lào Cai;</w:t>
      </w:r>
    </w:p>
    <w:p>
      <w:r>
        <w:t>b) Các nội dung khác liên quan đến việc quản lý và sử dụng Phí sử dụng công trình kết cấu hạ tầng, công trình dịch vụ, tiện ích công cộng trong khu vực cửa khẩu trên địa bàn tỉnh Lào Cai không quy định tại nghị quyết này được thực hiện theo quy định tại Luật Phí và lệ phí, Luật Quản lý thuế và các văn bản quy phạm pháp luật hiện hành có liên quan.</w:t>
      </w:r>
    </w:p>
    <w:p>
      <w:r>
        <w:t>2. Đối tượng áp dụng:</w:t>
      </w:r>
    </w:p>
    <w:p>
      <w:r>
        <w:t>a) Đối tượng chịu phí: Phương tiện vận tải vận chuyển hàng hóa nhập khẩu, xuất khẩu ra, vào các khu vực cửa khẩu trên địa bàn tỉnh Lào Cai;</w:t>
      </w:r>
    </w:p>
    <w:p>
      <w:r>
        <w:t>b) Đối tượng nộp phí: Chủ sở hữu hoặc người điều khiển phương tiện vận tải vận chuyển hàng hóa nhập khẩu, xuất khẩu ra, vào các khu vực cửa khẩu trên địa bàn tỉnh;</w:t>
      </w:r>
    </w:p>
    <w:p>
      <w:r>
        <w:t>c) Cơ quan Nhà nước, tổ chức, cá nhân khác liên quan đến kê khai, thu, nộp, quản lý và sử dụng phí.</w:t>
      </w:r>
    </w:p>
    <w:p>
      <w:r>
        <w:t>Điều 2. Mức thu phí</w:t>
      </w:r>
    </w:p>
    <w:p>
      <w:r>
        <w:t>1. Mức thu phí đối với các phương tiện vận tải vận chuyển hàng nhập khẩu, xuất khẩu ra, vào khu vực cửa khẩu khi đi qua cửa khẩu:</w:t>
      </w:r>
    </w:p>
    <w:p>
      <w:r>
        <w:t>STT</w:t>
      </w:r>
    </w:p>
    <w:p>
      <w:r>
        <w:t>Loại phương tiện vận tải</w:t>
      </w:r>
    </w:p>
    <w:p>
      <w:r>
        <w:t>Đơn vị tính</w:t>
      </w:r>
    </w:p>
    <w:p>
      <w:r>
        <w:t>Mức thu</w:t>
      </w:r>
    </w:p>
    <w:p>
      <w:r>
        <w:t>1</w:t>
      </w:r>
    </w:p>
    <w:p>
      <w:r>
        <w:t>Xe ô tô có trọng tải dưới 4 tấn</w:t>
      </w:r>
    </w:p>
    <w:p>
      <w:r>
        <w:t>Đồng/lượt phương tiện</w:t>
      </w:r>
    </w:p>
    <w:p>
      <w:r>
        <w:t>200.000</w:t>
      </w:r>
    </w:p>
    <w:p>
      <w:r>
        <w:t>2</w:t>
      </w:r>
    </w:p>
    <w:p>
      <w:r>
        <w:t>Xe ô tô có trọng tải từ 4 tấn đến dưới 10 tấn</w:t>
      </w:r>
    </w:p>
    <w:p>
      <w:r>
        <w:t>Đồng/lượt phương tiện</w:t>
      </w:r>
    </w:p>
    <w:p>
      <w:r>
        <w:t>300.000</w:t>
      </w:r>
    </w:p>
    <w:p>
      <w:r>
        <w:t>3</w:t>
      </w:r>
    </w:p>
    <w:p>
      <w:r>
        <w:t>Xe ô tô có trọng tải từ 10 tấn đến dưới 18 tấn, Xe container 20 feet</w:t>
      </w:r>
    </w:p>
    <w:p>
      <w:r>
        <w:t>Đồng/lượt phương tiện</w:t>
      </w:r>
    </w:p>
    <w:p>
      <w:r>
        <w:t>500.000</w:t>
      </w:r>
    </w:p>
    <w:p>
      <w:r>
        <w:t>4</w:t>
      </w:r>
    </w:p>
    <w:p>
      <w:r>
        <w:t>Xe ô tô có trọng tải từ 18 tấn trở lên, Xe container từ 40 feet trở lên</w:t>
      </w:r>
    </w:p>
    <w:p>
      <w:r>
        <w:t>Đồng/lượt phương tiện</w:t>
      </w:r>
    </w:p>
    <w:p>
      <w:r>
        <w:t>800.000</w:t>
      </w:r>
    </w:p>
    <w:p>
      <w:r>
        <w:t>2. Trường hợp các phương tiện dừng, đỗ tại khu vực cửa khẩu qua đêm thì nộp tiền theo giá dịch vụ trông giữ xe do Ủy ban nhân dân tỉnh quy định.</w:t>
      </w:r>
    </w:p>
    <w:p>
      <w:r>
        <w:t>3. Trọng tải xe quy định tại khoản 1 Điều này được xác định theo trọng tải của phương tiện ghi trên Giấy chứng nhận đăng kiểm phương tiện vận tải.</w:t>
      </w:r>
    </w:p>
    <w:p>
      <w:r>
        <w:t>Điều 3. Chế độ thu, nộp, quản lý và sử dụng phí</w:t>
      </w:r>
    </w:p>
    <w:p>
      <w:r>
        <w:t>1.  Đơn vị thu ph í: Trung tâm d ịch vụ Khu kinh tế tỉnh L ào Cai.</w:t>
      </w:r>
    </w:p>
    <w:p>
      <w:r>
        <w:t>2. Đơn vị thu phí được để lại 5% số tiền phí thu được để chi cho hoạt động cung cấp dịch vụ thu phí. Số tiền phí thu được còn lại nộp ngân sách nhà nước.</w:t>
      </w:r>
    </w:p>
    <w:p>
      <w:r>
        <w:t>Điều 4. Trách nhiệm và hiệu lực thi hành</w:t>
      </w:r>
    </w:p>
    <w:p>
      <w:r>
        <w:t>1. Ủy ban nhân dân tỉnh chịu trách nhiệm tổ chức thực hiện Nghị quyết.</w:t>
      </w:r>
    </w:p>
    <w:p>
      <w:r>
        <w:t>2. Thường trực Hội đồng nhân dân, các ban Hội đồng nhân dân, các tổ đại biểu Hội đồng nhân dân và các đại biểu Hội đồng nhân dân tỉnh có trách nhiệm giám sát việc thực hiện Nghị quyết.</w:t>
      </w:r>
    </w:p>
    <w:p>
      <w:r>
        <w:t>3. Nghị quyết này đã được Hội đồng nhân dân tỉnh Lào Cai Khoá XVI, Kỳ họp thứ 16 thông qua ngày 08 tháng 12 năm 2023 và  có hi ệu lực từ ng ày 01 tháng 01 năm 2024 .</w:t>
      </w:r>
    </w:p>
    <w:p>
      <w:r>
        <w:t>4. Nghị quyết này bãi bỏ Điều 4 của Quy định ban hành kèm theo Nghị quyết số 06/2020/NQ-HĐND ngày 10/7/2020 của Hội đồng nhân dân tỉnh Lào Cai ban hành quy định về các loại phí, lệ phí thuộc thẩm quyền quyết định của Hội đồng nhân dân tỉnh Lào Cai và Điều 2 Nghị quyết số 13/2021/NQ-HĐND ngày 16 tháng 7 năm 2021 của Hội đồng nhân dân tỉnh Lào Cai dừng thu phí tham quan danh lam thắng cảnh một số điểm du lịch; sửa đổi, bổ sung một số điều của Quy định về các loại phí, lệ phí thuộc thẩm quyền quyết định của Hội đồng nhân dân tỉnh Lào Cai ban hành kèm theo Nghị quyết số 06/2020/NQ-HĐND ngày 10 tháng 7 năm 2020 của Hội đồng nhân dân tỉnh Lào Cai./.</w:t>
      </w:r>
    </w:p>
    <w:p>
      <w:r>
        <w:t>Nơi nh  ận   :</w:t>
      </w:r>
    </w:p>
    <w:p>
      <w:r>
        <w:t>- Ủy ban thường vụ Quốc hội; Ch ính ph ủ;</w:t>
      </w:r>
    </w:p>
    <w:p>
      <w:r>
        <w:t>- Bộ T ài chính;</w:t>
      </w:r>
    </w:p>
    <w:p>
      <w:r>
        <w:t>- Cục Kiểm tra văn bản QPPL - Bộ Tư ph áp;</w:t>
      </w:r>
    </w:p>
    <w:p>
      <w:r>
        <w:t>- Kiểm to án nhà nư ớc khu vực VII;</w:t>
      </w:r>
    </w:p>
    <w:p>
      <w:r>
        <w:t>- TT: TU, HĐND, UBND tỉnh, Đo àn ĐBQH t ỉnh;</w:t>
      </w:r>
    </w:p>
    <w:p>
      <w:r>
        <w:t>- Ban Thường trực UBMTTQVN tỉnh;</w:t>
      </w:r>
    </w:p>
    <w:p>
      <w:r>
        <w:t>- Đại biểu HĐND tỉnh;</w:t>
      </w:r>
    </w:p>
    <w:p>
      <w:r>
        <w:t>- Các sở, ban, ng ành, đoàn th ể tỉnh;</w:t>
      </w:r>
    </w:p>
    <w:p>
      <w:r>
        <w:t>- TT: HĐND, UBND các huyện, thị x ã, thành ph ố;</w:t>
      </w:r>
    </w:p>
    <w:p>
      <w:r>
        <w:t>- VP: TU, Đoàn ĐBQH và HĐND, UBND tỉnh;</w:t>
      </w:r>
    </w:p>
    <w:p>
      <w:r>
        <w:t>- Công báo, Báo Lào Cai, Đài PT-TH, Cổng TTĐT tỉnh;</w:t>
      </w:r>
    </w:p>
    <w:p>
      <w:r>
        <w:t>- Các phòng chuyên môn thuộc Văn ph òng;</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