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237/NQ-HĐND năm 2023 về mục tiêu, nhiệm vụ và các giải pháp chủ yếu phát triển kinh tế - xã hội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237/NQ-HĐND</w:t>
      </w:r>
    </w:p>
    <w:p>
      <w:r>
        <w:t>Bắc Ninh, ngày 08 tháng 12 năm 2023</w:t>
      </w:r>
    </w:p>
    <w:p>
      <w:r>
        <w:t>NGHỊ QUYẾT</w:t>
      </w:r>
    </w:p>
    <w:p>
      <w:r>
        <w:t>VỀ MỤC TIÊU, NHIỆM VỤ VÀ CÁC GIẢI PHÁP CHỦ YẾU PHÁT TRIỂN KINH TẾ - XÃ HỘI NĂM 2024</w:t>
      </w:r>
    </w:p>
    <w:p>
      <w:r>
        <w:t>HỘI ĐỒNG NHÂN DÂN TỈNH BẮC NINH</w:t>
      </w:r>
    </w:p>
    <w:p>
      <w:r>
        <w:t>KHÓA XIX, KỲ HỌP THỨ 15</w:t>
      </w:r>
    </w:p>
    <w:p>
      <w:r>
        <w:t>Căn cứ Luật Tổ chức chính quyền địa phương ngày 16 tháng 9 năm 2015; Luật sửa đổi, bổ sung một số điều của Luật Tổ chức Chính phủ và Luật Tổ chức chính quyền địa phương ngày 22 tháng 11 năm 2019;</w:t>
      </w:r>
    </w:p>
    <w:p>
      <w:r>
        <w:t>Xét Báo cáo số 148/BC-UBND ngày 22 tháng 11 năm 2023; Báo cáo số 161/BC-UBND ngày 30 tháng 11 năm 2023 của Ủy ban nhân dân tỉnh về tình hình thực hiện nhiệm vụ phát triển kinh tế - xã hội và điều hành của Ủy ban nhân dân tỉnh năm 2023, kế hoạch phát triển kinh tế - xã hội năm 2024; Báo cáo thẩm tra của các Ban Hội đồng nhân dân tỉnh và ý kiến thảo luận của đại biểu.</w:t>
      </w:r>
    </w:p>
    <w:p>
      <w:r>
        <w:t>QUYẾT NGHỊ:</w:t>
      </w:r>
    </w:p>
    <w:p>
      <w:r>
        <w:t>Điều 1.  Hội đồng nhân dân tỉnh Bắc Ninh khóa XIX, nhiệm kỳ 2021-2026 nhất trí với đánh giá về tình hình kinh tế - xã hội năm 2023; Kế hoạch phát triển kinh tế - xã hội năm 2024 được nêu trong báo cáo của Ủy ban nhân dân tỉnh trình tại kỳ họp; đồng thời khẳng định nhiều kết quả nổi bật đạt được cũng như một số hạn chế, tồn tại, nguyên nhân của năm 2023; xác định các mục tiêu, nhiệm vụ và giải pháp chủ yếu năm 2024, cụ thể như sau:</w:t>
      </w:r>
    </w:p>
    <w:p>
      <w:r>
        <w:t>I. Đánh giá khái quát</w:t>
      </w:r>
    </w:p>
    <w:p>
      <w:r>
        <w:t>1. Bối cảnh tình hình</w:t>
      </w:r>
    </w:p>
    <w:p>
      <w:r>
        <w:t>Năm 2023 có ý nghĩa chính trị quan trọng, là năm bản lề thực hiện Nghị quyết Đại hội Đảng bộ tỉnh lần thứ XX, Nghị quyết của Hội đồng nhân dân tỉnh về kế hoạch phát triển kinh tế - xã hội 5 năm 2021 - 2025. Bên cạnh những thuận lợi cơ bản, Bắc Ninh gặp phải nhiều khó khăn, thách thức đã ảnh hưởng trực tiếp đến tốc độ phục hồi, phát triển kinh tế - xã hội và đời sống nhân dân.</w:t>
      </w:r>
    </w:p>
    <w:p>
      <w:r>
        <w:t>Song được sự quan tâm chỉ đạo của Trung ương Đảng, Quốc hội, Chính phủ, các ban, bộ, ngành, đoàn thể Trung ương; với sự đoàn kết, thống nhất, quyết tâm cao của cấp ủy, chính quyền các cấp, dưới sự lãnh đạo của Tỉnh ủy, giám sát của Hội đồng nhân dân và chỉ đạo, điều hành quyết liệt của Ủy ban nhân dân tỉnh, cùng sự nỗ lực cố gắng của cộng đồng doanh nghiệp và nhân dân, Bắc Ninh đã chủ động triển khai nhiều giải pháp đồng bộ, quyết tâm thực hiện tốt chủ đề công tác năm 2023  “Đẩy mạnh xây dựng Đảng và hệ thống chính trị vững mạnh; Nâng cao đạo đức công vụ; Tập trung phát triển kết cấu hạ tầng, đô thị và văn hóa, đáp ứng yêu cầu phát triển bền vững”  và 5 quyết tâm chính trị, giải quyết 8 “điểm nghẽn” trong phát triển kinh tế - xã hội.</w:t>
      </w:r>
    </w:p>
    <w:p>
      <w:r>
        <w:t>2. Một số kết quả nổi bật</w:t>
      </w:r>
    </w:p>
    <w:p>
      <w:r>
        <w:t>(1) Tập trung triển khai hiệu quả các Nghị quyết, Kết luận của Bộ Chính trị, Trung ương Đảng, Quốc hội, Chính phủ và của Tỉnh ủy, Hội đồng nhân dân tỉnh về phát triển kinh tế - xã hội và cải thiện môi trường kinh doanh, nâng cao năng lực cạnh tranh. Kịp thời ban hành các Chỉ thị, Chương trình hành động, Kế hoạch điều hành tăng trưởng kinh tế cùng nhiều văn bản chỉ đạo thực hiện quyết liệt, quyết tâm và đồng bộ các giải pháp phát triển.</w:t>
      </w:r>
    </w:p>
    <w:p>
      <w:r>
        <w:t>(2) Thành lập nhiều Đoàn công tác, làm việc với các sở, ngành, địa phương, kịp thời tháo gỡ khó khăn, vướng mắc để thực hiện tốt các nhiệm vụ. Chú trọng đẩy mạnh phân bổ, giải ngân vốn đầu tư công, thực hiện Chương trình phục hồi và phát triển kinh tế - xã hội; phối hợp khởi công Dự án đường Vành đai 4 - Vùng Thủ đô.</w:t>
      </w:r>
    </w:p>
    <w:p>
      <w:r>
        <w:t>(3) Được lãnh đạo Đảng, Nhà nước, Quốc hội, Chính phủ quan tâm, tạo điều kiện thuận lợi. Thủ tướng Chính phủ Phạm Minh Chính, các Phó Thủ tướng Chính phủ Trần Hồng Hà, Trần Lưu Quang trực tiếp làm việc với Ban Chấp hành Đảng bộ tỉnh; Dự khởi công dự án các đường tỉnh kết nối thành phố Bắc Ninh qua các Khu công nghiệp với QL.3 mới, cầu Hà Bắc 2, đường Vành đai 4; Khởi công Dự án Khu công nghiệp Gia Bình II; VSIP 2; thông xe cầu Kinh Dương Vương kết nối các tuyến giao thông quan trọng và các khu di tích, lịch sử của tỉnh.</w:t>
      </w:r>
    </w:p>
    <w:p>
      <w:r>
        <w:t>(4) Hoạt động thương mại, dịch vụ phát triển tốt, doanh thu bán lẻ hàng hóa và dịch vụ tăng 8,5% so với năm 2022; doanh thu du lịch tăng 47%; vận tải hành khách tăng 53,1%; vận tải hàng hóa tăng 17,5%; dư nợ tín dụng tăng 12%. Thu hút FDI tăng gấp 2,8 lần về dự án cấp mới và gấp 3,3 lần về vốn đăng ký; thành lập mới doanh nghiệp tăng 30,8%.</w:t>
      </w:r>
    </w:p>
    <w:p>
      <w:r>
        <w:t>(5) Đẩy mạnh các hoạt động đối ngoại, hợp tác với các quốc gia, vùng lãnh thổ, địa phương, đơn vị nhằm nâng cao vị thế của tỉnh; các đoàn công tác của lãnh đạo tỉnh thăm, làm việc và tham dự các Hội nghị, sự kiện xúc tiến đầu tư tại Châu Âu, Trung Quốc, Nhật Bản, Hàn Quốc, Úc... Tổ chức thành công chuỗi các sự kiện trong Chương trình gặp gỡ Hàn Quốc khu vực Bắc Bộ năm 2023; Chương trình Gặp gỡ Bắc Ninh - Nhật Bản.</w:t>
      </w:r>
    </w:p>
    <w:p>
      <w:r>
        <w:t>(6) Tập trung công tác quy hoạch, phát triển đô thị (thành lập Thị xã Quế Võ và Thuận Thành), nâng tỷ lệ đô thị hóa của tỉnh đạt 60,3% (vượt 15,3% so với kế hoạch, cao hơn 18,5% bình quân chung cả nước). Hoàn thành Quy hoạch chung đô thị Bắc Ninh đến năm 2045 và khẩn trương đẩy nhanh tiến độ 26 quy hoạch phân khu. Trình Thủ tướng Chính phủ phê duyệt Quy hoạch tỉnh Bắc Ninh thời kỳ 2021-2030, tầm nhìn đến năm 2050 tạo dư địa, không gian phát triển cho tỉnh.</w:t>
      </w:r>
    </w:p>
    <w:p>
      <w:r>
        <w:t>(7) Nâng cao hiệu quả công tác cải cách thủ tục hành chính, tiếp tục cải thiện môi trường đầu tư kinh doanh; xếp thứ 7 cả nước về Chỉ số Năng lực cạnh tranh cấp tỉnh; xếp thứ 3 về Chỉ số Xanh. Tổ chức thành công Hội nghị đối thoại với doanh nghiệp, hợp tác xã, hộ kinh doanh và doanh nghiệp FDI để kịp thời tháo gỡ khó khăn, vướng mắc, đồng hành cùng phát triển với doanh nghiệp.</w:t>
      </w:r>
    </w:p>
    <w:p>
      <w:r>
        <w:t>(8) Lĩnh vực văn hóa - xã hội có chuyển biến tích cực; các chính sách an sinh xã hội được quan tâm ở mức cao hơn so với quy định của Trung ương. Tổ chức thành công Festival về miền quan họ năm 2023 và chuỗi các hoạt động văn hóa, văn nghệ, thể dục, thể thao, du lịch. Giáo dục đào tạo là điểm sáng, dẫn đầu cả nước về thi học sinh giỏi quốc gia, quốc tế; đứng thứ 5 toàn quốc về điểm trung bình kỳ thi tốt nghiệp trung học phổ thông năm 2023.</w:t>
      </w:r>
    </w:p>
    <w:p>
      <w:r>
        <w:t>(9) Công tác thanh tra, kiểm tra có trọng tâm, trọng điểm; tiếp công dân duy trì nề nếp, linh hoạt; phòng chống tham nhũng được tăng cường, việc thực hiện Kết luận sau thanh tra, kiểm tra và giải quyết khiếu nại, tố cáo đạt hiệu quả cao.</w:t>
      </w:r>
    </w:p>
    <w:p>
      <w:r>
        <w:t>(10) Quốc phòng, an ninh được giữ vững; hoàn thành 100% chỉ tiêu giao nhận công dân nhập ngũ năm 2023 an toàn, đúng quy định. Ban hành Kế hoạch số 71/KH-UBND ngày 24 tháng 3 năm 2023 triển khai thực hiện Nghị quyết của Ban Thường vụ Tỉnh ủy về xây dựng “Tỉnh an toàn giao thông”, đạt nhiều chuyển biến tích cực, tai nạn giao thông giảm trên cả 3 tiêu chí.</w:t>
      </w:r>
    </w:p>
    <w:p>
      <w:r>
        <w:t>3. Tồn tại, hạn chế và nguyên nhân</w:t>
      </w:r>
    </w:p>
    <w:p>
      <w:r>
        <w:t>3.1. Tồn tại, hạn chế</w:t>
      </w:r>
    </w:p>
    <w:p>
      <w:r>
        <w:t>- Một số chỉ tiêu phát triển kinh tế - xã hội không đạt kế hoạch đề ra: Tăng trưởng GRDP âm 9,28%; Tổng kim ngạch xuất nhập khẩu chỉ đạt 78,9% kế hoạch; Thu ngân sách nhà nước đạt 88,4% dự toán; Tỷ lệ thất nghiệp ở khu vực thành thị cao hơn kế hoạch 0,6%...</w:t>
      </w:r>
    </w:p>
    <w:p>
      <w:r>
        <w:t>- Số lao động mất việc, giảm giờ làm tăng, Chỉ số sử dụng lao động giảm 7%.</w:t>
      </w:r>
    </w:p>
    <w:p>
      <w:r>
        <w:t>- Việc điều tiết hạn mức sử dụng đất đối với cấp huyện chưa phù hợp.</w:t>
      </w:r>
    </w:p>
    <w:p>
      <w:r>
        <w:t>- Tỷ lệ giải ngân vốn đầu tư công đạt thấp. Công tác giải phóng mặt bằng một số dự án quan trọng còn vướng mắc. Việc triển khai các dự án BT, dự án đối ứng BT, dự án đấu giá quyền sử dụng đất, dân cư dịch vụ, dự án đô thị còn chậm.</w:t>
      </w:r>
    </w:p>
    <w:p>
      <w:r>
        <w:t>- Ô nhiễm môi trường còn phức tạp, đặc biệt là ô nhiễm không khí, nước thải sinh hoạt, nước thải làng nghề.</w:t>
      </w:r>
    </w:p>
    <w:p>
      <w:r>
        <w:t>- Việc tiếp cận một số chính sách của tỉnh còn gặp nhiều khó khăn, đặc biệt là liên quan đến thu hút, khuyến khích doanh nghiệp đầu tư vào nông nghiệp, nông thôn.</w:t>
      </w:r>
    </w:p>
    <w:p>
      <w:r>
        <w:t>- Tình trạng chậm, nợ đóng bảo hiểm xã hội còn nhiều. Tình trạng trường, lớp quá tải, thiếu giáo viên chưa được giải quyết dứt điểm. Hoạt động, hành nghề y, dược trái phép còn diễn ra. Thiết chế văn hóa tại các khu công nghiệp còn thiếu.</w:t>
      </w:r>
    </w:p>
    <w:p>
      <w:r>
        <w:t>- Chương trình xây dựng nông thôn mới nâng cao chưa đạt kế hoạch đề ra. Tình hình an ninh nông thôn tại các khu, cụm công nghiệp còn tiềm ẩn phức tạp.</w:t>
      </w:r>
    </w:p>
    <w:p>
      <w:r>
        <w:t>3.2. Nguyên nhân</w:t>
      </w:r>
    </w:p>
    <w:p>
      <w:r>
        <w:t>* Nguyên nhân khách quan</w:t>
      </w:r>
    </w:p>
    <w:p>
      <w:r>
        <w:t>- Tình hình thế giới và trong nước có nhiều biến động, phức tạp, khó lường, vượt quá khả năng dự báo.</w:t>
      </w:r>
    </w:p>
    <w:p>
      <w:r>
        <w:t>- Kinh tế Bắc Ninh có độ mở lớn, trong khi năng lực nội tại còn thấp, chịu tác động, ảnh hưởng lớn bởi các yếu tố bên ngoài; thị trường bất động sản, sản xuất công nghiệp điện tử gặp nhiều khó khăn.</w:t>
      </w:r>
    </w:p>
    <w:p>
      <w:r>
        <w:t>- Một số quy định, chính sách của Trung ương liên quan đến các dự án đi qua 02 địa phương còn vướng mắc.</w:t>
      </w:r>
    </w:p>
    <w:p>
      <w:r>
        <w:t>- Chưa có quy định của Thủ tướng Chính phủ về cơ chế hỗ trợ cho đối tượng thuộc các chính sách thu hút, đầu tư vào nông nghiệp, nông thôn để địa phương có cơ sở triển khai thực hiện.</w:t>
      </w:r>
    </w:p>
    <w:p>
      <w:r>
        <w:t>- Công tác chuẩn bị đầu tư, giải phóng mặt bằng và các dự án sử dụng trên 10ha đất lúa còn nhiều khó khăn vướng mắc, chưa được tháo gỡ kịp thời dẫn đến tiến độ giải ngân đầu tư công chậm.</w:t>
      </w:r>
    </w:p>
    <w:p>
      <w:r>
        <w:t>- Vấn đề di dân, di cư đến tỉnh Bắc Ninh và các trung tâm đô thị, khu công nghiệp trên địa bàn tỉnh đã tạo áp lực không nhỏ lên hạ tầng và các dịch vụ xã hội.</w:t>
      </w:r>
    </w:p>
    <w:p>
      <w:r>
        <w:t>* Nguyên nhân chủ quan</w:t>
      </w:r>
    </w:p>
    <w:p>
      <w:r>
        <w:t>- Công tác nắm bắt, dự báo tình hình có lúc còn chưa sát.</w:t>
      </w:r>
    </w:p>
    <w:p>
      <w:r>
        <w:t>- Công tác phối hợp giữa các sở, ngành, địa phương còn thiếu chặt chẽ, chưa hiệu quả, chất lượng thấp. Một số cơ quan, đơn vị, cán bộ có biểu hiện đùn đẩy, né tránh, sợ trách nhiệm, sợ sai, giải quyết kéo dài thời gian.</w:t>
      </w:r>
    </w:p>
    <w:p>
      <w:r>
        <w:t>- Việc phân cấp, phân quyền ở một số lĩnh vực chưa triệt để, nhất là đối với những vấn đề phát sinh mới.</w:t>
      </w:r>
    </w:p>
    <w:p>
      <w:r>
        <w:t>- Thiếu chủ động trong tham mưu hoàn thiện cơ chế, chính sách phát triển và các biện pháp, giải pháp có tính đột phá để tháo gỡ khó khăn, đẩy mạnh phát triển kinh tế - xã hội.</w:t>
      </w:r>
    </w:p>
    <w:p>
      <w:r>
        <w:t>- Một số chủ đầu tư, nhà thầu năng lực còn hạn chế, chưa thực sự quyết liệt trong công tác quản lý, điều hành và triển khai thực hiện dự án.</w:t>
      </w:r>
    </w:p>
    <w:p>
      <w:r>
        <w:t>- Nhận thức của một bộ phận người dân, doanh nghiệp, tổ chức trong việc khai thác sử dụng các nguồn tài nguyên, bảo vệ môi trường còn nhiều hạn chế.</w:t>
      </w:r>
    </w:p>
    <w:p>
      <w:r>
        <w:t>- Việc chậm, nợ đóng bảo hiểm xã hội do nhiều doanh nghiệp lợi dụng các chính sách hỗ trợ và còn thiếu ý thức chấp hành các quy định của pháp luật về lao động và bảo hiểm.</w:t>
      </w:r>
    </w:p>
    <w:p>
      <w:r>
        <w:t>II. Kế hoạch phát triển kinh tế - xã hội năm 2024</w:t>
      </w:r>
    </w:p>
    <w:p>
      <w:r>
        <w:t>1. Dự báo tình hình</w:t>
      </w:r>
    </w:p>
    <w:p>
      <w:r>
        <w:t>Tình hình thế giới năm 2024 tiếp tục có nhiều diễn biến phức tạp, khó khăn. Trong nước, thuận lợi rất cơ bản, nhưng nền kinh tế tiếp tục gặp những bất lợi bên ngoài và những hạn chế, bất cập bên trong; thể chế, chính sách chưa được hoàn thiện đồng bộ. Kinh tế Bắc Ninh có độ mở lớn trong khi năng lực nội tại còn thấp. Do đó cần phải tiếp tục phát huy truyền thống đoàn kết, nỗ lực, quyết tâm hành động cao nhất; tập trung chỉ đạo điều hành chủ động, linh hoạt, sáng tạo, hiệu quả; khắc phục khó khăn, tồn tại, tranh thủ thời cơ để thúc đẩy phát triển toàn diện các lĩnh vực kinh tế - xã hội.</w:t>
      </w:r>
    </w:p>
    <w:p>
      <w:r>
        <w:t>2. Mục tiêu, nhiệm vụ và các chỉ tiêu chủ yếu</w:t>
      </w:r>
    </w:p>
    <w:p>
      <w:r>
        <w:t>2.1. Mục tiêu tổng quát</w:t>
      </w:r>
    </w:p>
    <w:p>
      <w:r>
        <w:t>Tập trung triển khai quy hoạch tỉnh, quy hoạch đô thị và các quy hoạch phân khu, đẩy nhanh tiến độ xây dựng hệ thống kết cấu hạ tầng đồng bộ, hiện đại. Đẩy mạnh cải cách hành chính, cải thiện môi trường đầu tư kinh doanh, phục hồi phát triển sản xuất công nghiệp, thương mại hiện đại, dịch vụ tiện ích. Nâng cao chất lượng nguồn nhân lực, giải quyết việc làm; phát triển khoa học, ứng dụng công nghệ, đổi mới sáng tạo, chuyển đổi số, chuyển đổi xanh. Quản lý chặt chẽ, sử dụng hiệu quả đất đai, tài nguyên, bảo vệ môi trường. Phát triển toàn diện các lĩnh vực văn hóa, giáo dục, y tế, bảo đảm an sinh xã hội, nâng cao đời sống nhân dân. Củng cố quốc phòng, quân sự địa phương, giữ vững an ninh chính trị, trật tự, an toàn xã hội.</w:t>
      </w:r>
    </w:p>
    <w:p>
      <w:r>
        <w:t>2.2. Chủ đề công tác năm 2024</w:t>
      </w:r>
    </w:p>
    <w:p>
      <w:r>
        <w:t>Xây dựng Đảng và hệ thống chính trị vững mạnh; tăng cường kỷ cương, kỷ luật, triển khai các Quy hoạch, đẩy mạnh xây dựng kết cấu hạ tầng, khơi thông nguồn lực, phục hồi tăng trưởng kinh tế; xây dựng văn hóa và con người Bắc Ninh - Kinh Bắc, đáp ứng yêu cầu phát triển bền vững.</w:t>
      </w:r>
    </w:p>
    <w:p>
      <w:r>
        <w:t>2.3. Quyết tâm chính trị năm 2024</w:t>
      </w:r>
    </w:p>
    <w:p>
      <w:r>
        <w:t>(1) Tập trung triển khai hiệu quả nội dung Quy hoạch tỉnh, Quy hoạch chung đô thị và các quy hoạch phân khu; huy động mạnh mẽ mọi nguồn lực thuộc các thành phần kinh tế cả trong và ngoài nhà nước để phát triển kết cấu hạ tầng đồng bộ, hiện đại; thu hút các khu đô thị, các trung tâm thương mại, mua sắm có quy mô lớn cấp vùng và khu vực; từng bước hoàn thiện theo đúng lộ trình các tiêu chí của đô thị loại I, thành phố trực thuộc Trung ương.</w:t>
      </w:r>
    </w:p>
    <w:p>
      <w:r>
        <w:t>(2) Xây dựng và phát triển toàn diện các giá trị văn hóa, con người Bắc Ninh - Kinh Bắc đáp ứng yêu cầu phát triển bền vững. Tập trung đầu tư các thiết chế văn hóa hiện đại, đồng bộ hóa hệ thống thiết chế văn hóa cơ sở. Nâng cao đời sống vật chất và tinh thần cho nhân dân, thu hẹp khoảng cách về hưởng thụ văn hóa giữa các địa phương, khu vực và đối tượng dân cư. Giữ vững vị trí trong nhóm 10 địa phương đứng đầu cả nước về chỉ số phát triển con người (HDI).</w:t>
      </w:r>
    </w:p>
    <w:p>
      <w:r>
        <w:t>(3) Xây dựng hệ thống chính trị vững mạnh, nâng cao chất lượng công tác cán bộ, tạo động lực để cán bộ, công chức khát khao làm việc, hành động quyết liệt, đáp ứng yêu cầu phát triển. Tập trung tháo gỡ, giải quyết dứt điểm một số nội dung công việc khó, mới, tồn đọng, kéo dài, phức tạp ở các địa phương đơn vị.</w:t>
      </w:r>
    </w:p>
    <w:p>
      <w:r>
        <w:t>2.4. Các chỉ tiêu chủ yếu</w:t>
      </w:r>
    </w:p>
    <w:p>
      <w:r>
        <w:t>Căn cứ vào Kế hoạch phát triển kinh tế - xã hội 5 năm 2021-2025, kết quả thực hiện các mục tiêu năm 2023, dự kiến các chỉ tiêu phát triển kinh tế - xã hội năm 2024 như sau:</w:t>
      </w:r>
    </w:p>
    <w:p>
      <w:r>
        <w:t>(1). Tổng sản phẩm (GRDP) tăng 5% - 6% so với UTH năm 2023.</w:t>
      </w:r>
    </w:p>
    <w:p>
      <w:r>
        <w:t>(2). Thu nhập bình quân đầu người đạt 73 triệu đồng.</w:t>
      </w:r>
    </w:p>
    <w:p>
      <w:r>
        <w:t>(3). Tổng kim ngạch xuất nhập khẩu 75,830 triệu USD; trong đó, xuất khẩu 41,552 triệu USD, tăng 3%; nhập khẩu 34,278 triệu USD.</w:t>
      </w:r>
    </w:p>
    <w:p>
      <w:r>
        <w:t>(4). Tổng vốn đầu tư thực hiện trên địa bàn 70 nghìn tỷ đồng.</w:t>
      </w:r>
    </w:p>
    <w:p>
      <w:r>
        <w:t>(5). Thu hút mới vốn FDI vào các khu công nghiệp 1.100 triệu USD.</w:t>
      </w:r>
    </w:p>
    <w:p>
      <w:r>
        <w:t>(6). Tổng thu ngân sách nhà nước trên địa bàn 31.237 tỷ đồng; trong đó, thu nội địa 24.237 tỷ đồng.</w:t>
      </w:r>
    </w:p>
    <w:p>
      <w:r>
        <w:t>(7). Doanh thu bán lẻ hàng hóa và dịch vụ 98.000 tỷ đồng.</w:t>
      </w:r>
    </w:p>
    <w:p>
      <w:r>
        <w:t>(8). Tỷ lệ đô thị hóa duy trì 60,3%.</w:t>
      </w:r>
    </w:p>
    <w:p>
      <w:r>
        <w:t>(9). Tỷ lệ khu công nghiệp đang hoạt động có hệ thống xử lý nước thải tập trung đạt tiêu chuẩn môi trường đạt 100%.</w:t>
      </w:r>
    </w:p>
    <w:p>
      <w:r>
        <w:t>(10). Tỷ lệ thất nghiệp ở khu vực thành thị 2,18%.</w:t>
      </w:r>
    </w:p>
    <w:p>
      <w:r>
        <w:t>(11). Tỷ lệ lao động qua đào tạo 79%.</w:t>
      </w:r>
    </w:p>
    <w:p>
      <w:r>
        <w:t>(12). Tỷ lệ hộ nghèo đến hết năm 2024 còn 1%.</w:t>
      </w:r>
    </w:p>
    <w:p>
      <w:r>
        <w:t>(13). Số giường bệnh/1 vạn dân (không tính trạm y tế xã) 34,5 giường.</w:t>
      </w:r>
    </w:p>
    <w:p>
      <w:r>
        <w:t>(14). Tỷ lệ dân số tham gia bảo hiểm y tế 95,6%.</w:t>
      </w:r>
    </w:p>
    <w:p>
      <w:r>
        <w:t>(15). Tỷ lệ lao động tham gia bảo hiểm xã hội bắt buộc trên lực lượng lao động từ 15 tuổi trở lên đang làm việc đạt 59,1%; tỷ lệ người tham gia bảo hiểm xã hội tự nguyện trên lực lượng lao động từ 15 tuổi trở lên đang làm việc đạt 2,6%; tỷ lệ lao động tham gia bảo hiểm thất nghiệp trên lực lượng lao động từ 15 tuổi trở lên đang làm việc đạt 57,2%.</w:t>
      </w:r>
    </w:p>
    <w:p>
      <w:r>
        <w:t>(16). Số vụ ngộ độc thực phẩm trên 30 người mắc ≤ 1; không có trường hợp tử vong do ngộ độc thực phẩm.</w:t>
      </w:r>
    </w:p>
    <w:p>
      <w:r>
        <w:t>(17). Tỷ lệ chất thải rắn sinh hoạt phát sinh tại các đô thị được thu gom và xử lý đạt 100%. Tỷ lệ chất thải rắn sinh hoạt phát sinh tại khu dân cư nông thôn được thu gom, tự xử lý, vận chuyển, xử lý tập trung đạt 100%.</w:t>
      </w:r>
    </w:p>
    <w:p>
      <w:r>
        <w:t>3. Nhiệm vụ và giải chủ yếu</w:t>
      </w:r>
    </w:p>
    <w:p>
      <w:r>
        <w:t>3.1. Về kinh tế</w:t>
      </w:r>
    </w:p>
    <w:p>
      <w:r>
        <w:t>- Tập trung thực hiện các Nghị quyết, Kết luận của Bộ Chính trị, Trung ương Đảng, Quốc hội, Chính phủ và của Tỉnh về phát triển kinh tế - xã hội năm 2024.</w:t>
      </w:r>
    </w:p>
    <w:p>
      <w:r>
        <w:t>- Phát triển các ngành công nghiệp công nghệ cao, công nghiệp hỗ trợ; nâng cao năng lực cạnh tranh của làng nghề, doanh nghiệp nhỏ và vừa.  Thu hút các dự án có công nghệ cao, tăng hàm lượng khoa học, suất đầu tư lớn, giảm định mức về sử dụng đất, tài nguyên, năng lượng, lao động, hiệu quả cao, thân thiện với môi trường.</w:t>
      </w:r>
    </w:p>
    <w:p>
      <w:r>
        <w:t>- Tập trung phát triển các ngành dịch vụ có giá trị gia tăng cao gắn với phát triển kinh tế đô thị.  Đẩy nhanh việc thực hiện đầu tư các khu đô thị, các trường đại học, du lịch sinh thái, văn hóa - lịch sử, nghỉ dưỡng, vui chơi giải trí. Thu hút các Trung tâm thương mại lớn cấp vùng, Dự án khu liên hợp nông sản - chợ đầu mối Thuận Thành.</w:t>
      </w:r>
    </w:p>
    <w:p>
      <w:r>
        <w:t>- Tăng cường các giải pháp thúc đẩy phát triển nông nghiệp, nông thôn; nông nghiệp ứng dụng công nghệ cao.  Đẩy mạnh xây dựng nông thôn mới theo hướng toàn diện, bền vững. Phấn đấu năm 2024, có thêm 09 xã được công nhận đạt chuẩn nông thôn mới nâng cao; 20 thôn được công nhận đạt chuẩn thôn nông thôn mới kiểu mẫu; công nhận thêm 50 sản phẩm OCOP.</w:t>
      </w:r>
    </w:p>
    <w:p>
      <w:r>
        <w:t>- Đẩy mạnh xúc tiến đầu tư, phát triển doanh nghiệp , xây dựng chương trình, chính sách hỗ trợ chuyển đổi số doanh nghiệp nhỏ và vừa. Phát triển kinh tế tư nhân, kinh tế tập thể, hộ kinh doanh cá thể; hỗ trợ doanh nghiệp hoạt động và tăng công suất sản xuất. Tổ chức thành công Hội nghị xúc tiến đầu tư năm 2024.</w:t>
      </w:r>
    </w:p>
    <w:p>
      <w:r>
        <w:t>- Tiếp tục cơ cấu lại ngân sách nhà nước, thúc đẩy các hoạt động tài chính, ngân hàng, đáp ứng nguồn vốn cho phát triển.  Thực hiện nhất quán các biện pháp và tạo mọi điều kiện thuận lợi phát triển kinh tế nhằm tăng thu cho ngân sách. Tăng cường kỷ luật, kỷ cương tài chính, thực hành tiết kiệm, chống lãng phí. Nâng cao chất lượng hoạt động tín dụng, ngân hàng.</w:t>
      </w:r>
    </w:p>
    <w:p>
      <w:r>
        <w:t>3.2. Nâng cao chất lượng công tác quy hoạch, tập trung đầu tư hạ tầng, phát triển đô thị; quản lý, nâng cao hiệu quả sử dụng vốn đầu tư công</w:t>
      </w:r>
    </w:p>
    <w:p>
      <w:r>
        <w:t>- Nâng cao chất lượng công tác quy hoạch, quản lý quy hoạch;  triển khai thực hiện tốt Quy hoạch tỉnh, Quy hoạch vùng, Quy hoạch chung đô thị và các quy hoạch phân khu, quy hoạch chi tiết, thu hút và sớm triển khai các khu đô thị lớn, phức hợp tạo động lực mới cho tăng trưởng kinh tế.</w:t>
      </w:r>
    </w:p>
    <w:p>
      <w:r>
        <w:t>- Tăng cường công tác quản lý, nâng cao hiệu quả sử dụng vốn đầu tư công.  Tập trung nguồn vốn đầu tư cho các công trình phúc lợi công cộng, xử lý môi trường, dự án trọng điểm quốc gia, của tỉnh có sức lan tỏa, tạo không gian, dư địa, dẫn dắt đầu tư xã hội, tạo nền tảng phát triển cho tỉnh và các địa phương. Nâng cao năng lực, trách nhiệm của các chủ đầu tư, nhà thầu, đẩy mạnh công tác giải ngân ngay từ đầu năm.</w:t>
      </w:r>
    </w:p>
    <w:p>
      <w:r>
        <w:t>3.3. Tăng cường công tác quản lý sử dụng đất đai, tài nguyên và bảo vệ môi trường</w:t>
      </w:r>
    </w:p>
    <w:p>
      <w:r>
        <w:t>Tập trung giải quyết các trường hợp giao đất trái thẩm quyền, lấn, chiếm đất đai; tháo gỡ khó khăn, đẩy nhanh tiến độ các dự án đấu giá đất, dự án đất dân cư dịch vụ, đất đối ứng các dự án BT, nâng cấp đô thị; giải phóng mặt bằng thực hiện các dự án lớn, trọng điểm của tỉnh. Tiếp tục thực hiện đúng lộ trình Đề án tổng thể bảo vệ môi trường. Xử lý hiệu quả vấn đề ô nhiễm môi trường tại làng nghề Văn Môn, Phong Khê và Cụm công nghiệp Phú Lâm.</w:t>
      </w:r>
    </w:p>
    <w:p>
      <w:r>
        <w:t>3.4. Tiếp tục phát triển toàn diện các lĩnh vực văn hóa, gắn kết hài hòa giữa phát triển kinh tế với văn hóa, xã hội; bảo đảm an sinh xã hội và nâng cao đời sống nhân dân</w:t>
      </w:r>
    </w:p>
    <w:p>
      <w:r>
        <w:t>- Tiếp tục đổi mới căn bản, toàn diện giáo dục - đào tạo đáp ứng yêu cầu nâng cao nguồn nhân lực chất lượng cao và hội nhập.</w:t>
      </w:r>
    </w:p>
    <w:p>
      <w:r>
        <w:t>- Nâng cao chất lượng chăm sóc sức khỏe nhân dân, phát triển các kỹ thuật mới, đổi mới quản lý, nâng cao sự hài lòng của người dân.</w:t>
      </w:r>
    </w:p>
    <w:p>
      <w:r>
        <w:t>- Phát huy bản sắc văn hóa và con người Bắc Ninh - Kinh Bắc tạo động lực phát triển trong giai đoạn mới.</w:t>
      </w:r>
    </w:p>
    <w:p>
      <w:r>
        <w:t>- Tăng cường đào tạo nghề và giải quyết việc làm; đảm bảo an sinh xã hội, tăng cường quản lý phát triển xã hội bền vững.</w:t>
      </w:r>
    </w:p>
    <w:p>
      <w:r>
        <w:t>3.5. Đẩy mạnh ứng dụng công nghệ thông tin, nâng cao hiệu quả công tác quản lý nhà nước về khoa học và công nghệ; thúc đẩy chuyển đổi số, phát triển nền kinh tế số, xã hội số</w:t>
      </w:r>
    </w:p>
    <w:p>
      <w:r>
        <w:t>Đẩy nhanh tiến độ các dự án ứng dụng các công nghệ hiện đại để tạo ra các kết quả đột phá trong quản lý, điều hành, trở thành một trong các địa phương dẫn đầu cả nước về chỉ số sẵn sàng cho ứng dụng và phát triển công nghệ thông tin và chỉ số chuyển đổi số.</w:t>
      </w:r>
    </w:p>
    <w:p>
      <w:r>
        <w:t>3.6. Công tác Nội vụ</w:t>
      </w:r>
    </w:p>
    <w:p>
      <w:r>
        <w:t>Tiếp tục đẩy mạnh cải cách hành chính, nâng cao chất lượng xây dựng và hoạt động của các cấp chính quyền; rà soát, khắc phục những chỉ số thành phần có điểm số thấp để nâng cao các chỉ số quản trị địa phương. Thực hiện sắp xếp tổ chức bộ máy hành chính, đơn vị sự nghiệp đảm bảo tinh gọn, hoạt động hiệu lực, hiệu quả.</w:t>
      </w:r>
    </w:p>
    <w:p>
      <w:r>
        <w:t>3.7. Công tác Tư pháp</w:t>
      </w:r>
    </w:p>
    <w:p>
      <w:r>
        <w:t>Chú trọng tổ chức thi hành pháp luật, các vấn đề liên quan đến cải cách hành chính, cải cách tư pháp. Tăng cường hiệu lực, hiệu quả quản lý nhà nước về bổ trợ tư pháp, triển khai các giải pháp phòng ngừa, hạn chế hành vi vi phạm pháp luật.</w:t>
      </w:r>
    </w:p>
    <w:p>
      <w:r>
        <w:t>3.8. Nâng cao chất lượng công tác thanh tra, tiếp công dân, giải quyết khiếu nại, tố cáo, phòng chống tham nhũng, tiêu cực</w:t>
      </w:r>
    </w:p>
    <w:p>
      <w:r>
        <w:t>Giải quyết kịp thời các vụ việc ngay từ ban đầu mới phát sinh tại cơ sở; thực hiện nghiêm túc, dứt điểm các quyết định, kết luận sau thanh tra, kiểm toán, kiểm tra.</w:t>
      </w:r>
    </w:p>
    <w:p>
      <w:r>
        <w:t>3.9. Củng cố, tăng cường tiềm lực quốc phòng, an ninh; đẩy nhanh tiến độ hiện đại hóa quốc phòng, an ninh, đảm bảo giữ vững độc lập, chủ quyền, thống nhất, toàn vẹn lãnh thổ, an ninh quốc gia, ổn định chính trị, trật tự an toàn xã hội</w:t>
      </w:r>
    </w:p>
    <w:p>
      <w:r>
        <w:t>Kết hợp phát triển kinh tế - xã hội với tăng cường quốc phòng - an ninh; thực hiện tốt công tác tuyển chọn công dân nhập ngũ năm 2024. Tiếp tục thực hiện hiệu quả Kế hoạch xây dựng “Tỉnh an toàn giao thông”.</w:t>
      </w:r>
    </w:p>
    <w:p>
      <w:r>
        <w:t>3.10. Tích cực, chủ động hội nhập quốc tế toàn diện và sâu rộng</w:t>
      </w:r>
    </w:p>
    <w:p>
      <w:r>
        <w:t>Đẩy mạnh các hoạt động đối ngoại, quảng bá tiềm năng thế mạnh, truyền thống văn hóa, con người Bắc Ninh - Kinh Bắc, nhằm thu hút các nguồn lực kinh tế, vốn đầu tư, con người; tạo động lực phát triển toàn diện các lĩnh vực kinh tế - xã hội.</w:t>
      </w:r>
    </w:p>
    <w:p>
      <w:r>
        <w:t>Điều 2.  Tổ chức thực hiện: Dự báo năm 2024 vẫn tiếp tục nhiều khó khăn, thách thức hơn nữa, Hội đồng nhân dân tỉnh đề nghị Ủy ban nhân dân tỉnh, các cấp, các ngành, các địa phương cùng cả hệ thống chính trị cần theo dõi sát diễn biến thực tiễn; chủ động và linh hoạt trong tổ chức thực hiện; khắc phục khó khăn, thách thức, sử dụng có hiệu quả các nguồn lực đầu tư, tập trung khẩn trương triển khai ngay các nghị quyết, đồng thời chú trọng thực hiện một số nội dung chủ yếu sau:</w:t>
      </w:r>
    </w:p>
    <w:p>
      <w:r>
        <w:t>1.  Quán triệt, triển khai hiệu quả các kế hoạch, chương trình thực hiện các Nghị quyết, Chỉ thị, Quy định của Trung ương và các nghị quyết, văn bản của tỉnh. Bám sát chủ đề năm, các chỉ tiêu, nhiệm vụ phát triển kinh tế - xã hội và đảm bảo quốc phòng, an ninh năm 2024 của tỉnh và tình hình thực tiễn của cơ quan, đơn vị, địa phương mình để có các giải pháp chủ động, linh hoạt, sáng tạo, cụ thể, sát hợp thực tiễn, khả thi và đánh giá, định lượng được kết quả trong triển khai thực hiện.</w:t>
      </w:r>
    </w:p>
    <w:p>
      <w:r>
        <w:t>2.  Đổi mới phương pháp lãnh đạo, điều hành; nâng cao chất lượng hoạt động các ban chỉ đạo, các tổ công tác... Rà soát, xây dựng các quy trình công tác phối hợp giữa các cấp, các ngành, phân cấp, phân quyền phù hợp, cơ cấu lại tổ chức bộ máy và cán bộ..v.v.. nhằm thúc đẩy sự vận hành của bộ máy thông suốt, hiệu quả.</w:t>
      </w:r>
    </w:p>
    <w:p>
      <w:r>
        <w:t>3.  Triển khai đồng bộ, hiệu quả thực hiện Quy hoạch chung đô thị Bắc Ninh, Quy hoạch tỉnh Bắc Ninh; Tập trung đầu tư hiện đại hóa đô thị, phát triển kết cấu hạ tầng đồng bộ, đặc biệt là hạ tầng giao thông, đô thị, chuyển đổi số, tạo nền tảng phát triển chính quyền số, kinh tế số, xã hội số. Tháo gỡ khó khăn, vướng mắc trong giải ngân vốn đầu tư công, giải phóng mặt bằng và triển khai, thực hiện các công trình, dự án hạ tầng trọng điểm, xây dựng nông thôn mới nâng cao. Nghiêm túc triển khai thực hiện Chỉ thị số 30-CT/TU, ngày 29 tháng 11 năm 2023 của Ban Thường vụ Tỉnh ủy về tăng cường kỷ luật, kỷ cương hành chính, đạo đức công vụ và văn hóa công sở trong cơ quan của Đảng và hệ thống chính trị trên địa bàn tỉnh, gắn với đề cao trách nhiệm cán bộ, công chức và người đứng đầu trong thực thi nhiệm vụ; khắc phục tình trạng sợ trách nhiệm, sợ vi phạm gắn với tăng cường kiểm tra, giám sát, kịp thời phát hiện, tháo gỡ khó khăn vướng mắc và chấn chỉnh, xử lý đối với những tập thể, cá nhân có vi phạm. Tiếp tục thực hiện có hiệu quả các giải pháp về thu hút đầu tư, cải cách hành chính, cải thiện môi trường đầu tư kinh doanh theo hướng thực chất, hiệu quả vì người dân và doanh nghiệp; xây dựng bộ máy chính quyền chuyên nghiệp, cởi mở, minh bạch; tạo môi trường thông thoáng, thuận lợi nhất cho các nhà đầu tư.</w:t>
      </w:r>
    </w:p>
    <w:p>
      <w:r>
        <w:t>4.  Nâng cao năng lực quản lý tài chính - ngân sách; Tăng cường tính chủ động trong dự toán, điều hành ngân sách, siết chặt kỷ luật, kỷ cương về tài chính ngân sách, quản lý tài sản công. Rà soát, điều chỉnh kế hoạch đầu tư công trung hạn, khắc phục các hạn chế trong thời gian qua; ưu tiên tập trung vốn cho các dự án có thể hoàn thành nhanh, đưa vào sử dụng, chủ động điều chỉnh kế hoạch vốn đầu tư gắn với các mục tiêu đột phá, trọng điểm, chủ đề hằng năm, không vì tăng tỷ lệ giải ngân mà đầu tư dàn trải, không hiệu quả, không sát với mục tiêu, nhiệm vụ trọng điểm. Tăng cường thẩm quyền và năng lực của hệ thống thông tin giám sát, đánh giá đối với đầu tư công, nâng cao hiệu quả quản lý nhà nước đối với hoạt động đấu thầu, đấu giá...</w:t>
      </w:r>
    </w:p>
    <w:p>
      <w:r>
        <w:t>5.  Triển khai thực hiện có hiệu quả Đề án 06, đẩy mạnh chuyển đổi số; tập trung xây dựng và triển khai các đề án về chính quyền số, phát triển kinh tế số, xây dựng xã hội số, công dân số. Trong đó, chú trọng ứng dụng chuyển đổi số trong quản lý đất đai, xúc tiến thương mại điện tử kết nối tiêu thụ sản phẩm nông nghiệp; trong công tác tiếp dân, giải quyết đơn thư, kiến nghị, khiếu nại, tố cáo của công dân...</w:t>
      </w:r>
    </w:p>
    <w:p>
      <w:r>
        <w:t>6.  Tăng cường quản lý đất đai, tài nguyên và bảo vệ môi trường; thực hiện có hiệu quả các Kết luận số 739-KL/TU ngày 12 tháng 6 năm 2023 của Ban Thường vụ Tỉnh ủy Bắc Ninh về xử lý các trường hợp giao đất ở không đúng thẩm quyền; sử dụng đất lấn, chiếm; tự ý chuyển mục đích sử dụng đất trên địa bàn tỉnh; Kết luận số 740-KL/TU ngày 12 tháng 6 năm 2023 của Ban Thường vụ Tỉnh ủy Bắc Ninh về thực hiện các dự án đất dân cư dịch vụ trên địa bàn tỉnh Bắc Ninh để kịp thời tháo gỡ, giải quyết dứt điểm các khó khăn, vướng mắc và ổn định tình hình an ninh, trật tự trên địa bàn tỉnh. Quan tâm, bám sát chỉ đạo thực hiện Đề án tổng thể về bảo vệ môi trường giai đoạn 2019-2025.</w:t>
      </w:r>
    </w:p>
    <w:p>
      <w:r>
        <w:t>7.  Quan tâm phát triển giáo dục và đào tạo; mạng lưới y tế cơ sở, nâng cao chất lượng khám, chữa bệnh. Tiếp tục thực hiện có hiệu quả chính sách an sinh xã hội, bảo đảm phúc lợi xã hội, quan tâm giải quyết việc làm, nâng cao đời sống vật chất, tinh thần của nhân dân bằng các chính sách, chương trình cụ thể, thiết thực. Nâng cao chất lượng các hoạt động công tác nội chính, giữ vững an ninh chính trị, trật tự an toàn xã hội. Tiếp các hoạt động đối ngoại, xúc tiến đầu tư, thương mại và hợp tác văn hóa - xã hội, hội nhập quốc tế.</w:t>
      </w:r>
    </w:p>
    <w:p>
      <w:r>
        <w:t>Điều 3.  Thường trực Hội đồng nhân dân, các Ban của Hội đồng nhân dân, các Tổ đại biểu và đại biểu Hội đồng nhân dân tỉnh có trách nhiệm đôn đốc, giám sát, kiểm tra việc thực hiện Nghị quyết này.</w:t>
      </w:r>
    </w:p>
    <w:p>
      <w:r>
        <w:t>Đề nghị Ủy ban Mặt trận Tổ quốc tỉnh và các tổ chức thành viên, tích cực tuyên truyền, động viên mọi tầng lớp nhân dân thực hiện Nghị quyết và giám sát theo quy định của pháp luật.</w:t>
      </w:r>
    </w:p>
    <w:p>
      <w:r>
        <w:t>Hội đồng nhân dân tỉnh kêu gọi nhân dân trong tỉnh đoàn kết một lòng, vượt qua khó khăn, phấn đấu thực hiện thắng lợi các mục tiêu, nhiệm vụ phát triển kinh tế - xã hội năm 2024.</w:t>
      </w:r>
    </w:p>
    <w:p>
      <w:r>
        <w:t>Nghị quyết được Hội đồng nhân dân tỉnh Bắc Ninh khóa XIX, kỳ họp thứ 15 thông qua ngày 08 tháng 12 năm 2023 và có hiệu lực kể từ ngày ký./.</w:t>
      </w:r>
    </w:p>
    <w:p>
      <w:r>
        <w:t>Nơi nhận:</w:t>
      </w:r>
    </w:p>
    <w:p>
      <w:r>
        <w:t>- UBTVQH; Chính phủ (b/c);</w:t>
      </w:r>
    </w:p>
    <w:p>
      <w:r>
        <w:t>- Các bộ: TC, KH&amp;ĐT (b/c);</w:t>
      </w:r>
    </w:p>
    <w:p>
      <w:r>
        <w:t>- TT Tỉnh ủy, HĐND, UBND, UBMTTQ tỉnh;</w:t>
      </w:r>
    </w:p>
    <w:p>
      <w:r>
        <w:t>- Đoàn đại biểu Quốc hội tỉnh;</w:t>
      </w:r>
    </w:p>
    <w:p>
      <w:r>
        <w:t>- Các Ban HĐND; các đại biểu HĐND tỉnh;</w:t>
      </w:r>
    </w:p>
    <w:p>
      <w:r>
        <w:t>- VP: TU, UBND tỉnh;</w:t>
      </w:r>
    </w:p>
    <w:p>
      <w:r>
        <w:t>- Các Sở, ban, ngành, đoàn thể tỉnh;</w:t>
      </w:r>
    </w:p>
    <w:p>
      <w:r>
        <w:t>- Các cơ quan Trung ương đóng trên địa bàn tỉnh;</w:t>
      </w:r>
    </w:p>
    <w:p>
      <w:r>
        <w:t>- Đảng ủy Khối CCQ&amp;DN tỉnh;</w:t>
      </w:r>
    </w:p>
    <w:p>
      <w:r>
        <w:t>- Các Huyện ủy, Thị ủy, Thành ủy;</w:t>
      </w:r>
    </w:p>
    <w:p>
      <w:r>
        <w:t>- TTHĐND, UBND các huyện, TX, TP;</w:t>
      </w:r>
    </w:p>
    <w:p>
      <w:r>
        <w:t>- Công báo, Đài PTTH, Cổng TTĐT tỉnh, Báo BN, TTXVN tại BN;</w:t>
      </w:r>
    </w:p>
    <w:p>
      <w:r>
        <w:t>- VP: CVP,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