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233/NQ-HĐND năm 2025 thành lập Sở Xây dựng tỉnh Quảng Bình trên cơ sở hợp nhất Sở Giao thông vận tải tỉnh Quảng Bình và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233/NQ-HĐND</w:t>
      </w:r>
    </w:p>
    <w:p>
      <w:r>
        <w:t>Quảng Bình, ngày 19 tháng 02 năm 2025</w:t>
      </w:r>
    </w:p>
    <w:p>
      <w:r>
        <w:t>NGHỊ QUYẾT</w:t>
      </w:r>
    </w:p>
    <w:p>
      <w:r>
        <w:t>THÀNH LẬP SỞ XÂY DỰNG TỈNH QUẢNG BÌNH TRÊN CƠ SỞ HỢP NHẤT SỞ GIAO THÔNG VẬN TẢI TỈNH QUẢNG BÌNH VÀ SỞ XÂY DỰNG TỈNH QUẢNG BÌNH</w:t>
      </w:r>
    </w:p>
    <w:p>
      <w:r>
        <w:t>HỘI ĐỒNG NHÂN DÂN TỈNH QUẢNG BÌNH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968-KL/TU ngày 26 tháng 12 năm 2024 của Ban Thường vụ Tỉnh ủy về triển khai thực hiện sắp xếp, tinh gọn tổ chức bộ máy của hệ thống chính trị tỉnh và Thông báo Kết luận số 1489 -KL/TU ngày 13 tháng 02 năm 2025 của Ban Thường vụ Tỉnh ủy về kết luận hội nghị Ban Thường vụ Tỉnh ủy lần thứ 75;</w:t>
      </w:r>
    </w:p>
    <w:p>
      <w:r>
        <w:t>Xét Tờ trình số 220/TTr-UBND ngày 14 tháng 02 năm 2025 của Ủy ban nhân dân tỉnh về thành lập, tổ chức lại một số cơ quan chuyên môn thuộc UBND tỉnh; Báo cáo thẩm tra của Ban Pháp chế và ý kiến thảo luận của các đại biểu Hội đồng nhân dân tỉnh tại kỳ họp.</w:t>
      </w:r>
    </w:p>
    <w:p>
      <w:r>
        <w:t>QUYẾT NGHỊ:</w:t>
      </w:r>
    </w:p>
    <w:p>
      <w:r>
        <w:t>Điều 1.  Thành lập Sở Xây dựng tỉnh Quảng Bình trên cơ sở hợp nhất Sở Giao thông vận tải tỉnh Quảng Bình và Sở Xây dựng tỉnh Quảng Bình.</w:t>
      </w:r>
    </w:p>
    <w:p>
      <w:r>
        <w:t>1. Sở Xây dựng là cơ quan chuyên môn thuộc Ủy ban nhân dân tỉnh, thực hiện chức năng, nhiệm vụ,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2. Trụ sở: Tại thành phố Đồng Hới, tỉnh Quảng Bình.</w:t>
      </w:r>
    </w:p>
    <w:p>
      <w:r>
        <w:t>3. Thời gian bắt đầu hoạt động kể từ ngày 01/3/2025.</w:t>
      </w:r>
    </w:p>
    <w:p>
      <w:r>
        <w:t>Điều 2.  Ủy ban nhân dân tỉnh có trách nhiệm quy định cụ thể chức năng, nhiệm vụ, quyền hạn, cơ cấu tổ chức bộ máy của Sở Xây dựng và triển khai thực hiện Nghị quyết này theo đúng quy định của pháp luật.</w:t>
      </w:r>
    </w:p>
    <w:p>
      <w:r>
        <w:t>Điều 3.  Thường trực Hội đồng nhân dân, các Ban Hội đồng nhân dân, các Tổ đại biểu và đại biểu Hội đồng nhân dân tỉnh trong phạm vi nhiệm vụ, quyền hạn của mình giám sát việc triển khai thực hiện Nghị quyết này.</w:t>
      </w:r>
    </w:p>
    <w:p>
      <w:r>
        <w:t>Nghị quyết đã được Hội đồng nhân dân tỉnh khóa XVIII, Kỳ họp thứ 20 thông qua ngày 19 tháng 02 năm 2025 và có hiệu lực kể từ ngày ký ban hành. Bãi bỏ các Nghị quyết trước đây có nội dung trái với nội dung tại Nghị quyết này./.</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