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232/NQ-HĐND năm 2023 đặt tên cầu vượt sông Đuống nối huyện Tiên Du - thị xã Thuận Thành,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232/NQ-HĐND</w:t>
      </w:r>
    </w:p>
    <w:p>
      <w:r>
        <w:t>Bắc Ninh, ngày 05 tháng 10 năm 2023</w:t>
      </w:r>
    </w:p>
    <w:p>
      <w:r>
        <w:t>NGHỊ QUYẾT</w:t>
      </w:r>
    </w:p>
    <w:p>
      <w:r>
        <w:t>V/V ĐẶT TÊN CẦU VƯỢT SÔNG ĐUỐNG NỐI HUYỆN TIÊN DU - THỊ XÃ THUẬN THÀNH, TỈNH BẮC NINH</w:t>
      </w:r>
    </w:p>
    <w:p>
      <w:r>
        <w:t>HỘI ĐỒNG NHÂN DÂN TỈNH BẮC NINH</w:t>
      </w:r>
    </w:p>
    <w:p>
      <w:r>
        <w:t>KHÓA XIX, KỲ HỌP THỨ 13</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Thông tin về việc Hướng dẫn thực hiện một số điều của Quy chế đặt tên, đổi tên đường, phố và công trình công cộng ban hành kèm theo Nghị định số 91/2005/NĐ-CP ngày 11 tháng 7 năm 2005 của Chính phủ;</w:t>
      </w:r>
    </w:p>
    <w:p>
      <w:r>
        <w:t>Căn cứ Kết luận số 897-KL/TU ngày 27 tháng 9 năm 2023 của Ban Thường vụ Tỉnh ủy về việc đặt tên cầu vượt sông Đuống nối huyện Tiên Du - thị xã Thuận Thành, tỉnh Bắc Ninh;</w:t>
      </w:r>
    </w:p>
    <w:p>
      <w:r>
        <w:t>Xét Tờ trình số 307/TTr-UBND ngày 26 tháng 9 năm 2023 của Ủy ban nhân dân tỉnh về việc xin chủ trương đặt tên cầu vượt sông Đuống nối huyện Tiên Du - thị xã Thuận Thành, tỉnh Bắc Ninh; báo cáo thẩm tra của Ban văn hóa - xã hội và ý kiến thảo luận của đại biểu.</w:t>
      </w:r>
    </w:p>
    <w:p>
      <w:r>
        <w:t>QUYẾT NGHỊ:</w:t>
      </w:r>
    </w:p>
    <w:p>
      <w:r>
        <w:t>Điều 1.  Đặt tên cầu vượt sông Đuống nối huyện Tiên Du - thị xã Thuận Thành, tỉnh Bắc Ninh là:   “Cầu Kinh Dương Vương”.</w:t>
      </w:r>
    </w:p>
    <w:p>
      <w:r>
        <w:t>Điều 2.  Giao Ủy ban Nhân dân tỉnh triển khai thực hiện Nghị quyết này.</w:t>
      </w:r>
    </w:p>
    <w:p>
      <w:r>
        <w:t>Điều 3.  Thường trực Hội đồng nhân dân, các Ban Hội đồng nhân dân, các Tổ đại biểu và đại biểu Hội đồng nhân dân tỉnh có trách nhiệm đôn đốc, giám sát, kiểm tra việc thực hiện Nghị quyết này.</w:t>
      </w:r>
    </w:p>
    <w:p>
      <w:r>
        <w:t>Nghị quyết này đã được Hội đồng nhân dân tỉnh Bắc Ninh khóa XIX, kỳ họp thứ 13 thông qua ngày 05 tháng 10 năm 2023 và có hiệu lực kể từ ngày ký./.</w:t>
      </w:r>
    </w:p>
    <w:p>
      <w:r>
        <w:t>Nơi nhận:</w:t>
      </w:r>
    </w:p>
    <w:p>
      <w:r>
        <w:t>- UBTVQH; Chính phủ (b/c);</w:t>
      </w:r>
    </w:p>
    <w:p>
      <w:r>
        <w:t>- Bộ Văn hóa, Thể thao và Du lịch (b/c);</w:t>
      </w:r>
    </w:p>
    <w:p>
      <w:r>
        <w:t>- TT Tỉnh ủy, HĐND, UBND, UBMTTQ tỉnh;</w:t>
      </w:r>
    </w:p>
    <w:p>
      <w:r>
        <w:t>- Đoàn đại biểu Quốc hội tỉnh;</w:t>
      </w:r>
    </w:p>
    <w:p>
      <w:r>
        <w:t>- Các Ban HĐND; các đại biểu HĐND tỉnh;</w:t>
      </w:r>
    </w:p>
    <w:p>
      <w:r>
        <w:t>- VP: Tỉnh ủy, UBND tỉnh;</w:t>
      </w:r>
    </w:p>
    <w:p>
      <w:r>
        <w:t>- Các Sở, ban, ngành, đoàn thể tỉnh;</w:t>
      </w:r>
    </w:p>
    <w:p>
      <w:r>
        <w:t>- Các cơ quan Trung ương đóng trên địa bàn tỉnh;</w:t>
      </w:r>
    </w:p>
    <w:p>
      <w:r>
        <w:t>- Đảng ủy Khối CCQ&amp;DN tỉnh;</w:t>
      </w:r>
    </w:p>
    <w:p>
      <w:r>
        <w:t>- Các Huyện ủy, Thị ủy, Thành ủy;</w:t>
      </w:r>
    </w:p>
    <w:p>
      <w:r>
        <w:t>- TT HĐND, UBND các huyện, TX, TP;</w:t>
      </w:r>
    </w:p>
    <w:p>
      <w:r>
        <w:t>- Công báo; Đài PTTH; Cổng TTĐT tỉnh, Báo BN, TTXVN tại BN;</w:t>
      </w:r>
    </w:p>
    <w:p>
      <w:r>
        <w:t>- VP: CVP, CV phòng CT.HĐND, lưu VT.</w:t>
      </w:r>
    </w:p>
    <w:p>
      <w:r>
        <w:t>CHỦ TỊCH</w:t>
      </w:r>
    </w:p>
    <w:p>
      <w:r>
        <w:t>Nguyễn Quốc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