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230/NQ-CP về phiên họp Chính phủ thường kỳ tháng 7 năm 2025 và Hội nghị trực tuyến Chính phủ với địa phương do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230/NQ-CP</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10/08/2025</w:t>
            </w:r>
          </w:p>
        </w:tc>
      </w:tr>
      <w:tr>
        <w:tc>
          <w:tcPr>
            <w:tcW w:type="dxa" w:w="4320"/>
          </w:tcPr>
          <w:p>
            <w:r>
              <w:t>Ngày hiệu lực</w:t>
            </w:r>
          </w:p>
        </w:tc>
        <w:tc>
          <w:tcPr>
            <w:tcW w:type="dxa" w:w="4320"/>
          </w:tcPr>
          <w:p>
            <w:r>
              <w:t>10/08/2025</w:t>
            </w:r>
          </w:p>
        </w:tc>
      </w:tr>
      <w:tr>
        <w:tc>
          <w:tcPr>
            <w:tcW w:type="dxa" w:w="4320"/>
          </w:tcPr>
          <w:p>
            <w:r>
              <w:t>Tình trạng</w:t>
            </w:r>
          </w:p>
        </w:tc>
        <w:tc>
          <w:tcPr>
            <w:tcW w:type="dxa" w:w="4320"/>
          </w:tcPr>
          <w:p>
            <w:r>
              <w:t>Còn hiệu lực</w:t>
            </w:r>
          </w:p>
        </w:tc>
      </w:tr>
    </w:tbl>
    <w:p/>
    <w:p>
      <w:r>
        <w:t>CHÍNH PHỦ</w:t>
      </w:r>
    </w:p>
    <w:p>
      <w:r>
        <w:t>-------</w:t>
      </w:r>
    </w:p>
    <w:p>
      <w:r>
        <w:t>CỘNG HÒA XÃ HỘI CHỦ NGHĨA VIỆT NAM</w:t>
      </w:r>
    </w:p>
    <w:p>
      <w:r>
        <w:t>Độc lập - Tự do - Hạnh phúc</w:t>
      </w:r>
    </w:p>
    <w:p>
      <w:r>
        <w:t>---------------</w:t>
      </w:r>
    </w:p>
    <w:p>
      <w:r>
        <w:t>Số: 230/NQ-CP</w:t>
      </w:r>
    </w:p>
    <w:p>
      <w:r>
        <w:t>Hà Nội, ngày 10 tháng 8 năm 2025</w:t>
      </w:r>
    </w:p>
    <w:p>
      <w:r>
        <w:t>NGHỊ QUYẾT</w:t>
      </w:r>
    </w:p>
    <w:p>
      <w:r>
        <w:t>PHIÊN HỌP CHÍNH PHỦ THƯỜNG KỲ THÁNG 7 NĂM 2025 VÀ HỘI NGHỊ TRỰC TUYẾN CHÍNH PHỦ VỚI ĐỊA PHƯƠNG</w:t>
      </w:r>
    </w:p>
    <w:p>
      <w:r>
        <w:t>CHÍNH PHỦ</w:t>
      </w:r>
    </w:p>
    <w:p>
      <w:r>
        <w:t>Căn cứ Luật Tổ chức Chính phủ ngày 18 tháng 02 năm 2025;</w:t>
      </w:r>
    </w:p>
    <w:p>
      <w:r>
        <w:t>Căn cứ Nghị định số 39/2022/NĐ-CP ngày 18 tháng 6 năm 2022 của Chính phủ ban hành Quy chế làm việc của Chính phủ;</w:t>
      </w:r>
    </w:p>
    <w:p>
      <w:r>
        <w:t>Trên cơ sở thảo luận của các Thành viên Chính phủ, ý kiến các đại biểu dự họp và kết luận của Thủ tướng Chính phủ tại Phiên họp Chính phủ thường kỳ tháng 7 năm 2025 và Hội nghị trực tuyến Chính phủ với địa phương, tổ chức vào ngày 07 tháng 8 năm 2025.</w:t>
      </w:r>
    </w:p>
    <w:p>
      <w:r>
        <w:t>QUYẾT NGHỊ:</w:t>
      </w:r>
    </w:p>
    <w:p>
      <w:r>
        <w:t>I. Về tình hình kinh tế - xã hội tháng 7 và 07 tháng đầu năm 2025; phương hướng, nhiệm vụ, giải pháp trọng tâm tháng 8 và thời gian tới</w:t>
      </w:r>
    </w:p>
    <w:p>
      <w:r>
        <w:t>1. Những kết quả nổi bật</w:t>
      </w:r>
    </w:p>
    <w:p>
      <w:r>
        <w:t>Chính phủ thống nhất đánh giá:  Trong tháng 7, tình hình thế giới tiếp tục diễn biến phức tạp, khó lường; cạnh tranh chiến lược giữa các nước lớn ngày càng gay gắt, xung đột kéo dài tại Ukraina, Trung Đông, tình hình Thái Lan - Campuchia vẫn có dấu hiệu căng thẳng; mức thuế đối ứng mới được Hoa Kỳ công bố mặc dù thấp hơn trước đó nhưng vẫn tác động lớn đến triển vọng tăng trưởng toàn cầu; thiên tai, thời tiết cực đoan xảy ra trên diện rộng, gây hậu quả nặng nề, tiềm ẩn rủi ro về an ninh lương thực. Ở trong nước, dưới sự lãnh đạo tập trung, thống nhất của Ban Chấp hành Trung ương Đảng mà trực tiếp, thường xuyên là Bộ Chính trị, Ban Bí thư, đứng đầu là đồng chí Tổng Bí thư Tô Lâm; sự đồng hành của Quốc hội và các cơ quan trong hệ thống chính trị; sự đồng thuận, tham gia tích cực của Nhân dân, cộng đồng doanh nghiệp; sự hỗ trợ, giúp đỡ của bạn bè quốc tế; Chính phủ, Thủ tướng Chính phủ, các cấp, các ngành, các địa phương luôn nắm chắc tình hình, bám sát thực tiễn, tập trung triển khai quyết liệt, đồng bộ, hiệu quả, có trọng tâm, trọng điểm các nhiệm vụ, giải pháp trên các lĩnh vực theo các Nghị quyết, Kết luận của Trung ương, Bộ Chính trị, Ban Bí thư, Quốc hội, nhất là Nghị quyết, Kết luận của Hội nghị Trung ương 12 khóa XIII; chủ động xử lý công việc thường xuyên ngày càng nhiều, yêu cầu ngày càng cao, tích cực giải quyết những vấn đề tồn đọng kéo dài, có phản ứng chính sách, giải quyết nhanh, hiệu quả với những vấn đề phát sinh, trong đó có các khó khăn, vướng mắc trong giai đoạn đầu thực hiện sắp xếp tổ chức, vận hành mô hình đơn vị hành chính 2 cấp.</w:t>
      </w:r>
    </w:p>
    <w:p>
      <w:r>
        <w:t>Trong 07 tháng đầu năm 2025, Chính phủ, Thủ tướng Chính phủ đã ban hành 243 văn bản quy phạm pháp luật, 3.882 văn bản chỉ đạo, điều hành; tổ chức 1.408 hội nghị, cuộc họp, làm việc, đi công tác địa phương, cơ sở; nhiều chính sách, giải pháp đã phát huy hiệu quả. Nhờ đó, tình hình kinh tế - xã hội tháng 7 và 07 tháng đầu năm 2025 tiếp tục xu hướng tích cực, đạt nhiều kết quả quan trọng, tốt hơn tháng trước và cùng kỳ năm trước.</w:t>
      </w:r>
    </w:p>
    <w:p>
      <w:r>
        <w:t>Kinh tế vĩ mô cơ bản ổn định, tiếp tục đà tăng trưởng, lạm phát được kiểm soát, các cân đối lớn được bảo đảm. Chỉ số giá tiêu dùng (CPI) bình quân 07 tháng tăng 3,26% so với cùng kỳ. Thị trường tiền tệ cơ bản ổn định; điều hành tỷ giá, chủ động, linh hoạt, phù hợp; tín dụng tăng trưởng cao, mặt bằng lãi suất cho vay tiếp tục xu hướng giảm. Thu ngân sách nhà nước 07 tháng bằng 80,2% dự toán năm, tăng 27,8% so với cùng kỳ năm trước trong điều kiện đã miễn, giảm, gia hạn thuế, phí, lệ phí, tiền thuê đất khoảng 171,7 nghìn tỷ đồng. Chi ngân sách nhà nước 07 tháng bằng 51,7% dự toán năm, tăng 39,3% so với cùng kỳ; triệt để tiết kiệm chi thường xuyên, đáp ứng nhiệm vụ chi phát triển kinh tế - xã hội, quốc phòng, an ninh, thực hiện các chế độ, chính sách đối với cán bộ, công chức, viên chức, người lao động, lực lượng vũ trang khi sắp xếp bộ máy, thanh toán các khoản nợ đến hạn và chính sách an sinh xã hội theo quy định. Bội chi, nợ công, nợ Chính phủ, nợ nước ngoài quốc gia được kiểm soát tốt. Tổng kim ngạch xuất nhập khẩu, xuất khẩu, nhập khẩu hàng hóa tháng 7 tăng cao so với cùng kỳ, lần lượt đạt 16,8%, 16%, 17,8%; tính chung 07 tháng, tổng kim ngạch xuất, nhập khẩu hàng hóa đạt 514,7 tỷ đô la Mỹ (USD), tăng 16,3%, xuất siêu ước đạt 10,18 tỷ USD. Giải ngân vốn đầu tư công tăng tốc rõ rệt; ước giải ngân đến hết tháng 7 là 388,3 nghìn tỷ đồng, đạt 43,9% kế hoạch Thủ tướng Chính phủ giao, cao hơn so với cùng kỳ 10,1% về tỷ lệ và 167,8 nghìn tỷ đồng về số tuyệt đối.</w:t>
      </w:r>
    </w:p>
    <w:p>
      <w:r>
        <w:t>Cả ba khu vực công nghiệp, nông nghiệp và dịch vụ tăng trưởng tích cực. Chỉ số sản xuất toàn ngành công nghiệp (IIP) tháng 7 tăng 8,5% so với cùng kỳ, tính chung 07 tháng tăng 8,6%, trong đó công nghiệp chế biến, chế tạo tăng 10,3%. Chỉ số nhà quản trị mua hàng tháng 7 đạt 52,4 điểm sau 3 tháng trước dưới 50 điểm, cho thấy số lượng đơn đặt hàng mới cải thiện đáng kể. Sản xuất nông nghiệp duy trì đà tăng khá, xuất khẩu đạt 39,68 tỷ USD, tăng 14,7% so với cùng kỳ; bảo đảm an ninh lương thực quốc gia. Khu vực thương mại dịch vụ tăng trưởng nhanh; tổng mức bán lẻ hàng hóa và doanh thu dịch vụ tiêu dùng tháng 7 tăng 9,2%, tính chung 07 tháng tăng 9,3% so với cùng kỳ. Du lịch tiếp tục tăng trưởng; khách quốc tế đến Việt Nam trong 07 tháng đạt 12,23 triệu lượt người, tăng 22,5% so với cùng kỳ. Tình hình phát triển doanh nghiệp có nhiều khởi sắc; trong tháng 7, có 16,5 nghìn doanh nghiệp thành lập mới, hơn 14,6 nghìn doanh nghiệp quay trở lại hoạt động, tăng 78,3%; tính chung 07 tháng, có hơn 174 nghìn doanh nghiệp thành lập mới và quay trở lại hoạt động, tăng 22,9% so với cùng kỳ. Tổng vốn đầu tư trực tiếp nước ngoài (FDI) đăng ký đạt gần 24,1 tỷ USD, tăng 27,3%, vốn FDI thực hiện đạt khoảng 13,6 tỷ USD, tăng 8,4% so với cùng kỳ. Nhiều tổ chức quốc tế tiếp tục đánh giá tích cực về công tác lãnh đạo, chỉ đạo, điều hành của Đảng, Chính phủ, Thủ tướng Chính phủ và dự báo khả quan về tăng trưởng kinh tế của nước ta.</w:t>
      </w:r>
    </w:p>
    <w:p>
      <w:r>
        <w:t>Công tác an sinh xã hội, các hoạt động “đền ơn đáp nghĩa” và kỷ niệm 78 năm Ngày Thương binh - Liệt sĩ được các cấp, các ngành tổ chức sâu rộng, hiệu quả, thiết thực; cơ bản hoàn thành chỉ tiêu xóa nhà tạm, nhà dột nát đối với người có công trước ngày 27 tháng 7 năm 2025. Chủ động, kịp thời ứng phó, khắc phục nhanh nhất hậu quả thiên tai, bão lũ theo phương châm “4 tại chỗ”, hạn chế thiệt hại về người, sớm ổn định tình hình Nhân dân, kịp thời cứu trợ, không để ai thiếu ăn, thiếu mặc, thiếu chỗ ở. Chính phủ, Thủ tướng Chính phủ quyết định trích 550 tỷ đồng từ nguồn dự phòng ngân sách Trung ương để hỗ trợ khẩn cấp cho 03 tỉnh: Sơn La, Điện Biên, Nghệ An khắc phục hậu quả lũ quét, sạt lở đất và chỉ đạo tiếp tục huy động nguồn lực hỗ trợ bổ sung. Các chương trình tín dụng chính sách xã hội đã hỗ trợ vay vốn gần 6,8 triệu đối tượng. Tính từ đầu năm đến nay, Chính phủ đã hỗ trợ cho người dân 10,3 nghìn tấn gạo; các cấp, các ngành, các địa phương hỗ trợ xóa nhà tạm, nhà dột nát với số lượng 268.470 căn nhà, đạt khoảng 98% kế hoạch, trong đó khánh thành 234.975 căn, đang xây dựng 33.495 căn. Đời sống của nhân dân tiếp tục được nâng lên, tỷ lệ hộ đánh giá có thu nhập trong tháng không thay đổi và tăng lên so với tháng cùng kỳ năm trước là 96,2%, tăng 0,4%.</w:t>
      </w:r>
    </w:p>
    <w:p>
      <w:r>
        <w:t>Các lĩnh vực y tế, giáo dục đào tạo, văn hóa tiếp tục được chú trọng. Ngành y tế thực hiện hiệu quả công tác khám, chữa bệnh, phòng, chống các bệnh truyền nhiễm, bảo đảm thuốc, vật tư y tế, tiếp nhận cấp cứu, điều trị kịp thời cho người bệnh trên các địa bàn chịu ảnh hưởng của lũ quét, sạt lở đất. Ngành giáo dục tổ chức tốt kỳ thi tốt nghiệp Trung học phổ thông năm 2025, tuyển sinh đầu cấp và tuyển sinh đại học, giáo dục nghề nghiệp năm 2025; tích cực xây dựng các chương trình đào tạo nhân lực chất lượng cao, đáp ứng yêu cầu của các ngành, lĩnh vực mới như kinh tế số, chip bán dẫn, trí tuệ nhân tạo... Quần thể di tích và danh thắng Yên Tử - Vĩnh Nghiêm - Côn Sơn, Kiếp Bạc được UNESCO công nhận là di sản văn hóa thế giới; các lễ hội, sự kiện văn hóa được tổ chức góp phần quan trọng vào việc bảo tồn, phát huy các giá trị văn hóa, lịch sử, truyền thống tốt đẹp của dân tộc ta, thúc đẩy phát triển kinh tế, du lịch và giao lưu văn hóa.</w:t>
      </w:r>
    </w:p>
    <w:p>
      <w:r>
        <w:t>Công tác xây dựng, hoàn thiện thể chế, pháp luật gắn với sắp xếp tổ chức bộ máy được thực hiện quyết liệt, bảo đảm tiến độ, chất lượng theo chỉ đạo của Trung ương, Bộ Chính trị, Ban Bí thư, Quốc hội. Chính phủ chỉ đạo chuẩn bị kỹ lưỡng “từ sớm, từ xa” các dự thảo luật, pháp lệnh, nghị quyết trình Quốc hội tại Kỳ họp thứ 10; đồng thời, phân công cụ thể việc soạn thảo văn bản quy định chi tiết các luật, nghị quyết đã được Quốc hội thông qua tại Kỳ họp thứ 9 để bảo đảm chính sách, pháp luật được thực thi đồng bộ, thống nhất, hiệu quả. Cải cách thủ tục hành chính, cải thiện môi trường đầu tư kinh doanh, chuyển đổi số quốc gia, triển khai Đề án phát triển ứng dụng dữ liệu về dân cư, định danh và xác thực điện tử phục vụ chuyển đổi số quốc gia giai đoạn 2022 - 2025, tầm nhìn đến năm 2030 (Đề án 06), các hoạt động đổi mới sáng tạo, khởi nghiệp được thúc đẩy mạnh mẽ.</w:t>
      </w:r>
    </w:p>
    <w:p>
      <w:r>
        <w:t>Tiềm lực quốc phòng, an ninh được củng cố, tăng cường; độc lập, chủ quyền quốc gia được giữ vững; ổn định chính trị, trật tự an toàn xã hội được bảo đảm. Lực lượng quân đội, công an chủ động nắm chắc tình hình, kịp thời xử lý hiệu quả các tình huống, không để bị động, bất ngờ. Công tác phòng, chống tham nhũng, tiêu cực, lãng phí được chú trọng; quyết liệt xử lý các dự án, doanh nghiệp chậm tiến độ, kém hiệu quả. Công tác đấu tranh, ngăn chặn, đẩy lùi buôn lậu, gian lận thương mại, hàng giả, xâm phạm quyền sở hữu trí tuệ tiếp tục được đẩy mạnh. Thông tin, truyền thông được tăng cường, nhất là truyền thông chính sách, biểu dương điển hình tiên tiến, phong trào thi đua, tạo động lực cho toàn xã hội. Tổ chức thành công các hoạt động đối ngoại cấp cao của Lãnh đạo Đảng, Nhà nước, góp phần củng cố và nâng cao vị thế, uy tín của Việt Nam trên trường quốc tế.</w:t>
      </w:r>
    </w:p>
    <w:p>
      <w:r>
        <w:t>2. Hạn chế, bất cập cần lưu ý</w:t>
      </w:r>
    </w:p>
    <w:p>
      <w:r>
        <w:t>Bên cạnh những kết quả đạt được là cơ bản, nền kinh tế nước ta còn những hạn chế, bất cập và tiếp tục gặp nhiều khó khăn, thách thức, gia tăng áp lực đối với công tác chỉ đạo, điều hành phát triển kinh tế - xã hội, nhất là về điều hành lãi suất, tỷ giá, kiểm soát lạm phát. Hoạt động sản xuất kinh doanh trong một số lĩnh vực, xuất khẩu gặp khó khăn do chi phí nhập khẩu nguyên vật liệu đầu vào tăng. Tiêu dùng và đầu tư tư nhân chưa thực sự đột phá. Thị trường bất động sản còn tiềm ẩn rủi ro, giá nhà đất ở mức cao; còn nhiều dự án tồn đọng, kém hiệu quả cần tháo gỡ. Các động lực tăng trưởng mới về khoa học, công nghệ, chuyển đổi số, trung tâm tài chính, khu thương mại tự do... cần thêm thời gian để phát huy hiệu quả. Công tác hoàn thiện thể chế, pháp luật đã được quan tâm, chỉ đạo nhưng vẫn còn một số quy định pháp luật chồng chéo, mâu thuẫn, chưa được sửa đổi kịp thời; nhiều nhiệm vụ chậm tiến độ, dồn áp lực vào các tháng cuối năm. Một số đơn vị hành chính cấp xã, phường còn khó khăn về trụ sở, cơ sở vật chất, trang thiết bị làm việc và nguồn nhân lực chuyên môn, nghiệp vụ. Đời sống của một bộ phận người dân còn khó khăn, nhất là vùng sâu, vùng xa, vùng dân tộc thiểu số, biên giới, hải đảo... Thiên tai, bão lũ diễn biến phức tạp, trái quy luật, gây thiệt hại nặng nề. Tình hình an ninh, trật tự tại một số địa bàn, tai nạn giao thông, cháy nổ, tội phạm công nghệ cao, an ninh mạng còn tiềm ẩn yếu tố phức tạp...</w:t>
      </w:r>
    </w:p>
    <w:p>
      <w:r>
        <w:t>3. Bài học kinh nghiệm</w:t>
      </w:r>
    </w:p>
    <w:p>
      <w:r>
        <w:t>Chính phủ cơ bản thống nhất các bài học kinh nghiệm theo báo cáo của Bộ Tài chính, các ý kiến tại Hội nghị và nhấn mạnh một số bài học sau: (i) Quán triệt sâu sắc, triển khai quyết liệt, nghiêm túc, kịp thời các chủ trương, chính sách của Đảng, pháp luật của Nhà nước; mọi nhiệm vụ được cụ thể hóa bằng các chương trình, kế hoạch để thực hiện; giải quyết công việc phải có trọng tâm, trọng điểm, “làm việc nào dứt việc đó”, phân công bảo đảm 6 rõ: “rõ người, rõ việc, rõ trách nhiệm, rõ thẩm quyền, rõ thời gian, rõ kết quả”; quyết tâm cao, nỗ lực lớn, hành động quyết liệt, (ii) Tiếp tục đổi mới tư duy, phương pháp luận, cách tiếp cận giải quyết vấn đề; chuyển đổi tư duy từ quản lý là chính sang kiến tạo phát triển, phục vụ Nhân dân. (iii) Bám sát thực tiễn, nắm chắc tình hình, bình tĩnh, sáng suốt trong mọi hoàn cảnh, phản ứng chính sách linh hoạt, kịp thời, phù hợp, hiệu quả, không chủ quan nhưng cũng không hoang mang, lo sợ; tạo cơ chế thông thoáng để khơi thông, huy động và sử dụng hiệu quả các nguồn lực, thúc đẩy các động lực tăng trưởng mới. (iv) Phát triển kinh tế phải gắn liền với phát triển văn hóa, bảo đảm tiến bộ, công bằng xã hội và bảo vệ tài nguyên, môi trường, bảo đảm hài hòa giữa các mục tiêu tăng trưởng và phát triển bền vững, (v) Giữ vững kỷ luật, kỷ cương hành chính; nâng cao trách nhiệm người đứng đầu; đẩy mạnh phân cấp, phân quyền gắn với phân bổ nguồn lực, tăng cường kiểm tra, giám sát, kiểm soát quyền lực, nâng cao năng lực thực thi. (vi) Phát huy tinh thần đoàn kết, thống nhất; làm tốt công tác tuyên truyền để tạo sự đồng thuận cao trong nhận thức, hành động, tổ chức thực hiện.</w:t>
      </w:r>
    </w:p>
    <w:p>
      <w:r>
        <w:t>II. Nhiệm vụ, giải pháp chủ yếu thời gian tới</w:t>
      </w:r>
    </w:p>
    <w:p>
      <w:r>
        <w:t>Thời gian tới, tình hình thế giới dự báo tiếp tục biến động phức tạp, khó lường, rủi ro gia tăng. Ở trong nước, mặc dù nhiều ngành, lĩnh vực tiếp tục xu hướng phục hồi, triển vọng tích cực; nhiều chính sách, giải pháp tháo gỡ khó khăn, vướng mắc được phát huy hiệu quả nhưng khó khăn, thách thức vẫn nhiều hơn thời cơ, thuận lợi. Trước tình hình đó, Chính phủ yêu cầu Bộ trưởng, Thủ trưởng cơ quan ngang bộ, cơ quan thuộc Chính phủ, Chủ tịch Ủy ban nhân dân tỉnh, thành phố trực thuộc Trung ương trên cơ sở chức năng, nhiệm vụ, thẩm quyền được giao tích cực, chủ động, tập trung triển khai quyết liệt, kịp thời, hiệu quả, có trọng tâm, trọng điểm các nhiệm vụ, giải pháp đề ra trên các lĩnh vực theo Nghị quyết, Kết luận của Ban Chấp hành Trung ương, Bộ Chính trị, Ban Bí thư, Quốc hội, Ủy ban Thường vụ Quốc hội, Chính phủ, chỉ đạo của lãnh đạo chủ chốt; đặc biệt là khắc phục khó khăn, hạn chế, bất cập cần lưu ý nêu tại khoản 2 Mục I Nghị quyết này để tranh thủ thời gian, tận dụng mọi cơ hội, phấn đấu hoàn thành các mục tiêu, chỉ tiêu phát triển kinh tế - xã hội năm 2025, nhất là mục tiêu tăng trưởng GDP ở mức 8,3 - 8,5%, tốc độ tăng CPI bình quân dưới 4,5%, ổn định kinh tế vĩ mô, tạo nền tảng thuận lợi cho tăng trưởng năm 2026 đạt từ 10% trở lên; trong đó, chú trọng thực hiện hiệu quả các nội dung trọng tâm sau:</w:t>
      </w:r>
    </w:p>
    <w:p>
      <w:r>
        <w:t>1. Tổ chức thực hiện hiệu quả các Nghị quyết của Bộ Chính trị về: khoa học công nghệ, đổi mới sáng tạo, chuyển đổi số quốc gia; hội nhập quốc tế; xây dựng và thực thi pháp luật; phát triển kinh tế tư nhân</w:t>
      </w:r>
    </w:p>
    <w:p>
      <w:r>
        <w:t>a) Các bộ, cơ quan, địa phương theo chức năng, nhiệm vụ, quyền hạn được giao:</w:t>
      </w:r>
    </w:p>
    <w:p>
      <w:r>
        <w:t>(1) Tập trung chỉ đạo hoàn thành các nhiệm vụ xác định thời hạn trong năm 2025 đã được Chính phủ, Thủ tướng Chính phủ giao tại các Chương trình hành động thực hiện các Nghị quyết số: 57-NQ/TW ngày 22 tháng 12 năm 2024, 59-NQ/TW ngày 24 tháng 01 năm 2025, 66-NQ/TW ngày 30 tháng 4 năm 2025, 68-NQ/TW ngày 04 tháng 5 năm 2025 của Bộ Chính trị. Định kỳ hằng tháng rà soát tiến độ thực hiện tại cơ quan, địa phương mình; báo cáo Thủ tướng Chính phủ xem xét, chỉ đạo đối với các vấn đề vượt thẩm quyền.</w:t>
      </w:r>
    </w:p>
    <w:p>
      <w:r>
        <w:t>(2) Các địa phương: Thành phố Hồ Chí Minh, Đà Nẵng, Cần Thơ, Lào Cai, Thái Nguyên, Phú Thọ, Hưng Yên, Ninh Bình, Quảng Trị, Quảng Ngãi, Gia Lai, Khánh Hòa, Lâm Đồng, Đắk Lắk, Đồng Nai, Cà Mau, An Giang, khẩn trương ban hành Kế hoạch hành động thực hiện Nghị quyết số 68-NQ/TW trước ngày 15 tháng 8 năm 2025, không để chậm trễ hơn nữa.</w:t>
      </w:r>
    </w:p>
    <w:p>
      <w:r>
        <w:t>b) Bộ Khoa học và Công nghệ bám sát chỉ đạo của Tổng Bí thư Tô Lâm, Trưởng Ban Chỉ đạo Trung ương về phát triển khoa học, công nghệ, đổi mới sáng tạo, chuyển đổi số và Đề án 06 tại Thông báo số 05-TB/BCĐTW ngày 04 tháng 7 năm 2025 và các Thông báo kết luận của Ban chỉ đạo Trung ương, theo dõi, đôn đốc, kiểm tra việc thực hiện các nhiệm vụ giao các bộ, cơ quan, địa phương tại Kế hoạch hành động thực hiện Nghị quyết số 57-NQ/TW, bảo đảm hoàn thành đúng tiến độ, có chất lượng trong tháng 8 năm 2025.</w:t>
      </w:r>
    </w:p>
    <w:p>
      <w:r>
        <w:t>c) Bộ Ngoại giao khẩn trương hoàn thiện Nghị quyết của Quốc hội về cơ chế, chính sách đặc thù triển khai Nghị quyết số 59-NQ/TW, báo cáo Chính phủ, Thủ tướng Chính phủ trong tháng 8 năm 2025 để trình Ủy ban Thường vụ Quốc hội trong tháng 9 năm 2025.</w:t>
      </w:r>
    </w:p>
    <w:p>
      <w:r>
        <w:t>d) Bộ Tư pháp theo dõi sát, kịp thời kiến nghị Chính phủ, Thủ tướng Chính phủ các biện pháp cần thiết bảo đảm thực hiện đồng bộ, hiệu quả Chương trình hành động thực hiện Nghị quyết số 66-NQ/TW; bám sát nội dung liên quan trong chương trình làm việc của Ban Chấp hành Trung ương, Bộ Chính trị, Ban Bí thư, Quốc hội, Ủy ban Thường vụ Quốc hội để thực hiện chế độ báo cáo theo quy định.</w:t>
      </w:r>
    </w:p>
    <w:p>
      <w:r>
        <w:t>đ) Bộ Tài chính tổ chức tập huấn, xây dựng sổ tay hướng dẫn triển khai thực hiện Nghị quyết số 68-NQ/TW; báo cáo Thủ tướng Chính phủ trước ngày 20 tháng 8 năm 2025.</w:t>
      </w:r>
    </w:p>
    <w:p>
      <w:r>
        <w:t>2. Tiếp tục thúc đẩy mạnh mẽ tăng trưởng gắn với giữ vững ổn định kinh tế vĩ mô, kiểm soát lạm phát, bảo đảm các cân đối lớn của nền kinh tế, bảo đảm mục tiêu tăng trưởng từ 8,3 - 8,5% trong năm 2025</w:t>
      </w:r>
    </w:p>
    <w:p>
      <w:r>
        <w:t>a) Các bộ, cơ quan, địa phương theo chức năng, nhiệm vụ, quyền hạn được giao theo dõi chặt chẽ tình hình quốc tế, khu vực và tác động đối với kinh tế - xã hội nước ta để phân tích, dự báo, tham mưu, phản ứng chính sách, giải pháp phù hợp, không để bị động, bất ngờ. Các bộ quản lý ngành, lĩnh vực chủ động tính toán, sớm chuẩn bị các phương án giá, lộ trình điều chỉnh giá, bảo đảm ổn định thị trường, không để đầu cơ, tăng giá...; phấn đấu kiểm soát chỉ số giá tiêu dùng bình quân năm 2025 theo mục tiêu đề ra.</w:t>
      </w:r>
    </w:p>
    <w:p>
      <w:r>
        <w:t>b) Ngân hàng Nhà nước Việt Nam điều hành chính sách tiền tệ chủ động, linh hoạt, kịp thời, hiệu quả, phối hợp chặt chẽ, hài hòa với chính sách tài khóa mở rộng hợp lý, có trọng tâm, trọng điểm và các chính sách vĩ mô khác. Chỉ đạo các tổ chức tín dụng tiếp tục phấn đấu giảm lãi suất cho vay; hướng tín dụng vào các lĩnh vực sản xuất kinh doanh, lĩnh vực ưu tiên, các động lực tăng trưởng. Điều hành tỷ giá theo hướng linh hoạt, hài hòa, cân bằng hợp lý với lãi suất; đa dạng hóa các kênh cung ứng ngoại tệ, ổn định giá trị đồng Việt Nam, cải thiện cán cân thanh toán quốc tế.</w:t>
      </w:r>
    </w:p>
    <w:p>
      <w:r>
        <w:t>c) Bộ Tài chính chủ trì, phối hợp với các cơ quan, địa phương:</w:t>
      </w:r>
    </w:p>
    <w:p>
      <w:r>
        <w:t>(1) Tăng cường quản lý thu ngân sách nhà nước, đẩy mạnh chuyển đổi số, hiện đại hóa công tác quản lý thuế, hải quan; tiếp tục mở rộng cơ sở thu, nhất là thu từ thương mại điện tử, dịch vụ ăn uống...; xử lý nghiêm theo quy định các trường hợp vi phạm về hóa đơn, chứng từ, thanh toán mua bán, giao dịch hàng hóa, dịch vụ; phấn đấu thu ngân sách nhà nước năm 2025 tăng ít nhất 25% so với dự toán. Triệt để tiết kiệm chi thường xuyên, trong đó tiết kiệm thêm 10% dự toán chi thường xuyên 7 tháng cuối năm 2025 để hỗ trợ an sinh xã hội, xây dựng trường nội trú, bán trú cho học sinh vùng sâu, vùng xa, biên giới, đặc khu, hải đảo và phối hợp với Bộ Giáo dục và Đào tạo phân bổ ngay để chống lãng phí, tiêu cực.</w:t>
      </w:r>
    </w:p>
    <w:p>
      <w:r>
        <w:t>(2) Phát huy vai trò cơ quan thường trực Ban chỉ đạo về Trung tâm tài chính quốc tế tại Việt Nam theo Quyết định số 1646/QĐ-TTg ngày 01 tháng 8 năm 2023 của Thủ tướng Chính phủ; tích cực đôn đốc các cơ quan liên quan khẩn trương hoàn thiện, trình Chính phủ ban hành các văn bản quy phạm pháp luật trong tháng 8 năm 2025 để triển khai ngay Nghị quyết số 222/2025/QH15 của Quốc hội về Trung tâm Tài chính quốc tế tại Việt Nam, bảo đảm đưa vào hoạt động Trung tâm tài chính quốc tế tại Thành phố Hồ Chí Minh và Đà Nẵng trong năm 2025.</w:t>
      </w:r>
    </w:p>
    <w:p>
      <w:r>
        <w:t>d) Bộ Tài chính, Ngân hàng Nhà nước Việt Nam, Bộ Công Thương theo chức năng, nhiệm vụ, quyền hạn được giao chủ động nghiên cứu, đánh giá, dự báo tình hình, xây dựng kịch bản, phương án, định hướng điều hành chính sách tài khóa, tiền tệ, thương mại, xuất nhập khẩu và các chính sách khác từ nay đến cuối năm 2025 và năm 2026, báo cáo Thường trực Chính phủ xem xét, cho ý kiến trước ngày 20 tháng 8 năm 2025.</w:t>
      </w:r>
    </w:p>
    <w:p>
      <w:r>
        <w:t>3. Tăng tốc giải ngân vốn đầu tư công, triển khai các chương trình mục tiêu quốc gia; chuẩn bị, tổ chức lễ khởi công, khánh thành các công trình, dự án lớn trên cả nước nhân dịp kỷ niệm 80 năm Cách mạng tháng Tám và Quốc khánh 2/9</w:t>
      </w:r>
    </w:p>
    <w:p>
      <w:r>
        <w:t>a) Các bộ, cơ quan, địa phương theo chức năng, nhiệm vụ, quyền hạn được giao:</w:t>
      </w:r>
    </w:p>
    <w:p>
      <w:r>
        <w:t>(1) Quyết liệt tăng tốc giải ngân vốn đầu tư công, phấn đấu tỷ lệ giải ngân vốn đầu tư công của cả nước đến hết quý III đạt trên 60% và hoàn thành giải ngân 100% kế hoạch vốn đầu tư công năm 2025 được Thủ tướng Chính phủ giao. Đề cao trách nhiệm người đứng đầu cấp ủy, chính quyền, cơ quan, đơn vị; giao chỉ tiêu giải ngân vốn đầu tư công hằng tháng đến từng chủ đầu tư; thường xuyên đôn đốc, kiểm tra, kịp thời điều chuyển vốn từ các dự án giải ngân chậm sang các dự án giải ngân tốt theo quy định. Kiên định mục tiêu, yêu cầu bảo đảm chất lượng đầu tư công, chất lượng dự án, công trình, tránh lãng phí.</w:t>
      </w:r>
    </w:p>
    <w:p>
      <w:r>
        <w:t>(2) Các đồng chí Phó Thủ tướng Chính phủ được phân công đi kiểm tra, đôn đốc , giải quyết vướng mắc phát triển kinh tế - xã hội, nhất là giải ngân vốn đầu tư công, các tuyến đường cao tốc tại các địa phương phải thực hiện đều đặn hằng tháng, hằng quý và báo cáo Thủ tướng Chính phủ. Văn phòng Chính phủ tham mưu, đôn đốc, sắp xếp lịch.</w:t>
      </w:r>
    </w:p>
    <w:p>
      <w:r>
        <w:t>(3) Tập trung xây dựng kế hoạch đầu tư công trung hạn giai đoạn 2026 - 2030 có trọng tâm, trọng điểm, không dàn trải, bảo đảm tổng số dự án nguồn ngân sách trung ương giai đoạn 2026 - 2030 không quá 3.000 dự án (bao gồm cả dự án chuyển tiếp và dự án mới).</w:t>
      </w:r>
    </w:p>
    <w:p>
      <w:r>
        <w:t>(4) Khẩn trương phân bổ kế hoạch đầu tư công đợt 2, đợt 3 của các chương trình mục tiêu quốc gia và vốn ngân sách trung ương bổ sung từ nguồn tăng thu vốn ngân sách trung ương năm 2024 mới được Thủ tướng Chính phủ giao bổ sung, bảo đảm kịp thời giải ngân trong những tháng cuối năm.</w:t>
      </w:r>
    </w:p>
    <w:p>
      <w:r>
        <w:t>(5) Chấp hành nghiêm chế độ báo cáo tình hình thực hiện, thanh toán vốn đầu tư công theo quy định tại Thông tư số 37/2025/TT-BTC ngày 12 tháng 6 năm 2025 của Bộ trưởng Bộ Tài chính; cập nhật đầy đủ thông tin dữ liệu trên Hệ thống thông tin quốc gia về đầu tư công theo quy định.</w:t>
      </w:r>
    </w:p>
    <w:p>
      <w:r>
        <w:t>(6) Tích cực triển khai công tác chuẩn bị đầu tư các dự án quan trọng quốc gia, dự án trọng điểm giai đoạn 2026 - 2030; thúc đẩy, giải quyết khó khăn các dự án đầu tư ngoài nhà nước theo chỉ đạo của Thủ tướng Chính phủ tại các Công điện số: 13/CĐ-TTg ngày 08 tháng 02 năm 2025, 26/CĐ-TTg ngày 31 tháng 3 năm 2025, 118/CĐ-TTg ngày 22 tháng 7 năm 2025...; tiếp tục đăng ký các dự án, công trình đủ điều kiện, thủ tục theo quy định để khởi công, khánh thành vào ngày 19 tháng 8 năm 2025 nhân kỷ niệm 80 năm Cách mạng tháng Tám và Quốc khánh 2/9.</w:t>
      </w:r>
    </w:p>
    <w:p>
      <w:r>
        <w:t>(7) Rà soát, đề xuất điều chỉnh kế hoạch đầu tư công trung hạn giai đoạn 2021 - 2025 sau sắp xếp tổ chức bộ máy, gửi Bộ Tài chính trước ngày 15 tháng 8 năm 2025 để rà soát, tổng hợp, báo cáo đề xuất cấp có thẩm quyền theo quy định.</w:t>
      </w:r>
    </w:p>
    <w:p>
      <w:r>
        <w:t>b) Bộ Xây dựng chủ trì, phối hợp với Văn phòng Chính phủ, các bộ, cơ quan, địa phương để rà soát, tổng hợp danh mục các công trình, dự án đủ điều kiện khởi công, khánh thành vào ngày 19 tháng 8 năm 2025, báo cáo Thủ tướng Chính phủ trước ngày 10 tháng 8 năm 2025.</w:t>
      </w:r>
    </w:p>
    <w:p>
      <w:r>
        <w:t>c) Bộ Tài chính chủ trì, phối hợp với các cơ quan, địa phương tham mưu hiệu quả cho các Tổ công tác của Thủ tướng Chính phủ tăng cường kiểm tra, đôn đốc giải ngân vốn đầu tư công tại các bộ, cơ quan, địa phương; tiếp tục rà soát, tổng hợp đề nghị của các bộ, cơ quan, địa phương về điều chỉnh kế hoạch vốn đầu tư công năm 2025 theo thẩm quyền, vượt thẩm quyền thì báo cáo cấp có thẩm quyền theo quy định.</w:t>
      </w:r>
    </w:p>
    <w:p>
      <w:r>
        <w:t>d) Bộ Dân tộc và Tôn giáo chủ trì, phối hợp với các bộ, cơ quan, địa phương liên quan hoàn thiện việc sửa đổi, bổ sung quy định về nguyên tắc, tiêu chí, định mức phân bổ vốn ngân sách trung ương và tỷ lệ vốn đối ứng của ngân sách địa phương làm cơ sở triển khai Chương trình mục tiêu quốc gia phát triển kinh tế - xã hội vùng đồng bào dân tộc thiểu số và miền núi giai đoạn 2026 - 2030.</w:t>
      </w:r>
    </w:p>
    <w:p>
      <w:r>
        <w:t>đ) Bộ Tài chính, các cơ quan chủ chương trình mục tiêu quốc gia, các cơ quan, địa phương liên quan đẩy nhanh việc xây dựng cơ sở dữ liệu các chương trình mục tiêu quốc gia; rà soát, tổng hợp đề xuất của các bộ, cơ quan trung ương và địa phương không còn nhu cầu sử dụng vốn, hoàn trả ngân sách trung ương để tổng hợp, báo cáo cấp có thẩm quyền theo quy định.</w:t>
      </w:r>
    </w:p>
    <w:p>
      <w:r>
        <w:t>4. Tập trung nguồn lực xây dựng thể chế, pháp luật, nâng cao hiệu lực hiệu quả thi hành pháp luật; đẩy mạnh cải cách thủ tục hành chính, chuyển đổi số quốc gia; tiếp tục triển khai nhiệm vụ bảo đảm tổ chức bộ máy của đơn vị hành chính 2 cấp hoạt động thông suất, hiệu quả</w:t>
      </w:r>
    </w:p>
    <w:p>
      <w:r>
        <w:t>a) Các bộ, cơ quan, địa phương theo chức năng, nhiệm vụ, quyền hạn được giao tăng cường kiểm tra, đôn đốc, theo dõi hoạt động của chính quyền địa phương 2 cấp, việc thực hiện 30 nghị định, 66 thông tư về phân cấp, phân quyền, phân định thẩm quyền để kịp thời tháo gỡ khó khăn, vướng mắc phát sinh, bảo đảm bộ máy hoạt động thông suốt, liên tục, hiệu năng, hiệu lực, hiệu quả. Triển khai hiệu quả Nghị quyết số 66/NQ-CP ngày 26 tháng 3 năm 2025 của Chính phủ về Chương trình cắt giảm, đơn giản hóa thủ tục hành chính liên quan đến hoạt động sản xuất, kinh doanh năm 2025 và 2026, các nhiệm vụ Thủ tướng Chính phủ giao tại Công điện số 127/CĐ-TTg ngày 04 tháng 8 năm 2025.</w:t>
      </w:r>
    </w:p>
    <w:p>
      <w:r>
        <w:t>b) Các bộ, cơ quan ngang bộ theo chức năng, nhiệm vụ, quyền hạn được giao:</w:t>
      </w:r>
    </w:p>
    <w:p>
      <w:r>
        <w:t>(1) Tiếp tục hoàn thiện văn bản quy phạm pháp luật bảo đảm đầy đủ, thống nhất, đồng bộ, đáp ứng yêu cầu vận hành chính quyền địa phương 2 cấp, nhất là lĩnh vực tổ chức bộ máy; nhiệm vụ, thẩm quyền quản lý cấp xã; lĩnh vực nông nghiệp, môi trường, tài chính, tư pháp; đồng thời, giao địa phương chủ động thực hiện phân cấp, ủy quyền giữa các cấp hành chính và việc ủy quyền nhiệm vụ, thẩm quyền của Chủ tịch, Phó Chủ tịch Ủy ban nhân dân cấp xã cho cán bộ cấp dưới liền kề trong trường hợp cần thiết.</w:t>
      </w:r>
    </w:p>
    <w:p>
      <w:r>
        <w:t>(2) Căn cứ yêu cầu công tác và thực tiễn triển khai nhiệm vụ của địa phương, cử cán bộ, công chức tăng cường hỗ trợ các địa phương, bảo đảm thiết thực, hiệu quả, tránh hình thức; kịp thời hướng dẫn, kiểm tra, đôn đốc triển khai các nhiệm vụ về sắp xếp tổ chức bộ máy chính quyền địa phương 2 cấp, thực hiện quy định về phân cấp phân quyền, giải quyết thủ tục hành chính trong lĩnh vực quản lý nhà nước.</w:t>
      </w:r>
    </w:p>
    <w:p>
      <w:r>
        <w:t>(3) Khẩn trương chuẩn bị, bảo đảm tiến độ, chất lượng các đề án, báo cáo trình Trung ương, các dự án luật, pháp lệnh, nghị quyết trình Quốc hội tại Kỳ họp thứ 10. Đối với các dự án luật, pháp lệnh, nghị quyết dự kiến bổ sung vào Chương trình lập pháp năm 2025, các bộ, cơ quan ngang bộ khẩn trương báo cáo Chính phủ để trình Ủy ban Thường vụ Quốc hội bổ sung vào Chương trình, đồng thời chủ động tổ chức soạn thảo bảo đảm tuân thủ quy định của Luật Ban hành văn bản quy phạm pháp luật năm 2025 và thời hạn trình Quốc hội theo quy định.</w:t>
      </w:r>
    </w:p>
    <w:p>
      <w:r>
        <w:t>(4) Chủ động thực hiện hoặc tham mưu, trình cấp có thẩm quyền thực hiện các kiến nghị giám sát của Hội đồng dân tộc và các Ủy ban của Quốc hội; xây dựng, ban hành theo thẩm quyền hoặc trình cấp có thẩm quyền ban hành 141 văn bản quy định chi tiết thi hành luật, pháp lệnh, đặc biệt là 59 văn bản nợ chưa ban hành quy định chi tiết các luật, nghị quyết đã có hiệu lực thi hành.</w:t>
      </w:r>
    </w:p>
    <w:p>
      <w:r>
        <w:t>(5) Trên cơ sở kết quả tái cấu trúc quy trình thủ tục hành chính, xây dựng, cung cấp dịch vụ công trực tuyến thuộc thẩm quyền giải quyết của cấp tỉnh, cấp xã theo mô hình tập trung, tích hợp trên Cổng Dịch vụ công quốc gia; hoàn thành cung cấp dịch vụ công trực tuyến thuộc thẩm quyền giải quyết của cấp xã trước ngày 15 tháng 8 năm 2025, cấp tỉnh trong năm 2025.</w:t>
      </w:r>
    </w:p>
    <w:p>
      <w:r>
        <w:t>c) Văn phòng Chính phủ tham mưu cho Thủ tướng Chính phủ điện nhắc nhở bộ, ngành, địa phương còn nợ văn bản quy định chi tiết thi hành, hoàn thành trước ngày 13 tháng 8 năm 2025.</w:t>
      </w:r>
    </w:p>
    <w:p>
      <w:r>
        <w:t>d) Bộ Tư pháp chủ trì, phối hợp với các cơ quan, địa phương đề xuất phương án hoàn thiện pháp luật, nhất là một số quy định còn mâu thuẫn, chồng chéo, chưa bảo đảm tính thống nhất, khả thi giữa các luật, nghị định, thông tư liên quan đến phân cấp, phân quyền, phân định thẩm quyền khi tổ chức mô hình chính quyền địa phương 2 cấp.</w:t>
      </w:r>
    </w:p>
    <w:p>
      <w:r>
        <w:t>đ) Bộ Khoa học và Công nghệ bám sát tình hình, kịp thời nắm bắt khó khăn, vướng mắc về bảo đảm hạ tầng công nghệ thông tin, đường truyền... tại Trung tâm Phục vụ hành chính công cấp tỉnh, cấp xã; việc kết nối, chia sẻ dữ liệu giữa các hệ thống thông tin tại địa phương và các hệ thống thông tin chuyên ngành dùng chung do các bộ, cơ quan triển khai toàn quốc (hộ tịch, đất đai, đăng ký kinh doanh, thuế...), đề xuất giải pháp xử lý, khắc phục.</w:t>
      </w:r>
    </w:p>
    <w:p>
      <w:r>
        <w:t>5. Thúc đẩy phát triển đồng bộ các ngành, lĩnh vực; bảo đảm vững chắc an ninh năng lượng, an ninh lương thực quốc gia; tháo gỡ khó khăn, vướng mắc cho sản xuất kinh doanh, xử lý hiệu quả các dự án, doanh nghiệp yếu kém, tồn đọng kéo dài</w:t>
      </w:r>
    </w:p>
    <w:p>
      <w:r>
        <w:t>a) Các bộ, cơ quan, địa phương theo chức năng, nhiệm vụ, quyền hạn được giao:</w:t>
      </w:r>
    </w:p>
    <w:p>
      <w:r>
        <w:t>(1) Triển khai các giải pháp thúc đẩy sản xuất công nghiệp, nông nghiệp, nhất là công nghiệp chế biến, chế tạo, sản xuất và phân phối điện, khôi phục sản xuất tại các vùng bị ảnh hưởng bởi thiên tai. Nắm chắc tình hình thị trường, diễn biến nguồn cung, giá cả hàng hóa tại các khu vực vừa xảy ra thiên tai, bão lũ, kịp thời bảo đảm nguồn cung, kiểm soát giá cả, không để đầu cơ, găm hàng, lợi dụng thiên tai, bão lũ để trục lợi.</w:t>
      </w:r>
    </w:p>
    <w:p>
      <w:r>
        <w:t>(2) Khẩn trương triển khai kết luận của Thủ tướng Chính phủ tại Thông báo số 384/TB-VPCP ngày 25 tháng 7 năm 2025 của Văn phòng Chính phủ; đề xuất phương án xử lý cụ thể đối với các dự án khó khăn, vướng mắc đã có kết luận thanh tra, kiểm tra, bản án và các dự án vướng mắc về trình tự, thủ tục, cơ chế, chính sách pháp luật theo danh sách do Bộ Tài chính thông báo, gửi Bộ Tài chính tổng hợp, xây dựng báo cáo trình cấp thẩm quyền; tiếp tục chỉ đạo cơ quan chức năng tập trung thanh tra các dự án có thể có sai phạm theo danh sách do Thanh tra Chính phủ thông báo, hoàn thành trước ngày 20 tháng 9 năm 2025.</w:t>
      </w:r>
    </w:p>
    <w:p>
      <w:r>
        <w:t>b) Ủy ban Kiểm tra của Đảng ủy Chính phủ, Thanh tra Chính phủ xây dựng kế hoạch kiểm tra, giám sát, thanh tra việc triển khai các Nghị quyết của Chính phủ từ đầu năm đến tháng 7 năm 2025, báo cáo Bí thư Đảng ủy, Thủ tướng Chính phủ trước ngày 20 tháng 8 năm 2025.</w:t>
      </w:r>
    </w:p>
    <w:p>
      <w:r>
        <w:t>c) Bộ Công Thương chủ trì, phối hợp với các cơ quan, địa phương:</w:t>
      </w:r>
    </w:p>
    <w:p>
      <w:r>
        <w:t>(1) Triển khai hiệu quả Kế hoạch thực hiện Quy hoạch điện VIII điều chỉnh; kịp thời tháo gỡ khó khăn, vướng mắc, bảo đảm tiến độ vận hành các dự án nguồn điện lớn, lưới điện quan trọng; sẵn sàng phương án, kịch bản ứng phó với tình huống phát sinh, bảo đảm cung ứng điện, tuyệt đối không để thiếu điện trong bất cứ trường hợp nào.</w:t>
      </w:r>
    </w:p>
    <w:p>
      <w:r>
        <w:t>(2) Khẩn trương nghiên cứu, rà soát, đề xuất sửa đổi, bổ sung các Nghị định số: 57/2025/NĐ-CP ngày 03 tháng 3 năm 2025 quy định cơ chế mua bán điện trực tiếp giữa đơn vị phát điện năng lượng tái tạo và khách hàng sử dụng điện lớn; 58/2025/NĐ-CP ngày 03 tháng 3 năm 2025 quy định chi tiết một số điều của Luật Điện lực về phát triển điện năng lượng tái tạo, điện năng lượng mới và các văn bản quy định điện tự sản xuất, tự tiêu thụ...; báo cáo Thủ tướng Chính phủ trong tháng 8 năm 2025.</w:t>
      </w:r>
    </w:p>
    <w:p>
      <w:r>
        <w:t>(3) Theo dõi sát diễn biến thị trường thế giới, trong nước để chủ động các giải pháp điều hành, cân đối cung cầu thị trường xăng, dầu theo chức năng, nhiệm vụ và thẩm quyền được giao, bảo đảm nguồn cung xăng, dầu cho hoạt động sản xuất kinh doanh của doanh nghiệp và tiêu dùng của người dân trong mọi tình huống.</w:t>
      </w:r>
    </w:p>
    <w:p>
      <w:r>
        <w:t>c) Bộ Nông nghiệp và Môi trường chủ trì, phối hợp với Bộ Công Thương, Bộ Tài chính, Ủy ban nhân dân các tỉnh: Lào Cai, Lâm Đồng, Quảng Ninh khẩn trương hướng dẫn, xử lý dứt điểm trong tháng 8 năm 2025 đối với các vướng mắc của Tập đoàn Than - Khoáng sản Việt Nam, Tập đoàn Hóa chất Việt Nam liên quan đến trình tự, thủ tục cấp phép mỏ, tăng sản lượng khai thác, sử dụng đất đá thải mỏ làm vật liệu san lấp... để tháo gỡ cho hoạt động sản xuất kinh doanh của các Tập đoàn; trường hợp vượt thẩm quyền, báo cáo Chính phủ, Thủ tướng Chính phủ xem xét, chỉ đạo.</w:t>
      </w:r>
    </w:p>
    <w:p>
      <w:r>
        <w:t>d) Bộ Tài chính, Thanh tra Chính phủ, các cơ quan, địa phương, các Tập đoàn, Tổng công ty nhà nước tiếp tục phát huy hiệu quả Ban chỉ đạo 751 để tháo gỡ khó khăn, vướng mắc cho các dự án tồn đọng; tổng kết việc thực hiện Nghị quyết 170/2024/QH15 ngày 30 tháng 11 năm 2024 của Quốc hội, trên cơ sở đó báo cáo cấp có thẩm quyền nghiên cứu mở rộng phạm vi áp dụng cho các dự án tương tự trên cả nước đối với các cơ chế, chính sách đặc thù đã áp dụng tại thành phố Hồ Chí Minh, Đà Nẵng, Khánh Hòa.</w:t>
      </w:r>
    </w:p>
    <w:p>
      <w:r>
        <w:t>đ) Các Bộ: Công Thương, Tài chính và các địa phương khẩn trương thực hiện hiệu quả việc giải quyết đề xuất đầu tư các dự án nguồn điện theo Quy hoạch điện VIII điều chỉnh, nhất là các tổ hợp điện khí, điện gió của các nhà đầu tư nước ngoài FDI.</w:t>
      </w:r>
    </w:p>
    <w:p>
      <w:r>
        <w:t>6. Đẩy mạnh xúc tiến thương mại, mở rộng, đa dạng hóa thị trường, hàng hóa xuất khẩu và chuỗi cung ứng; khai thác tối đa thị trường trong nước; tiếp tục đẩy mạnh phòng, chống buôn lậu, gian lận thương mại, hàng giả, xâm phạm quyền sở hữu trí tuệ</w:t>
      </w:r>
    </w:p>
    <w:p>
      <w:r>
        <w:t>a) Các bộ, cơ quan, địa phương theo chức năng, nhiệm vụ, quyền hạn được giao:</w:t>
      </w:r>
    </w:p>
    <w:p>
      <w:r>
        <w:t>(1) Tiếp tục thực hiện các giải pháp mở rộng, đa dạng hóa thị trường, sản phẩm xuất khẩu và chuỗi cung ứng, nhất là đối với các mặt hàng xuất khẩu có lợi thế. Tăng cường xúc tiến thương mại, kết nối cung cầu, thông tin, hỗ trợ doanh nghiệp đáp ứng nhanh, kịp thời các tiêu chuẩn mới của các thị trường xuất khẩu.</w:t>
      </w:r>
    </w:p>
    <w:p>
      <w:r>
        <w:t>(2) Đẩy mạnh triển khai các chương trình khuyến mại, kích cầu tiêu dùng trong nước, thực hiện hiệu quả Cuộc vận động “Người Việt Nam ưu tiên dùng hàng Việt Nam”, tạo ra phong trào, xu thế sử dụng hàng Việt Nam; đẩy mạnh hỗ trợ doanh nghiệp giới thiệu, quảng bá, xúc tiến thương mại, tiêu thụ sản phẩm trên các nền tảng số, thương mại điện tử.</w:t>
      </w:r>
    </w:p>
    <w:p>
      <w:r>
        <w:t>b) Bộ Công Thương chủ trì, phối hợp với các cơ quan, địa phương:</w:t>
      </w:r>
    </w:p>
    <w:p>
      <w:r>
        <w:t>(1) Tiếp tục chủ động, tích cực phối hợp với các cơ quan liên quan triển khai các phương án đàm phán thương mại với Hoa Kỳ. Khẩn trương hoàn thiện, trình Chính phủ trước ngày 17 tháng 8 năm 2025 để xem xét, ban hành Nghị định về kiểm soát thương mại chiến lược.</w:t>
      </w:r>
    </w:p>
    <w:p>
      <w:r>
        <w:t>(2) Tiếp tục phối hợp chặt chẽ với các Bộ: Tài chính, Y tế, Công an, Quốc phòng, các cơ quan, địa phương xây dựng kế hoạch, thực hiện thường xuyên, liên tục, hiệu quả công tác đấu tranh, đẩy lùi buôn lậu, gian lận thương mại, hàng giả, hàng nhái, hàng kém chất lượng, vi phạm sở hữu trí tuệ, nhất là đối với các mặt hàng sữa, thuốc, thực phẩm...</w:t>
      </w:r>
    </w:p>
    <w:p>
      <w:r>
        <w:t>c) Bộ Tài chính chủ trì, phối hợp với Bộ Công Thương, Ngân hàng Nhà nước Việt Nam và các cơ quan liên quan xây dựng, trình Chính phủ ban hành Nghị quyết về các giải pháp tổng thể để ứng phó kịp thời, hiệu quả với chính sách thuế quan của Hoa Kỳ, hoàn thành trước ngày 13 tháng 8 năm 2025.</w:t>
      </w:r>
    </w:p>
    <w:p>
      <w:r>
        <w:t>d) Các Bộ: Công Thương, Y tế, Nông nghiệp và Môi trường, Tài chính và các bộ, cơ quan chuyên ngành siết chặt quản lý việc thực hiện quy định về an toàn thực phẩm, truy xuất nguồn gốc, kiểm soát chất lượng nông sản ngay từ khâu thu hoạch…; khẩn trương xử lý dứt điểm các vướng mắc về quy định, điều kiện xuất nhập khẩu hàng hóa theo kiến nghị của doanh nghiệp, hiệp hội.</w:t>
      </w:r>
    </w:p>
    <w:p>
      <w:r>
        <w:t>7. Chủ động, tích cực phòng, chống, khắc phục hậu quả thiên tai, bảo vệ môi trường; thực hiện hiệu quả các chính sách an sinh xã hội; phát triển toàn diện các lĩnh vực văn hóa, y tế, giáo dục, nâng cao đời sống Nhân dân</w:t>
      </w:r>
    </w:p>
    <w:p>
      <w:r>
        <w:t>a) Các bộ, cơ quan, địa phương theo chức năng, nhiệm vụ, quyền hạn được giao:</w:t>
      </w:r>
    </w:p>
    <w:p>
      <w:r>
        <w:t>(1) Theo dõi, dự báo, thông tin kịp thời về tình hình thiên tai, nhất là bão, lũ, nguy cơ lũ ống, lũ quét, sạt lở đất để chủ động phòng, tránh, sơ tán, di dời, đảm bảo an toàn tính mạng cho Nhân dân, khắc phục nhanh nhất hậu quả do thiên tai.</w:t>
      </w:r>
    </w:p>
    <w:p>
      <w:r>
        <w:t>(2) Thực hiện đầy đủ, đồng bộ, hiệu quả các chính sách an sinh xã hội, nâng cao đời sống vật chất, tinh thần của Nhân dân; quyết tâm hoàn thành cơ bản xóa nhà tạm, nhà dột nát trên phạm vi toàn quốc trước ngày 31 tháng 8 năm 2025.</w:t>
      </w:r>
    </w:p>
    <w:p>
      <w:r>
        <w:t>b) Ủy ban nhân dân các tỉnh: Điện Biên, Sơn La, Nghệ An phối hợp với các Bộ: Quốc phòng, Công an, Nông nghiệp và Môi trường, Giáo dục và Đào tạo, Xây dựng, Công Thương, Y tế và các cơ quan liên quan tập trung khắc phục nhanh nhất hậu quả do lũ ống, lũ quét, sạt lở đất theo chỉ đạo của Thủ tướng Chính phủ tại văn bản số 931/TTg-NN ngày 05 tháng 8 năm 2025; khẩn trương cứu trợ lương thực, thực phẩm, các nhu yếu phẩm đến người dân bị thiệt hại, không để ai bị đói, khát, rét, không có chỗ ở.</w:t>
      </w:r>
    </w:p>
    <w:p>
      <w:r>
        <w:t>c) Bộ Nông nghiệp và Môi trường chủ trì, phối hợp với các cơ quan, địa phương:</w:t>
      </w:r>
    </w:p>
    <w:p>
      <w:r>
        <w:t>(1) Theo dõi chặt chẽ diễn biến thời tiết, thiên tai, chỉ đạo, hướng dẫn các địa phương ứng phó kịp thời, hiệu quả để giảm thiểu thiệt hại, bảo đảm an toàn, tính mạng cho người dân, an toàn đê điều, hồ đập trong mưa lũ; hỗ trợ người dân khắc phục hậu quả thiên tai, sớm khôi phục sản xuất nông nghiệp và ổn định cuộc sống.</w:t>
      </w:r>
    </w:p>
    <w:p>
      <w:r>
        <w:t>(2) Rà soát, đánh giá tiến độ, kết quả thực hiện các chương trình, đề án, dự án, nhiệm vụ bảo vệ môi trường được Chính phủ, Thủ tướng Chính phủ giao; đề xuất tháo gỡ ngay khó khăn, vướng mắc đối với các nhiệm vụ chậm tiến độ, hoàn thành trong quý III năm 2025. Xây dựng, hoàn thiện cơ sở dữ liệu môi trường quốc gia, tích hợp, đồng bộ vào Trung tâm dữ liệu quốc gia.</w:t>
      </w:r>
    </w:p>
    <w:p>
      <w:r>
        <w:t>d) Bộ Văn hóa, Thể thao và Du lịch chủ trì, phối hợp với các cơ quan liên quan tổ chức Triển lãm thành tựu Đất nước nhân dịp kỷ niệm 80 năm Ngày Quốc khánh với chủ đề: “80 năm Hành trình Độc lập - Tự do - Hạnh phúc” theo Đề án được phê duyệt, cơ bản hoàn thành trước ngày 15 tháng 8 năm 2025. Đẩy mạnh xúc tiến du lịch và thúc đẩy ra đời các sản phẩm mới về du lịch.</w:t>
      </w:r>
    </w:p>
    <w:p>
      <w:r>
        <w:t>đ) Bộ Giáo dục và Đào tạo chủ trì, phối hợp với các cơ quan, địa phương:</w:t>
      </w:r>
    </w:p>
    <w:p>
      <w:r>
        <w:t>(1) Hoàn thiện dự thảo Nghị quyết của Chính phủ về Kế hoạch hành động thực hiện Kết luận số 81-TB/TW ngày 18 tháng 7 năm 2025 của Bộ Chính trị về chủ trương đầu tư xây dựng trường học cho các xã biên giới, báo cáo Thủ tướng Chính phủ trước ngày 10 tháng 8 năm 2025.</w:t>
      </w:r>
    </w:p>
    <w:p>
      <w:r>
        <w:t>(2) Đôn đốc, hướng dẫn các địa phương, nhất là các địa phương bị ảnh hưởng do mưa lũ, sạt lở đất, lũ quét, khẩn trương vệ sinh trường lớp, sửa chữa, khắc phục hư hại, hoàn thiện, bảo đảm cơ sở vật chất, trang thiết bị giảng dạy, đồ dùng học tập, sách giáo khoa cho các điểm trường, các cơ sở giáo dục để tổ chức lễ khai giảng năm học mới 2025 - 2026 vào ngày 05 tháng 9 năm 2025 trên toàn quốc.</w:t>
      </w:r>
    </w:p>
    <w:p>
      <w:r>
        <w:t>8. Tiếp tục tăng cường, củng cố tiềm lực quốc phòng, bảo vệ vững chắc độc lập, chủ quyền, an ninh chính trị, trật tự an toàn xã hội; nâng cao hiệu quả công tác đối ngoại, hội nhập quốc tế, công tác thanh tra, chống lãng phí</w:t>
      </w:r>
    </w:p>
    <w:p>
      <w:r>
        <w:t>a) Các bộ, cơ quan, địa phương theo chức năng, nhiệm vụ, quyền hạn được giao:</w:t>
      </w:r>
    </w:p>
    <w:p>
      <w:r>
        <w:t>(1) Chuẩn bị chu đáo, tổ chức tốt các hoạt động kỷ niệm các ngày lễ lớn, quan trọng của đất nước trong tháng 8, tháng 9 năm 2025, như: 80 năm Cách mạng tháng Tám và Quốc khánh 2/9; 80 năm Ngày truyền thống Công an nhân dân và 20 năm Ngày hội toàn dân bảo vệ an ninh Tổ quốc...</w:t>
      </w:r>
    </w:p>
    <w:p>
      <w:r>
        <w:t>(2) Khẩn trương ban hành kế hoạch thực hiện Chiến lược quốc gia về phòng, chống lãng phí đến năm 2035 theo Quyết định số 806/QĐ-TTg ngày 22 tháng năm 2025 của Thủ tướng Chính phủ, trong đó nêu rõ giải pháp trọng tâm, trọng điểm để giải quyết các điểm nghẽn liên quan đến phòng, chống lãng phí, nhất là các điểm nghẽn về thể chế, tiêu chuẩn, định mức kinh tế, kỹ thuật.</w:t>
      </w:r>
    </w:p>
    <w:p>
      <w:r>
        <w:t>(3) Tổ chức tổng kết, đánh giá thực hiện Nghị quyết số 74/2022/QH15 của Quốc hội về đẩy mạnh việc thực hiện chính sách, pháp luật về thực hành tiết kiệm; chống lãng phí, gửi Bộ Tài chính để tổng hợp, báo cáo Chính phủ trước ngày 12 tháng 8 năm 2025.</w:t>
      </w:r>
    </w:p>
    <w:p>
      <w:r>
        <w:t>b) Các Bộ: Quốc phòng, Công an theo chức năng, nhiệm vụ, thẩm quyền được giao chủ động làm tốt công tác tham mưu chiến lược; nắm chắc tình hình xung đột quân sự tại một số khu vực trên thế giới, tình hình an ninh chính trị, trật tự an toàn xã hội trên các địa bàn, đánh giá, phân tích, kịp thời tham mưu với Đảng, Nhà nước các chủ trương, giải pháp xử lý hiệu quả, không để bị động, bất ngờ; bảo đảm tuyệt đối an toàn các mục tiêu, công trình trọng điểm, sự kiện chính trị, đối ngoại, văn hóa, xã hội quan trọng của đất nước. Làm tốt công tác cứu hộ, cứu nạn, nhất là tại các địa phương bị ảnh hưởng bởi thiên tai, bão lũ, bảo đảm an ninh, an toàn, an dân.</w:t>
      </w:r>
    </w:p>
    <w:p>
      <w:r>
        <w:t>c) Các Bộ: Quốc phòng, Công an, Văn hóa, Thể thao và Du lịch, Thành phố Hà Nội và các cơ quan, địa phương liên quan theo chức năng, nhiệm vụ được giao, tiến hành hợp luyện và tổ chức thành công, an toàn lễ diễu binh, diễu hành kỷ niệm 80 năm Quốc khánh nước Cộng hòa xã hội chủ nghĩa Việt Nam.</w:t>
      </w:r>
    </w:p>
    <w:p>
      <w:r>
        <w:t>d) Thanh tra Chính phủ đẩy mạnh thanh tra theo kế hoạch thanh tra năm 2025, trong đó tập trung thanh tra công tác quản lý nhà nước trên các ngành, lĩnh vực quan trọng, dư luận xã hội quan tâm, thanh tra các chuyên đề, nhất là các dự án khó khăn, vướng mắc, phòng, chống lãng phí trong quản lý, sử dụng nhà đất trong các cơ quan, tổ chức, doanh nghiệp nhà nước...</w:t>
      </w:r>
    </w:p>
    <w:p>
      <w:r>
        <w:t>9. Tăng cường công tác thông tin, truyền thông kỷ niệm các ngày lễ lớn, sự kiện lịch sử quan trọng, định hướng dư luận xã hội phục vụ công tác chỉ đạo, điều hành phát triển kinh tế xã hội của đất nước</w:t>
      </w:r>
    </w:p>
    <w:p>
      <w:r>
        <w:t>a) Các bộ, địa phương, cơ quan thông tấn, báo chí quốc gia theo chức năng, nhiệm vụ, quyền hạn được giao, tăng cường thông tin, truyền thông về công tác lãnh đạo, chỉ đạo, điều hành, các hoạt động của lãnh đạo Đảng, Nhà nước, sự kiện chính trị quan trọng, thành quả phát triển kinh tế - xã hội của đất nước, công tác bảo đảm quốc phòng, an ninh, trật tự, an toàn xã hội. Tuyên truyền nổi bật, đậm nét về các hoạt động kỷ niệm 80 năm Cách mạng tháng Tám và Quốc khánh 2/9, Ngày toàn dân đưa trẻ đến trường...; lan tỏa, phát huy tinh thần đoàn kết, truyền thống tốt đẹp, tinh thần tương thân tương ái, “lá lành đùm lá rách” của Nhân dân ta; biểu dương tấm gương người tốt, việc tốt và các điển hình tiên tiến.</w:t>
      </w:r>
    </w:p>
    <w:p>
      <w:r>
        <w:t>b) Đài Truyền hình Việt Nam chủ trì, phối hợp với các Bộ: Quốc phòng, Công an, Văn hóa, Thể thao và Du lịch và Ủy ban nhân dân Thành phố Hà Nội, các cơ quan, địa phương liên quan chuẩn bị, tổ chức tốt chương trình truyền hình trực tiếp: Lễ diễu binh, diễu hành; Chương trình nghệ thuật đặc biệt và các hoạt động chào mừng kỷ niệm 80 năm Cách mạng tháng Tám và Quốc khánh 2/9.</w:t>
      </w:r>
    </w:p>
    <w:p>
      <w:r>
        <w:t>10. Về nhiệm vụ cụ thể của các bộ, cơ quan, địa phương:  Từng bộ, cơ quan, địa phương theo chức năng, nhiệm vụ, quyền hạn được giao khẩn trương tổ chức triển khai thực hiện những nội dung tại Phụ lục ban hành kèm theo Nghị quyết này.</w:t>
      </w:r>
    </w:p>
    <w:p>
      <w:r>
        <w:t>III. Về Báo cáo phát triển khoa học, công nghệ, đổi mới sáng tạo, chuyển đổi số quốc gia, cải cách hành chính và Đề án 06</w:t>
      </w:r>
    </w:p>
    <w:p>
      <w:r>
        <w:t>Chính phủ cơ bản thống nhất với Báo cáo số 164/BC-KHCN ngày 05 tháng 8 năm 2025 của Bộ Khoa học và Công nghệ về phát triển khoa học, công nghệ, đổi mới sáng tạo, chuyển đổi số quốc gia, cải cách hành chính và Đề án 06; yêu cầu các bộ, cơ quan, địa phương tập trung chỉ đạo quyết liệt, ưu tiên nguồn lực để hoàn thành các nhiệm vụ 05 tháng cuối năm, nhất là các nhiệm vụ quá hạn, nhiệm vụ có thời hạn hoàn thành trong tháng 8 năm 2025; không để tồn đọng.</w:t>
      </w:r>
    </w:p>
    <w:p>
      <w:r>
        <w:t>IV. Về sơ kết đánh giá tình hình sau 01 tháng triển khai thực hiện và vận hành mô hình chính quyền địa phương 2 cấp</w:t>
      </w:r>
    </w:p>
    <w:p>
      <w:r>
        <w:t>Chính phủ cơ bản thống nhất với Báo cáo số 6032/BC-BNV ngày 05 tháng 8 năm 2025 của Bộ Nội vụ về sơ kết đánh giá tình hình sau 01 tháng triển khai thực hiện và vận hành mô hình chính quyền địa phương 2 cấp; yêu cầu các bộ, cơ quan, địa phương, nhất là người đứng đầu, căn cứ chức năng, nhiệm vụ, quyền hạn được giao, tích cực, chủ động triển khai nhiệm vụ, công việc, tăng cường kiểm tra, đôn đốc, kịp thời tháo gỡ khó khăn, vướng mắc, xử lý các vấn đề mới xuất hiện, đánh giá mức hài lòng của người dân; nhanh chóng sắp xếp, bố trí lại đội ngũ cán bộ, công chức phù hợp, nhất là kiện toàn lãnh đạo cấp xã, tránh tình trạng địa phương hiểu chưa đúng hoặc thực hiện chưa nghiêm, bảo đảm chính quyền địa phương 2 cấp hoạt động thông suốt, hiệu lực, hiệu quả.</w:t>
      </w:r>
    </w:p>
    <w:p>
      <w:r>
        <w:t>V. Về việc báo cáo Chính phủ theo quy định tại khoản 4 Điều 3 Quy chế làm việc của Chính phủ</w:t>
      </w:r>
    </w:p>
    <w:p>
      <w:r>
        <w:t>Thực hiện Quy chế làm việc của Chính phủ, tại Phiên họp, Bộ Tài chính đã có các báo cáo về: lựa chọn nhà đầu tư trong trường hợp đặc biệt để triển khai các dự án: Dự án thành phần 1: Đầu tư xây dựng đường cao tốc Bắc - Nam phía Tây đoạn Gia Nghĩa (Đắk Nông) - Chơn Thành (Bình Phước) và Dự án đường bộ cao tốc Ninh Bình - Hải Phòng đoạn qua Nam Định và Thái Bình; tiếp thu, giải trình, chỉnh lý dự thảo Nghị quyết của Quốc hội về miễn thuế sử dụng đất nông nghiệp; tiếp thu, giải trình ý kiến của Ủy ban Thường vụ Quốc hội về nguyên tắc, tiêu chí và định mức phân bổ dự toán chi thường xuyên ngân sách nhà nước năm 2026.</w:t>
      </w:r>
    </w:p>
    <w:p>
      <w:r>
        <w:t>Văn phòng Chính phủ theo dõi, đôn đốc, tổng hợp, báo cáo Chính phủ, Thủ tướng Chính phủ kết quả thực hiện Nghị quyết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TW;</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Ngân hàng Chính sách xã hội;</w:t>
      </w:r>
    </w:p>
    <w:p>
      <w:r>
        <w:t>- Ngân hàng Phát triển Việt Nam;</w:t>
      </w:r>
    </w:p>
    <w:p>
      <w:r>
        <w:t>- UBTW Mặt trận Tổ quốc Việt Nam;</w:t>
      </w:r>
    </w:p>
    <w:p>
      <w:r>
        <w:t>- Cơ quan Trung ương của các tổ chức chính trị - xã hội;</w:t>
      </w:r>
    </w:p>
    <w:p>
      <w:r>
        <w:t>- VPCP: BTCN, các PCN, Trợ lý, Thư ký TTg, PTTg, các Vụ, Cục, đơn vị trực thuộc, Công báo, TGĐ Cổng TTĐTCP;</w:t>
      </w:r>
    </w:p>
    <w:p>
      <w:r>
        <w:t>- Lưu: Văn thư, TH (3b)</w:t>
      </w:r>
    </w:p>
    <w:p>
      <w:r>
        <w:t>TM. CHÍNH PHỦ</w:t>
      </w:r>
    </w:p>
    <w:p>
      <w:r>
        <w:t>THỦ TƯỚNG</w:t>
      </w:r>
    </w:p>
    <w:p>
      <w:r>
        <w:t>Phạm Minh Chính</w:t>
      </w:r>
    </w:p>
    <w:p>
      <w:r>
        <w:t>PHỤ LỤC</w:t>
      </w:r>
    </w:p>
    <w:p>
      <w:r>
        <w:t>NHIỆM VỤ CỤ THỂ GIAO CÁC BỘ, CƠ QUAN, ĐỊA PHƯƠNG TRONG THÁNG 8 NĂM 2025 VÀ THỜI GIAN TỚI</w:t>
      </w:r>
    </w:p>
    <w:p>
      <w:r>
        <w:t>(Kèm theo Nghị quyết số 230/NQ-CP ngày 10 tháng 8 năm 2025 của Chính phủ)</w:t>
      </w:r>
    </w:p>
    <w:p>
      <w:r>
        <w:t>1.  Ủy ban nhân dân các tỉnh, thành phố trực thuộc Trung ương căn cứ chức năng, nhiệm vụ, quyền hạn, tập trung thực hiện các nhiệm vụ trọng tâm sau:</w:t>
      </w:r>
    </w:p>
    <w:p>
      <w:r>
        <w:t>a) Theo dõi sát công tác tổ chức và hoạt động của mô hình đơn vị hành chính 2 cấp, việc triển khai các quy định về phân cấp, phân quyền, phân định thẩm quyền để giải quyết theo thẩm quyền hoặc báo cáo, đề xuất cấp có thẩm quyền phương án giải quyết sớm nhất đối với những khó khăn, vướng mắc, không để chậm trễ, ách tắc công việc.</w:t>
      </w:r>
    </w:p>
    <w:p>
      <w:r>
        <w:t>b) Khẩn trương rà soát, điều chỉnh quy hoạch, xác định địa giới hành chính của các địa phương sau sáp nhập. Chủ động cân đối, sắp xếp, bố trí lại đội ngũ cán bộ, công chức phù hợp, kiện toàn lãnh đạo cấp xã .  Bố trí, sử dụng trụ sở làm việc, tài sản công, xử lý tài chính, điều kiện làm việc sau sắp xếp theo đúng chỉ đạo của Chính phủ, Thủ tướng Chính phủ, bảo đảm hiệu quả, đúng mục đích, tiết kiệm, không để thất thoát, lãng phí, tiêu cực.</w:t>
      </w:r>
    </w:p>
    <w:p>
      <w:r>
        <w:t>c) Tổ chức thực thi hiệu quả Nghị định số 118/2025/NĐ-CP ngày 09 tháng 6 năm 2025 của Chính phủ về thực hiện thủ tục hành chính theo cơ chế một cửa, một cửa liên thông tại Bộ phận Một cửa và Cổng Dịch vụ công quốc gia, bảo đảm thực hiện thủ tục hành chính hiệu quả, thông suốt, không bị gián đoạn khi sắp xếp đơn vị hành chính và tổ chức mô hình chính quyền địa phương 2 cấp. Khẩn trương tháo gỡ khó khăn, vướng mắc trong thực hiện thủ tục hành chính, chuyển đổi số giai đoạn đầu vận hành mô hình tổ chức chính quyền địa phương 02 cấp trên địa bàn; rà soát, nâng cấp hệ thống thông tin giải quyết thủ tục hành chính cấp tỉnh; quy trình điện tử của các thủ tục hành chính trên Hệ thống thông tin giải quyết thủ tục hành chính cấp tỉnh phù hợp với quy định mới. Hoàn thành trong tháng 8 năm 2025 việc di chuyển, hợp nhất dữ liệu về Hệ thống thông tin chuyên ngành dùng chung do tỉnh quản lý sau khi sáp nhập.</w:t>
      </w:r>
    </w:p>
    <w:p>
      <w:r>
        <w:t>d) Hoàn thành việc điều chỉnh quy trình nội bộ, quy trình điện tử của thủ tục hành chính theo các quy định mới về phân cấp, phân quyền, phân định thẩm quyền giải quyết thủ tục hành chính và lộ trình thực hiện thủ tục hành chính không phụ thuộc vào địa giới hành chính; nghiên cứu giải pháp tăng cường cán bộ cấp tỉnh hỗ trợ cho cấp xã, nhất là cho các nhiệm vụ, thủ tục hành chính mới được phân cấp, phân định thẩm quyền và có phát sinh số lượng hồ sơ lớn như: đất đai, hộ tịch, xây dựng..., không để xảy ra quá tải, ách tắc trong tiếp nhận, giải quyết thủ tục hành chính.</w:t>
      </w:r>
    </w:p>
    <w:p>
      <w:r>
        <w:t>đ) Tập trung quyết liệt đẩy mạnh tăng trưởng kinh tế trong các tháng cuối năm, tháo gỡ khó khăn, vướng mắc cho các dự án đầu tư trên địa bàn, thúc đẩy sản xuất kinh doanh. Khẩn trương rà soát, điều chỉnh toàn bộ kế hoạch đầu tư công trung hạn giai đoạn 2021 - 2025 và năm 2025 sau khi sáp nhập theo đúng chỉ đạo của Chính phủ tại Nghị quyết số 205/NQ-CP ngày 06 tháng 7 năm 2025.</w:t>
      </w:r>
    </w:p>
    <w:p>
      <w:r>
        <w:t>Bảo đảm tiến độ giải ngân vốn đầu tư công của từng dự án theo kế hoạch từng tháng, nhất là các dự án trọng điểm, được xác định là động lực tăng trưởng năm 2025 của cả nước, vùng và địa phương nhằm sớm đưa vốn ra nền kinh tế và khai thác hiệu quả công trình cho tăng trưởng.</w:t>
      </w:r>
    </w:p>
    <w:p>
      <w:r>
        <w:t>e) Chủ động nắm chắc thị trường, cân đối cung cầu, giá cả hàng hóa để có giải pháp phù hợp, hiệu quả ổn định thị trường, nhất là đối với hàng hóa, dịch vụ thiết yếu và các nguyên liệu đầu vào quan trọng phục vụ sản xuất; không để thiếu hàng, gián đoạn nguồn hàng, tăng giá đột biến trên địa bàn quản lý.</w:t>
      </w:r>
    </w:p>
    <w:p>
      <w:r>
        <w:t>g) Bí thư cấp ủy, Chủ tịch Ủy ban nhân dân các cấp của 15 tỉnh, thành phố còn nhà tạm, nhà dột nát (Cao Bằng, Tuyên Quang, Điện Biên, Thái Nguyên, Lạng Sơn, Phú Thọ, Ninh Bình, Thanh Hóa, Nghệ An, Quảng Trị, Đà Nẵng, Gia Lai, Đắk Lắk, Lâm Đồng, Cà Mau) trực tiếp chỉ đạo, đôn đốc, kiểm tra, giám sát, quyết liệt thực hiện xóa nhà tạm, nhà dột nát trên địa bàn; chủ động, kịp thời giải quyết khó khăn, vướng mắc về kinh phí, đất đai, nguồn lực, phấn đấu hoàn thành mục tiêu xóa nhà tạm, nhà dột nát trên phạm vi cả nước trước ngày 31 tháng 8 năm 2025.</w:t>
      </w:r>
    </w:p>
    <w:p>
      <w:r>
        <w:t>h) Nghiêm túc, khẩn trương thực hiện các nhiệm vụ, công việc được phân công theo chỉ đạo của Chính phủ, Thủ tướng Chính phủ tại Công điện số 107/CĐ-TTg ngày 10 tháng 7 năm 2025 về việc tập trung triển khai tổ chức Triển lãm thành tựu Đất nước nhân dịp 80 năm Ngày Quốc khánh; tích cực triển khai các công việc liên quan đến không gian trưng bày triển lãm của địa phương mình, hoàn thành trước ngày 15 tháng 8 năm 2025.</w:t>
      </w:r>
    </w:p>
    <w:p>
      <w:r>
        <w:t>i) Chủ tịch Ủy ban nhân dân cấp tỉnh, cấp xã trực tiếp chỉ đạo kiện toàn Ban chỉ huy phòng thủ dân sự cùng cấp trước ngày 10 tháng 8 năm 2025; rà soát, cập nhật phương án ứng phó thiên tai trên địa bàn, có kịch bản cho các tình huống. Thực hiện tốt công tác an sinh xã hội, bảo đảm đời sống nhân dân; chủ động phòng ngừa, ứng phó, hỗ trợ người dân khắc phục hậu quả thiên tai, sớm khôi phục sản xuất và ổn định cuộc sống.</w:t>
      </w:r>
    </w:p>
    <w:p>
      <w:r>
        <w:t>k)Tập trung đẩy nhanh tiến độ thực hiện các nhiệm vụ giải pháp bảo vệ môi trường, xử lý nghiêm theo quy định các hành vi vi phạm pháp luật về bảo vệ môi trường; triển khai xác định vùng phát thải thấp theo quy hoạch và có lộ trình cụ thể thực hiện các biện pháp áp dụng ngay từ năm 2025; đề xuất các cơ chế, chính sách ưu đãi, thu hút nhà đầu tư trong lĩnh vực hạ tầng chuyển đổi xanh, hoạt động tái chế chất thải theo mô hình kinh tế tuần hoàn.</w:t>
      </w:r>
    </w:p>
    <w:p>
      <w:r>
        <w:t>l) Chỉ đạo các ngành, Ủy ban nhân dân cấp xã phối hợp với Mặt trận Tổ quốc, các cơ quan, tổ chức liên quan trên địa bàn thực hiện nghiêm Quyết định của Chủ tịch nước về đặc xá năm 2025 (đợt 2). Tổ chức thi hành hiệu quả Nghị định số 49/2020/NĐ-CP ngày 17 tháng 4 năm 2020 của Chính phủ quy định chi tiết thi hành Luật Thi hành án hình sự về tái hòa nhập cộng đồng. Tiếp tục theo dõi, quản lý, giáo dục, giúp đỡ, dạy nghề và tạo việc làm cho người được đặc xá trở về cộng đồng, xóa bỏ mặc cảm, làm ăn lương thiện, hạn chế tái phạm tội và vi phạm pháp luật.</w:t>
      </w:r>
    </w:p>
    <w:p>
      <w:r>
        <w:t>m) Chủ tịch Ủy ban nhân dân các tỉnh, thành phố ven biển kiện toàn, bảo đảm điều kiện cho cơ quan chuyên môn, các lực lượng chức năng liên quan thực hiện hiệu quả công tác chống khai thác hải sản bất hợp pháp, không báo cáo và không theo quy định, bảo đảm phù hợp mô hình đơn vị hành chính 2 cấp; củng cố hồ sơ, xử phạt vi phạm hành chính toàn bộ các trường hợp tàu cá đăng ký trên địa bàn vi phạm hành vi khai thác IUU nghiêm trọng từ năm 2024 đến nay; phê duyệt kế hoạch cao điểm huy động nguồn lực để tuyên truyền, vận động, theo dõi, ngăn chặn ngay trong bờ và trên biển, kịp thời xử lý các hành vi vi phạm.</w:t>
      </w:r>
    </w:p>
    <w:p>
      <w:r>
        <w:t>2.  Bộ Tài chính chủ trì, phối hợp với các cơ quan, địa phương:</w:t>
      </w:r>
    </w:p>
    <w:p>
      <w:r>
        <w:t>a) Khẩn trương hoàn thiện Báo cáo của Chính phủ về hoạt động đầu tư, quản lý, sử dụng vốn nhà nước tại doanh nghiệp trong phạm vi toàn quốc năm 2024, Báo cáo giám sát đầu tư vốn nhà nước vào doanh nghiệp năm 2024, Báo cáo kết quả giám sát tài chính, đánh giá hiệu quả hoạt động và xếp loại doanh nghiệp năm 2024, báo cáo Chính phủ, Thủ tướng Chính phủ trong tháng 8 năm 2025.</w:t>
      </w:r>
    </w:p>
    <w:p>
      <w:r>
        <w:t>b) Hoàn thiện, trình Chính phủ trong quý IV năm 2025 Đề án định hướng khung pháp lý huy động, khơi thông các nguồn lực tài chính cho phát triển kinh tế.</w:t>
      </w:r>
    </w:p>
    <w:p>
      <w:r>
        <w:t>c) Hoàn thiện, trình cấp có thẩm quyền ban hành Đề án Phát triển kinh tế nhà nước, trong đó xác định các giải pháp đặc thù, đột phá để khai thác và sử dụng hiệu quả hơn nữa các nguồn lực của Nhà nước.</w:t>
      </w:r>
    </w:p>
    <w:p>
      <w:r>
        <w:t>d) Tiếp tục triển khai thực hiện các chính sách miễn, giảm, gia hạn thuế, phí, lệ phí, tiền thuê đất và các cơ chế, chính sách khác để tạo thuận lợi cho người dân, doanh nghiệp, thúc đẩy sản xuất kinh doanh, tạo việc làm.</w:t>
      </w:r>
    </w:p>
    <w:p>
      <w:r>
        <w:t>đ) Chỉ đạo Văn phòng Thường trực Ban Chỉ đạo 389 quốc gia tham mưu, đề xuất kiện toàn Ban Chỉ đạo 389 quốc gia, bảo đảm tinh gọn, hoạt động hiệu lực, hiệu quả, đúng quy định pháp luật; khẩn trương trình Kế hoạch hành động của Chính phủ về đấu tranh ngăn chặn, đẩy lùi tình trạng buôn lậu, gian lận thương mại, hàng giả, xâm phạm quyền sở hữu trí tuệ theo chỉ đạo của Thủ tướng Chính phủ tại Thông báo số 341/TB-VPCP ngày 01 tháng 7 năm 2025 của Văn phòng Chính phủ.</w:t>
      </w:r>
    </w:p>
    <w:p>
      <w:r>
        <w:t>e) Phối hợp với các cơ quan, địa phương triển khai hiệu quả các Nghị quyết của Quốc hội về xây dựng khu thương mại tự do, khu kinh tế biên giới tại một số địa phương trọng điểm; chủ động triển khai các giải pháp thu hút và sử dụng hiệu quả nguồn vốn đầu tư vào Việt Nam, chuyển trạng thái từ chính sách ưu đãi thu hút đầu tư sang chính sách ưu đãi chuyển giao công nghệ.</w:t>
      </w:r>
    </w:p>
    <w:p>
      <w:r>
        <w:t>g) Hoàn thiện, trình Chính phủ trong tháng 8 các Nghị quyết đặc thù nhằm xử lý các khó khăn, vướng mắc do quy định của pháp luật về quy hoạch, vận động và sử dụng vốn ODA, vốn vay ưu đãi nước ngoài trong thời gian chưa trình Quốc hội sửa đổi Luật Quy hoạch, Luật Quản lý nợ công.</w:t>
      </w:r>
    </w:p>
    <w:p>
      <w:r>
        <w:t>h) Triển khai các biện pháp theo quy định để nâng hạng thị trường chứng khoán từ thị trường cận biên lên thị trường mới nổi, đáp ứng các tiêu chí nâng hạng thị trường chứng khoán tại kỳ đánh giá tháng 9 năm 2025.</w:t>
      </w:r>
    </w:p>
    <w:p>
      <w:r>
        <w:t>3.  Ngân hàng Nhà nước Việt Nam chủ trì, phối hợp với các cơ quan, địa phương:</w:t>
      </w:r>
    </w:p>
    <w:p>
      <w:r>
        <w:t>a) Đẩy mạnh chương trình tín dụng đối với người trẻ dưới 35 tuổi mua nhà ở xã hội, chương trình tín dụng 500.000 tỷ đồng cho vay đầu tư hạ tầng, công nghệ số; chương trình tín dụng hỗ trợ liên kết sản xuất, chế biến và tiêu thụ sản phẩm lúa gạo chất lượng cao và phát thải thấp vùng Đồng bằng sông Cửu Long...</w:t>
      </w:r>
    </w:p>
    <w:p>
      <w:r>
        <w:t>b) Tổng kết việc thực hiện Đề án phát triển thanh toán không dùng tiền mặt giai đoạn 2021 - 2025 theo quy định tại Quyết định số 1813/QĐ-TTg ngày 28 tháng 10 năm 2021 của Thủ tướng Chính phủ, báo cáo Thủ tướng Chính phủ trước ngày 01 tháng 12 năm 2025.</w:t>
      </w:r>
    </w:p>
    <w:p>
      <w:r>
        <w:t>c) Tiếp tục chỉ đạo các tổ chức tín dụng đẩy mạnh xử lý nợ xấu, triển khai các biện pháp để kiểm soát chặt chẽ tín dụng đối với các lĩnh vực tiềm ẩn rủi ro; phấn đấu hoàn thành các mục tiêu, nhiệm vụ đặt ra tại Đề án Cơ cấu lại các tổ chức tín dụng gắn với xử lý nợ xấu giai đoạn 2021 - 2025.</w:t>
      </w:r>
    </w:p>
    <w:p>
      <w:r>
        <w:t>d) Khẩn trương trình Chính phủ trong tháng 8 năm 2025 Nghị định sửa đổi, bổ sung một số điều của Nghị định số 24/2012/NĐ-CP về quản lý hoạt động kinh doanh vàng, không để chậm trễ hơn nữa.</w:t>
      </w:r>
    </w:p>
    <w:p>
      <w:r>
        <w:t>đ) Chủ động tổ chức triển khai thực hiện thủ tục hành chính theo cơ chế một cửa, một cửa liên thông phù hợp với mô hình tổ chức Ngân hàng Nhà nước chi nhánh tại các Khu vực.</w:t>
      </w:r>
    </w:p>
    <w:p>
      <w:r>
        <w:t>4.  Bộ Công Thương chủ trì, phối hợp với các cơ quan, địa phương:</w:t>
      </w:r>
    </w:p>
    <w:p>
      <w:r>
        <w:t>a) Tập trung nghiên cứu, xây dựng mô hình “Cảng miễn thuế” để đưa Việt Nam trở thành trung tâm logistics lớn, báo cáo Thủ tướng Chính phủ trong tháng 10 năm 2025; thúc đẩy phân phối hàng hóa qua nền tảng số.</w:t>
      </w:r>
    </w:p>
    <w:p>
      <w:r>
        <w:t>b) Khẩn trương hoàn thiện, trình Chính phủ Nghị định sửa đổi Nghị định số 31/2018/NĐ-CP về xuất xứ hàng hóa; hoàn thành trước ngày 17 tháng 8 năm 2025.</w:t>
      </w:r>
    </w:p>
    <w:p>
      <w:r>
        <w:t>c) Đẩy mạnh xúc tiến thương mại, khai thác hiệu quả các hiệp định thương mại tự do (FTA) đã ký kết; khẩn trương kết thúc đàm phán và khởi động đàm phán, ký các FTA mới với các thị trường tiềm năng như Trung Đông, Ấn Độ, Châu Phi, Mỹ La-tinh, Trung Á... Phát huy hơn nữa vai trò của các cơ quan đại diện Việt Nam ở nước ngoài, tổ chức các chương trình xúc tiến thương mại quy mô lớn, chuyên sâu theo từng ngành hàng, thúc đẩy xuất nhập khẩu các sản phẩm công nghệ cao, công nghệ bán dẫn, trí tuệ nhân tạo, tự động hóa...</w:t>
      </w:r>
    </w:p>
    <w:p>
      <w:r>
        <w:t>d) Nghiên cứu, xây dựng Nghị quyết chuyên đề của Chính phủ về thúc đẩy phát triển thị trường trong nước, kích cầu tiêu dùng, đẩy mạnh Cuộc vận động Người Việt Nam ưu tiên dùng hàng Việt Nam, báo cáo Thủ tướng Chính phủ trong tháng 8 năm 2025.</w:t>
      </w:r>
    </w:p>
    <w:p>
      <w:r>
        <w:t>5.  Bộ Nông nghiệp và Môi trường chủ trì, phối hợp với các cơ quan, địa phương:</w:t>
      </w:r>
    </w:p>
    <w:p>
      <w:r>
        <w:t>a) Theo dõi chặt chẽ tình hình thời tiết, thiên tai để chủ động chỉ đạo, điều hành sản xuất nông nghiệp, bảo đảm an ninh lương thực quốc gia, đồng thời thúc đẩy xuất khẩu nông sản, lương thực; kịp thời thông tin, hướng dẫn doanh nghiệp, nông dân chủ động chuẩn bị đáp ứng các điều kiện thị trường, tận dụng cơ hội xuất khẩu. Tăng cường điều tiết, tổ chức sản xuất theo quy hoạch vùng trồng, nâng cao hiệu quả quản lý mã số vùng trồng, chỉ dẫn địa lý, truy xuất nguồn gốc, bảo vệ thương hiệu hàng nông sản Việt Nam.</w:t>
      </w:r>
    </w:p>
    <w:p>
      <w:r>
        <w:t>b) Tăng cường theo dõi, hướng dẫn, đôn đốc, kiểm tra việc phòng, chống dịch bệnh trên cây trồng, vật nuôi; kiểm soát, khống chế ngay bệnh Dịch tả lợn châu Phi, chỉ đạo xử lý kịp thời, triệt để các ổ dịch, không để dịch bệnh lây lan diện rộng.</w:t>
      </w:r>
    </w:p>
    <w:p>
      <w:r>
        <w:t>c) Chủ động triển khai theo thẩm quyền các hoạt động hợp tác với các nước ở khu vực thượng nguồn các sông chảy qua lãnh thổ nước ta để làm tốt công tác dự báo tình hình mưa lũ, không để bị động, lúng túng. Khẩn trương rà soát các khu dân cư, kịp thời phát hiện các khu vực có nguy cơ bị ảnh hưởng do sạt lở, lũ quét, ngập sâu để chủ động phương án sơ tán, di dời khẩn cấp; kiểm tra các công trình thủy lợi, đê kè, hồ đập, hồ chứa thủy lợi... xung yếu, bị hư hại, có rủi ro, nguy cơ mất an toàn để có phương án sửa chữa, gia cố, nâng cấp, xây mới, bảo đảm yêu cầu phòng, chống, ứng phó với các tình huống thiên tai, bão lũ trong thời gian tới, nhất là trong những tháng cuối năm 2025.</w:t>
      </w:r>
    </w:p>
    <w:p>
      <w:r>
        <w:t>d) Chủ trì, phối hợp với các Bộ: Quốc phòng, Công an, Ngoại giao, Tư pháp tiếp tục tổ chức các Đoàn công tác liên ngành kiểm tra, đôn đốc, hướng dẫn các địa phương; xử lý theo thẩm quyền hoặc đề xuất cấp có thẩm quyền xử lý trách nhiệm đối với tổ chức, cá nhân, địa phương ven biển thực hiện chưa nghiêm các nhiệm vụ chống khai thác hải sản bất hợp pháp, không báo cáo và không theo quy định theo chỉ đạo của Ban Bí thư, Chính phủ, Thủ tướng Chính phủ; hoàn thành trước ngày 30 tháng 8 năm 2025.</w:t>
      </w:r>
    </w:p>
    <w:p>
      <w:r>
        <w:t>đ) Chuẩn bị kỹ nội dung, chương trình, kế hoạch tổng thể tiếp và làm việc với Đoàn Thanh tra của Ủy ban châu Âu (EC) lần thứ 5, bảo đảm đạt kết quả tốt nhất theo kế hoạch thanh tra của EC, quyết tâm gỡ “thẻ vàng” IUU trong thời gian sớm nhất.</w:t>
      </w:r>
    </w:p>
    <w:p>
      <w:r>
        <w:t>6.  Bộ Xây dựng chủ trì, phối hợp với các cơ quan, địa phương:</w:t>
      </w:r>
    </w:p>
    <w:p>
      <w:r>
        <w:t>a) Tiếp tục thực hiện các giải pháp đẩy mạnh phát triển nhà ở xã hội, đáp ứng nhu cầu nhà ở cho người dân; sớm xây dựng cơ sở dữ liệu về nhà ở và thị trường bất động sản, góp phần phát triển thị trường bất động sản an toàn, lành mạnh, hiệu quả, bền vững. Phối hợp với Ngân hàng Nhà nước Việt Nam và các địa phương quyết liệt thúc đẩy tiến độ gói tín dụng cho vay nhà ở xã hội, triển khai Đề án “Đầu tư xây dựng ít nhất 1 triệu căn hộ nhà ở xã hội cho đối tượng thu nhập thấp, công nhân khu công nghiệp giai đoạn 2021 - 2030”.</w:t>
      </w:r>
    </w:p>
    <w:p>
      <w:r>
        <w:t>b) Kịp thời hướng dẫn, tháo gỡ các khó khăn, vướng mắc trong triển khai Nghị quyết số 201/2025/QH15 của Quốc hội về thí điểm cơ chế, chính sách đặc thù phát triển nhà ở xã hội; báo cáo Thủ tướng Chính phủ trước ngày 10 tháng 8 năm 2025 về kế hoạch cụ thể, nhu cầu vốn và các giải pháp để hoàn thành chỉ tiêu đã giao cho các bộ, cơ quan, địa phương tại Quyết định số 444/QĐ-TTg ngày 27 tháng 02 năm 2025 của Thủ tướng Chính phủ.</w:t>
      </w:r>
    </w:p>
    <w:p>
      <w:r>
        <w:t>c) Đẩy nhanh tiến độ chuẩn bị đầu tư một số dự án đường sắt quan trọng, trong đó có tuyến đường sắt tốc độ cao trục Bắc - Nam, các tuyến đường sắt kết nối Việt Nam - Trung Quốc, các tuyến đường bộ cao tốc giai đoạn 2026 - 2030 và nâng cấp, mở rộng đường bộ cao tốc đã được đầu tư theo quy mô phân kỳ lên quy mô hoàn chỉnh theo quy hoạch. Thúc đẩy hoạt động của Tổ công tác triển khai đầu tư các tuyến đường sắt kết nối với Trung Quốc; nghiên cứu xây dựng chính sách thúc đẩy các ngành công nghiệp, dịch vụ phụ trợ, đào tạo nguồn nhân lực để tham gia sâu vào quá trình xây dựng, vận hành các tuyến đường sắt, nhất là các tuyến đường sắt kết nối với Trung Quốc, đường sắt tốc độ cao trục Bắc - Nam.</w:t>
      </w:r>
    </w:p>
    <w:p>
      <w:r>
        <w:t>d) Chủ trì, phối hợp với Bộ Khoa học và Công nghệ, các cơ quan liên quan xây dựng, hoàn thiện Nghị định về phát triển đô thị thông minh, trình Chính phủ trước ngày 15 tháng 8 năm 2025.</w:t>
      </w:r>
    </w:p>
    <w:p>
      <w:r>
        <w:t>đ) Tập trung thực hiện theo lộ trình cụ thể trong năm 2025 và các năm tiếp theo các giải pháp đẩy nhanh xây dựng hệ thống giao thông công cộng, hạn chế sự gia tăng phương tiện giao thông cá nhân ở các đô thị lớn, thúc đẩy sử dụng các phương tiện giao thông thân thiện với môi trường; tăng cường kiểm soát khí thải đối với xe cơ giới, khẩn trương hoàn thiện, áp dụng các tiêu chuẩn, quy chuẩn kỹ thuật quốc gia về khí thải của phương tiện giao thông cơ giới đường bộ theo chỉ đạo của Thủ tướng Chính phủ tại Chỉ thị số 20/CT-TTg ngày 12 tháng 7 năm 2025.</w:t>
      </w:r>
    </w:p>
    <w:p>
      <w:r>
        <w:t>e) Phối hợp với Ngân hàng Chính sách xã hội và các cơ quan liên quan nghiên cứu, đề xuất giải pháp xử lý kiến nghị của địa phương về việc giảm lãi suất vay vốn ưu đãi mua, thuê mua nhà ở xã hội của Ngân hàng Chính sách xã hội theo chỉ đạo của Phó Thủ tướng Chính phủ Trần Hồng Hà tại văn bản số 392/TB-VPCP ngày 31 tháng 7 năm 2025, báo cáo Chính phủ xem xét, quyết định trước ngày 10 tháng 8 năm 2025.</w:t>
      </w:r>
    </w:p>
    <w:p>
      <w:r>
        <w:t>g) Quyết liệt đẩy nhanh tiến độ các công trình, dự án giao thông chiến lược, quan trọng quốc gia, sân bay, cảng biển, đường cao tốc, dự án liên vùng, liên tỉnh... bảo đảm mục tiêu hoàn thành ít nhất 3.000 km đường bộ cao tốc, trên 1.700 km đường bộ ven biển trong năm 2025.</w:t>
      </w:r>
    </w:p>
    <w:p>
      <w:r>
        <w:t>h) Khẩn trương báo cáo Thủ tướng Chính phủ trong tháng 8 năm 2025 về phương án đầu tư mở rộng dự án tuyến cao tốc Bắc - Nam phía Đông theo phương thức đối tác công tư (PPP).</w:t>
      </w:r>
    </w:p>
    <w:p>
      <w:r>
        <w:t>i) Chủ trì, phối hợp với Bộ Tư pháp, các cơ quan liên quan khẩn trương trình Chính phủ trước ngày 12 tháng 8 năm 2025 hồ sơ dự án Luật Tiết kiệm, chống lãng phí.</w:t>
      </w:r>
    </w:p>
    <w:p>
      <w:r>
        <w:t>7.  Bộ Văn hóa, Thể thao và Du lịch chủ trì, phối hợp với các cơ quan, địa phương:</w:t>
      </w:r>
    </w:p>
    <w:p>
      <w:r>
        <w:t>a) Tập trung chỉ đạo, tổ chức thành công Lễ kỷ niệm và các chương trình nghệ thuật đặc biệt nhân dịp 80 năm Cách mạng tháng Tám và Quốc khánh 2/9.</w:t>
      </w:r>
    </w:p>
    <w:p>
      <w:r>
        <w:t>b) Chỉ đạo các cơ quan truyền thông, báo chí tăng cường công tác thông tin,</w:t>
      </w:r>
    </w:p>
    <w:p>
      <w:r>
        <w:t>truyền thông kỷ niệm các ngày lễ lớn, sự kiện lịch sử quan trọng của đất nước, định hướng dư luận xã hội, khơi dậy tinh thần đoàn kết dân tộc, lòng yêu nước, khát vọng cống hiến trong Nhân dân. Tăng cường quản lý, kiểm soát thông tin trên không gian mạng, các nền tảng mạng xã hội; kiên quyết đấu tranh, yêu cầu gỡ bỏ thông tin sai lệch, xấu độc, bôi nhọ, vu khống, suy diễn của các thế lực thù địch; xử lý nghiêm các vi phạm theo quy định.</w:t>
      </w:r>
    </w:p>
    <w:p>
      <w:r>
        <w:t>c) Tham mưu trình Bộ Chính trị ban hành Nghị quyết về chấn hưng và phát triển văn hóa Việt Nam trong kỷ nguyên mới. Đẩy mạnh văn hóa đối ngoại, phục vụ tốt các hoạt động đối ngoại của Lãnh đạo Đảng, Nhà nước.</w:t>
      </w:r>
    </w:p>
    <w:p>
      <w:r>
        <w:t>d) Khẩn trương hoàn thiện Đề án phát triển công nghiệp giải trí theo chỉ đạo của Thủ tướng Chính phủ, báo cáo Thủ tướng Chính phủ trước ngày 15 tháng 8 năm 2025.</w:t>
      </w:r>
    </w:p>
    <w:p>
      <w:r>
        <w:t>đ) Tập trung triển khai Chương trình kích cầu du lịch năm 2025, các sự kiện Năm Du lịch Quốc gia - Huế 2025; phát triển sản phẩm du lịch mới, đặc thù gắn với khai thác hiệu quả giá trị văn hóa, kích cầu tiêu dùng sản phẩm đặc sản địa phương. Đổi mới mạnh mẽ hoạt động xúc tiến, quảng bá du lịch, thu hút khách du lịch trong nước và quốc tế. Triển khai hiệu quả các chính sách miễn thị thực đã ban hành. Chú trọng phát triển du lịch bền vững, phát triển các sản phẩm du lịch mới, giá trị gia tăng cao; phát huy các thế mạnh nổi trội của Việt Nam về tài nguyên tự nhiên, tài nguyên văn hóa.</w:t>
      </w:r>
    </w:p>
    <w:p>
      <w:r>
        <w:t>8.  Bộ Khoa học và Công nghệ chủ trì, phối hợp với các cơ quan, địa phương:</w:t>
      </w:r>
    </w:p>
    <w:p>
      <w:r>
        <w:t>a) Rà soát, hoàn thiện hồ sơ Quyết định sửa đổi, bổ sung Quyết định số 127/QĐ-TTg ngày 26 tháng 01 năm 2021 của Thủ tướng Chính phủ về Chiến lược quốc gia về nghiên cứu, phát triển và ứng dụng Trí tuệ nhân tạo đến năm 2030; báo cáo Thủ tướng Chính phủ trước ngày 15 tháng 8 năm 2025.</w:t>
      </w:r>
    </w:p>
    <w:p>
      <w:r>
        <w:t>b) Trình Chính phủ dự thảo Nghị định quy định quản lý đầu tư ứng dụng công nghệ thông tin sử dụng nguồn vốn ngân sách nhà nước trước ngày 31 tháng 8 năm 2025.</w:t>
      </w:r>
    </w:p>
    <w:p>
      <w:r>
        <w:t>c) Xây dựng, ban hành Khung kiến trúc tổng thể quốc gia số, bảo đảm tính kết nối, đồng bộ, liên thông giữa các khối cơ quan phù hợp với mô hình chính quyền địa phương hai cấp; hoàn thành trong tháng 8 năm 2025.</w:t>
      </w:r>
    </w:p>
    <w:p>
      <w:r>
        <w:t>d) Khẩn trương trình Chính phủ dự thảo Nghị định quy định về thành lập, tham gia thành lập doanh nghiệp, tham gia góp vốn vào doanh nghiệp để thương mại hóa kết quả nghiên cứu khoa học, phát triển công nghệ trên địa bàn thành phố Hà Nội theo chỉ đạo của Lãnh đạo Chính phủ tại văn bản số 6319/VPCP-ĐMDN ngày 08 tháng 7 năm 2025 của Văn phòng Chính phủ.</w:t>
      </w:r>
    </w:p>
    <w:p>
      <w:r>
        <w:t>đ) Chủ trì, phối hợp với các bộ, cơ quan trung ương, địa phương khẩn trương rà soát, tổng hợp, đề xuất dự toán chi bổ sung năm 2025 từ nguồn tăng thu ngân sách trung ương năm 2024 để thực hiện các nhiệm vụ, dự án khoa học, công nghệ, đổi mới sáng tạo, chuyển đổi số quốc gia theo Nghị quyết số 57-NQ/TW, gửi Bộ Tài chính trước ngày 11 tháng 8 năm 2025 để tổng hợp theo quy định (theo chỉ đạo của Phó Thủ tướng Chính phủ Hồ Đức Phớc tại văn bản số 6728/VPCP-KTTH ngày 20 tháng 7 năm 2025 của Văn phòng Chính phủ).</w:t>
      </w:r>
    </w:p>
    <w:p>
      <w:r>
        <w:t>9.  Bộ Y tế chủ trì, phối hợp với các cơ quan, địa phương:</w:t>
      </w:r>
    </w:p>
    <w:p>
      <w:r>
        <w:t>a) Tổ chức triển khai kịp thời, hiệu quả Nghị quyết, Kết luận của Trung ương và chỉ đạo của đồng chí Tổng Bí thư Tô Lâm về công tác chăm sóc sức khỏe nhân dân; khẩn trương hoàn thiện, trình Bộ Chính trị ban hành và triển khai thực hiện Nghị quyết về đột phá trong công tác chăm sóc sức khỏe Nhân dân đáp ứng yêu cầu phát triển đất nước trong kỷ nguyên mới; chủ động xây dựng, trình Chính phủ, Thủ tướng Chính phủ xem xét, ban hành Chương trình hành động, Kế hoạch triển khai thực hiện Nghị quyết, bảo đảm “6 rõ”.</w:t>
      </w:r>
    </w:p>
    <w:p>
      <w:r>
        <w:t>b) Khẩn trương hoàn thiện hồ sơ Kế hoạch thực hiện Kết luận số 149-KL/TW ngày 10 tháng 4 năm 2025 của Bộ Chính trị về đẩy mạnh thực hiện Nghị quyết số 21-NQ/TW ngày 25 tháng 10 năm 2017 của Hội nghị Ban Chấp hành Trung ương Đảng khóa XII về công tác dân số trong tình hình mới; trình Thủ tướng Chính phủ trước ngày 15 tháng 8 năm 2025. Tiếp tục rà soát, hoàn thiện hồ sơ, trình cấp có thẩm quyền ban hành Chương trình mục tiêu quốc gia về chăm sóc sức khỏe, dân số và phát triển giai đoạn 2026 - 2035 theo trình tự, thủ tục quy định tại Luật Đầu tư công và quy định pháp luật liên quan, đảm bảo chất lượng, tiến độ.</w:t>
      </w:r>
    </w:p>
    <w:p>
      <w:r>
        <w:t>c) Tiếp tục theo dõi chặt chẽ diễn biến tình hình dịch bệnh và triển khai các biện pháp phòng, chống dịch phù hợp, hiệu quả, nhất là sau mưa bão, lũ lụt và trong thời gian cao điểm về sốt xuất huyết, tay chân miệng. Khẩn trương hoàn thiện hồ sơ dự thảo Nghị định thay thế Nghị định số 15/2018/NĐ-CP ngày 02 tháng 02 năm 2018 của Chính phủ quy định chi tiết thi hành một số điều của Luật An toàn thực phẩm; trình Chính phủ trước ngày 15 tháng 8 năm 2025.</w:t>
      </w:r>
    </w:p>
    <w:p>
      <w:r>
        <w:t>10.  Bộ Giáo dục và Đào tạo chủ trì, phối hợp với các cơ quan, địa phương:</w:t>
      </w:r>
    </w:p>
    <w:p>
      <w:r>
        <w:t>a) Khẩn trương hoàn thiện hồ sơ Khung cơ cấu hệ thống giáo dục quốc dân và Khung trình độ quốc gia Việt Nam; trình Thủ tướng Chính phủ trước ngày 15 tháng 8 năm 2025.</w:t>
      </w:r>
    </w:p>
    <w:p>
      <w:r>
        <w:t>b) Phát động chiến dịch xây dựng trường học nội trú liên cấp cho các xã biên giới trước ngày 15 tháng 8 năm 2025 theo chỉ đạo của Thủ tướng Chính phủ; phối hợp với Bộ Tài chính, Bộ Xây dựng khởi công xây dựng 100 trường học tại 100 xã biên giới trong năm 2025 và hoàn thành trước ngày 30 tháng 8 năm 2026.</w:t>
      </w:r>
    </w:p>
    <w:p>
      <w:r>
        <w:t>c) Tập trung hoàn thiện, trình Bộ Chính trị ban hành và triển khai thực hiện Nghị quyết về hiện đại hóa, đột phá phát triển giáo dục và đào tạo. Tiếp tục rà soát, hoàn thiện hồ sơ trình cấp có thẩm quyền về Chương trình mục tiêu quốc gia về hiện đại hóa, nâng cao chất lượng giáo dục và đào tạo theo đúng trình tự, thủ tục quy định tại Luật Đầu tư công và quy định pháp luật liên quan, đảm bảo chất lượng, tiến độ.</w:t>
      </w:r>
    </w:p>
    <w:p>
      <w:r>
        <w:t>d) Phối hợp chặt chẽ với các cơ quan của Quốc hội, tiếp tục hoàn thiện cập dự án Luật sửa đổi, bổ sung một số điều của Luật Giáo dục, Luật Giáo dục nghề nghiệp (sửa đổi), Luật Giáo dục Đại học (sửa đổi), trình Quốc hội bảo đảm đúng tiến độ và chất lượng.</w:t>
      </w:r>
    </w:p>
    <w:p>
      <w:r>
        <w:t>đ) Khẩn trương xây dựng, hoàn thiện hồ sơ dự thảo Nghị định quy định về hỗ trợ bữa ăn trưa cho học sinh tiểu học và trung học cơ sở ở các xã biên giới, đất liền theo trình tự, thủ tục rút gọn quy định tại Luật Ban hành văn bản quy phạm pháp luật năm 2025; trình Chính phủ trong tháng 8 năm 2025.</w:t>
      </w:r>
    </w:p>
    <w:p>
      <w:r>
        <w:t>e) Xây dựng Khung Chiến lược giáo dục đại học và Đề án rà soát, sắp xếp hệ thống các viện nghiên cứu trong các cơ sở giáo dục đại học và cơ sở giáo dục đại học trong các viện nghiên cứu; báo cáo Thủ tướng Chính phủ trong quý III năm 2025.</w:t>
      </w:r>
    </w:p>
    <w:p>
      <w:r>
        <w:t>g) Trình Chính phủ trong tháng 8 năm 2025 Nghị định về chính sách học bổng cho người học các ngành khoa học cơ bản, kỹ thuật then chốt và công nghệ chiến lược.</w:t>
      </w:r>
    </w:p>
    <w:p>
      <w:r>
        <w:t>11.  Bộ Nội vụ chủ trì, phối hợp với các cơ quan, địa phương:</w:t>
      </w:r>
    </w:p>
    <w:p>
      <w:r>
        <w:t>a) Khẩn trương hoàn thiện Nghị định xây dựng nền tảng hợp đồng lao động điện tử; dự thảo Nghị định về xác định vị trí việc làm, trình Chính phủ theo quy định.</w:t>
      </w:r>
    </w:p>
    <w:p>
      <w:r>
        <w:t>b) Tổ chức tập huấn, bồi dưỡng chuyên môn, nghiệp vụ cho cán bộ, công chức cấp xã; xây dựng bộ công cụ đánh giá hiệu quả công việc, làm thước đo chất lượng công chức, viên chức, hoàn thành trước ngày 31 tháng 8 năm 2025.</w:t>
      </w:r>
    </w:p>
    <w:p>
      <w:r>
        <w:t>c) Nghiên cứu, tham mưu Chính phủ ban hành quy định về chế độ, chính sách, trong đó bổ sung một số đối tượng trên cơ sở Kết luận số 183-KL/TW ngày 01 tháng 8 năm 2025 của Bộ Chính trị, Ban Bí thư, bảo đảm tính tương quan hợp lý giữa các đối tượng cán bộ, công chức chịu sự tác động do sắp xếp tổ chức bộ máy.</w:t>
      </w:r>
    </w:p>
    <w:p>
      <w:r>
        <w:t>d) Phối hợp với các bộ, cơ quan, địa phương tiếp tục rà soát, hoàn thiện thể chế, sửa đổi, bổ sung các quy định pháp luật liên quan đến tổ chức, hoạt động của chính quyền địa phương 2 cấp; kiện toàn tổ chức bộ máy, xây dựng nguồn nhân lực, sắp xếp, bố trí đào tạo đội ngũ cán bộ, công chức, viên chức phù hợp.</w:t>
      </w:r>
    </w:p>
    <w:p>
      <w:r>
        <w:t>đ) Chủ trì, phối hợp với Bộ Tài chính, các cơ quan, địa phương chỉ đạo, hướng dẫn việc thực hiện chính sách, chế độ đối với các đối tượng cán bộ, công chức chịu sự tác động do sắp xếp tổ chức bộ máy trước ngày 31 tháng 8 năm 2025; sau thời điểm này sẽ kết thúc; báo cáo Chính phủ kết quả thực hiện trước ngày 31 tháng 8 năm 2025.</w:t>
      </w:r>
    </w:p>
    <w:p>
      <w:r>
        <w:t>12.  Bộ Tư pháp chủ trì, phối hợp với các cơ quan, địa phương:</w:t>
      </w:r>
    </w:p>
    <w:p>
      <w:r>
        <w:t>a) Tham mưu, tổ chức Phiên họp của Ban Chỉ đạo rà soát, xử lý vướng mắc trong hệ thống pháp luật trong tháng 8 năm 2025 để cho ý kiến về kết quả rà soát, đề xuất giải pháp tháo gỡ khó khăn, vướng mắc do quy định của pháp luật.</w:t>
      </w:r>
    </w:p>
    <w:p>
      <w:r>
        <w:t>b) Phát huy hiệu quả hoạt động của Hội đồng thẩm định độc lập theo quy định của Nghị quyết số 206/2025/QH15 của Quốc hội để áp dụng cơ chế đặc biệt, xử lý ngay khó khăn, vướng mắc do quy định của pháp luật.</w:t>
      </w:r>
    </w:p>
    <w:p>
      <w:r>
        <w:t>c) Hoàn thiện, trình Chính phủ xem xét, ban hành Nghị định hướng dẫn thi hành Nghị quyết số 197/2025/QH15 ngày 17 tháng 5 năm 2025 của Quốc hội về một số cơ chế, chính sách đặc biệt tạo đột phá trong xây dựng và tổ chức thi hành pháp luật.</w:t>
      </w:r>
    </w:p>
    <w:p>
      <w:r>
        <w:t>d) Đôn đốc các bộ, cơ quan liên quan khẩn trương hoàn thiện hồ sơ các dự án luật, nghị quyết đã được Ủy ban Thường vụ Quốc hội bổ sung vào Kỳ họp thứ 10, Quốc hội khóa XV, trình Chính phủ trước ngày 10 tháng 8 năm 2025.</w:t>
      </w:r>
    </w:p>
    <w:p>
      <w:r>
        <w:t>đ) Tập trung đẩy nhanh tiến độ thi hành án các vụ việc thuộc diện Ban Chỉ đạo Trung ương về phòng, chống tham nhũng, lãng phí, tiêu cực theo dõi, chỉ đạo.</w:t>
      </w:r>
    </w:p>
    <w:p>
      <w:r>
        <w:t>13.  Bộ Quốc phòng chủ trì, phối hợp với các cơ quan, địa phương:</w:t>
      </w:r>
    </w:p>
    <w:p>
      <w:r>
        <w:t>a) Chuẩn bị tốt, tổ chức thành công Lễ diễu binh, diễu hành chào mừng kỷ niệm 80 năm Cách mạng tháng Tám và Quốc khánh 2/9.</w:t>
      </w:r>
    </w:p>
    <w:p>
      <w:r>
        <w:t>b) Chủ động làm tốt công tác nghiên cứu chiến lược, nắm, đánh giá, dự báo sát tình hình, kịp thời tham mưu với Đảng, Nhà nước có chủ trương, đối sách xử lý thắng lợi các tình huống, không để bị động, bất ngờ, nhất là những vấn đề phức tạp liên quan đến độc lập, chủ quyền, biên giới, biển đảo, góp phần ngăn ngừa nguy cơ xung đột, giữ vững môi trường hòa bình, ổn định để xây dựng và phát triển đất nước.</w:t>
      </w:r>
    </w:p>
    <w:p>
      <w:r>
        <w:t>c) Tăng cường quản lý biên giới; kiểm soát chặt chẽ người, phương tiện qua cửa khẩu, lối mở; kịp thời phát hiện, đấu tranh với các loại tội phạm, nhất là mua bán, vận chuyển ma túy, buôn lậu, mua bán người; giữ gìn an ninh trật tự khu vực biên giới, cửa khẩu. Chủ động ứng phó hiệu quả với các thách thức an ninh phi truyền thống, nhất là thiên tai, dịch bệnh, tìm kiếm, cứu nạn...</w:t>
      </w:r>
    </w:p>
    <w:p>
      <w:r>
        <w:t>d) Chỉ đạo lực lượng chức năng trực thuộc phối hợp với các cơ quan liên quan tập trung điều tra, xác minh, xử lý theo thẩm quyền và quy định pháp luật đối với các trường hợp chủ tàu, thuyền trưởng vi phạm các hành vi nghiêm trọng khai thác IUU đã phát hiện từ đầu năm 2024 đến nay và cập nhật kết quả xử phạt lên cơ sở dữ liệu xử phạt hành chính ngành thủy sản; báo cáo Ban Chỉ đạo Quốc gia về IUU trước ngày 30 tháng 8 năm 2025.</w:t>
      </w:r>
    </w:p>
    <w:p>
      <w:r>
        <w:t>14.  Bộ Công an chủ trì, phối hợp với các cơ quan, địa phương:</w:t>
      </w:r>
    </w:p>
    <w:p>
      <w:r>
        <w:t>a) Bảo vệ tuyệt đối an toàn các mục tiêu, công trình trọng điểm, các sự kiện chính trị, văn hóa, xã hội quan trọng của đất nước, trọng tâm là các hoạt động kỷ niệm 80 năm Cách mạng tháng Tám và Quốc khánh 2/9. Triển khai đồng bộ các biện pháp bảo đảm an ninh trên các địa bàn, lĩnh vực, nhất là các địa bàn chiến lược, trọng điểm, an ninh mạng, an ninh an toàn thông tin, đấu tranh phản bác, phòng, chống tin giả, xấu độc. Tập trung triển khai thực hiện hiệu quả cao điểm tấn công, trấn áp tội phạm; cao điểm đấu tranh phòng, chống xuất nhập cảnh trái phép trên toàn quốc; cao điểm phòng, chống tội phạm mua bán người. Nâng cao hiệu lực, hiệu quả công tác quản lý nhà nước về an ninh, trật tự, quản lý vũ khí, vật liệu nổ và công cụ hỗ trợ. Thực hiện các giải pháp mạnh mẽ bảo đảm trật tự, an toàn giao thông, trật tự đô thị, công tác phòng cháy, chữa cháy. Chủ động lực lượng, phương tiện sẵn sàng tham gia ứng phó cứu nạn, cứu hộ và phòng chống thiên tai.</w:t>
      </w:r>
    </w:p>
    <w:p>
      <w:r>
        <w:t>b) Xây dựng, trình Chính phủ ban hành Nghị định về trách nhiệm xây dựng cơ sở dữ liệu dùng chung và huy động các nguồn lực phục vụ chuyển đổi số của hệ thống chính trị.</w:t>
      </w:r>
    </w:p>
    <w:p>
      <w:r>
        <w:t>c) Chủ trì xây dựng, ban hành hoặc trình cấp có thẩm quyền xem xét, ban hành trong tháng 8 năm 2025 Quyết định quy định về Kiến trúc dữ liệu quốc gia tổng thể, Khung quản trị, quản lý dữ liệu và Từ điển dữ liệu dùng chung phù hợp với yêu cầu phân cấp, phân quyền. Triển khai hiệu quả hoạt động của Quỹ Phát triển dữ liệu quốc gia.</w:t>
      </w:r>
    </w:p>
    <w:p>
      <w:r>
        <w:t>d) Triển khai thực hiện Nghị định số 221/2025/NĐ-CP ngày 08 tháng 8 năm 2025 của Chính phủ quy định về việc miễn thị thực có thời hạn cho người nước ngoài thuộc diện đối tượng đặc biệt cần ưu đãi phục vụ phát triển kinh tế - xã hội.</w:t>
      </w:r>
    </w:p>
    <w:p>
      <w:r>
        <w:t>15.  Bộ Ngoại giao chủ trì, phối hợp với các cơ quan, địa phương:</w:t>
      </w:r>
    </w:p>
    <w:p>
      <w:r>
        <w:t>a) Khẩn trương cụ thể hóa các điều ước quốc tế, thỏa thuận của Lãnh đạo cấp cao; nghiên cứu, tham mưu các cơ chế, chính sách, giải pháp mới, toàn diện và đột phá để khai thác tối đa thời cơ, cơ hội, thuận lợi mới cho tăng trưởng và phát triển. Đẩy mạnh đối thoại kinh tế với các đối tác chiến lược, đối tác chiến lược toàn diện, cụ thể hóa thành các hoạt động hợp tác cụ thể gắn với thu hút FDI. Chủ động triển khai các giải pháp toàn diện, đồng bộ về ngoại giao, thương mại, đầu tư... để thúc đẩy quan hệ kinh tế, thương mại hài hòa, bền vững với Mỹ, Trung Quốc và các đối tác lớn.</w:t>
      </w:r>
    </w:p>
    <w:p>
      <w:r>
        <w:t>b) Chủ trì, phối hợp với Bộ Công an và các cơ quan liên quan khẩn trương báo cáo Chính phủ ban hành Nghị quyết về việc miễn thị thực đơn phương cho công dân 12 nước châu Âu; đẩy nhanh việc đàm phán miễn thị thực song phương với các đối tác.</w:t>
      </w:r>
    </w:p>
    <w:p>
      <w:r>
        <w:t>16.  Bộ Dân tộc và Tôn giáo chủ trì, phối hợp với các cơ quan, địa phương:</w:t>
      </w:r>
    </w:p>
    <w:p>
      <w:r>
        <w:t>a) Đôn đốc các địa phương quyết tâm hoàn thành cơ bản xóa nhà tạm, nhà dột nát trên phạm vi toàn quốc trước ngày 31 tháng 8 năm 2025; chuẩn bị tốt Lễ tổng kết Phong trào “Cả nước chung tay xóa nhà tạm, nhà dột nát”.</w:t>
      </w:r>
    </w:p>
    <w:p>
      <w:r>
        <w:t>b) Khẩn trương hoàn thiện các dự thảo Nghị định quy định: tiêu chí xác định các dân tộc còn gặp nhiều khó khăn, có khó khăn đặc thù giai đoạn 2026 - 2030; tiêu chí phân định vùng đồng bào dân tộc thiểu số và miền núi giai đoạn 2026 - 2030 trên cơ sở tiếp thu, giải trình văn bản thẩm định của Bộ Tư pháp, trình Chính phủ xem xét, ban hành trong tháng 8 năm 2025.</w:t>
      </w:r>
    </w:p>
    <w:p>
      <w:r>
        <w:t>17.  Thanh tra Chính phủ chủ trì, phối hợp với các cơ quan, địa phương:</w:t>
      </w:r>
    </w:p>
    <w:p>
      <w:r>
        <w:t>a) Nghiêm túc thực hiện ý kiến chỉ đạo của Thủ tướng Chính phủ tại Hội nghị toàn quốc về sơ kết, đánh giá kết quả thực hiện việc tháo gỡ khó khăn, vướng mắc cho các dự án, đất đai theo Kết luận số 77/KL-TW của Bộ Chính trị, Nghị quyết số 170/2024/QH15 và Thông báo số 384/TB-VPCP ngày 25 tháng 7 năm 2025 của Văn phòng Chính phủ.</w:t>
      </w:r>
    </w:p>
    <w:p>
      <w:r>
        <w:t>b) Khẩn trương xây dựng Báo cáo của Chính phủ về công tác tiếp công dân, giải quyết khiếu nại, tố cáo về hành chính năm 2025 và Báo cáo của Chính phủ về công tác phòng, chống tham nhũng năm 2025.</w:t>
      </w:r>
    </w:p>
    <w:p>
      <w:r>
        <w:t>18.  Đài Truyền hình Việt Nam, Đài Tiếng nói Việt Nam, Thông tấn xã Việt Nam:</w:t>
      </w:r>
    </w:p>
    <w:p>
      <w:r>
        <w:t>a) Tăng cường các tuyến tin, bài, đẩy mạnh thông tin các sự kiện, hoạt động văn hóa, nghệ thuật chào mừng kỷ niệm 80 năm Cách mạng tháng Tám và Quốc khánh 2/9, Đại hội Thi đua yêu nước toàn quốc lần thứ XI, Đại hội đảng bộ các cấp hướng tới Đại hội đại biểu toàn quốc lần thứ XIV của Đảng.</w:t>
      </w:r>
    </w:p>
    <w:p>
      <w:r>
        <w:t>b) Tiếp tục đẩy mạnh công tác truyền thông chính sách, nhất là về chủ trương, chính sách của Đảng, pháp luật của Nhà nước; công tác chỉ đạo, điều hành quyết liệt, có trọng tâm, trọng điểm của Chính phủ, Thủ tướng Chính phủ; sự chủ động, tích cực của các bộ, ngành, địa phương trong tổ chức thực hiện các nhiệm vụ được giao, thành tựu nổi bật phát triển kinh tế - xã hội, kết quả tích cực triển khai mô hình chính quyền địa phương 2 cấp. Biểu dương, nhân rộng các sáng kiến, điển hình tiên tiến trong công cuộc xây dựng và bảo vệ Tổ quốc.</w:t>
      </w:r>
    </w:p>
    <w:p>
      <w:r>
        <w:t>19.  Bộ Khoa học và Công nghệ, Bộ Xây dựng căn cứ chức năng, nhiệm vụ, thẩm quyền được giao, khẩn trương phối hợp, hoàn thiện, công bố bộ tiêu chuẩn, quy chuẩn kỹ thuật đường sắt theo chỉ đạo của Thủ tướng Chính phủ tại Thông báo số 376/TB-VPCP ngày 21 tháng 7 năm 2025 của Văn phòng Chính phủ.</w:t>
      </w:r>
    </w:p>
    <w:p>
      <w:r>
        <w:t>20.  Bộ Tài chính, các bộ, cơ quan, địa phương hoàn thiện, trình cấp thẩm quyền điều chỉnh Quy hoạch tổng thể quốc gia, quy hoạch ngành quốc gia, quy hoạch tỉnh... để khai thác không gian phát triển mới./.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