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2024 thông qua chủ trương sắp xếp các đơn vị hành chính cấp xã trên địa bàn tỉnh Thái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23/NQ-HĐND</w:t>
      </w:r>
    </w:p>
    <w:p>
      <w:r>
        <w:t>Thái Bình, ngày 15 tháng 5 năm 2024</w:t>
      </w:r>
    </w:p>
    <w:p>
      <w:r>
        <w:t>NGHỊ QUYẾT</w:t>
      </w:r>
    </w:p>
    <w:p>
      <w:r>
        <w:t>THÔNG QUA CHỦ TRƯƠNG SẮP XẾP CÁC ĐƠN VỊ HÀNH CHÍNH CẤP XÃ TRÊN ĐỊA BÀN TỈNH THÁI BÌNH GIAI ĐOẠN 2023-2025</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các đơn vị hành chính cấp huyện, cấp xã giai đoạn 2023-2030;</w:t>
      </w:r>
    </w:p>
    <w:p>
      <w:r>
        <w:t>Căn cứ Nghị quyết số 117/NQ-CP ngày 30 tháng 7 năm 2023 của Chính phủ ban hành Kế hoạch thực hiện sắp xếp đơn vị hành chính cấp huyện, cấp xã giai đoạn 2023-2025;</w:t>
      </w:r>
    </w:p>
    <w:p>
      <w:r>
        <w:t>Thực hiện Thông báo kết luận số 761-TB/TU ngày 27 tháng 10 năm 2023 của Ban Thường vụ Tỉnh ủy về việc thực hiện sắp xếp đơn vị hành chính cấp xã giai đoạn 2023-2025;</w:t>
      </w:r>
    </w:p>
    <w:p>
      <w:r>
        <w:t>Xét Tờ trình số 61/TTr-UBND ngày 10 tháng 5 năm 2024 của Ủy ban nhân dân tỉnh thông qua chủ trương sắp xếp các đơn vị hành chính cấp xã trên địa bàn tỉnh Thái Bình giai đoạn 2023-2025; Báo cáo thẩm tra số 14/BC-HĐND ngày 13 tháng 5 năm 2024 của Ban Pháp chế Hội đồng nhân dân tỉnh; ý kiến thảo luận của đại biểu Hội đồng nhân dân tỉnh tại kỳ họp.</w:t>
      </w:r>
    </w:p>
    <w:p>
      <w:r>
        <w:t>QUYẾT NGHỊ:</w:t>
      </w:r>
    </w:p>
    <w:p>
      <w:r>
        <w:t>Điều 1.  Tán thành chủ trương sắp xếp các đơn vị hành chính cấp xã trên địa bàn tỉnh Thái Bình giai đoạn 2023-2025, cụ thể như sau:</w:t>
      </w:r>
    </w:p>
    <w:p>
      <w:r>
        <w:t>1. Thành lập xã Liên An Đô, huyện Đông Hưng trên cơ sở nhập toàn bộ diện tích tự nhiên 4,02 km 2 , quy mô dân số 4.477 người của xã Đô Lương; toàn bộ diện tích tự nhiên 3,81 km 2 , quy mô dân số 5.779 người của xã An Châu và toàn bộ diện tích tự nhiên 5,31 km 2 , quy mô dân số 8.201 người của xã Liên Giang. Sau khi thành lập, xã Liên An Đô có diện tích tự nhiên 13,14 km 2 , quy mô dân số 18.457 người.</w:t>
      </w:r>
    </w:p>
    <w:p>
      <w:r>
        <w:t>Địa giới hành chính xã Liên An Đô liền kề: xã Đông Sơn, xã Đông La, xã Mê Linh, xã Phú Lương, xã Nguyên Xá (huyện Đông Hưng); xã Đông Đô, xã Tây Đô, xã Bắc Sơn (huyện Hưng Hà); xã Quỳnh Trang, xã Quỳnh Nguyên, xã Quỳnh Bảo, xã Đông Hải (huyện Quỳnh Phụ).</w:t>
      </w:r>
    </w:p>
    <w:p>
      <w:r>
        <w:t>2. Thành lập xã Phong Dương Tiến, huyện Đông Hưng trên cơ sở nhập toàn bộ diện tích tự nhiên 3,72 km 2 , quy mô dân số 5.040 người của xã Chương Dương; toàn bộ diện tích tự nhiên 3,46 km 2 , quy mô dân số 4.684 người của xã Hợp Tiến và toàn bộ diện tích tự nhiên 4,80 km 2 , quy mô dân số 6.802 người của xã Phong Châu. Sau khi thành lập, xã Phong Dương Tiến có diện tích tự nhiên 11,98 km 2 , quy mô dân số 16.526 người.</w:t>
      </w:r>
    </w:p>
    <w:p>
      <w:r>
        <w:t>Địa giới hành chính xã Phong Dương Tiến liền kề: xã Phú Châu, xã Minh Phú, xã Liên Hoa, xã Thăng Long, xã Lô Giang, xã Mê Linh, xã Phú Lương, xã Nguyên Xá (huyện Đông Hưng).</w:t>
      </w:r>
    </w:p>
    <w:p>
      <w:r>
        <w:t>3. Thành lập xã Xuân Quang Động, huyện Đông Hưng trên cơ sở nhập toàn bộ diện tích tự nhiên 3,57 km 2 , quy mô dân số 6.250 người của xã Đông Quang; toàn bộ diện tích tự nhiên 4,39 km 2 , quy mô dân số 7.171 người của xã Đông Xuân và toàn bộ diện tích tự nhiên 3,38 km 2 , quy mô dân số 5.791 người của xã Đông Động. Sau khi thành lập, xã Xuân Quang Động có diện tích tự nhiên 11,34 km 2 , quy mô dân số 19.212 người.</w:t>
      </w:r>
    </w:p>
    <w:p>
      <w:r>
        <w:t>Địa giới hành chính xã Xuân Quang Động liền kề: xã Trọng Quan, xã Phú Châu, xã Đông Hợp, xã Đông Dương, xã Đông Các, xã Đông Vinh, xã Đông Hoàng, xã Hà Giang (huyện Đông Hưng); xã Đông Mỹ (thành phố Thái Bình).</w:t>
      </w:r>
    </w:p>
    <w:p>
      <w:r>
        <w:t>4. Thành lập xã Trang Bảo Xá, huyện Quỳnh Phụ trên cơ sở nhập toàn bộ diện tích tự nhiên 3,65 km 2 , quy mô dân số 4.367 người của xã Quỳnh Bảo; toàn bộ diện tích tự nhiên 3,66 km 2 , quy mô dân số 5.080 người của xã Quỳnh Xá và toàn bộ diện tích tự nhiên 5,15 km 2 , quy mô dân số 7.472 người của xã Quỳnh Trang. Sau khi thành lập, xã Trang Bảo Xá có diện tích tự nhiên 12,46 km 2 , quy mô dân số 16.919 người.</w:t>
      </w:r>
    </w:p>
    <w:p>
      <w:r>
        <w:t>Địa giới hành chính xã Trang Bảo Xá liền kề: xã Quỳnh Nguyên, xã Quỳnh Mỹ, xã Quỳnh Hưng, xã Quỳnh Hội, xã An Vinh, xã Đông Hải (huyện Quỳnh Phụ); xã Đô Lương, xã Liên Giang (huyện Đông Hưng).</w:t>
      </w:r>
    </w:p>
    <w:p>
      <w:r>
        <w:t>5. Thành lập xã Thống Nhất, huyện Kiến Xương trên cơ sở nhập toàn bộ diện tích tự nhiên 3,37 km 2 , quy mô dân số 3.344 người của xã Đình Phùng; toàn bộ diện tích tự nhiên 4,33 km 2 , quy mô dân số 6.168 người của xã Nam Cao và toàn bộ diện tích tự nhiên 5,04 km 2 , quy mô dân số 6.586 người của xã Thượng Hiền. Sau khi thành lập, xã Thống Nhất có diện tích tự nhiên 12,74 km 2 , quy mô dân số 16.098 người.</w:t>
      </w:r>
    </w:p>
    <w:p>
      <w:r>
        <w:t>Địa giới hành chính xã Thống Nhất liền kề: xã Thanh Tân, xã Quang Lịch, xã Hòa Bình, xã Lê Lợi, xã Bình Minh, thị trấn Kiến Xương (huyện Kiến Xương); xã An Ninh, xã Vũ Lăng (huyện Tiền Hải).</w:t>
      </w:r>
    </w:p>
    <w:p>
      <w:r>
        <w:t>6. Thành lập xã Hồng Vũ, huyện Kiến Xương trên cơ sở nhập toàn bộ diện tích tự nhiên 4,19 km 2 , quy mô dân số 4.918 người của xã Vũ Bình; toàn bộ diện tích tự nhiên 5,19 km 2 , quy mô dân số 7.177 người của xã Vũ Hòa và toàn bộ diện tích tự nhiên 4,42 km 2 , quy mô dân số 5.046 người của xã Vũ Thắng. Sau khi thành lập, xã Hồng Vũ có diện tích tự nhiên 13,8 km 2 , quy mô dân số 17.141 người.</w:t>
      </w:r>
    </w:p>
    <w:p>
      <w:r>
        <w:t>Địa giới hành chính xã Hồng Vũ liền kề: xã Vũ Trung, xã Quang Bình, xã Vũ Công, xã Minh Tân (huyện Kiến Xương); xã Vũ Vân, xã Vũ Vinh (huyện Vũ Thư); xã Xuân Tân, xã Xuân Thành, huyện Xuân Trường (tỉnh Nam Định).</w:t>
      </w:r>
    </w:p>
    <w:p>
      <w:r>
        <w:t>7. Thành lập xã Đông Quang, huyện Tiền Hải trên cơ sở nhập toàn bộ diện tích tự nhiên 4,35 km 2 , quy mô dân số 5.233 người của xã Đông Trung; toàn bộ diện tích tự nhiên 5,28 km 2 , quy mô dân số 5.403 người của xã Đông Quý và toàn bộ diện tích tự nhiên 6,04 km 2 , quy mô dân số 6.244 người của xã Đông Phong. Sau khi thành lập, xã Đông Quang có diện tích tự nhiên 15,67 km 2 , quy mô dân số 16.880 người.</w:t>
      </w:r>
    </w:p>
    <w:p>
      <w:r>
        <w:t>Địa giới hành chính xã Đông Quang liền kề: Xã Đông Trà, xã Đông Xuyên, xã Đông Hoàng, xã Đông Minh, xã Đông Cơ, thị trấn Tiền Hải, xã Tây Ninh, xã Tây Lương (huyện Tiền Hải); xã Thái Thọ (huyện Thái Thụy).</w:t>
      </w:r>
    </w:p>
    <w:p>
      <w:r>
        <w:t>8. Thành lập xã Ái Quốc, huyện Tiền Hải trên cơ sở nhập toàn bộ diện tích tự nhiên 4,75 km 2 , quy mô dân số 4.731 người của xã Tây Phong và toàn bộ diện tích tự nhiên 5,38 km 2 , quy mô dân số 4.402 người của xã Tây Tiến. Sau khi thành lập, xã Ái Quốc có diện tích tự nhiên 10,13 km 2 , quy mô dân số 9.133 người.</w:t>
      </w:r>
    </w:p>
    <w:p>
      <w:r>
        <w:t>Địa giới hành chính xã Ái Quốc liền kề: Xã Tây Giang, xã Đông Lâm, xã Nam Cường, xã Nam Thắng, xã Nam Chính, xã Nam Hà, xã Bắc Hải, xã Vân Trường, xã Phương Công (huyện Tiền Hải).</w:t>
      </w:r>
    </w:p>
    <w:p>
      <w:r>
        <w:t>9. Thành lập xã Nam Tiến, huyện Tiền Hải trên cơ sở nhập toàn bộ diện tích tự nhiên 3,72 km 2 , quy mô dân số 9.828 người của xã Nam Thanh và toàn bộ diện tích tự nhiên 5,98 km 2 , quy mô dân số 9.538 người của xã Nam Thắng. Sau khi thành lập, xã Nam Tiến có diện tích tự nhiên 9,7 km 2 , quy mô dân số 19.366 người.</w:t>
      </w:r>
    </w:p>
    <w:p>
      <w:r>
        <w:t>Địa giới hành chính xã Nam Tiến liền kề: Xã Nam Cường, xã Nam Thịnh, xã Nam Hưng, xã Nam Trung, xã Nam Chính, xã Tây Tiến (huyện Tiền Hải).</w:t>
      </w:r>
    </w:p>
    <w:p>
      <w:r>
        <w:t>10. Thành lập xã Quang Trung, huyện Hưng Hà trên cơ sở nhập toàn bộ diện tích tự nhiên 4,04 km 2 , quy mô dân số 5.202 người của xã Dân Chủ; toàn bộ diện tích tự nhiên 8,84 km 2 , quy mô dân số 11.818 người của xã Điệp Nông và toàn bộ diện tích tự nhiên 4,8 km 2 , quy mô dân số 6.359 người của xã Hùng Dũng. Sau khi thành lập, xã Quang Trung có diện tích tự nhiên 17,68 km 2  quy mô dân số 23.379 người.</w:t>
      </w:r>
    </w:p>
    <w:p>
      <w:r>
        <w:t>Địa giới hành chính xã Quang Trung liền kề: xã Duyên Hải, xã Đoan Hùng, xã Tân Tiến, xã Thống Nhất, xã Văn Cẩm (huyện Hưng Hà); xã Quỳnh Ngọc, xã Châu Sơn (huyện Quỳnh Phụ); xã Tống Trần, xã Nguyên Hòa, huyện Phù Cừ (tỉnh Hưng Yên).</w:t>
      </w:r>
    </w:p>
    <w:p>
      <w:r>
        <w:t>Điều 2.  Giao Ủy ban nhân dân tỉnh hoàn thiện hồ sơ theo quy định trình cấp có thẩm quyền quyết định.</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15 tháng 5 năm 2024 và có hiệu lực từ ngày thông qua./.</w:t>
      </w:r>
    </w:p>
    <w:p>
      <w:r>
        <w:t>Nơi nhận:</w:t>
      </w:r>
    </w:p>
    <w:p>
      <w:r>
        <w:t>- Ủy ban Thường vụ Quốc hội;</w:t>
      </w:r>
    </w:p>
    <w:p>
      <w:r>
        <w:t>- Chính phủ;</w:t>
      </w:r>
    </w:p>
    <w:p>
      <w:r>
        <w:t>- Bộ Nội vụ;</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Các Ban Hội đồng nhân dân tỉnh;</w:t>
      </w:r>
    </w:p>
    <w:p>
      <w:r>
        <w:t>- Đại biểu Hội đồng nhân dân tỉnh;</w:t>
      </w:r>
    </w:p>
    <w:p>
      <w:r>
        <w:t>- Các Sở, ban, ngành thuộc tỉnh;</w:t>
      </w:r>
    </w:p>
    <w:p>
      <w:r>
        <w:t>- Thường trực huyện ủy: Tiền Hải; Đông Hưng; Hưng Hà; Kiến Xương; Quỳnh Phụ;</w:t>
      </w:r>
    </w:p>
    <w:p>
      <w:r>
        <w:t>- Thường trực Hội đồng nhân dân huyện: Tiền Hải; Đông Hưng; Hưng Hà; Kiến Xương; Quỳnh Phụ;</w:t>
      </w:r>
    </w:p>
    <w:p>
      <w:r>
        <w:t>- Ủy ban nhân dân huyện: Tiền Hải; Đông Hưng; Hưng Hà; Kiến Xương; Quỳnh Phụ;</w:t>
      </w:r>
    </w:p>
    <w:p>
      <w:r>
        <w:t>- Đảng ủy, Thường trực Hội đồng nhân dân, Ủy ban nhân dân 28 xã thuộc diện sắp xếp;</w:t>
      </w:r>
    </w:p>
    <w:p>
      <w:r>
        <w:t>- Báo Thái Bình; Công báo tỉnh; Cổng thông tin điện tử Thái Bình; Trang thông tin điện tử Văn phòng Đoàn đại biểu Quốc hội và Hội đồng nhân dân tỉnh Thái Bình;</w:t>
      </w:r>
    </w:p>
    <w:p>
      <w:r>
        <w:t>- Lưu: VT, TTDN.</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