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23/NQ-HÐND năm 2024 thông qua chủ trương sắp xếp đơn vị hành chính cấp xã giai đoạn 2023-2025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23/NQ-HĐND</w:t>
      </w:r>
    </w:p>
    <w:p>
      <w:r>
        <w:t>Đắk Lắk, ngày 31 tháng 7 năm 2024</w:t>
      </w:r>
    </w:p>
    <w:p>
      <w:r>
        <w:t>NGHỊ QUYẾT</w:t>
      </w:r>
    </w:p>
    <w:p>
      <w:r>
        <w:t>VỀ VIỆC THÔNG QUA CHỦ TRƯƠNG SẮP XẾP ĐƠN VỊ HÀNH CHÍNH CẤP XÃ GIAI ĐOẠN 2023-2025 CỦA TỈNH ĐẮK LẮK</w:t>
      </w:r>
    </w:p>
    <w:p>
      <w:r>
        <w:t>HỘI ĐỒNG NHÂN DÂN TỈNH ĐẮK LẮK</w:t>
      </w:r>
    </w:p>
    <w:p>
      <w:r>
        <w:t>KHÓA X, KỲ HỌP CHUYÊN ĐỀ LẦN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2023-2030;</w:t>
      </w:r>
    </w:p>
    <w:p>
      <w:r>
        <w:t>Căn cứ Nghị quyết số 117/NQ-CP ngày 30 tháng 7 năm 2023 của Chính phủ ban hành Kế hoạch thực hiện sắp xếp đơn vị hành chính cấp huyện, cấp xã giai đoạn 2023 - 2025;</w:t>
      </w:r>
    </w:p>
    <w:p>
      <w:r>
        <w:t>Xét Tờ trình số 87/TTr-UBND ngày 24 tháng 7 năm 2024 của Ủy ban nhân dân tỉnh về việc thông qua Nghị quyết về việc thông qua Đề án sắp xếp đơn vị hành chính cấp xã giai đoạn 2023-2025 của tỉnh Đắk Lắk; Báo cáo thẩm tra số 117/BC-HĐND ngày 29 tháng 7 năm 2024 của Ban Pháp chế Hội đồng nhân dân tỉnh; ý kiến thảo luận của đại biểu Hội đồng nhân dân tỉnh tại kỳ họp.</w:t>
      </w:r>
    </w:p>
    <w:p>
      <w:r>
        <w:t>QUYẾT NGHỊ:</w:t>
      </w:r>
    </w:p>
    <w:p>
      <w:r>
        <w:t>Điều 1.  Thông qua chủ trương sắp xếp đơn vị hành chính cấp xã giai đoạn 2023-2025 của tỉnh Đắk Lắk, như sau:</w:t>
      </w:r>
    </w:p>
    <w:p>
      <w:r>
        <w:t>1. Nhập toàn bộ 16,49 km 2  diện tích tự nhiên, 2.947 người của xã Hòa Tân, huyện Krông Bông, vào xã Hòa Thành, huyện Krông Bông. Sau khi nhập, xã Hòa Thành có diện tích tự nhiên 44,25 km 2 , quy mô dân số 7.335 người.</w:t>
      </w:r>
    </w:p>
    <w:p>
      <w:r>
        <w:t>2. Nhập toàn bộ diện tích tự nhiên, quy mô dân số của xã Ea Blang, thị xã Buôn Hồ vào xã Ea Drông, thị xã Buôn Hồ và xã Ea Siên, thị xã Buôn Hồ; cụ thể như sau:</w:t>
      </w:r>
    </w:p>
    <w:p>
      <w:r>
        <w:t>a) Nhập 10,73 km 2  diện tích tự nhiên, 2.911 người của xã Ea Blang  (gồm toàn bộ diện tích và dân số thôn Tân Hợp, Quyết Thắng, Đông Xuân và một phần diện tích và toàn bộ dân số của buôn Tùng 4 thuộc xã Ea Blang)  vào xã Ea Drông. Sau khi nhập, xã Ea Drông có diện tích tự nhiên 58,66 km 2 , quy mô dân số 15.462 người.</w:t>
      </w:r>
    </w:p>
    <w:p>
      <w:r>
        <w:t>b) Nhập 19,70 km 2  diện tích tự nhiên, 495 người của xã Ea Blang  (gồm toàn bộ diện tích và dân số buôn Trang và một phần diện tích buôn Tùng 4 thuộc xã Ea Blang)  vào xã Ea Siên. Sau khi nhập, xã Ea Siên có diện tích tự nhiên 52,47 km 2 , quy mô dân số 8.060 người.</w:t>
      </w:r>
    </w:p>
    <w:p>
      <w:r>
        <w:t>3. Nhập toàn bộ 0,87 km 2  diện tích tự nhiên, 7.720 người của phường Thắng Lợi, thành phố Buôn Ma Thuột vào phường Thành Công, thành phố Buôn Ma Thuột. Sau khi nhập, phường Thành Công có diện tích tự nhiên 2,00 km 2 , quy mô dân số 26.086 người.</w:t>
      </w:r>
    </w:p>
    <w:p>
      <w:r>
        <w:t>4. Nhập toàn bộ 0,34 km 2  diện tích tự nhiên, 7.947 người của phường Thống Nhất, thành phố Buôn Ma Thuột vào phường Tân Tiến, thành phố Buôn Ma Thuột. Sau khi nhập, phường Tân Tiến có diện tích tự nhiên 2,85 km 2 , quy mô dân số 28.491 người.</w:t>
      </w:r>
    </w:p>
    <w:p>
      <w:r>
        <w:t>5. Điều chỉnh 3,96 km 2  diện tích tự nhiên, 80 người của xã Ia Rvê, huyện Ea Súp vào xã Ia Lốp, huyện Ea Súp. Sau khi điều chỉnh, xã Ia Rvê có diện tích tự nhiên 217,83 km 2 , quy mô dân số 6.767 người; xã Ia Lốp có diện tích tự nhiên 194,09 km 2 , quy mô dân số 6.721 người.</w:t>
      </w:r>
    </w:p>
    <w:p>
      <w:r>
        <w:t>Điều 2.  Tổ chức thực hiện</w:t>
      </w:r>
    </w:p>
    <w:p>
      <w:r>
        <w:t>1. Giao Ủy ban nhân dân tỉnh chỉ đạo, hoàn thiện hồ sơ, trình cấp có thẩm quyền xem xét, quyết định về việc sắp xếp đơn vị hành chính cấp xã giai đoạn 2023 - 2025 của tỉnh Đắk Lắk theo quy định và báo cáo Hội đồng nhân dân tỉnh về kết quả thực hiện.</w:t>
      </w:r>
    </w:p>
    <w:p>
      <w:r>
        <w:t>2. Giao Thường trực Hội đồng nhân dân tỉnh, các Ban của Hội đồng nhân dân tỉnh, Tổ đại biểu Hội đồng nhân dân tỉnh và đại biểu Hội đồng nhân dân tỉnh trong phạm vi, nhiệm vụ, quyền hạn của mình giám sát việc triển khai thực hiện Nghị quyết này.</w:t>
      </w:r>
    </w:p>
    <w:p>
      <w:r>
        <w:t>Điều 3.  Hiệu lực thi hành</w:t>
      </w:r>
    </w:p>
    <w:p>
      <w:r>
        <w:t>Nghị quyết này được Hội đồng nhân dân tỉnh Đắk Lắk khóa X, Kỳ họp Chuyên đề lần thứ Mười bốn thông qua ngày 31 tháng 7 năm 2024 và có hiệu lực kể từ ngày thông qua./.</w:t>
      </w:r>
    </w:p>
    <w:p>
      <w:r>
        <w:t>Nơi nhận:</w:t>
      </w:r>
    </w:p>
    <w:p>
      <w:r>
        <w:t>- Như Điều 2;</w:t>
      </w:r>
    </w:p>
    <w:p>
      <w:r>
        <w:t>- Ủy ban Thường vụ Quốc hội;</w:t>
      </w:r>
    </w:p>
    <w:p>
      <w:r>
        <w:t>- Chính phủ;</w:t>
      </w:r>
    </w:p>
    <w:p>
      <w:r>
        <w:t>- Bộ Nội vụ;</w:t>
      </w:r>
    </w:p>
    <w:p>
      <w:r>
        <w:t>- Thường trực Tỉnh ủy,</w:t>
      </w:r>
    </w:p>
    <w:p>
      <w:r>
        <w:t>- Đoàn đại biểu Quốc hội;</w:t>
      </w:r>
    </w:p>
    <w:p>
      <w:r>
        <w:t>- UBMTTQVN tỉnh;</w:t>
      </w:r>
    </w:p>
    <w:p>
      <w:r>
        <w:t>- Văn phòng: Tỉnh ủy; UBND tỉnh;</w:t>
      </w:r>
    </w:p>
    <w:p>
      <w:r>
        <w:t>- Văn phòng Đoàn ĐBQH và HĐND tỉnh;</w:t>
      </w:r>
    </w:p>
    <w:p>
      <w:r>
        <w:t>- Các cơ quan chuyên môn thuộc UBND tỉnh;</w:t>
      </w:r>
    </w:p>
    <w:p>
      <w:r>
        <w:t>- TT HĐND, UBND các huyện, thị xã, thành phố;</w:t>
      </w:r>
    </w:p>
    <w:p>
      <w:r>
        <w:t>- HĐND, UBND các xã, phường, thị trấn  (UBND cấp huyện sao gửi) ;</w:t>
      </w:r>
    </w:p>
    <w:p>
      <w:r>
        <w:t>- Báo Đắk Lắk, Đài PT-TH tỉnh;</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