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23/2024/NQ-HĐND bãi bỏ Nghị quyết 38/2023/NQ-HĐND quy định mức chi đối với nội dung chi tổ chức thực hiện bồi thường, hỗ trợ, tái định cư và cưỡng chế kiểm đếm, cưỡng chế thu hồi đất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30/10/2024</w:t>
            </w:r>
          </w:p>
        </w:tc>
      </w:tr>
      <w:tr>
        <w:tc>
          <w:tcPr>
            <w:tcW w:type="dxa" w:w="4320"/>
          </w:tcPr>
          <w:p>
            <w:r>
              <w:t>Tình trạng</w:t>
            </w:r>
          </w:p>
        </w:tc>
        <w:tc>
          <w:tcPr>
            <w:tcW w:type="dxa" w:w="4320"/>
          </w:tcPr>
          <w:p>
            <w:r>
              <w:t>Chưa xác định</w:t>
            </w:r>
          </w:p>
        </w:tc>
      </w:tr>
    </w:tbl>
    <w:p/>
    <w:p>
      <w:r>
        <w:t>HỘI ĐỒNG NHÂN DÂN</w:t>
      </w:r>
    </w:p>
    <w:p>
      <w:r>
        <w:t>TỈNH NINH BÌNH</w:t>
      </w:r>
    </w:p>
    <w:p>
      <w:r>
        <w:t>-------</w:t>
      </w:r>
    </w:p>
    <w:p>
      <w:r>
        <w:t>CỘNG HÒA XÃ HỘI CHỦ NGHĨA VIỆT NAM</w:t>
      </w:r>
    </w:p>
    <w:p>
      <w:r>
        <w:t>Độc lập - Tự do - Hạnh phúc</w:t>
      </w:r>
    </w:p>
    <w:p>
      <w:r>
        <w:t>---------------</w:t>
      </w:r>
    </w:p>
    <w:p>
      <w:r>
        <w:t>Số: 23/2024/NQ-HĐND</w:t>
      </w:r>
    </w:p>
    <w:p>
      <w:r>
        <w:t>Ninh Bình, ngày 30 tháng 10 năm 2024</w:t>
      </w:r>
    </w:p>
    <w:p>
      <w:r>
        <w:t>NGHỊ QUYẾT</w:t>
      </w:r>
    </w:p>
    <w:p>
      <w:r>
        <w:t>BÃI BỎ NGHỊ QUYẾT SỐ 38/2023/NQ-HĐND NGÀY 10 THÁNG 3 NĂM 2023 CỦA HỘI ĐỒNG NHÂN DÂN TỈNH NINH BÌNH QUY ĐỊNH MỨC CHI ĐỐI VỚI MỘT SỐ NỘI DUNG CHI TỔ CHỨC THỰC HIỆN BỒI THƯỜNG, HỖ TRỢ, TÁI ĐỊNH CƯ VÀ CƯỠNG CHẾ KIỂM ĐẾM, CƯỠNG CHẾ THU HỒI ĐẤT TRÊN ĐỊA BÀN TỈNH NINH BÌNH</w:t>
      </w:r>
    </w:p>
    <w:p>
      <w:r>
        <w:t>HỘI ĐỒNG NHÂN DÂN TỈNH NINH BÌNH</w:t>
      </w:r>
    </w:p>
    <w:p>
      <w:r>
        <w:t>KHÓA XV, KỲ HỌP THỨ 25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Đất đai số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88/2024/NĐ-CP ngày 15 tháng 7 năm 2024 của Chính phủ quy định về bồi thường, hỗ trợ, tái định cư khi nhà nước thu hồi đất;</w:t>
      </w:r>
    </w:p>
    <w:p>
      <w:r>
        <w:t>Xét Tờ trình số 132/TTr-UBND ngày 22 tháng 10 năm 2024 của Ủy ban nhân dân tỉnh Ninh Bình dự thảo Nghị quyết bãi bỏ Nghị quyết số 38/2023/NQ-HĐND ngày 10 tháng 3 năm 2023 của Hội đồng nhân dân tỉnh Ninh Bình quy định mức chi đối với một số nội dung chi tổ chức thực hiện bồi thường, hỗ trợ, tái định cư và cưỡng chế kiểm đếm, cưỡng chế thu hồi đất trên địa bàn tỉnh Ninh Bình; Báo cáo thẩm tra của Ban Kinh tế - Ngân sách; ý kiến thảo luận của đại biểu Hội đồng nhân dân tỉnh tại kỳ họp.</w:t>
      </w:r>
    </w:p>
    <w:p>
      <w:r>
        <w:t>QUYẾT NGHỊ:</w:t>
      </w:r>
    </w:p>
    <w:p>
      <w:r>
        <w:t>Điều 1. Bãi bỏ toàn bộ Nghị quyết</w:t>
      </w:r>
    </w:p>
    <w:p>
      <w:r>
        <w:t>Bãi bỏ toàn bộ Nghị quyết số 38/2023/NQ-HĐND ngày 10 tháng 3 năm 2023 của Hội đồng nhân dân tỉnh Ninh Bình quy định mức chi đối với một số nội dung chi tổ chức thực hiện bồi thường, hỗ trợ, tái định cư và cưỡng chế kiểm đếm, cưỡng chế thu hồi đất trên địa bàn tỉnh Ninh Bình.</w:t>
      </w:r>
    </w:p>
    <w:p>
      <w:r>
        <w:t>Điều 2. Trách nhiệm tổ chức thực hiện</w:t>
      </w:r>
    </w:p>
    <w:p>
      <w:r>
        <w:t>1. Giao Ủy ban nhân dân tỉnh Ninh Bình tổ chức thực hiện Nghị quyết này.</w:t>
      </w:r>
    </w:p>
    <w:p>
      <w:r>
        <w:t>2. Thường trực Hội đồng nhân dân tỉnh, các Ban của Hội đồng nhân dân tỉnh và đại biểu Hội đồng nhân dân tỉnh giám sát việc thực hiện Nghị quyết này.</w:t>
      </w:r>
    </w:p>
    <w:p>
      <w:r>
        <w:t>Nghị quyết này đã được Hội đồng nhân dân tỉnh Ninh Bình khoá XV, kỳ họp thứ 25 thông qua ngày 30 tháng 10 năm 2024 và có hiệu lực từ ngày 30 tháng 10 năm 2024./.</w:t>
      </w:r>
    </w:p>
    <w:p>
      <w:r>
        <w:t>Nơi nhận:</w:t>
      </w:r>
    </w:p>
    <w:p>
      <w:r>
        <w:t>- Ủy ban Thường vụ Quốc hội;</w:t>
      </w:r>
    </w:p>
    <w:p>
      <w:r>
        <w:t>- Văn phòng Quốc hội, Văn phòng Chính phủ;</w:t>
      </w:r>
    </w:p>
    <w:p>
      <w:r>
        <w:t>- Vụ Pháp chế - Bộ Tài chính;</w:t>
      </w:r>
    </w:p>
    <w:p>
      <w:r>
        <w:t>- Cục Kiểm tra văn bản QPPL - Bộ Tư pháp;</w:t>
      </w:r>
    </w:p>
    <w:p>
      <w:r>
        <w:t>- Thường trực Tỉnh ủy;</w:t>
      </w:r>
    </w:p>
    <w:p>
      <w:r>
        <w:t>- Thường trực HĐND tỉnh;</w:t>
      </w:r>
    </w:p>
    <w:p>
      <w:r>
        <w:t>- Đoàn đại biểu Quốc hội tỉnh;</w:t>
      </w:r>
    </w:p>
    <w:p>
      <w:r>
        <w:t>- Ủy ban nhân dân tỉnh;</w:t>
      </w:r>
    </w:p>
    <w:p>
      <w:r>
        <w:t>- Ủy ban MTTQ Việt Nam tỉnh;</w:t>
      </w:r>
    </w:p>
    <w:p>
      <w:r>
        <w:t>- Các đại biểu HĐND tỉnh khóa XV;</w:t>
      </w:r>
    </w:p>
    <w:p>
      <w:r>
        <w:t>- Các sở, ban, ngành, đoàn thể của tỉnh;</w:t>
      </w:r>
    </w:p>
    <w:p>
      <w:r>
        <w:t>- Văn phòng: Tỉnh ủy, Đoàn ĐBQH và HĐND tỉnh; UBND tỉnh;</w:t>
      </w:r>
    </w:p>
    <w:p>
      <w:r>
        <w:t>- Website Chính phủ, Công báo tỉnh;</w:t>
      </w:r>
    </w:p>
    <w:p>
      <w:r>
        <w:t>- Đài PT-TH tỉnh, Báo Ninh Bình;</w:t>
      </w:r>
    </w:p>
    <w:p>
      <w:r>
        <w:t>- Lưu: VT, Phòng CTHĐND.</w:t>
      </w:r>
    </w:p>
    <w:p>
      <w:r>
        <w:t>CHỦ TỊCH</w:t>
      </w:r>
    </w:p>
    <w:p>
      <w:r>
        <w:t>Mai Văn Tuất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