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Nghị quyết 15/2019/NQ-HĐND quy định tặng Huy hiệu “Vì sự nghiệp xây dựng và phát triển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23/2024/NQ-HĐND</w:t>
      </w:r>
    </w:p>
    <w:p>
      <w:r>
        <w:t>An Giang, ngày 09 tháng 12 năm 2024</w:t>
      </w:r>
    </w:p>
    <w:p>
      <w:r>
        <w:t>NGHỊ QUYẾT</w:t>
      </w:r>
    </w:p>
    <w:p>
      <w:r>
        <w:t>BÃI BỎ NGHỊ QUYẾT SỐ 15/2019/NQ-HĐND NGÀY 11 THÁNG 12 NĂM 2019 CỦA HỘI ĐỒNG NHÂN DÂN TỈNH AN GIANG QUY ĐỊNH TẶNG HUY HIỆU “VÌ SỰ NGHIỆP XÂY DỰNG VÀ PHÁT TRIỂN TỈNH AN GIANG”</w:t>
      </w:r>
    </w:p>
    <w:p>
      <w:r>
        <w:t>HỘI ĐỒNG NHÂN DÂN TỈNH AN GIANG</w:t>
      </w:r>
    </w:p>
    <w:p>
      <w:r>
        <w:t>KHÓA X,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1263/TTr-UBND ngày 29 tháng 11 năm 2024 của Ủy ban nhân dân tỉnh và dự thảo Nghị quyết bãi bỏ Nghị quyết số 15/2019/NQ-HĐND ngày 11 tháng 12 năm 2019 của Hội đồng nhân dân tỉnh An Giang quy định tặng Huy hiệu “Vì   sự nghiệp xây dựng và phát triển tỉnh An Giang”; báo cáo thẩm tra của Ban Pháp   chế; ý kiến thảo luận của đại biểu Hội đồng nhân dân tại kỳ họp.</w:t>
      </w:r>
    </w:p>
    <w:p>
      <w:r>
        <w:t>QUYẾT NGHỊ:</w:t>
      </w:r>
    </w:p>
    <w:p>
      <w:r>
        <w:t>Điều 1.  Bãi bỏ toàn bộ Nghị quyết số 15/2019/NQ-HĐND ngày 11 tháng 12 năm 2019 của Hội đồng nhân dân tỉnh An Giang quy định tặng Huy hiệu “Vì sự nghiệp xây dựng và phát triển tỉnh An Giang”.</w:t>
      </w:r>
    </w:p>
    <w:p>
      <w:r>
        <w:t>Điều 2. Điều khoản thi hành</w:t>
      </w:r>
    </w:p>
    <w:p>
      <w:r>
        <w:t>Nghị quyết này đã được Hội đồng nhân dân tỉnh An Giang khóa X, kỳ họp thứ 25 (chuyên đề) thông qua ngày 09 tháng 12 năm 2024 và có hiệu lực từ ngày 19 tháng 12 năm 2024.</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-VPCP;</w:t>
      </w:r>
    </w:p>
    <w:p>
      <w:r>
        <w:t>- Kiểm toán Nhà nước Khu vực IX;</w:t>
      </w:r>
    </w:p>
    <w:p>
      <w:r>
        <w:t>- Cục Kiểm tra văn bản quy phạm pháp luật - Bộ Tư pháp;</w:t>
      </w:r>
    </w:p>
    <w:p>
      <w:r>
        <w:t>- Vụ Pháp chế Bộ Nội vụ;</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