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về đặt tên đường trên địa bàn thành phố Quy Nhơn, tỉnh Bình Định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23/2023/NQ-HĐND</w:t>
      </w:r>
    </w:p>
    <w:p>
      <w:r>
        <w:t>Bình Định, ngày 14 tháng 7 năm 2023</w:t>
      </w:r>
    </w:p>
    <w:p>
      <w:r>
        <w:t>NGHỊ QUYẾT</w:t>
      </w:r>
    </w:p>
    <w:p>
      <w:r>
        <w:t>ĐẶT TÊN ĐƯỜNG TRÊN ĐỊA BÀN THÀNH PHỐ QUY NHƠN NĂM 2023</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hoá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95/TTr-UBND ngày 09 tháng 6 năm 2023 của Ủy ban nhân dân tỉnh về việc thông qua Nghị quyết đặt tên đường trên địa bàn thành phố Quy Nhơn năm 2023; Báo cáo thẩm tra số 32/BC-VHXH ngày 05 tháng 7 năm 2023 của Ban Văn hóa - Xã hội Hội đồng nhân dân tỉnh; ý kiến thảo luận của đại biểu Hội đồng nhân dân tại kỳ họp.</w:t>
      </w:r>
    </w:p>
    <w:p>
      <w:r>
        <w:t>QUYẾT NGHỊ:</w:t>
      </w:r>
    </w:p>
    <w:p>
      <w:r>
        <w:t>Điều 1.  Nhất trí thông qua Nghị quyết đặt tên đường trên địa bàn thành phố Quy Nhơn năm 2023 gồm 19 tuyến đường  (Có Danh sách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11 thông qua ngày 14 tháng 7 năm 2023 và có hiệu lực từ ngày 24 tháng 7 năm 2023./.</w:t>
      </w:r>
    </w:p>
    <w:p>
      <w:r>
        <w:t>CHỦ TỊCH</w:t>
      </w:r>
    </w:p>
    <w:p>
      <w:r>
        <w:t>Hồ Quốc Dũng</w:t>
      </w:r>
    </w:p>
    <w:p>
      <w:r>
        <w:t>DANH SÁCH</w:t>
      </w:r>
    </w:p>
    <w:p>
      <w:r>
        <w:t>TÊN ĐƯỜNG TRÊN ĐỊA BÀN THÀNH PHỐ QUY NHƠN NĂM 2023</w:t>
      </w:r>
    </w:p>
    <w:p>
      <w:r>
        <w:t>( Kèm theo Nghị quyết số 23/2023/NQ-HĐND ngày 14 tháng 7 năm 2023 của Hội đồng nhân dân tỉnh Bình Định)</w:t>
      </w:r>
    </w:p>
    <w:p>
      <w:r>
        <w:t>S TT</w:t>
      </w:r>
    </w:p>
    <w:p>
      <w:r>
        <w:t>Tuyến   đường quy hoạch</w:t>
      </w:r>
    </w:p>
    <w:p>
      <w:r>
        <w:t>Lý trình</w:t>
      </w:r>
    </w:p>
    <w:p>
      <w:r>
        <w:t>Lộ   giới   (m)</w:t>
      </w:r>
    </w:p>
    <w:p>
      <w:r>
        <w:t>Lòng   đường   (m)</w:t>
      </w:r>
    </w:p>
    <w:p>
      <w:r>
        <w:t>Vỉa hè   2 bên   (m)</w:t>
      </w:r>
    </w:p>
    <w:p>
      <w:r>
        <w:t>Chiều dài   (m)</w:t>
      </w:r>
    </w:p>
    <w:p>
      <w:r>
        <w:t>Tên đường</w:t>
      </w:r>
    </w:p>
    <w:p>
      <w:r>
        <w:t>I. Khu dân cư hiện trạng phường Lê Hồng Phong -  01 tuyến đường</w:t>
      </w:r>
    </w:p>
    <w:p>
      <w:r>
        <w:t>1</w:t>
      </w:r>
    </w:p>
    <w:p>
      <w:r>
        <w:t>Đường xung quanh hồ Bàu Sen</w:t>
      </w:r>
    </w:p>
    <w:p>
      <w:r>
        <w:t>Từ đường Nguyễn Thái Học đến đường Hoàng Văn Thụ nối dài</w:t>
      </w:r>
    </w:p>
    <w:p>
      <w:r>
        <w:t>8 - 12</w:t>
      </w:r>
    </w:p>
    <w:p>
      <w:r>
        <w:t>5 - 6</w:t>
      </w:r>
    </w:p>
    <w:p>
      <w:r>
        <w:t>2 - 3m x 2</w:t>
      </w:r>
    </w:p>
    <w:p>
      <w:r>
        <w:t>370</w:t>
      </w:r>
    </w:p>
    <w:p>
      <w:r>
        <w:t>Nguyễn Chích  (1382 - 1448) Đông Sơn, Thanh Hóa</w:t>
      </w:r>
    </w:p>
    <w:p>
      <w:r>
        <w:t>II. Khu quy hoạch dân cư đảo 1B Bắc sông Hà Thanh, phường Đống Đa -  01 tuyến đường</w:t>
      </w:r>
    </w:p>
    <w:p>
      <w:r>
        <w:t>2</w:t>
      </w:r>
    </w:p>
    <w:p>
      <w:r>
        <w:t>Đường quy hoạch dân cư đảo 1B Bắc sông Hà Thanh</w:t>
      </w:r>
    </w:p>
    <w:p>
      <w:r>
        <w:t>Từ đường Huỳnh Tấn Phát đến đường Hoàng Minh Thảo</w:t>
      </w:r>
    </w:p>
    <w:p>
      <w:r>
        <w:t>10</w:t>
      </w:r>
    </w:p>
    <w:p>
      <w:r>
        <w:t>5</w:t>
      </w:r>
    </w:p>
    <w:p>
      <w:r>
        <w:t>2,5 x 2</w:t>
      </w:r>
    </w:p>
    <w:p>
      <w:r>
        <w:t>160,8</w:t>
      </w:r>
    </w:p>
    <w:p>
      <w:r>
        <w:t>Hoàng Tích Trí  (1903 - 1958) Hà Nội</w:t>
      </w:r>
    </w:p>
    <w:p>
      <w:r>
        <w:t>III. Khu quy hoạch dân cư Khu đô thị Vũng Chua, phường Ghềnh Ráng  - 04 tuyến đường</w:t>
      </w:r>
    </w:p>
    <w:p>
      <w:r>
        <w:t>3</w:t>
      </w:r>
    </w:p>
    <w:p>
      <w:r>
        <w:t>Đường quy hoạch khu BA1</w:t>
      </w:r>
    </w:p>
    <w:p>
      <w:r>
        <w:t>Đường Tây Sơn - đường H</w:t>
      </w:r>
    </w:p>
    <w:p>
      <w:r>
        <w:t>11</w:t>
      </w:r>
    </w:p>
    <w:p>
      <w:r>
        <w:t>5,5</w:t>
      </w:r>
    </w:p>
    <w:p>
      <w:r>
        <w:t>3 và 2,5</w:t>
      </w:r>
    </w:p>
    <w:p>
      <w:r>
        <w:t>140</w:t>
      </w:r>
    </w:p>
    <w:p>
      <w:r>
        <w:t>Nguyễn Đình   Thi  (1924 - 2003) Hà Nội</w:t>
      </w:r>
    </w:p>
    <w:p>
      <w:r>
        <w:t>4</w:t>
      </w:r>
    </w:p>
    <w:p>
      <w:r>
        <w:t>Đường quy hoạch Khu BA2 và Khu BB1</w:t>
      </w:r>
    </w:p>
    <w:p>
      <w:r>
        <w:t>Đường Tây Sơn - đường H</w:t>
      </w:r>
    </w:p>
    <w:p>
      <w:r>
        <w:t>14</w:t>
      </w:r>
    </w:p>
    <w:p>
      <w:r>
        <w:t>6</w:t>
      </w:r>
    </w:p>
    <w:p>
      <w:r>
        <w:t>4 x 2</w:t>
      </w:r>
    </w:p>
    <w:p>
      <w:r>
        <w:t>135</w:t>
      </w:r>
    </w:p>
    <w:p>
      <w:r>
        <w:t>Cao Văn Lầu  (1892 - 1976) Long An</w:t>
      </w:r>
    </w:p>
    <w:p>
      <w:r>
        <w:t>5</w:t>
      </w:r>
    </w:p>
    <w:p>
      <w:r>
        <w:t>Đường quy hoạch khu BB2 và khu BC1</w:t>
      </w:r>
    </w:p>
    <w:p>
      <w:r>
        <w:t>Đường Tây Sơn - đường H</w:t>
      </w:r>
    </w:p>
    <w:p>
      <w:r>
        <w:t>15,5</w:t>
      </w:r>
    </w:p>
    <w:p>
      <w:r>
        <w:t>7,5</w:t>
      </w:r>
    </w:p>
    <w:p>
      <w:r>
        <w:t>4 x 2</w:t>
      </w:r>
    </w:p>
    <w:p>
      <w:r>
        <w:t>100</w:t>
      </w:r>
    </w:p>
    <w:p>
      <w:r>
        <w:t>Trần Hoàn  (1928 - 2003) Quảng Trị</w:t>
      </w:r>
    </w:p>
    <w:p>
      <w:r>
        <w:t>6</w:t>
      </w:r>
    </w:p>
    <w:p>
      <w:r>
        <w:t>Đường quy hoạch khu BC2 và khu BD Đường quy hoạch tuyến D</w:t>
      </w:r>
    </w:p>
    <w:p>
      <w:r>
        <w:t>Đường Tây Sơn - đường H</w:t>
      </w:r>
    </w:p>
    <w:p>
      <w:r>
        <w:t>14 và 10 ÷ 11,5</w:t>
      </w:r>
    </w:p>
    <w:p>
      <w:r>
        <w:t>6 - 7,5</w:t>
      </w:r>
    </w:p>
    <w:p>
      <w:r>
        <w:t>4 x 2 và 2 x 2</w:t>
      </w:r>
    </w:p>
    <w:p>
      <w:r>
        <w:t>260 (50 210)</w:t>
      </w:r>
    </w:p>
    <w:p>
      <w:r>
        <w:t>Vũ Ngọc Nhạ  (1928 - 2002) Thái Bình</w:t>
      </w:r>
    </w:p>
    <w:p>
      <w:r>
        <w:t>IV. Khu quy hoạch dân cư phía Đông đường Nguyễn Trọng Trì, phường Nhơn Bình  - 06 tuyến đường</w:t>
      </w:r>
    </w:p>
    <w:p>
      <w:r>
        <w:t>7</w:t>
      </w:r>
    </w:p>
    <w:p>
      <w:r>
        <w:t>Đường số 1</w:t>
      </w:r>
    </w:p>
    <w:p>
      <w:r>
        <w:t>Đường Nguyễn Trọng Trì - Đường số 4</w:t>
      </w:r>
    </w:p>
    <w:p>
      <w:r>
        <w:t>17,5</w:t>
      </w:r>
    </w:p>
    <w:p>
      <w:r>
        <w:t>9</w:t>
      </w:r>
    </w:p>
    <w:p>
      <w:r>
        <w:t>3,5 và 5</w:t>
      </w:r>
    </w:p>
    <w:p>
      <w:r>
        <w:t>210</w:t>
      </w:r>
    </w:p>
    <w:p>
      <w:r>
        <w:t>Trần Thủ Độ  (1191 - 1264) Thái Bình</w:t>
      </w:r>
    </w:p>
    <w:p>
      <w:r>
        <w:t>8</w:t>
      </w:r>
    </w:p>
    <w:p>
      <w:r>
        <w:t>Đường số 3</w:t>
      </w:r>
    </w:p>
    <w:p>
      <w:r>
        <w:t>Đường Nguyễn Trọng Trì - Đường số 1</w:t>
      </w:r>
    </w:p>
    <w:p>
      <w:r>
        <w:t>14</w:t>
      </w:r>
    </w:p>
    <w:p>
      <w:r>
        <w:t>7</w:t>
      </w:r>
    </w:p>
    <w:p>
      <w:r>
        <w:t>3,5 x 2</w:t>
      </w:r>
    </w:p>
    <w:p>
      <w:r>
        <w:t>177,7</w:t>
      </w:r>
    </w:p>
    <w:p>
      <w:r>
        <w:t>Trần Khát   Chân  (1370 - 1399) Thanh Hoá</w:t>
      </w:r>
    </w:p>
    <w:p>
      <w:r>
        <w:t>9</w:t>
      </w:r>
    </w:p>
    <w:p>
      <w:r>
        <w:t>Đường số 4</w:t>
      </w:r>
    </w:p>
    <w:p>
      <w:r>
        <w:t>Đường Nguyễn Trọng Trì - Đường số 1</w:t>
      </w:r>
    </w:p>
    <w:p>
      <w:r>
        <w:t>14</w:t>
      </w:r>
    </w:p>
    <w:p>
      <w:r>
        <w:t>7</w:t>
      </w:r>
    </w:p>
    <w:p>
      <w:r>
        <w:t>3,5 x 2</w:t>
      </w:r>
    </w:p>
    <w:p>
      <w:r>
        <w:t>177,7</w:t>
      </w:r>
    </w:p>
    <w:p>
      <w:r>
        <w:t>Trần Tự Khánh  (1175 - 1223) Nam Định</w:t>
      </w:r>
    </w:p>
    <w:p>
      <w:r>
        <w:t>10</w:t>
      </w:r>
    </w:p>
    <w:p>
      <w:r>
        <w:t>Đường số 6</w:t>
      </w:r>
    </w:p>
    <w:p>
      <w:r>
        <w:t>Đường Nguyễn Mân - Đường số 3</w:t>
      </w:r>
    </w:p>
    <w:p>
      <w:r>
        <w:t>14</w:t>
      </w:r>
    </w:p>
    <w:p>
      <w:r>
        <w:t>7</w:t>
      </w:r>
    </w:p>
    <w:p>
      <w:r>
        <w:t>3,5 x 2</w:t>
      </w:r>
    </w:p>
    <w:p>
      <w:r>
        <w:t>241,8</w:t>
      </w:r>
    </w:p>
    <w:p>
      <w:r>
        <w:t>Lê Phụ Trần  (Thế kỷ XIII) Thanh Hóa</w:t>
      </w:r>
    </w:p>
    <w:p>
      <w:r>
        <w:t>11</w:t>
      </w:r>
    </w:p>
    <w:p>
      <w:r>
        <w:t>Đường số 7</w:t>
      </w:r>
    </w:p>
    <w:p>
      <w:r>
        <w:t>Đường Nguyễn Trọng Trì - Đường số 4</w:t>
      </w:r>
    </w:p>
    <w:p>
      <w:r>
        <w:t>12</w:t>
      </w:r>
    </w:p>
    <w:p>
      <w:r>
        <w:t>6</w:t>
      </w:r>
    </w:p>
    <w:p>
      <w:r>
        <w:t>3 x 2</w:t>
      </w:r>
    </w:p>
    <w:p>
      <w:r>
        <w:t>154,1</w:t>
      </w:r>
    </w:p>
    <w:p>
      <w:r>
        <w:t>Trần Quốc   Tảng  (1252 - 1313) Nam Định</w:t>
      </w:r>
    </w:p>
    <w:p>
      <w:r>
        <w:t>12</w:t>
      </w:r>
    </w:p>
    <w:p>
      <w:r>
        <w:t>Đường ĐS3</w:t>
      </w:r>
    </w:p>
    <w:p>
      <w:r>
        <w:t>Đường Nguyễn Trọng Trì - Đường số 6</w:t>
      </w:r>
    </w:p>
    <w:p>
      <w:r>
        <w:t>9</w:t>
      </w:r>
    </w:p>
    <w:p>
      <w:r>
        <w:t>5</w:t>
      </w:r>
    </w:p>
    <w:p>
      <w:r>
        <w:t>2 x 2</w:t>
      </w:r>
    </w:p>
    <w:p>
      <w:r>
        <w:t>139,1</w:t>
      </w:r>
    </w:p>
    <w:p>
      <w:r>
        <w:t>Nguyễn Địa Lô  (Thế kỷ XIII)</w:t>
      </w:r>
    </w:p>
    <w:p>
      <w:r>
        <w:t>V. Khu dân cư dải cây xanh cách ly Cụm công nghiệp Nhơn Bình, phường Nhơn Bình  - 01 tuyến đường</w:t>
      </w:r>
    </w:p>
    <w:p>
      <w:r>
        <w:t>13</w:t>
      </w:r>
    </w:p>
    <w:p>
      <w:r>
        <w:t>Đường số 2</w:t>
      </w:r>
    </w:p>
    <w:p>
      <w:r>
        <w:t>Đường Hoa Lư - đường vào nhà máy xử lý nước thải Nhơn Bình</w:t>
      </w:r>
    </w:p>
    <w:p>
      <w:r>
        <w:t>19</w:t>
      </w:r>
    </w:p>
    <w:p>
      <w:r>
        <w:t>9</w:t>
      </w:r>
    </w:p>
    <w:p>
      <w:r>
        <w:t>5 x 2</w:t>
      </w:r>
    </w:p>
    <w:p>
      <w:r>
        <w:t>586</w:t>
      </w:r>
    </w:p>
    <w:p>
      <w:r>
        <w:t>Dương Đình   Nghệ  ( ? - 937) Thanh Hóa</w:t>
      </w:r>
    </w:p>
    <w:p>
      <w:r>
        <w:t>VI. Khu dân cư phía Tây đường Võ Thị Sáu, phường Nhơn Bình  - 01 tuyến đường</w:t>
      </w:r>
    </w:p>
    <w:p>
      <w:r>
        <w:t>14</w:t>
      </w:r>
    </w:p>
    <w:p>
      <w:r>
        <w:t>Đường số 5A</w:t>
      </w:r>
    </w:p>
    <w:p>
      <w:r>
        <w:t>Đường Lý Tế Xuyên - Khu dân cư hiện trạng</w:t>
      </w:r>
    </w:p>
    <w:p>
      <w:r>
        <w:t>7</w:t>
      </w:r>
    </w:p>
    <w:p>
      <w:r>
        <w:t>4</w:t>
      </w:r>
    </w:p>
    <w:p>
      <w:r>
        <w:t>1,5 x 2</w:t>
      </w:r>
    </w:p>
    <w:p>
      <w:r>
        <w:t>230</w:t>
      </w:r>
    </w:p>
    <w:p>
      <w:r>
        <w:t>Trần Văn Thiều  (TK XIX) Hoài Ân, Bình Định</w:t>
      </w:r>
    </w:p>
    <w:p>
      <w:r>
        <w:t>VII. Khu dân cư phía Bắc làng SOS, phường Nhơn Bình -  03 tuyến đường</w:t>
      </w:r>
    </w:p>
    <w:p>
      <w:r>
        <w:t>15</w:t>
      </w:r>
    </w:p>
    <w:p>
      <w:r>
        <w:t>Đường Đ1</w:t>
      </w:r>
    </w:p>
    <w:p>
      <w:r>
        <w:t>Đường Đ2 - Đ4</w:t>
      </w:r>
    </w:p>
    <w:p>
      <w:r>
        <w:t>13,5</w:t>
      </w:r>
    </w:p>
    <w:p>
      <w:r>
        <w:t>7,5</w:t>
      </w:r>
    </w:p>
    <w:p>
      <w:r>
        <w:t>3 x 2</w:t>
      </w:r>
    </w:p>
    <w:p>
      <w:r>
        <w:t>165</w:t>
      </w:r>
    </w:p>
    <w:p>
      <w:r>
        <w:t>Hoàng Hữu   Nam  (1911 - 1949) Quảng Nam</w:t>
      </w:r>
    </w:p>
    <w:p>
      <w:r>
        <w:t>16</w:t>
      </w:r>
    </w:p>
    <w:p>
      <w:r>
        <w:t>Đường Đ2</w:t>
      </w:r>
    </w:p>
    <w:p>
      <w:r>
        <w:t>Đường Đ3 - Đường Hồ Văn Huê</w:t>
      </w:r>
    </w:p>
    <w:p>
      <w:r>
        <w:t>25,6</w:t>
      </w:r>
    </w:p>
    <w:p>
      <w:r>
        <w:t>10</w:t>
      </w:r>
    </w:p>
    <w:p>
      <w:r>
        <w:t>10,6 và 5</w:t>
      </w:r>
    </w:p>
    <w:p>
      <w:r>
        <w:t>87</w:t>
      </w:r>
    </w:p>
    <w:p>
      <w:r>
        <w:t>Hồ Văn Huê  (nối dài)</w:t>
      </w:r>
    </w:p>
    <w:p>
      <w:r>
        <w:t>17</w:t>
      </w:r>
    </w:p>
    <w:p>
      <w:r>
        <w:t>Đường Đ3</w:t>
      </w:r>
    </w:p>
    <w:p>
      <w:r>
        <w:t>Đường Đào Tấn - Khu dân cư hiện trạng</w:t>
      </w:r>
    </w:p>
    <w:p>
      <w:r>
        <w:t>14</w:t>
      </w:r>
    </w:p>
    <w:p>
      <w:r>
        <w:t>8</w:t>
      </w:r>
    </w:p>
    <w:p>
      <w:r>
        <w:t>3 x 2</w:t>
      </w:r>
    </w:p>
    <w:p>
      <w:r>
        <w:t>237</w:t>
      </w:r>
    </w:p>
    <w:p>
      <w:r>
        <w:t>Phùng Chí Kiên  (1901 - 1941) Nghệ An</w:t>
      </w:r>
    </w:p>
    <w:p>
      <w:r>
        <w:t>VIII. Khu tái định cư phường Trần Quang Diệu -  01 tuyến đường</w:t>
      </w:r>
    </w:p>
    <w:p>
      <w:r>
        <w:t>18</w:t>
      </w:r>
    </w:p>
    <w:p>
      <w:r>
        <w:t>Đường số 6</w:t>
      </w:r>
    </w:p>
    <w:p>
      <w:r>
        <w:t>Từ đường Nguyễn An Khương - Khu dân cư hiện trạng</w:t>
      </w:r>
    </w:p>
    <w:p>
      <w:r>
        <w:t>12</w:t>
      </w:r>
    </w:p>
    <w:p>
      <w:r>
        <w:t>6</w:t>
      </w:r>
    </w:p>
    <w:p>
      <w:r>
        <w:t>3 x 2</w:t>
      </w:r>
    </w:p>
    <w:p>
      <w:r>
        <w:t>143,7</w:t>
      </w:r>
    </w:p>
    <w:p>
      <w:r>
        <w:t>Nguyễn Tạo  (1822 - 1892) Quảng Nam</w:t>
      </w:r>
    </w:p>
    <w:p>
      <w:r>
        <w:t>IX. Khu tái định cư thuộc dự án Khu quy hoạch dân cư Hưng Thịnh, phường Ghềnh Ráng   -  01 tuyến đường</w:t>
      </w:r>
    </w:p>
    <w:p>
      <w:r>
        <w:t>19</w:t>
      </w:r>
    </w:p>
    <w:p>
      <w:r>
        <w:t>Đường D11 và D11A</w:t>
      </w:r>
    </w:p>
    <w:p>
      <w:r>
        <w:t>Đường D13 - đường D3</w:t>
      </w:r>
    </w:p>
    <w:p>
      <w:r>
        <w:t>9</w:t>
      </w:r>
    </w:p>
    <w:p>
      <w:r>
        <w:t>5</w:t>
      </w:r>
    </w:p>
    <w:p>
      <w:r>
        <w:t>2 x 2</w:t>
      </w:r>
    </w:p>
    <w:p>
      <w:r>
        <w:t>210</w:t>
      </w:r>
    </w:p>
    <w:p>
      <w:r>
        <w:t>Lê Thị Riêng  (1925 - 1968) Bạc Liêu</w:t>
      </w:r>
    </w:p>
    <w:p>
      <w:r>
        <w:t>Tổng cộng: 19 tuyến đường./.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