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sửa đổi Quy định Bảng giá đất định kỳ 05 năm (2020-2024) trên địa bàn tỉnh Thừa Thiên Huế kèm theo Nghị quyết 23/2019/NQ-HĐND và 04/2023/NQ-HĐND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23/2023/NQ-HĐND</w:t>
      </w:r>
    </w:p>
    <w:p>
      <w:r>
        <w:t>Thừa Thiên Huế, ngày 20 tháng 10 năm 2023</w:t>
      </w:r>
    </w:p>
    <w:p>
      <w:r>
        <w:t>NGHỊ QUYẾT</w:t>
      </w:r>
    </w:p>
    <w:p>
      <w:r>
        <w:t>SỬA ĐỔI, BỔ SUNG MỘT SỐ ĐIỀU CỦA QUY ĐỊNH BẢNG GIÁ CÁC LOẠI ĐẤT ĐỊNH KỲ 05 NĂM (2020 - 2024) TRÊN ĐỊA BÀN TỈNH THỪA THIÊN HUẾ BAN HÀNH KÈM THEO NGHỊ QUYẾT SỐ 23/2019/NQ-HĐND NGÀY 20 THÁNG 12 NĂM 2019 VÀ NGHỊ QUYẾT SỐ 04/2023/NQ-HĐND NGÀY 04 THÁNG 01 NĂM 2023 CỦA HỘI ĐỒNG NHÂN DÂN TỈNH</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10288/TTr-UBND ngày 26 tháng 9 năm 2023 của Ủy ban nhân dân tỉnh về việc đề nghị ban hành Nghị quyết sửa đổi bổ sung một số nội dung vào Quy định Bảng giá các loại đất định kỳ 5 năm (2020-2024) trên địa bàn tỉnh Thừa Thiên Huế ban hành kèm theo Nghị quyết số 23/2019/NQ-HĐND ngày 20/12/2019 và Nghị quyết số 04/2023/NQ-HĐND ngày 04 tháng 01 năm 2023 của Hội đồng nhân dân tỉnh; Báo cáo thẩm tra của Ban Kinh tế - Ngân sách và ý kiến thảo luận của Đại biểu Hội đồng nhân dân tại kỳ họp.</w:t>
      </w:r>
    </w:p>
    <w:p>
      <w:r>
        <w:t>QUYẾT NGHỊ:</w:t>
      </w:r>
    </w:p>
    <w:p>
      <w:r>
        <w:t>Điều 1. Sửa đổi khoản 1 Điều 19 Quy định Bảng giá các loại đất định kỳ 05 năm (2020 - 2024) trên địa bàn tỉnh Thừa Thiên Huế ban hành kèm theo Nghị quyết số 23/2019/NQ-HĐND ngày 20 tháng 12 năm 2019 của Hội đồng nhân dân tỉnh như sau:</w:t>
      </w:r>
    </w:p>
    <w:p>
      <w:r>
        <w:t>“1. Đất xây dựng trụ sở cơ quan; đất sử dụng vào mục đích quốc phòng, an ninh được tính bằng giá đất ở.</w:t>
      </w:r>
    </w:p>
    <w:p>
      <w:r>
        <w:t>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 thời hạn 70 năm được tính bằng 50% giá đất ở tại cùng vị trí.”</w:t>
      </w:r>
    </w:p>
    <w:p>
      <w:r>
        <w:t>Điều 2 . Ban hành kèm theo Nghị quyết này quy định sửa đổi, bổ sung một số điều của Quy định Bảng giá các loại đất định kỳ 05 năm (2020 - 2024) trên địa bàn tỉnh Thừa Thiên Huế ban hành kèm theo Nghị quyết số 04/2023/NQ-HĐND ngày 04 tháng 01 năm 2023 của Hội đồng nhân dân tỉnh.</w:t>
      </w:r>
    </w:p>
    <w:p>
      <w:r>
        <w:t>Điều 3. Điều khoản thi hành</w:t>
      </w:r>
    </w:p>
    <w:p>
      <w:r>
        <w:t>Các nội dung tại Nghị quyết số 23/2019/NQ-HĐND ngày 20 tháng 12 năm 2019 của Hội đồng nhân dân tỉnh về Quy định Bảng giá các loại đất định kỳ 05 năm (2020-2024) trên địa bàn tỉnh Thừa Thiên Huế và Nghị quyết số 04/2023/NQ-HĐND ngày 04 tháng 01 năm 2023 của Hội đồng nhân dân tỉnh về sửa đổi, bổ sung một số điều của Bảng giá các loại đất định kỳ 05 năm (2020-2024) trên địa bàn tỉnh Thừa Thiên Huế không trái với Nghị quyết này vẫn tiếp tục triển khai thực hiện.</w:t>
      </w:r>
    </w:p>
    <w:p>
      <w:r>
        <w:t>Điều 4. Tổ chức thực hiện</w:t>
      </w:r>
    </w:p>
    <w:p>
      <w:r>
        <w:t>1. Giao Ủy ban nhân dân tỉnh triển khai thực hiện Nghị quyết.</w:t>
      </w:r>
    </w:p>
    <w:p>
      <w:r>
        <w:t>2. Giao Thường trực Hội đồng nhân dân, các Ban Hội đồng nhân dân, Tổ đại biểu Hội đồng nhân dân và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 và có hiệu lực kể từ ngày 01 tháng 11 năm 2023./.</w:t>
      </w:r>
    </w:p>
    <w:p>
      <w:r>
        <w:t>Nơi nhận:</w:t>
      </w:r>
    </w:p>
    <w:p>
      <w:r>
        <w:t>- Như Điều 4;</w:t>
      </w:r>
    </w:p>
    <w:p>
      <w:r>
        <w:t>- UBTVQH, Chính phủ;</w:t>
      </w:r>
    </w:p>
    <w:p>
      <w:r>
        <w:t>- Ban Công tác đại biểu;</w:t>
      </w:r>
    </w:p>
    <w:p>
      <w:r>
        <w:t>- Các Bộ: TN&amp;MT, NN&amp;PTNT;</w:t>
      </w:r>
    </w:p>
    <w:p>
      <w:r>
        <w:t>- Cục Kiểm tra VBQPPL (Bộ Tư pháp);</w:t>
      </w:r>
    </w:p>
    <w:p>
      <w:r>
        <w:t>- Thường vụ Tỉnh ủy;</w:t>
      </w:r>
    </w:p>
    <w:p>
      <w:r>
        <w:t>- Đoàn ĐBQH tỉnh, UBMTTQVN tỉnh;</w:t>
      </w:r>
    </w:p>
    <w:p>
      <w:r>
        <w:t>- Các sở, ban, ngành, đoàn thể cấp tỉnh;</w:t>
      </w:r>
    </w:p>
    <w:p>
      <w:r>
        <w:t>- TT HĐND, UBND các huyện, thị xã và Tp Huế;</w:t>
      </w:r>
    </w:p>
    <w:p>
      <w:r>
        <w:t>- Công báo tỉnh, Cổng TTĐT tỉnh;</w:t>
      </w:r>
    </w:p>
    <w:p>
      <w:r>
        <w:t>- VP: Lãnh đạo và các CV;</w:t>
      </w:r>
    </w:p>
    <w:p>
      <w:r>
        <w:t>- Lưu: VT, LT.</w:t>
      </w:r>
    </w:p>
    <w:p>
      <w:r>
        <w:t>CHỦ TỊCH</w:t>
      </w:r>
    </w:p>
    <w:p>
      <w:r>
        <w:t>Lê Trường Lưu</w:t>
      </w:r>
    </w:p>
    <w:p>
      <w:r>
        <w:t>QUY ĐỊNH</w:t>
      </w:r>
    </w:p>
    <w:p>
      <w:r>
        <w:t>SỬA ĐỔI, BỔ SUNG QUY ĐỊNH BẢNG GIÁ CÁC LOẠI ĐẤT ĐỊNH KỲ 05 NĂM (2020 - 2024) TRÊN ĐỊA BÀN TỈNH THỪA THIÊN HUẾ BAN HÀNH KÈM THEO NGHỊ QUYẾT SỐ 04/2023/NQ-HĐND NGÀY 04 THÁNG 01 NĂM 2023 CỦA HỘI ĐỒNG NHÂN DÂN TỈNH</w:t>
      </w:r>
    </w:p>
    <w:p>
      <w:r>
        <w:t>(Kèm theo Nghị quyết số 23/2023/NQ-HĐND ngày 20 tháng 10 năm 2023 của Hội đồng nhân dân tỉnh Thừa Thiên Huế)</w:t>
      </w:r>
    </w:p>
    <w:p>
      <w:r>
        <w:t>Điều 1. Sửa đổi, bổ sung một số điểm tại Phụ lục I. GIÁ ĐẤT Ở TẠI NÔNG THÔN của Điều 5 như sau:</w:t>
      </w:r>
    </w:p>
    <w:p>
      <w:r>
        <w:t>“a) Sửa đổi, bổ sung một số điểm của mục IV. THÀNH PHỐ HUẾ như sau:</w:t>
      </w:r>
    </w:p>
    <w:p>
      <w:r>
        <w:t>- Sửa đổi, bổ sung điểm b Khoản 1 như sau:</w:t>
      </w:r>
    </w:p>
    <w:p>
      <w:r>
        <w:t>1. XÃ THỦY BẰNG</w:t>
      </w:r>
    </w:p>
    <w:p>
      <w:r>
        <w:t>b) Giá đất ở các khu vực còn lại</w:t>
      </w:r>
    </w:p>
    <w:p>
      <w:r>
        <w:t>Đơn vị tính: Đồng/m 2</w:t>
      </w:r>
    </w:p>
    <w:p>
      <w:r>
        <w:t>Khu vực</w:t>
      </w:r>
    </w:p>
    <w:p>
      <w:r>
        <w:t>Địa giới hành chính</w:t>
      </w:r>
    </w:p>
    <w:p>
      <w:r>
        <w:t>Vị trí 1</w:t>
      </w:r>
    </w:p>
    <w:p>
      <w:r>
        <w:t>Vị trí 2</w:t>
      </w:r>
    </w:p>
    <w:p>
      <w:r>
        <w:t>KV1</w:t>
      </w:r>
    </w:p>
    <w:p>
      <w:r>
        <w:t>Cư chánh I, Cư Chánh II, Kim Sơn (ngoài các vị trí 1, 2, 3 của các đường giao thông chính)</w:t>
      </w:r>
    </w:p>
    <w:p>
      <w:r>
        <w:t>936.000</w:t>
      </w:r>
    </w:p>
    <w:p>
      <w:r>
        <w:t>792.000</w:t>
      </w:r>
    </w:p>
    <w:p>
      <w:r>
        <w:t>KV2</w:t>
      </w:r>
    </w:p>
    <w:p>
      <w:r>
        <w:t>Các thôn: La Khê, Bằng Lãng, Châu Chữ, An Dương, Dạ Khê (ngoài các vị trí 1, 2, 3 của các đường giao thông chính)</w:t>
      </w:r>
    </w:p>
    <w:p>
      <w:r>
        <w:t>318.000</w:t>
      </w:r>
    </w:p>
    <w:p>
      <w:r>
        <w:t>276.000</w:t>
      </w:r>
    </w:p>
    <w:p>
      <w:r>
        <w:t>KV3</w:t>
      </w:r>
    </w:p>
    <w:p>
      <w:r>
        <w:t>Các thôn: Nguyệt Biều, Vỹ Xá, Tân Ba (ngoài các vị trí 1, 2, 3 của các đường giao thông chính)</w:t>
      </w:r>
    </w:p>
    <w:p>
      <w:r>
        <w:t>174.000</w:t>
      </w:r>
    </w:p>
    <w:p>
      <w:r>
        <w:t>- Sửa đổi, bổ sung điểm b Khoản 2 như sau:</w:t>
      </w:r>
    </w:p>
    <w:p>
      <w:r>
        <w:t>2. XÃ HƯƠNG THỌ</w:t>
      </w:r>
    </w:p>
    <w:p>
      <w:r>
        <w:t>b) Giá đất ở các khu vực còn lại</w:t>
      </w:r>
    </w:p>
    <w:p>
      <w:r>
        <w:t>Đơn vị tính: Đồng/m 2</w:t>
      </w:r>
    </w:p>
    <w:p>
      <w:r>
        <w:t>Khu vực</w:t>
      </w:r>
    </w:p>
    <w:p>
      <w:r>
        <w:t>Địa giới hành chính</w:t>
      </w:r>
    </w:p>
    <w:p>
      <w:r>
        <w:t>Vị trí 1</w:t>
      </w:r>
    </w:p>
    <w:p>
      <w:r>
        <w:t>Vị trí 2</w:t>
      </w:r>
    </w:p>
    <w:p>
      <w:r>
        <w:t>KV1</w:t>
      </w:r>
    </w:p>
    <w:p>
      <w:r>
        <w:t>Các thôn: Liên Bằng, La Khê Bải, Hải Cát 1, Hải Cát 2 (sau vị trí 3 đường giao thông chính)</w:t>
      </w:r>
    </w:p>
    <w:p>
      <w:r>
        <w:t>120.000</w:t>
      </w:r>
    </w:p>
    <w:p>
      <w:r>
        <w:t>84.000</w:t>
      </w:r>
    </w:p>
    <w:p>
      <w:r>
        <w:t>KV2</w:t>
      </w:r>
    </w:p>
    <w:p>
      <w:r>
        <w:t>Các vị trí còn lại của các thôn: Đình Môn, Kim Ngọc, La Khê Trẹm, Thạch Hàn, Hòa An.</w:t>
      </w:r>
    </w:p>
    <w:p>
      <w:r>
        <w:t>84.000</w:t>
      </w:r>
    </w:p>
    <w:p>
      <w:r>
        <w:t>72.000</w:t>
      </w:r>
    </w:p>
    <w:p>
      <w:r>
        <w:t>b )  Sửa đổi, bổ sung một số điểm của mục VI. HUYỆN PHÚ VANG như sau</w:t>
      </w:r>
    </w:p>
    <w:p>
      <w:r>
        <w:t>-  Sửa đổi, bổ sung số thứ tự 1 tại điểm a khoản 1 như sau:</w:t>
      </w:r>
    </w:p>
    <w:p>
      <w:r>
        <w:t>1. XÃ PHÚ MỸ</w:t>
      </w:r>
    </w:p>
    <w:p>
      <w:r>
        <w:t>a) Giá đất ở nằm ven đường giao thông chính</w:t>
      </w:r>
    </w:p>
    <w:p>
      <w:r>
        <w:t>Đơn vị tính: Đồng/m 2</w:t>
      </w:r>
    </w:p>
    <w:p>
      <w:r>
        <w:t>TT</w:t>
      </w:r>
    </w:p>
    <w:p>
      <w:r>
        <w:t>Địa giới hành chính</w:t>
      </w:r>
    </w:p>
    <w:p>
      <w:r>
        <w:t>Vị trí 1</w:t>
      </w:r>
    </w:p>
    <w:p>
      <w:r>
        <w:t>Vị trí 2</w:t>
      </w:r>
    </w:p>
    <w:p>
      <w:r>
        <w:t>Vị trí 3</w:t>
      </w:r>
    </w:p>
    <w:p>
      <w:r>
        <w:t>1</w:t>
      </w:r>
    </w:p>
    <w:p>
      <w:r>
        <w:t>Đường Thuỷ Dương - Thuận An</w:t>
      </w:r>
    </w:p>
    <w:p>
      <w:r>
        <w:t>Từ cầu Công Lương đến ngã tư Thủy Dương - Thuận An và Tỉnh lộ 10A</w:t>
      </w:r>
    </w:p>
    <w:p>
      <w:r>
        <w:t>4.200.000</w:t>
      </w:r>
    </w:p>
    <w:p>
      <w:r>
        <w:t>2.300.000</w:t>
      </w:r>
    </w:p>
    <w:p>
      <w:r>
        <w:t>1.610.000</w:t>
      </w:r>
    </w:p>
    <w:p>
      <w:r>
        <w:t>Từ giáp ngã tư Thủy Dương - Thuận An và Tỉnh lộ 10A đến hết xã Phú Mỹ</w:t>
      </w:r>
    </w:p>
    <w:p>
      <w:r>
        <w:t>2.800.000</w:t>
      </w:r>
    </w:p>
    <w:p>
      <w:r>
        <w:t>1.530.000</w:t>
      </w:r>
    </w:p>
    <w:p>
      <w:r>
        <w:t>1.070.000</w:t>
      </w:r>
    </w:p>
    <w:p>
      <w:r>
        <w:t>- Sửa đổi, bổ sung KV2 điểm b khoản 1 như sau:</w:t>
      </w:r>
    </w:p>
    <w:p>
      <w:r>
        <w:t>b) Giá đất ở các khu vực còn lại</w:t>
      </w:r>
    </w:p>
    <w:p>
      <w:r>
        <w:t>Đơn vị tính: Đồng/m 2</w:t>
      </w:r>
    </w:p>
    <w:p>
      <w:r>
        <w:t>Khu vực</w:t>
      </w:r>
    </w:p>
    <w:p>
      <w:r>
        <w:t>Địa giới hành chính</w:t>
      </w:r>
    </w:p>
    <w:p>
      <w:r>
        <w:t>Vị trí 1</w:t>
      </w:r>
    </w:p>
    <w:p>
      <w:r>
        <w:t>Vị trí 2</w:t>
      </w:r>
    </w:p>
    <w:p>
      <w:r>
        <w:t>KV2</w:t>
      </w:r>
    </w:p>
    <w:p>
      <w:r>
        <w:t>Các tuyến ngang nối Tỉnh lộ 10A đến tuyến liên xã Thượng - Mỹ - Hồ đoạn từ Miếu Phước Linh đến giáp xã Phú Hồ; Ngoài các vị trí 1, 2, 3 các tuyến đường chính các thôn; Tuyến đường chính thôn An Hạ</w:t>
      </w:r>
    </w:p>
    <w:p>
      <w:r>
        <w:t>270.000</w:t>
      </w:r>
    </w:p>
    <w:p>
      <w:r>
        <w:t>192.000</w:t>
      </w:r>
    </w:p>
    <w:p>
      <w:r>
        <w:t>- Bổ sung số thứ tự số 4 tại điểm a khoản 3 như sau:</w:t>
      </w:r>
    </w:p>
    <w:p>
      <w:r>
        <w:t>3. XÃ PHÚ AN</w:t>
      </w:r>
    </w:p>
    <w:p>
      <w:r>
        <w:t>a) Giá đất ở nằm ven đường giao thông chính</w:t>
      </w:r>
    </w:p>
    <w:p>
      <w:r>
        <w:t>Đơn vị tính: Đồng/m 2</w:t>
      </w:r>
    </w:p>
    <w:p>
      <w:r>
        <w:t>TT</w:t>
      </w:r>
    </w:p>
    <w:p>
      <w:r>
        <w:t>Địa giới hành chính</w:t>
      </w:r>
    </w:p>
    <w:p>
      <w:r>
        <w:t>Vị trí 1</w:t>
      </w:r>
    </w:p>
    <w:p>
      <w:r>
        <w:t>Vị trí 2</w:t>
      </w:r>
    </w:p>
    <w:p>
      <w:r>
        <w:t>Vị trí 3</w:t>
      </w:r>
    </w:p>
    <w:p>
      <w:r>
        <w:t>4</w:t>
      </w:r>
    </w:p>
    <w:p>
      <w:r>
        <w:t>Đường Thuỷ Dương - Thuận An</w:t>
      </w:r>
    </w:p>
    <w:p>
      <w:r>
        <w:t>2.800.000</w:t>
      </w:r>
    </w:p>
    <w:p>
      <w:r>
        <w:t>1.530.000</w:t>
      </w:r>
    </w:p>
    <w:p>
      <w:r>
        <w:t>1.070.000</w:t>
      </w:r>
    </w:p>
    <w:p>
      <w:r>
        <w:t>Điều 2. Sửa đổi, bổ sung Điều 6 như sau:</w:t>
      </w:r>
    </w:p>
    <w:p>
      <w:r>
        <w:t>“Điều 6. Giá đất ở tại đô thị</w:t>
      </w:r>
    </w:p>
    <w:p>
      <w:r>
        <w:t>1. Thị trấn Phong Điền, huyện Phong Điền</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3.500.000</w:t>
      </w:r>
    </w:p>
    <w:p>
      <w:r>
        <w:t>2.100.000</w:t>
      </w:r>
    </w:p>
    <w:p>
      <w:r>
        <w:t>1.750.000</w:t>
      </w:r>
    </w:p>
    <w:p>
      <w:r>
        <w:t>1.400.000</w:t>
      </w:r>
    </w:p>
    <w:p>
      <w:r>
        <w:t>Nhóm đường 1B</w:t>
      </w:r>
    </w:p>
    <w:p>
      <w:r>
        <w:t>2.195.000</w:t>
      </w:r>
    </w:p>
    <w:p>
      <w:r>
        <w:t>1.317.000</w:t>
      </w:r>
    </w:p>
    <w:p>
      <w:r>
        <w:t>1.104.000</w:t>
      </w:r>
    </w:p>
    <w:p>
      <w:r>
        <w:t>878.000</w:t>
      </w:r>
    </w:p>
    <w:p>
      <w:r>
        <w:t>Nhóm đường 1C</w:t>
      </w:r>
    </w:p>
    <w:p>
      <w:r>
        <w:t>1.250.000</w:t>
      </w:r>
    </w:p>
    <w:p>
      <w:r>
        <w:t>750.000</w:t>
      </w:r>
    </w:p>
    <w:p>
      <w:r>
        <w:t>625.000</w:t>
      </w:r>
    </w:p>
    <w:p>
      <w:r>
        <w:t>500.000</w:t>
      </w:r>
    </w:p>
    <w:p>
      <w:r>
        <w:t>ĐƯỜNG PHỐ LOẠI 2</w:t>
      </w:r>
    </w:p>
    <w:p>
      <w:r>
        <w:t>Nhóm đường 2A</w:t>
      </w:r>
    </w:p>
    <w:p>
      <w:r>
        <w:t>1.238.000</w:t>
      </w:r>
    </w:p>
    <w:p>
      <w:r>
        <w:t>738.000</w:t>
      </w:r>
    </w:p>
    <w:p>
      <w:r>
        <w:t>613.000</w:t>
      </w:r>
    </w:p>
    <w:p>
      <w:r>
        <w:t>488.000</w:t>
      </w:r>
    </w:p>
    <w:p>
      <w:r>
        <w:t>Nhóm đường 2B</w:t>
      </w:r>
    </w:p>
    <w:p>
      <w:r>
        <w:t>875.000</w:t>
      </w:r>
    </w:p>
    <w:p>
      <w:r>
        <w:t>525.000</w:t>
      </w:r>
    </w:p>
    <w:p>
      <w:r>
        <w:t>438.000</w:t>
      </w:r>
    </w:p>
    <w:p>
      <w:r>
        <w:t>350.000</w:t>
      </w:r>
    </w:p>
    <w:p>
      <w:r>
        <w:t>Nhóm đường 2C</w:t>
      </w:r>
    </w:p>
    <w:p>
      <w:r>
        <w:t>813.000</w:t>
      </w:r>
    </w:p>
    <w:p>
      <w:r>
        <w:t>488.000</w:t>
      </w:r>
    </w:p>
    <w:p>
      <w:r>
        <w:t>413.000</w:t>
      </w:r>
    </w:p>
    <w:p>
      <w:r>
        <w:t>325.000</w:t>
      </w:r>
    </w:p>
    <w:p>
      <w:r>
        <w:t>ĐƯỜNG PHỐ LOẠI 3</w:t>
      </w:r>
    </w:p>
    <w:p>
      <w:r>
        <w:t>Nhóm đường 3A</w:t>
      </w:r>
    </w:p>
    <w:p>
      <w:r>
        <w:t>788.000</w:t>
      </w:r>
    </w:p>
    <w:p>
      <w:r>
        <w:t>475.000</w:t>
      </w:r>
    </w:p>
    <w:p>
      <w:r>
        <w:t>400.000</w:t>
      </w:r>
    </w:p>
    <w:p>
      <w:r>
        <w:t>313.000</w:t>
      </w:r>
    </w:p>
    <w:p>
      <w:r>
        <w:t>Nhóm đường 3B</w:t>
      </w:r>
    </w:p>
    <w:p>
      <w:r>
        <w:t>700.000</w:t>
      </w:r>
    </w:p>
    <w:p>
      <w:r>
        <w:t>425.000</w:t>
      </w:r>
    </w:p>
    <w:p>
      <w:r>
        <w:t>350.000</w:t>
      </w:r>
    </w:p>
    <w:p>
      <w:r>
        <w:t>288.000</w:t>
      </w:r>
    </w:p>
    <w:p>
      <w:r>
        <w:t>Nhóm đường 3C</w:t>
      </w:r>
    </w:p>
    <w:p>
      <w:r>
        <w:t>638.000</w:t>
      </w:r>
    </w:p>
    <w:p>
      <w:r>
        <w:t>388.000</w:t>
      </w:r>
    </w:p>
    <w:p>
      <w:r>
        <w:t>325.000</w:t>
      </w:r>
    </w:p>
    <w:p>
      <w:r>
        <w:t>250.000</w:t>
      </w:r>
    </w:p>
    <w:p>
      <w:r>
        <w:t>ĐƯỜNG PHỐ LOẠI 4</w:t>
      </w:r>
    </w:p>
    <w:p>
      <w:r>
        <w:t>Nhóm đường 4A</w:t>
      </w:r>
    </w:p>
    <w:p>
      <w:r>
        <w:t>625.000</w:t>
      </w:r>
    </w:p>
    <w:p>
      <w:r>
        <w:t>375.000</w:t>
      </w:r>
    </w:p>
    <w:p>
      <w:r>
        <w:t>312.500</w:t>
      </w:r>
    </w:p>
    <w:p>
      <w:r>
        <w:t>250.000</w:t>
      </w:r>
    </w:p>
    <w:p>
      <w:r>
        <w:t>Nhóm đường 4B</w:t>
      </w:r>
    </w:p>
    <w:p>
      <w:r>
        <w:t>563.000</w:t>
      </w:r>
    </w:p>
    <w:p>
      <w:r>
        <w:t>338.000</w:t>
      </w:r>
    </w:p>
    <w:p>
      <w:r>
        <w:t>288.000</w:t>
      </w:r>
    </w:p>
    <w:p>
      <w:r>
        <w:t>225.000</w:t>
      </w:r>
    </w:p>
    <w:p>
      <w:r>
        <w:t>Nhóm đường 4C</w:t>
      </w:r>
    </w:p>
    <w:p>
      <w:r>
        <w:t>500.000</w:t>
      </w:r>
    </w:p>
    <w:p>
      <w:r>
        <w:t>300.000</w:t>
      </w:r>
    </w:p>
    <w:p>
      <w:r>
        <w:t>250.000</w:t>
      </w:r>
    </w:p>
    <w:p>
      <w:r>
        <w:t>200.000</w:t>
      </w:r>
    </w:p>
    <w:p>
      <w:r>
        <w:t>Ghi chú: Phụ lục II Bảng giá đất ở của Thị trấn Phong Điền được ban hành kèm theo</w:t>
      </w:r>
    </w:p>
    <w:p>
      <w:r>
        <w:t>2. Thị trấn Sịa, huyện Quảng Điền</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6.120.000</w:t>
      </w:r>
    </w:p>
    <w:p>
      <w:r>
        <w:t>3.672.000</w:t>
      </w:r>
    </w:p>
    <w:p>
      <w:r>
        <w:t>2.142.000</w:t>
      </w:r>
    </w:p>
    <w:p>
      <w:r>
        <w:t>1.734.000</w:t>
      </w:r>
    </w:p>
    <w:p>
      <w:r>
        <w:t>Nhóm đường 1B</w:t>
      </w:r>
    </w:p>
    <w:p>
      <w:r>
        <w:t>3.179.000</w:t>
      </w:r>
    </w:p>
    <w:p>
      <w:r>
        <w:t>2.244.000</w:t>
      </w:r>
    </w:p>
    <w:p>
      <w:r>
        <w:t>1.275.000</w:t>
      </w:r>
    </w:p>
    <w:p>
      <w:r>
        <w:t>1.020.000</w:t>
      </w:r>
    </w:p>
    <w:p>
      <w:r>
        <w:t>Nhóm đường 1C</w:t>
      </w:r>
    </w:p>
    <w:p>
      <w:r>
        <w:t>2.278.000</w:t>
      </w:r>
    </w:p>
    <w:p>
      <w:r>
        <w:t>1.326.000</w:t>
      </w:r>
    </w:p>
    <w:p>
      <w:r>
        <w:t>1.156.000</w:t>
      </w:r>
    </w:p>
    <w:p>
      <w:r>
        <w:t>935.000</w:t>
      </w:r>
    </w:p>
    <w:p>
      <w:r>
        <w:t>ĐƯỜNG PHỐ LOẠI 2</w:t>
      </w:r>
    </w:p>
    <w:p>
      <w:r>
        <w:t>Nhóm đường 2A</w:t>
      </w:r>
    </w:p>
    <w:p>
      <w:r>
        <w:t>2.000.000</w:t>
      </w:r>
    </w:p>
    <w:p>
      <w:r>
        <w:t>1.400.000</w:t>
      </w:r>
    </w:p>
    <w:p>
      <w:r>
        <w:t>1.220.000</w:t>
      </w:r>
    </w:p>
    <w:p>
      <w:r>
        <w:t>980.000</w:t>
      </w:r>
    </w:p>
    <w:p>
      <w:r>
        <w:t>Nhóm đường 2B</w:t>
      </w:r>
    </w:p>
    <w:p>
      <w:r>
        <w:t>1.820.000</w:t>
      </w:r>
    </w:p>
    <w:p>
      <w:r>
        <w:t>1.280.000</w:t>
      </w:r>
    </w:p>
    <w:p>
      <w:r>
        <w:t>1.120.000</w:t>
      </w:r>
    </w:p>
    <w:p>
      <w:r>
        <w:t>910.000</w:t>
      </w:r>
    </w:p>
    <w:p>
      <w:r>
        <w:t>Nhóm đường 2C</w:t>
      </w:r>
    </w:p>
    <w:p>
      <w:r>
        <w:t>1.740.000</w:t>
      </w:r>
    </w:p>
    <w:p>
      <w:r>
        <w:t>1.170.000</w:t>
      </w:r>
    </w:p>
    <w:p>
      <w:r>
        <w:t>1.040.000</w:t>
      </w:r>
    </w:p>
    <w:p>
      <w:r>
        <w:t>840.000</w:t>
      </w:r>
    </w:p>
    <w:p>
      <w:r>
        <w:t>ĐƯỜNG PHỐ LOẠI 3</w:t>
      </w:r>
    </w:p>
    <w:p>
      <w:r>
        <w:t>Nhóm đường 3A</w:t>
      </w:r>
    </w:p>
    <w:p>
      <w:r>
        <w:t>1.640.000</w:t>
      </w:r>
    </w:p>
    <w:p>
      <w:r>
        <w:t>1.060.000</w:t>
      </w:r>
    </w:p>
    <w:p>
      <w:r>
        <w:t>910.000</w:t>
      </w:r>
    </w:p>
    <w:p>
      <w:r>
        <w:t>760.000</w:t>
      </w:r>
    </w:p>
    <w:p>
      <w:r>
        <w:t>Nhóm đường 3B</w:t>
      </w:r>
    </w:p>
    <w:p>
      <w:r>
        <w:t>1.460.000</w:t>
      </w:r>
    </w:p>
    <w:p>
      <w:r>
        <w:t>960.000</w:t>
      </w:r>
    </w:p>
    <w:p>
      <w:r>
        <w:t>860.000</w:t>
      </w:r>
    </w:p>
    <w:p>
      <w:r>
        <w:t>680.000</w:t>
      </w:r>
    </w:p>
    <w:p>
      <w:r>
        <w:t>Nhóm đường 3C</w:t>
      </w:r>
    </w:p>
    <w:p>
      <w:r>
        <w:t>1.300.000</w:t>
      </w:r>
    </w:p>
    <w:p>
      <w:r>
        <w:t>860.000</w:t>
      </w:r>
    </w:p>
    <w:p>
      <w:r>
        <w:t>760.000</w:t>
      </w:r>
    </w:p>
    <w:p>
      <w:r>
        <w:t>620.000</w:t>
      </w:r>
    </w:p>
    <w:p>
      <w:r>
        <w:t>ĐƯỜNG PHỐ LOẠI 4</w:t>
      </w:r>
    </w:p>
    <w:p>
      <w:r>
        <w:t>Nhóm đường 4A</w:t>
      </w:r>
    </w:p>
    <w:p>
      <w:r>
        <w:t>1.220.000</w:t>
      </w:r>
    </w:p>
    <w:p>
      <w:r>
        <w:t>800.000</w:t>
      </w:r>
    </w:p>
    <w:p>
      <w:r>
        <w:t>700.000</w:t>
      </w:r>
    </w:p>
    <w:p>
      <w:r>
        <w:t>580.000</w:t>
      </w:r>
    </w:p>
    <w:p>
      <w:r>
        <w:t>Nhóm đường 4B</w:t>
      </w:r>
    </w:p>
    <w:p>
      <w:r>
        <w:t>1.060.000</w:t>
      </w:r>
    </w:p>
    <w:p>
      <w:r>
        <w:t>720.000</w:t>
      </w:r>
    </w:p>
    <w:p>
      <w:r>
        <w:t>620.000</w:t>
      </w:r>
    </w:p>
    <w:p>
      <w:r>
        <w:t>520.000</w:t>
      </w:r>
    </w:p>
    <w:p>
      <w:r>
        <w:t>Nhóm đường 4C</w:t>
      </w:r>
    </w:p>
    <w:p>
      <w:r>
        <w:t>940.000</w:t>
      </w:r>
    </w:p>
    <w:p>
      <w:r>
        <w:t>650.000</w:t>
      </w:r>
    </w:p>
    <w:p>
      <w:r>
        <w:t>580.000</w:t>
      </w:r>
    </w:p>
    <w:p>
      <w:r>
        <w:t>460.000</w:t>
      </w:r>
    </w:p>
    <w:p>
      <w:r>
        <w:t>Ghi chú: Phụ lục III Bảng giá đất ở của Thị trấn Sịa được ban hành kèm theo</w:t>
      </w:r>
    </w:p>
    <w:p>
      <w:r>
        <w:t>3. Các phường thuộc thị xã Hương Trà</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6.240.000</w:t>
      </w:r>
    </w:p>
    <w:p>
      <w:r>
        <w:t>3.120.000</w:t>
      </w:r>
    </w:p>
    <w:p>
      <w:r>
        <w:t>2.189.000</w:t>
      </w:r>
    </w:p>
    <w:p>
      <w:r>
        <w:t>1.256.000</w:t>
      </w:r>
    </w:p>
    <w:p>
      <w:r>
        <w:t>Nhóm đường 1B</w:t>
      </w:r>
    </w:p>
    <w:p>
      <w:r>
        <w:t>5.025.000</w:t>
      </w:r>
    </w:p>
    <w:p>
      <w:r>
        <w:t>2.513.000</w:t>
      </w:r>
    </w:p>
    <w:p>
      <w:r>
        <w:t>1.755.000</w:t>
      </w:r>
    </w:p>
    <w:p>
      <w:r>
        <w:t>998.000</w:t>
      </w:r>
    </w:p>
    <w:p>
      <w:r>
        <w:t>Nhóm đường 1C</w:t>
      </w:r>
    </w:p>
    <w:p>
      <w:r>
        <w:t>4.020.000</w:t>
      </w:r>
    </w:p>
    <w:p>
      <w:r>
        <w:t>1.941.000</w:t>
      </w:r>
    </w:p>
    <w:p>
      <w:r>
        <w:t>1.406.000</w:t>
      </w:r>
    </w:p>
    <w:p>
      <w:r>
        <w:t>812.000</w:t>
      </w:r>
    </w:p>
    <w:p>
      <w:r>
        <w:t>ĐƯỜNG PHỐ LOẠI 2</w:t>
      </w:r>
    </w:p>
    <w:p>
      <w:r>
        <w:t>Nhóm đường 2A</w:t>
      </w:r>
    </w:p>
    <w:p>
      <w:r>
        <w:t>3.420.000</w:t>
      </w:r>
    </w:p>
    <w:p>
      <w:r>
        <w:t>1.721.000</w:t>
      </w:r>
    </w:p>
    <w:p>
      <w:r>
        <w:t>1.194.000</w:t>
      </w:r>
    </w:p>
    <w:p>
      <w:r>
        <w:t>689.000</w:t>
      </w:r>
    </w:p>
    <w:p>
      <w:r>
        <w:t>Nhóm đường 2B</w:t>
      </w:r>
    </w:p>
    <w:p>
      <w:r>
        <w:t>3.000.000</w:t>
      </w:r>
    </w:p>
    <w:p>
      <w:r>
        <w:t>1.500.000</w:t>
      </w:r>
    </w:p>
    <w:p>
      <w:r>
        <w:t>1.040.000</w:t>
      </w:r>
    </w:p>
    <w:p>
      <w:r>
        <w:t>600.000</w:t>
      </w:r>
    </w:p>
    <w:p>
      <w:r>
        <w:t>Nhóm đường 2C</w:t>
      </w:r>
    </w:p>
    <w:p>
      <w:r>
        <w:t>2.655.000</w:t>
      </w:r>
    </w:p>
    <w:p>
      <w:r>
        <w:t>1.328.000</w:t>
      </w:r>
    </w:p>
    <w:p>
      <w:r>
        <w:t>932.000</w:t>
      </w:r>
    </w:p>
    <w:p>
      <w:r>
        <w:t>536.000</w:t>
      </w:r>
    </w:p>
    <w:p>
      <w:r>
        <w:t>ĐƯỜNG PHỐ LOẠI 3</w:t>
      </w:r>
    </w:p>
    <w:p>
      <w:r>
        <w:t>Nhóm đường 3A</w:t>
      </w:r>
    </w:p>
    <w:p>
      <w:r>
        <w:t>2.190.000</w:t>
      </w:r>
    </w:p>
    <w:p>
      <w:r>
        <w:t>1.142.000</w:t>
      </w:r>
    </w:p>
    <w:p>
      <w:r>
        <w:t>806.000</w:t>
      </w:r>
    </w:p>
    <w:p>
      <w:r>
        <w:t>468.000</w:t>
      </w:r>
    </w:p>
    <w:p>
      <w:r>
        <w:t>Nhóm đường 3B</w:t>
      </w:r>
    </w:p>
    <w:p>
      <w:r>
        <w:t>1.950.000</w:t>
      </w:r>
    </w:p>
    <w:p>
      <w:r>
        <w:t>1.013.000</w:t>
      </w:r>
    </w:p>
    <w:p>
      <w:r>
        <w:t>713.000</w:t>
      </w:r>
    </w:p>
    <w:p>
      <w:r>
        <w:t>432.000</w:t>
      </w:r>
    </w:p>
    <w:p>
      <w:r>
        <w:t>Nhóm đường 3C</w:t>
      </w:r>
    </w:p>
    <w:p>
      <w:r>
        <w:t>1.710.000</w:t>
      </w:r>
    </w:p>
    <w:p>
      <w:r>
        <w:t>884.000</w:t>
      </w:r>
    </w:p>
    <w:p>
      <w:r>
        <w:t>639.000</w:t>
      </w:r>
    </w:p>
    <w:p>
      <w:r>
        <w:t>377.000</w:t>
      </w:r>
    </w:p>
    <w:p>
      <w:r>
        <w:t>ĐƯỜNG PHỐ LOẠI 4</w:t>
      </w:r>
    </w:p>
    <w:p>
      <w:r>
        <w:t>Nhóm đường 4A</w:t>
      </w:r>
    </w:p>
    <w:p>
      <w:r>
        <w:t>1.470.000</w:t>
      </w:r>
    </w:p>
    <w:p>
      <w:r>
        <w:t>789.000</w:t>
      </w:r>
    </w:p>
    <w:p>
      <w:r>
        <w:t>555.000</w:t>
      </w:r>
    </w:p>
    <w:p>
      <w:r>
        <w:t>341.000</w:t>
      </w:r>
    </w:p>
    <w:p>
      <w:r>
        <w:t>Nhóm đường 4B</w:t>
      </w:r>
    </w:p>
    <w:p>
      <w:r>
        <w:t>1.335.000</w:t>
      </w:r>
    </w:p>
    <w:p>
      <w:r>
        <w:t>704.000</w:t>
      </w:r>
    </w:p>
    <w:p>
      <w:r>
        <w:t>506.000</w:t>
      </w:r>
    </w:p>
    <w:p>
      <w:r>
        <w:t>306.000</w:t>
      </w:r>
    </w:p>
    <w:p>
      <w:r>
        <w:t>Nhóm đường 4C</w:t>
      </w:r>
    </w:p>
    <w:p>
      <w:r>
        <w:t>1.185.000</w:t>
      </w:r>
    </w:p>
    <w:p>
      <w:r>
        <w:t>629.000</w:t>
      </w:r>
    </w:p>
    <w:p>
      <w:r>
        <w:t>449.000</w:t>
      </w:r>
    </w:p>
    <w:p>
      <w:r>
        <w:t>288.000</w:t>
      </w:r>
    </w:p>
    <w:p>
      <w:r>
        <w:t>ĐƯỜNG PHỐ LOẠI 5</w:t>
      </w:r>
    </w:p>
    <w:p>
      <w:r>
        <w:t>Nhóm đường 5A</w:t>
      </w:r>
    </w:p>
    <w:p>
      <w:r>
        <w:t>885.000</w:t>
      </w:r>
    </w:p>
    <w:p>
      <w:r>
        <w:t>555.000</w:t>
      </w:r>
    </w:p>
    <w:p>
      <w:r>
        <w:t>399.000</w:t>
      </w:r>
    </w:p>
    <w:p>
      <w:r>
        <w:t>261.000</w:t>
      </w:r>
    </w:p>
    <w:p>
      <w:r>
        <w:t>Nhóm đường 5B</w:t>
      </w:r>
    </w:p>
    <w:p>
      <w:r>
        <w:t>675.000</w:t>
      </w:r>
    </w:p>
    <w:p>
      <w:r>
        <w:t>416.000</w:t>
      </w:r>
    </w:p>
    <w:p>
      <w:r>
        <w:t>312.000</w:t>
      </w:r>
    </w:p>
    <w:p>
      <w:r>
        <w:t>225.000</w:t>
      </w:r>
    </w:p>
    <w:p>
      <w:r>
        <w:t>Nhóm đường 5C</w:t>
      </w:r>
    </w:p>
    <w:p>
      <w:r>
        <w:t>465.000</w:t>
      </w:r>
    </w:p>
    <w:p>
      <w:r>
        <w:t>362.000</w:t>
      </w:r>
    </w:p>
    <w:p>
      <w:r>
        <w:t>293.000</w:t>
      </w:r>
    </w:p>
    <w:p>
      <w:r>
        <w:t>207.000</w:t>
      </w:r>
    </w:p>
    <w:p>
      <w:r>
        <w:t>Ghi chú: Phụ lục IV Bảng giá đất ở của các phường thuộc Thị xã Hương Trà được ban hành kèm theo</w:t>
      </w:r>
    </w:p>
    <w:p>
      <w:r>
        <w:t>4. Thành phố Huế</w:t>
      </w:r>
    </w:p>
    <w:p>
      <w:r>
        <w:t>a) Giá đất ở tại các phường Hương An, Hương Hồ, Hương Vinh, Phú Thượng, Thuận An, Thủy Vân được quy định tại Phụ lục V kèm theo.</w:t>
      </w:r>
    </w:p>
    <w:p>
      <w:r>
        <w:t>b) Các phường còn lại:</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65.000.000</w:t>
      </w:r>
    </w:p>
    <w:p>
      <w:r>
        <w:t>36.400.000</w:t>
      </w:r>
    </w:p>
    <w:p>
      <w:r>
        <w:t>24.050.000</w:t>
      </w:r>
    </w:p>
    <w:p>
      <w:r>
        <w:t>15.600.000</w:t>
      </w:r>
    </w:p>
    <w:p>
      <w:r>
        <w:t>Nhóm đường 1B</w:t>
      </w:r>
    </w:p>
    <w:p>
      <w:r>
        <w:t>54.000.000</w:t>
      </w:r>
    </w:p>
    <w:p>
      <w:r>
        <w:t>30.240.000</w:t>
      </w:r>
    </w:p>
    <w:p>
      <w:r>
        <w:t>19.980.000</w:t>
      </w:r>
    </w:p>
    <w:p>
      <w:r>
        <w:t>12.960.000</w:t>
      </w:r>
    </w:p>
    <w:p>
      <w:r>
        <w:t>Nhóm đường 1C</w:t>
      </w:r>
    </w:p>
    <w:p>
      <w:r>
        <w:t>48.000.000</w:t>
      </w:r>
    </w:p>
    <w:p>
      <w:r>
        <w:t>26.880.000</w:t>
      </w:r>
    </w:p>
    <w:p>
      <w:r>
        <w:t>17.760.000</w:t>
      </w:r>
    </w:p>
    <w:p>
      <w:r>
        <w:t>11.520.000</w:t>
      </w:r>
    </w:p>
    <w:p>
      <w:r>
        <w:t>ĐƯỜNG PHỐ LOẠI 2</w:t>
      </w:r>
    </w:p>
    <w:p>
      <w:r>
        <w:t>Nhóm đường 2A</w:t>
      </w:r>
    </w:p>
    <w:p>
      <w:r>
        <w:t>40.800.000</w:t>
      </w:r>
    </w:p>
    <w:p>
      <w:r>
        <w:t>22.848.000</w:t>
      </w:r>
    </w:p>
    <w:p>
      <w:r>
        <w:t>15.096.000</w:t>
      </w:r>
    </w:p>
    <w:p>
      <w:r>
        <w:t>9.792.000</w:t>
      </w:r>
    </w:p>
    <w:p>
      <w:r>
        <w:t>Nhóm đường 2B</w:t>
      </w:r>
    </w:p>
    <w:p>
      <w:r>
        <w:t>35.000.000</w:t>
      </w:r>
    </w:p>
    <w:p>
      <w:r>
        <w:t>19.600.000</w:t>
      </w:r>
    </w:p>
    <w:p>
      <w:r>
        <w:t>12.950.000</w:t>
      </w:r>
    </w:p>
    <w:p>
      <w:r>
        <w:t>8.400.000</w:t>
      </w:r>
    </w:p>
    <w:p>
      <w:r>
        <w:t>Nhóm đường 2C</w:t>
      </w:r>
    </w:p>
    <w:p>
      <w:r>
        <w:t>31.000.000</w:t>
      </w:r>
    </w:p>
    <w:p>
      <w:r>
        <w:t>17.360.000</w:t>
      </w:r>
    </w:p>
    <w:p>
      <w:r>
        <w:t>11.470.000</w:t>
      </w:r>
    </w:p>
    <w:p>
      <w:r>
        <w:t>7.440.000</w:t>
      </w:r>
    </w:p>
    <w:p>
      <w:r>
        <w:t>ĐƯỜNG PHỐ LOẠI 3</w:t>
      </w:r>
    </w:p>
    <w:p>
      <w:r>
        <w:t>Nhóm đường 3A</w:t>
      </w:r>
    </w:p>
    <w:p>
      <w:r>
        <w:t>26.450.000</w:t>
      </w:r>
    </w:p>
    <w:p>
      <w:r>
        <w:t>14.812.000</w:t>
      </w:r>
    </w:p>
    <w:p>
      <w:r>
        <w:t>9.787.000</w:t>
      </w:r>
    </w:p>
    <w:p>
      <w:r>
        <w:t>6.348.000</w:t>
      </w:r>
    </w:p>
    <w:p>
      <w:r>
        <w:t>Nhóm đường 3B</w:t>
      </w:r>
    </w:p>
    <w:p>
      <w:r>
        <w:t>17.250.000</w:t>
      </w:r>
    </w:p>
    <w:p>
      <w:r>
        <w:t>9.660.000</w:t>
      </w:r>
    </w:p>
    <w:p>
      <w:r>
        <w:t>6.383.000</w:t>
      </w:r>
    </w:p>
    <w:p>
      <w:r>
        <w:t>4.140.000</w:t>
      </w:r>
    </w:p>
    <w:p>
      <w:r>
        <w:t>Nhóm đường 3C</w:t>
      </w:r>
    </w:p>
    <w:p>
      <w:r>
        <w:t>13.800.000</w:t>
      </w:r>
    </w:p>
    <w:p>
      <w:r>
        <w:t>7.728.000</w:t>
      </w:r>
    </w:p>
    <w:p>
      <w:r>
        <w:t>5.106.000</w:t>
      </w:r>
    </w:p>
    <w:p>
      <w:r>
        <w:t>3.312.000</w:t>
      </w:r>
    </w:p>
    <w:p>
      <w:r>
        <w:t>ĐƯỜNG PHỐ LOẠI 4</w:t>
      </w:r>
    </w:p>
    <w:p>
      <w:r>
        <w:t>Nhóm đường 4A</w:t>
      </w:r>
    </w:p>
    <w:p>
      <w:r>
        <w:t>13.225.000</w:t>
      </w:r>
    </w:p>
    <w:p>
      <w:r>
        <w:t>7.406.000</w:t>
      </w:r>
    </w:p>
    <w:p>
      <w:r>
        <w:t>4.893.000</w:t>
      </w:r>
    </w:p>
    <w:p>
      <w:r>
        <w:t>3.174.000</w:t>
      </w:r>
    </w:p>
    <w:p>
      <w:r>
        <w:t>Nhóm đường 4B</w:t>
      </w:r>
    </w:p>
    <w:p>
      <w:r>
        <w:t>10.350.000</w:t>
      </w:r>
    </w:p>
    <w:p>
      <w:r>
        <w:t>5.796.000</w:t>
      </w:r>
    </w:p>
    <w:p>
      <w:r>
        <w:t>3.830.000</w:t>
      </w:r>
    </w:p>
    <w:p>
      <w:r>
        <w:t>2.484.000</w:t>
      </w:r>
    </w:p>
    <w:p>
      <w:r>
        <w:t>Nhóm đường 4C</w:t>
      </w:r>
    </w:p>
    <w:p>
      <w:r>
        <w:t>9.200.000</w:t>
      </w:r>
    </w:p>
    <w:p>
      <w:r>
        <w:t>5.152.000</w:t>
      </w:r>
    </w:p>
    <w:p>
      <w:r>
        <w:t>3.404.000</w:t>
      </w:r>
    </w:p>
    <w:p>
      <w:r>
        <w:t>2.208.000</w:t>
      </w:r>
    </w:p>
    <w:p>
      <w:r>
        <w:t>ĐƯỜNG PHỐ LOẠI 5</w:t>
      </w:r>
    </w:p>
    <w:p>
      <w:r>
        <w:t>Nhóm đường 5A</w:t>
      </w:r>
    </w:p>
    <w:p>
      <w:r>
        <w:t>6.958.000</w:t>
      </w:r>
    </w:p>
    <w:p>
      <w:r>
        <w:t>3.896.000</w:t>
      </w:r>
    </w:p>
    <w:p>
      <w:r>
        <w:t>2.575.000</w:t>
      </w:r>
    </w:p>
    <w:p>
      <w:r>
        <w:t>1.670.000</w:t>
      </w:r>
    </w:p>
    <w:p>
      <w:r>
        <w:t>Nhóm đường 5B</w:t>
      </w:r>
    </w:p>
    <w:p>
      <w:r>
        <w:t>5.635.000</w:t>
      </w:r>
    </w:p>
    <w:p>
      <w:r>
        <w:t>3.156.000</w:t>
      </w:r>
    </w:p>
    <w:p>
      <w:r>
        <w:t>2.085.000</w:t>
      </w:r>
    </w:p>
    <w:p>
      <w:r>
        <w:t>1.352.000</w:t>
      </w:r>
    </w:p>
    <w:p>
      <w:r>
        <w:t>Nhóm đường 5C</w:t>
      </w:r>
    </w:p>
    <w:p>
      <w:r>
        <w:t>4.324.000</w:t>
      </w:r>
    </w:p>
    <w:p>
      <w:r>
        <w:t>2.422.000</w:t>
      </w:r>
    </w:p>
    <w:p>
      <w:r>
        <w:t>1.600.000</w:t>
      </w:r>
    </w:p>
    <w:p>
      <w:r>
        <w:t>1.037.000</w:t>
      </w:r>
    </w:p>
    <w:p>
      <w:r>
        <w:t>Nhóm đường còn lại</w:t>
      </w:r>
    </w:p>
    <w:p>
      <w:r>
        <w:t>2.875.000</w:t>
      </w:r>
    </w:p>
    <w:p>
      <w:r>
        <w:t>1.610.000</w:t>
      </w:r>
    </w:p>
    <w:p>
      <w:r>
        <w:t>1.064.000</w:t>
      </w:r>
    </w:p>
    <w:p>
      <w:r>
        <w:t>690.000</w:t>
      </w:r>
    </w:p>
    <w:p>
      <w:r>
        <w:t>Ghi chú: Phụ lục VI Bảng giá đất ở của các phường còn lại thuộc thành phố Huế được ban hành kèm theo</w:t>
      </w:r>
    </w:p>
    <w:p>
      <w:r>
        <w:t>5. Các phường thuộc thị xã Hương Thủy</w:t>
      </w:r>
    </w:p>
    <w:p>
      <w:r>
        <w:t>Đơn vị tính: Đồng/m 2</w:t>
      </w:r>
    </w:p>
    <w:p>
      <w:r>
        <w:t>LOẠI ĐƯỜNG PHỐ</w:t>
      </w:r>
    </w:p>
    <w:p>
      <w:r>
        <w:t>ĐƠN GIÁ THEO VỊ TRÍ CỦA ĐẤT</w:t>
      </w:r>
    </w:p>
    <w:p>
      <w:r>
        <w:t>Vị trí 1</w:t>
      </w:r>
    </w:p>
    <w:p>
      <w:r>
        <w:t>Vị trí 2</w:t>
      </w:r>
    </w:p>
    <w:p>
      <w:r>
        <w:t>Vị trí 3</w:t>
      </w:r>
    </w:p>
    <w:p>
      <w:r>
        <w:t>Vị trí 4</w:t>
      </w:r>
    </w:p>
    <w:p>
      <w:r>
        <w:t>ĐƯỜNG PHỐ LOẠI 1</w:t>
      </w:r>
    </w:p>
    <w:p>
      <w:r>
        <w:t>Nhóm đường 1A</w:t>
      </w:r>
    </w:p>
    <w:p>
      <w:r>
        <w:t>11.100.000</w:t>
      </w:r>
    </w:p>
    <w:p>
      <w:r>
        <w:t>6.327.000</w:t>
      </w:r>
    </w:p>
    <w:p>
      <w:r>
        <w:t>4.107.000</w:t>
      </w:r>
    </w:p>
    <w:p>
      <w:r>
        <w:t>2.331.000</w:t>
      </w:r>
    </w:p>
    <w:p>
      <w:r>
        <w:t>Nhóm đường 1B</w:t>
      </w:r>
    </w:p>
    <w:p>
      <w:r>
        <w:t>9.108.000</w:t>
      </w:r>
    </w:p>
    <w:p>
      <w:r>
        <w:t>5.192.000</w:t>
      </w:r>
    </w:p>
    <w:p>
      <w:r>
        <w:t>3.370.000</w:t>
      </w:r>
    </w:p>
    <w:p>
      <w:r>
        <w:t>1.913.000</w:t>
      </w:r>
    </w:p>
    <w:p>
      <w:r>
        <w:t>Nhóm đường 1C</w:t>
      </w:r>
    </w:p>
    <w:p>
      <w:r>
        <w:t>6.804.000</w:t>
      </w:r>
    </w:p>
    <w:p>
      <w:r>
        <w:t>3.878.000</w:t>
      </w:r>
    </w:p>
    <w:p>
      <w:r>
        <w:t>2.517.000</w:t>
      </w:r>
    </w:p>
    <w:p>
      <w:r>
        <w:t>1.429.000</w:t>
      </w:r>
    </w:p>
    <w:p>
      <w:r>
        <w:t>ĐƯỜNG PHỐ LOẠI 2</w:t>
      </w:r>
    </w:p>
    <w:p>
      <w:r>
        <w:t>Nhóm đường 2A</w:t>
      </w:r>
    </w:p>
    <w:p>
      <w:r>
        <w:t>5.832.000</w:t>
      </w:r>
    </w:p>
    <w:p>
      <w:r>
        <w:t>3.324.000</w:t>
      </w:r>
    </w:p>
    <w:p>
      <w:r>
        <w:t>2.158.000</w:t>
      </w:r>
    </w:p>
    <w:p>
      <w:r>
        <w:t>1.225.000</w:t>
      </w:r>
    </w:p>
    <w:p>
      <w:r>
        <w:t>Nhóm đường 2B</w:t>
      </w:r>
    </w:p>
    <w:p>
      <w:r>
        <w:t>4.740.000</w:t>
      </w:r>
    </w:p>
    <w:p>
      <w:r>
        <w:t>2.702.000</w:t>
      </w:r>
    </w:p>
    <w:p>
      <w:r>
        <w:t>1.754.000</w:t>
      </w:r>
    </w:p>
    <w:p>
      <w:r>
        <w:t>995.000</w:t>
      </w:r>
    </w:p>
    <w:p>
      <w:r>
        <w:t>Nhóm đường 2C</w:t>
      </w:r>
    </w:p>
    <w:p>
      <w:r>
        <w:t>3.888.000</w:t>
      </w:r>
    </w:p>
    <w:p>
      <w:r>
        <w:t>2.216.000</w:t>
      </w:r>
    </w:p>
    <w:p>
      <w:r>
        <w:t>1.439.000</w:t>
      </w:r>
    </w:p>
    <w:p>
      <w:r>
        <w:t>816.000</w:t>
      </w:r>
    </w:p>
    <w:p>
      <w:r>
        <w:t>ĐƯỜNG PHỐ LOẠI 3</w:t>
      </w:r>
    </w:p>
    <w:p>
      <w:r>
        <w:t>Nhóm đường 3A</w:t>
      </w:r>
    </w:p>
    <w:p>
      <w:r>
        <w:t>3.552.000</w:t>
      </w:r>
    </w:p>
    <w:p>
      <w:r>
        <w:t>2.025.000</w:t>
      </w:r>
    </w:p>
    <w:p>
      <w:r>
        <w:t>1.314.000</w:t>
      </w:r>
    </w:p>
    <w:p>
      <w:r>
        <w:t>746.000</w:t>
      </w:r>
    </w:p>
    <w:p>
      <w:r>
        <w:t>Nhóm đường 3B</w:t>
      </w:r>
    </w:p>
    <w:p>
      <w:r>
        <w:t>3.012.000</w:t>
      </w:r>
    </w:p>
    <w:p>
      <w:r>
        <w:t>1.717.000</w:t>
      </w:r>
    </w:p>
    <w:p>
      <w:r>
        <w:t>1.114.000</w:t>
      </w:r>
    </w:p>
    <w:p>
      <w:r>
        <w:t>633.000</w:t>
      </w:r>
    </w:p>
    <w:p>
      <w:r>
        <w:t>Nhóm đường 3C</w:t>
      </w:r>
    </w:p>
    <w:p>
      <w:r>
        <w:t>2.772.000</w:t>
      </w:r>
    </w:p>
    <w:p>
      <w:r>
        <w:t>1.580.000</w:t>
      </w:r>
    </w:p>
    <w:p>
      <w:r>
        <w:t>1.026.000</w:t>
      </w:r>
    </w:p>
    <w:p>
      <w:r>
        <w:t>582.000</w:t>
      </w:r>
    </w:p>
    <w:p>
      <w:r>
        <w:t>ĐƯỜNG PHỐ LOẠI 4</w:t>
      </w:r>
    </w:p>
    <w:p>
      <w:r>
        <w:t>Nhóm đường 4A</w:t>
      </w:r>
    </w:p>
    <w:p>
      <w:r>
        <w:t>2.064.000</w:t>
      </w:r>
    </w:p>
    <w:p>
      <w:r>
        <w:t>1.176.000</w:t>
      </w:r>
    </w:p>
    <w:p>
      <w:r>
        <w:t>764.000</w:t>
      </w:r>
    </w:p>
    <w:p>
      <w:r>
        <w:t>433.000</w:t>
      </w:r>
    </w:p>
    <w:p>
      <w:r>
        <w:t>Nhóm đường 4B</w:t>
      </w:r>
    </w:p>
    <w:p>
      <w:r>
        <w:t>1.644.000</w:t>
      </w:r>
    </w:p>
    <w:p>
      <w:r>
        <w:t>937.000</w:t>
      </w:r>
    </w:p>
    <w:p>
      <w:r>
        <w:t>608.000</w:t>
      </w:r>
    </w:p>
    <w:p>
      <w:r>
        <w:t>345.000</w:t>
      </w:r>
    </w:p>
    <w:p>
      <w:r>
        <w:t>Nhóm đường 4C</w:t>
      </w:r>
    </w:p>
    <w:p>
      <w:r>
        <w:t>1.536.000</w:t>
      </w:r>
    </w:p>
    <w:p>
      <w:r>
        <w:t>876.000</w:t>
      </w:r>
    </w:p>
    <w:p>
      <w:r>
        <w:t>568.000</w:t>
      </w:r>
    </w:p>
    <w:p>
      <w:r>
        <w:t>323.000</w:t>
      </w:r>
    </w:p>
    <w:p>
      <w:r>
        <w:t>ĐƯỜNG PHỐ LOẠI 5</w:t>
      </w:r>
    </w:p>
    <w:p>
      <w:r>
        <w:t>Nhóm đường 5A</w:t>
      </w:r>
    </w:p>
    <w:p>
      <w:r>
        <w:t>1.116.000</w:t>
      </w:r>
    </w:p>
    <w:p>
      <w:r>
        <w:t>636.000</w:t>
      </w:r>
    </w:p>
    <w:p>
      <w:r>
        <w:t>413.000</w:t>
      </w:r>
    </w:p>
    <w:p>
      <w:r>
        <w:t>234.000</w:t>
      </w:r>
    </w:p>
    <w:p>
      <w:r>
        <w:t>Nhóm đường 5B</w:t>
      </w:r>
    </w:p>
    <w:p>
      <w:r>
        <w:t>840.000</w:t>
      </w:r>
    </w:p>
    <w:p>
      <w:r>
        <w:t>479.000</w:t>
      </w:r>
    </w:p>
    <w:p>
      <w:r>
        <w:t>311.000</w:t>
      </w:r>
    </w:p>
    <w:p>
      <w:r>
        <w:t>176.000</w:t>
      </w:r>
    </w:p>
    <w:p>
      <w:r>
        <w:t>Nhóm đường 5C</w:t>
      </w:r>
    </w:p>
    <w:p>
      <w:r>
        <w:t>684.000</w:t>
      </w:r>
    </w:p>
    <w:p>
      <w:r>
        <w:t>390.000</w:t>
      </w:r>
    </w:p>
    <w:p>
      <w:r>
        <w:t>253.000</w:t>
      </w:r>
    </w:p>
    <w:p>
      <w:r>
        <w:t>144.000</w:t>
      </w:r>
    </w:p>
    <w:p>
      <w:r>
        <w:t>Ghi chú: Phụ lục VII Bảng giá đất ở của các phường thuộc Thị xã Hương Thủy được ban hành kèm theo</w:t>
      </w:r>
    </w:p>
    <w:p>
      <w:r>
        <w:t>6. Thị trấn Phú Đa, huyện Phú Vang</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918.000</w:t>
      </w:r>
    </w:p>
    <w:p>
      <w:r>
        <w:t>605.000</w:t>
      </w:r>
    </w:p>
    <w:p>
      <w:r>
        <w:t>418.000</w:t>
      </w:r>
    </w:p>
    <w:p>
      <w:r>
        <w:t>334.000</w:t>
      </w:r>
    </w:p>
    <w:p>
      <w:r>
        <w:t>Nhóm đường 1B</w:t>
      </w:r>
    </w:p>
    <w:p>
      <w:r>
        <w:t>888.000</w:t>
      </w:r>
    </w:p>
    <w:p>
      <w:r>
        <w:t>563.000</w:t>
      </w:r>
    </w:p>
    <w:p>
      <w:r>
        <w:t>412.000</w:t>
      </w:r>
    </w:p>
    <w:p>
      <w:r>
        <w:t>325.000</w:t>
      </w:r>
    </w:p>
    <w:p>
      <w:r>
        <w:t>Nhóm đường 1C</w:t>
      </w:r>
    </w:p>
    <w:p>
      <w:r>
        <w:t>814.000</w:t>
      </w:r>
    </w:p>
    <w:p>
      <w:r>
        <w:t>542.000</w:t>
      </w:r>
    </w:p>
    <w:p>
      <w:r>
        <w:t>376.000</w:t>
      </w:r>
    </w:p>
    <w:p>
      <w:r>
        <w:t>293.000</w:t>
      </w:r>
    </w:p>
    <w:p>
      <w:r>
        <w:t>ĐƯỜNG PHỐ LOẠI 2</w:t>
      </w:r>
    </w:p>
    <w:p>
      <w:r>
        <w:t>Nhóm đường 2A</w:t>
      </w:r>
    </w:p>
    <w:p>
      <w:r>
        <w:t>709.000</w:t>
      </w:r>
    </w:p>
    <w:p>
      <w:r>
        <w:t>458.000</w:t>
      </w:r>
    </w:p>
    <w:p>
      <w:r>
        <w:t>334.000</w:t>
      </w:r>
    </w:p>
    <w:p>
      <w:r>
        <w:t>272.000</w:t>
      </w:r>
    </w:p>
    <w:p>
      <w:r>
        <w:t>Nhóm đường 2B</w:t>
      </w:r>
    </w:p>
    <w:p>
      <w:r>
        <w:t>664.000</w:t>
      </w:r>
    </w:p>
    <w:p>
      <w:r>
        <w:t>436.000</w:t>
      </w:r>
    </w:p>
    <w:p>
      <w:r>
        <w:t>291.000</w:t>
      </w:r>
    </w:p>
    <w:p>
      <w:r>
        <w:t>249.000</w:t>
      </w:r>
    </w:p>
    <w:p>
      <w:r>
        <w:t>Nhóm đường 2C</w:t>
      </w:r>
    </w:p>
    <w:p>
      <w:r>
        <w:t>605.000</w:t>
      </w:r>
    </w:p>
    <w:p>
      <w:r>
        <w:t>396.000</w:t>
      </w:r>
    </w:p>
    <w:p>
      <w:r>
        <w:t>272.000</w:t>
      </w:r>
    </w:p>
    <w:p>
      <w:r>
        <w:t>230.000</w:t>
      </w:r>
    </w:p>
    <w:p>
      <w:r>
        <w:t>ĐƯỜNG PHỐ LOẠI 3</w:t>
      </w:r>
    </w:p>
    <w:p>
      <w:r>
        <w:t>Nhóm đường 3A</w:t>
      </w:r>
    </w:p>
    <w:p>
      <w:r>
        <w:t>582.000</w:t>
      </w:r>
    </w:p>
    <w:p>
      <w:r>
        <w:t>375.000</w:t>
      </w:r>
    </w:p>
    <w:p>
      <w:r>
        <w:t>270.000</w:t>
      </w:r>
    </w:p>
    <w:p>
      <w:r>
        <w:t>228.000</w:t>
      </w:r>
    </w:p>
    <w:p>
      <w:r>
        <w:t>Nhóm đường 3B</w:t>
      </w:r>
    </w:p>
    <w:p>
      <w:r>
        <w:t>545.000</w:t>
      </w:r>
    </w:p>
    <w:p>
      <w:r>
        <w:t>357.000</w:t>
      </w:r>
    </w:p>
    <w:p>
      <w:r>
        <w:t>251.000</w:t>
      </w:r>
    </w:p>
    <w:p>
      <w:r>
        <w:t>230.000</w:t>
      </w:r>
    </w:p>
    <w:p>
      <w:r>
        <w:t>Nhóm đường 3C</w:t>
      </w:r>
    </w:p>
    <w:p>
      <w:r>
        <w:t>478.000</w:t>
      </w:r>
    </w:p>
    <w:p>
      <w:r>
        <w:t>333.000</w:t>
      </w:r>
    </w:p>
    <w:p>
      <w:r>
        <w:t>228.000</w:t>
      </w:r>
    </w:p>
    <w:p>
      <w:r>
        <w:t>208.000</w:t>
      </w:r>
    </w:p>
    <w:p>
      <w:r>
        <w:t>ĐƯỜNG PHỐ LOẠI 4</w:t>
      </w:r>
    </w:p>
    <w:p>
      <w:r>
        <w:t>Nhóm đường 4A</w:t>
      </w:r>
    </w:p>
    <w:p>
      <w:r>
        <w:t>440.000</w:t>
      </w:r>
    </w:p>
    <w:p>
      <w:r>
        <w:t>315.000</w:t>
      </w:r>
    </w:p>
    <w:p>
      <w:r>
        <w:t>231.000</w:t>
      </w:r>
    </w:p>
    <w:p>
      <w:r>
        <w:t>209.000</w:t>
      </w:r>
    </w:p>
    <w:p>
      <w:r>
        <w:t>Nhóm đường 4B</w:t>
      </w:r>
    </w:p>
    <w:p>
      <w:r>
        <w:t>388.000</w:t>
      </w:r>
    </w:p>
    <w:p>
      <w:r>
        <w:t>258.000</w:t>
      </w:r>
    </w:p>
    <w:p>
      <w:r>
        <w:t>215.000</w:t>
      </w:r>
    </w:p>
    <w:p>
      <w:r>
        <w:t>182.000</w:t>
      </w:r>
    </w:p>
    <w:p>
      <w:r>
        <w:t>Nhóm đường 4C</w:t>
      </w:r>
    </w:p>
    <w:p>
      <w:r>
        <w:t>343.000</w:t>
      </w:r>
    </w:p>
    <w:p>
      <w:r>
        <w:t>236.000</w:t>
      </w:r>
    </w:p>
    <w:p>
      <w:r>
        <w:t>179.000</w:t>
      </w:r>
    </w:p>
    <w:p>
      <w:r>
        <w:t>161.000</w:t>
      </w:r>
    </w:p>
    <w:p>
      <w:r>
        <w:t>Ghi chú: Phụ lục VIII Bảng giá đất ở của Thị trấn Phú Đa được ban hành kèm theo</w:t>
      </w:r>
    </w:p>
    <w:p>
      <w:r>
        <w:t>7. Thị trấn Phú Lộc, huyện Phú Lộc</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2.512.000</w:t>
      </w:r>
    </w:p>
    <w:p>
      <w:r>
        <w:t>1.765.000</w:t>
      </w:r>
    </w:p>
    <w:p>
      <w:r>
        <w:t>1.238.000</w:t>
      </w:r>
    </w:p>
    <w:p>
      <w:r>
        <w:t>855.000</w:t>
      </w:r>
    </w:p>
    <w:p>
      <w:r>
        <w:t>Nhóm đường 1B</w:t>
      </w:r>
    </w:p>
    <w:p>
      <w:r>
        <w:t>1.929.000</w:t>
      </w:r>
    </w:p>
    <w:p>
      <w:r>
        <w:t>1.347.000</w:t>
      </w:r>
    </w:p>
    <w:p>
      <w:r>
        <w:t>946.000</w:t>
      </w:r>
    </w:p>
    <w:p>
      <w:r>
        <w:t>655.000</w:t>
      </w:r>
    </w:p>
    <w:p>
      <w:r>
        <w:t>Nhóm đường 1C</w:t>
      </w:r>
    </w:p>
    <w:p>
      <w:r>
        <w:t>1.729.000</w:t>
      </w:r>
    </w:p>
    <w:p>
      <w:r>
        <w:t>1.219.000</w:t>
      </w:r>
    </w:p>
    <w:p>
      <w:r>
        <w:t>855.000</w:t>
      </w:r>
    </w:p>
    <w:p>
      <w:r>
        <w:t>601.000</w:t>
      </w:r>
    </w:p>
    <w:p>
      <w:r>
        <w:t>ĐƯỜNG PHỐ LOẠI 2</w:t>
      </w:r>
    </w:p>
    <w:p>
      <w:r>
        <w:t>Nhóm đường 2A</w:t>
      </w:r>
    </w:p>
    <w:p>
      <w:r>
        <w:t>1.547.000</w:t>
      </w:r>
    </w:p>
    <w:p>
      <w:r>
        <w:t>1.074.000</w:t>
      </w:r>
    </w:p>
    <w:p>
      <w:r>
        <w:t>764.000</w:t>
      </w:r>
    </w:p>
    <w:p>
      <w:r>
        <w:t>528.000</w:t>
      </w:r>
    </w:p>
    <w:p>
      <w:r>
        <w:t>Nhóm đường 2B</w:t>
      </w:r>
    </w:p>
    <w:p>
      <w:r>
        <w:t>1.401.000</w:t>
      </w:r>
    </w:p>
    <w:p>
      <w:r>
        <w:t>983.000</w:t>
      </w:r>
    </w:p>
    <w:p>
      <w:r>
        <w:t>692.000</w:t>
      </w:r>
    </w:p>
    <w:p>
      <w:r>
        <w:t>473.000</w:t>
      </w:r>
    </w:p>
    <w:p>
      <w:r>
        <w:t>Nhóm đường 2C</w:t>
      </w:r>
    </w:p>
    <w:p>
      <w:r>
        <w:t>1.238.000</w:t>
      </w:r>
    </w:p>
    <w:p>
      <w:r>
        <w:t>874.000</w:t>
      </w:r>
    </w:p>
    <w:p>
      <w:r>
        <w:t>601.000</w:t>
      </w:r>
    </w:p>
    <w:p>
      <w:r>
        <w:t>419.000</w:t>
      </w:r>
    </w:p>
    <w:p>
      <w:r>
        <w:t>ĐƯỜNG PHỐ LOẠI 3</w:t>
      </w:r>
    </w:p>
    <w:p>
      <w:r>
        <w:t>Nhóm đường 3A</w:t>
      </w:r>
    </w:p>
    <w:p>
      <w:r>
        <w:t>1.183.000</w:t>
      </w:r>
    </w:p>
    <w:p>
      <w:r>
        <w:t>837.000</w:t>
      </w:r>
    </w:p>
    <w:p>
      <w:r>
        <w:t>582.000</w:t>
      </w:r>
    </w:p>
    <w:p>
      <w:r>
        <w:t>400.000</w:t>
      </w:r>
    </w:p>
    <w:p>
      <w:r>
        <w:t>Nhóm đường 3B</w:t>
      </w:r>
    </w:p>
    <w:p>
      <w:r>
        <w:t>1.110.000</w:t>
      </w:r>
    </w:p>
    <w:p>
      <w:r>
        <w:t>783.000</w:t>
      </w:r>
    </w:p>
    <w:p>
      <w:r>
        <w:t>546.000</w:t>
      </w:r>
    </w:p>
    <w:p>
      <w:r>
        <w:t>382.000</w:t>
      </w:r>
    </w:p>
    <w:p>
      <w:r>
        <w:t>Nhóm đường 3C</w:t>
      </w:r>
    </w:p>
    <w:p>
      <w:r>
        <w:t>983.000</w:t>
      </w:r>
    </w:p>
    <w:p>
      <w:r>
        <w:t>692.000</w:t>
      </w:r>
    </w:p>
    <w:p>
      <w:r>
        <w:t>473.000</w:t>
      </w:r>
    </w:p>
    <w:p>
      <w:r>
        <w:t>328.000</w:t>
      </w:r>
    </w:p>
    <w:p>
      <w:r>
        <w:t>ĐƯỜNG PHỐ LOẠI 4</w:t>
      </w:r>
    </w:p>
    <w:p>
      <w:r>
        <w:t>Nhóm đường 4A</w:t>
      </w:r>
    </w:p>
    <w:p>
      <w:r>
        <w:t>965.000</w:t>
      </w:r>
    </w:p>
    <w:p>
      <w:r>
        <w:t>673.000</w:t>
      </w:r>
    </w:p>
    <w:p>
      <w:r>
        <w:t>473.000</w:t>
      </w:r>
    </w:p>
    <w:p>
      <w:r>
        <w:t>328.000</w:t>
      </w:r>
    </w:p>
    <w:p>
      <w:r>
        <w:t>Nhóm đường 4B</w:t>
      </w:r>
    </w:p>
    <w:p>
      <w:r>
        <w:t>891.000</w:t>
      </w:r>
    </w:p>
    <w:p>
      <w:r>
        <w:t>626.000</w:t>
      </w:r>
    </w:p>
    <w:p>
      <w:r>
        <w:t>435.000</w:t>
      </w:r>
    </w:p>
    <w:p>
      <w:r>
        <w:t>304.000</w:t>
      </w:r>
    </w:p>
    <w:p>
      <w:r>
        <w:t>Nhóm đường 4C</w:t>
      </w:r>
    </w:p>
    <w:p>
      <w:r>
        <w:t>764.000</w:t>
      </w:r>
    </w:p>
    <w:p>
      <w:r>
        <w:t>528.000</w:t>
      </w:r>
    </w:p>
    <w:p>
      <w:r>
        <w:t>382.000</w:t>
      </w:r>
    </w:p>
    <w:p>
      <w:r>
        <w:t>255.000</w:t>
      </w:r>
    </w:p>
    <w:p>
      <w:r>
        <w:t>Ghi chú: Phụ lục IX Bảng giá đất ở của Thị trấn Phú Lộc được ban hành kèm theo</w:t>
      </w:r>
    </w:p>
    <w:p>
      <w:r>
        <w:t>8. Thị trấn Lăng Cô, huyện Phú Lộc</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4.365.000</w:t>
      </w:r>
    </w:p>
    <w:p>
      <w:r>
        <w:t>3.060.000</w:t>
      </w:r>
    </w:p>
    <w:p>
      <w:r>
        <w:t>2.132.000</w:t>
      </w:r>
    </w:p>
    <w:p>
      <w:r>
        <w:t>1.508.000</w:t>
      </w:r>
    </w:p>
    <w:p>
      <w:r>
        <w:t>Nhóm đường 1B</w:t>
      </w:r>
    </w:p>
    <w:p>
      <w:r>
        <w:t>3.695.000</w:t>
      </w:r>
    </w:p>
    <w:p>
      <w:r>
        <w:t>2.581.000</w:t>
      </w:r>
    </w:p>
    <w:p>
      <w:r>
        <w:t>1.813.000</w:t>
      </w:r>
    </w:p>
    <w:p>
      <w:r>
        <w:t>1.262.000</w:t>
      </w:r>
    </w:p>
    <w:p>
      <w:r>
        <w:t>Nhóm đường 1C</w:t>
      </w:r>
    </w:p>
    <w:p>
      <w:r>
        <w:t>3.289.000</w:t>
      </w:r>
    </w:p>
    <w:p>
      <w:r>
        <w:t>2.291.000</w:t>
      </w:r>
    </w:p>
    <w:p>
      <w:r>
        <w:t>1.610.000</w:t>
      </w:r>
    </w:p>
    <w:p>
      <w:r>
        <w:t>1.131.000</w:t>
      </w:r>
    </w:p>
    <w:p>
      <w:r>
        <w:t>ĐƯỜNG PHỐ LOẠI 2</w:t>
      </w:r>
    </w:p>
    <w:p>
      <w:r>
        <w:t>Nhóm đường 2A</w:t>
      </w:r>
    </w:p>
    <w:p>
      <w:r>
        <w:t>2.658.000</w:t>
      </w:r>
    </w:p>
    <w:p>
      <w:r>
        <w:t>1.871.000</w:t>
      </w:r>
    </w:p>
    <w:p>
      <w:r>
        <w:t>1.305.000</w:t>
      </w:r>
    </w:p>
    <w:p>
      <w:r>
        <w:t>899.000</w:t>
      </w:r>
    </w:p>
    <w:p>
      <w:r>
        <w:t>Nhóm đường 2B</w:t>
      </w:r>
    </w:p>
    <w:p>
      <w:r>
        <w:t>2.488.000</w:t>
      </w:r>
    </w:p>
    <w:p>
      <w:r>
        <w:t>1.740.000</w:t>
      </w:r>
    </w:p>
    <w:p>
      <w:r>
        <w:t>1.233.000</w:t>
      </w:r>
    </w:p>
    <w:p>
      <w:r>
        <w:t>856.000</w:t>
      </w:r>
    </w:p>
    <w:p>
      <w:r>
        <w:t>Nhóm đường 2C</w:t>
      </w:r>
    </w:p>
    <w:p>
      <w:r>
        <w:t>2.281.000</w:t>
      </w:r>
    </w:p>
    <w:p>
      <w:r>
        <w:t>1.610.000</w:t>
      </w:r>
    </w:p>
    <w:p>
      <w:r>
        <w:t>1.117.000</w:t>
      </w:r>
    </w:p>
    <w:p>
      <w:r>
        <w:t>769.000</w:t>
      </w:r>
    </w:p>
    <w:p>
      <w:r>
        <w:t>ĐƯỜNG PHỐ LOẠI 3</w:t>
      </w:r>
    </w:p>
    <w:p>
      <w:r>
        <w:t>Nhóm đường 3A</w:t>
      </w:r>
    </w:p>
    <w:p>
      <w:r>
        <w:t>1.723.000</w:t>
      </w:r>
    </w:p>
    <w:p>
      <w:r>
        <w:t>1.204.000</w:t>
      </w:r>
    </w:p>
    <w:p>
      <w:r>
        <w:t>856.000</w:t>
      </w:r>
    </w:p>
    <w:p>
      <w:r>
        <w:t>595.000</w:t>
      </w:r>
    </w:p>
    <w:p>
      <w:r>
        <w:t>Nhóm đường 3B</w:t>
      </w:r>
    </w:p>
    <w:p>
      <w:r>
        <w:t>1.549.000</w:t>
      </w:r>
    </w:p>
    <w:p>
      <w:r>
        <w:t>1.073.000</w:t>
      </w:r>
    </w:p>
    <w:p>
      <w:r>
        <w:t>769.000</w:t>
      </w:r>
    </w:p>
    <w:p>
      <w:r>
        <w:t>537.000</w:t>
      </w:r>
    </w:p>
    <w:p>
      <w:r>
        <w:t>Nhóm đường 3C</w:t>
      </w:r>
    </w:p>
    <w:p>
      <w:r>
        <w:t>1.375.000</w:t>
      </w:r>
    </w:p>
    <w:p>
      <w:r>
        <w:t>957.000</w:t>
      </w:r>
    </w:p>
    <w:p>
      <w:r>
        <w:t>682.000</w:t>
      </w:r>
    </w:p>
    <w:p>
      <w:r>
        <w:t>464.000</w:t>
      </w:r>
    </w:p>
    <w:p>
      <w:r>
        <w:t>ĐƯỜNG PHỐ LOẠI 4</w:t>
      </w:r>
    </w:p>
    <w:p>
      <w:r>
        <w:t>Nhóm đường 4A</w:t>
      </w:r>
    </w:p>
    <w:p>
      <w:r>
        <w:t>1.340.000</w:t>
      </w:r>
    </w:p>
    <w:p>
      <w:r>
        <w:t>943.000</w:t>
      </w:r>
    </w:p>
    <w:p>
      <w:r>
        <w:t>667.000</w:t>
      </w:r>
    </w:p>
    <w:p>
      <w:r>
        <w:t>450.000</w:t>
      </w:r>
    </w:p>
    <w:p>
      <w:r>
        <w:t>Nhóm đường 4B</w:t>
      </w:r>
    </w:p>
    <w:p>
      <w:r>
        <w:t>1.201.000</w:t>
      </w:r>
    </w:p>
    <w:p>
      <w:r>
        <w:t>841.000</w:t>
      </w:r>
    </w:p>
    <w:p>
      <w:r>
        <w:t>595.000</w:t>
      </w:r>
    </w:p>
    <w:p>
      <w:r>
        <w:t>421.000</w:t>
      </w:r>
    </w:p>
    <w:p>
      <w:r>
        <w:t>Nhóm đường 4C</w:t>
      </w:r>
    </w:p>
    <w:p>
      <w:r>
        <w:t>1.079.000</w:t>
      </w:r>
    </w:p>
    <w:p>
      <w:r>
        <w:t>754.000</w:t>
      </w:r>
    </w:p>
    <w:p>
      <w:r>
        <w:t>522.000</w:t>
      </w:r>
    </w:p>
    <w:p>
      <w:r>
        <w:t>363.000</w:t>
      </w:r>
    </w:p>
    <w:p>
      <w:r>
        <w:t>Ghi chú: Phụ lục X Bảng giá đất ở của Thị trấn Lăng Cô được ban hành kèm theo</w:t>
      </w:r>
    </w:p>
    <w:p>
      <w:r>
        <w:t>9. Thị trấn Khe Tre, huyện Nam Đông</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1.610.000</w:t>
      </w:r>
    </w:p>
    <w:p>
      <w:r>
        <w:t>905.000</w:t>
      </w:r>
    </w:p>
    <w:p>
      <w:r>
        <w:t>450.000</w:t>
      </w:r>
    </w:p>
    <w:p>
      <w:r>
        <w:t>260.000</w:t>
      </w:r>
    </w:p>
    <w:p>
      <w:r>
        <w:t>Nhóm đường 1B</w:t>
      </w:r>
    </w:p>
    <w:p>
      <w:r>
        <w:t>1.420.000</w:t>
      </w:r>
    </w:p>
    <w:p>
      <w:r>
        <w:t>775.000</w:t>
      </w:r>
    </w:p>
    <w:p>
      <w:r>
        <w:t>385.000</w:t>
      </w:r>
    </w:p>
    <w:p>
      <w:r>
        <w:t>195.000</w:t>
      </w:r>
    </w:p>
    <w:p>
      <w:r>
        <w:t>Nhóm đường 1C</w:t>
      </w:r>
    </w:p>
    <w:p>
      <w:r>
        <w:t>1.290.000</w:t>
      </w:r>
    </w:p>
    <w:p>
      <w:r>
        <w:t>645.000</w:t>
      </w:r>
    </w:p>
    <w:p>
      <w:r>
        <w:t>325.000</w:t>
      </w:r>
    </w:p>
    <w:p>
      <w:r>
        <w:t>185.000</w:t>
      </w:r>
    </w:p>
    <w:p>
      <w:r>
        <w:t>ĐƯỜNG PHỐ LOẠI 2</w:t>
      </w:r>
    </w:p>
    <w:p>
      <w:r>
        <w:t>Nhóm đường 2A</w:t>
      </w:r>
    </w:p>
    <w:p>
      <w:r>
        <w:t>975.000</w:t>
      </w:r>
    </w:p>
    <w:p>
      <w:r>
        <w:t>585.000</w:t>
      </w:r>
    </w:p>
    <w:p>
      <w:r>
        <w:t>255.000</w:t>
      </w:r>
    </w:p>
    <w:p>
      <w:r>
        <w:t>145.000</w:t>
      </w:r>
    </w:p>
    <w:p>
      <w:r>
        <w:t>Nhóm đường 2B</w:t>
      </w:r>
    </w:p>
    <w:p>
      <w:r>
        <w:t>755.000</w:t>
      </w:r>
    </w:p>
    <w:p>
      <w:r>
        <w:t>415.000</w:t>
      </w:r>
    </w:p>
    <w:p>
      <w:r>
        <w:t>230.000</w:t>
      </w:r>
    </w:p>
    <w:p>
      <w:r>
        <w:t>125.000</w:t>
      </w:r>
    </w:p>
    <w:p>
      <w:r>
        <w:t>Nhóm đường 2C</w:t>
      </w:r>
    </w:p>
    <w:p>
      <w:r>
        <w:t>650.000</w:t>
      </w:r>
    </w:p>
    <w:p>
      <w:r>
        <w:t>375.000</w:t>
      </w:r>
    </w:p>
    <w:p>
      <w:r>
        <w:t>215.000</w:t>
      </w:r>
    </w:p>
    <w:p>
      <w:r>
        <w:t>125.000</w:t>
      </w:r>
    </w:p>
    <w:p>
      <w:r>
        <w:t>ĐƯỜNG PHỐ LOẠI 3</w:t>
      </w:r>
    </w:p>
    <w:p>
      <w:r>
        <w:t>Nhóm đường 3A</w:t>
      </w:r>
    </w:p>
    <w:p>
      <w:r>
        <w:t>625.000</w:t>
      </w:r>
    </w:p>
    <w:p>
      <w:r>
        <w:t>338.000</w:t>
      </w:r>
    </w:p>
    <w:p>
      <w:r>
        <w:t>186.000</w:t>
      </w:r>
    </w:p>
    <w:p>
      <w:r>
        <w:t>101.000</w:t>
      </w:r>
    </w:p>
    <w:p>
      <w:r>
        <w:t>Nhóm đường 3B</w:t>
      </w:r>
    </w:p>
    <w:p>
      <w:r>
        <w:t>590.000</w:t>
      </w:r>
    </w:p>
    <w:p>
      <w:r>
        <w:t>325.000</w:t>
      </w:r>
    </w:p>
    <w:p>
      <w:r>
        <w:t>185.000</w:t>
      </w:r>
    </w:p>
    <w:p>
      <w:r>
        <w:t>90.000</w:t>
      </w:r>
    </w:p>
    <w:p>
      <w:r>
        <w:t>Nhóm đường 3C</w:t>
      </w:r>
    </w:p>
    <w:p>
      <w:r>
        <w:t>455.000</w:t>
      </w:r>
    </w:p>
    <w:p>
      <w:r>
        <w:t>260.000</w:t>
      </w:r>
    </w:p>
    <w:p>
      <w:r>
        <w:t>115.000</w:t>
      </w:r>
    </w:p>
    <w:p>
      <w:r>
        <w:t>80.000</w:t>
      </w:r>
    </w:p>
    <w:p>
      <w:r>
        <w:t>ĐƯỜNG PHỐ LOẠI 4</w:t>
      </w:r>
    </w:p>
    <w:p>
      <w:r>
        <w:t>Nhóm đường 4A</w:t>
      </w:r>
    </w:p>
    <w:p>
      <w:r>
        <w:t>377.000</w:t>
      </w:r>
    </w:p>
    <w:p>
      <w:r>
        <w:t>195.000</w:t>
      </w:r>
    </w:p>
    <w:p>
      <w:r>
        <w:t>114.000</w:t>
      </w:r>
    </w:p>
    <w:p>
      <w:r>
        <w:t>65.000</w:t>
      </w:r>
    </w:p>
    <w:p>
      <w:r>
        <w:t>Nhóm đường 4B</w:t>
      </w:r>
    </w:p>
    <w:p>
      <w:r>
        <w:t>338.000</w:t>
      </w:r>
    </w:p>
    <w:p>
      <w:r>
        <w:t>182.000</w:t>
      </w:r>
    </w:p>
    <w:p>
      <w:r>
        <w:t>104.000</w:t>
      </w:r>
    </w:p>
    <w:p>
      <w:r>
        <w:t>52.000</w:t>
      </w:r>
    </w:p>
    <w:p>
      <w:r>
        <w:t>Nhóm đường 4C</w:t>
      </w:r>
    </w:p>
    <w:p>
      <w:r>
        <w:t>312.000</w:t>
      </w:r>
    </w:p>
    <w:p>
      <w:r>
        <w:t>169.000</w:t>
      </w:r>
    </w:p>
    <w:p>
      <w:r>
        <w:t>91.000</w:t>
      </w:r>
    </w:p>
    <w:p>
      <w:r>
        <w:t>47.000</w:t>
      </w:r>
    </w:p>
    <w:p>
      <w:r>
        <w:t>Ghi chú: Phụ lục XI Bảng giá đất ở của Thị trấn Khe Tre được ban hành kèm theo</w:t>
      </w:r>
    </w:p>
    <w:p>
      <w:r>
        <w:t>10. Thị trấn A Lưới, huyện A Lưới</w:t>
      </w:r>
    </w:p>
    <w:p>
      <w:r>
        <w:t>Đơn vị tính: Đồng/m 2</w:t>
      </w:r>
    </w:p>
    <w:p>
      <w:r>
        <w:t>LOẠI ĐƯỜNG PHỐ</w:t>
      </w:r>
    </w:p>
    <w:p>
      <w:r>
        <w:t>MỨC GIÁ THEO VỊ TRÍ CỦA ĐẤT</w:t>
      </w:r>
    </w:p>
    <w:p>
      <w:r>
        <w:t>Vị trí 1</w:t>
      </w:r>
    </w:p>
    <w:p>
      <w:r>
        <w:t>Vị trí 2</w:t>
      </w:r>
    </w:p>
    <w:p>
      <w:r>
        <w:t>Vị trí 3</w:t>
      </w:r>
    </w:p>
    <w:p>
      <w:r>
        <w:t>Vị trí 4</w:t>
      </w:r>
    </w:p>
    <w:p>
      <w:r>
        <w:t>ĐƯỜNG PHỐ LOẠI 1</w:t>
      </w:r>
    </w:p>
    <w:p>
      <w:r>
        <w:t>Nhóm đường 1A</w:t>
      </w:r>
    </w:p>
    <w:p>
      <w:r>
        <w:t>1.636.000</w:t>
      </w:r>
    </w:p>
    <w:p>
      <w:r>
        <w:t>743.000</w:t>
      </w:r>
    </w:p>
    <w:p>
      <w:r>
        <w:t>440.000</w:t>
      </w:r>
    </w:p>
    <w:p>
      <w:r>
        <w:t>248.000</w:t>
      </w:r>
    </w:p>
    <w:p>
      <w:r>
        <w:t>Nhóm đường 1B</w:t>
      </w:r>
    </w:p>
    <w:p>
      <w:r>
        <w:t>1.458.000</w:t>
      </w:r>
    </w:p>
    <w:p>
      <w:r>
        <w:t>660.000</w:t>
      </w:r>
    </w:p>
    <w:p>
      <w:r>
        <w:t>399.000</w:t>
      </w:r>
    </w:p>
    <w:p>
      <w:r>
        <w:t>220.000</w:t>
      </w:r>
    </w:p>
    <w:p>
      <w:r>
        <w:t>Nhóm đường 1C</w:t>
      </w:r>
    </w:p>
    <w:p>
      <w:r>
        <w:t>1.293.000</w:t>
      </w:r>
    </w:p>
    <w:p>
      <w:r>
        <w:t>578.000</w:t>
      </w:r>
    </w:p>
    <w:p>
      <w:r>
        <w:t>344.000</w:t>
      </w:r>
    </w:p>
    <w:p>
      <w:r>
        <w:t>193.000</w:t>
      </w:r>
    </w:p>
    <w:p>
      <w:r>
        <w:t>ĐƯỜNG PHỐ LOẠI 2</w:t>
      </w:r>
    </w:p>
    <w:p>
      <w:r>
        <w:t>Nhóm đường 2A</w:t>
      </w:r>
    </w:p>
    <w:p>
      <w:r>
        <w:t>1.183.000</w:t>
      </w:r>
    </w:p>
    <w:p>
      <w:r>
        <w:t>536.000</w:t>
      </w:r>
    </w:p>
    <w:p>
      <w:r>
        <w:t>316.000</w:t>
      </w:r>
    </w:p>
    <w:p>
      <w:r>
        <w:t>179.000</w:t>
      </w:r>
    </w:p>
    <w:p>
      <w:r>
        <w:t>Nhóm đường 2B</w:t>
      </w:r>
    </w:p>
    <w:p>
      <w:r>
        <w:t>1.059.000</w:t>
      </w:r>
    </w:p>
    <w:p>
      <w:r>
        <w:t>481.000</w:t>
      </w:r>
    </w:p>
    <w:p>
      <w:r>
        <w:t>289.000</w:t>
      </w:r>
    </w:p>
    <w:p>
      <w:r>
        <w:t>151.000</w:t>
      </w:r>
    </w:p>
    <w:p>
      <w:r>
        <w:t>Nhóm đường 2C</w:t>
      </w:r>
    </w:p>
    <w:p>
      <w:r>
        <w:t>935.000</w:t>
      </w:r>
    </w:p>
    <w:p>
      <w:r>
        <w:t>426.000</w:t>
      </w:r>
    </w:p>
    <w:p>
      <w:r>
        <w:t>248.000</w:t>
      </w:r>
    </w:p>
    <w:p>
      <w:r>
        <w:t>138.000</w:t>
      </w:r>
    </w:p>
    <w:p>
      <w:r>
        <w:t>ĐƯỜNG PHỐ LOẠI 3</w:t>
      </w:r>
    </w:p>
    <w:p>
      <w:r>
        <w:t>Nhóm đường 3A</w:t>
      </w:r>
    </w:p>
    <w:p>
      <w:r>
        <w:t>756.000</w:t>
      </w:r>
    </w:p>
    <w:p>
      <w:r>
        <w:t>316.000</w:t>
      </w:r>
    </w:p>
    <w:p>
      <w:r>
        <w:t>165.000</w:t>
      </w:r>
    </w:p>
    <w:p>
      <w:r>
        <w:t>96.000</w:t>
      </w:r>
    </w:p>
    <w:p>
      <w:r>
        <w:t>Nhóm đường 3B</w:t>
      </w:r>
    </w:p>
    <w:p>
      <w:r>
        <w:t>701.000</w:t>
      </w:r>
    </w:p>
    <w:p>
      <w:r>
        <w:t>303.000</w:t>
      </w:r>
    </w:p>
    <w:p>
      <w:r>
        <w:t>165.000</w:t>
      </w:r>
    </w:p>
    <w:p>
      <w:r>
        <w:t>83.000</w:t>
      </w:r>
    </w:p>
    <w:p>
      <w:r>
        <w:t>Nhóm đường 3C</w:t>
      </w:r>
    </w:p>
    <w:p>
      <w:r>
        <w:t>619.000</w:t>
      </w:r>
    </w:p>
    <w:p>
      <w:r>
        <w:t>261.000</w:t>
      </w:r>
    </w:p>
    <w:p>
      <w:r>
        <w:t>151.000</w:t>
      </w:r>
    </w:p>
    <w:p>
      <w:r>
        <w:t>69.000</w:t>
      </w:r>
    </w:p>
    <w:p>
      <w:r>
        <w:t>ĐƯỜNG PHỐ LOẠI 4</w:t>
      </w:r>
    </w:p>
    <w:p>
      <w:r>
        <w:t>Nhóm đường 4A</w:t>
      </w:r>
    </w:p>
    <w:p>
      <w:r>
        <w:t>605.000</w:t>
      </w:r>
    </w:p>
    <w:p>
      <w:r>
        <w:t>248.000</w:t>
      </w:r>
    </w:p>
    <w:p>
      <w:r>
        <w:t>138.000</w:t>
      </w:r>
    </w:p>
    <w:p>
      <w:r>
        <w:t>69.000</w:t>
      </w:r>
    </w:p>
    <w:p>
      <w:r>
        <w:t>Nhóm đường 4B</w:t>
      </w:r>
    </w:p>
    <w:p>
      <w:r>
        <w:t>536.000</w:t>
      </w:r>
    </w:p>
    <w:p>
      <w:r>
        <w:t>220.000</w:t>
      </w:r>
    </w:p>
    <w:p>
      <w:r>
        <w:t>124.000</w:t>
      </w:r>
    </w:p>
    <w:p>
      <w:r>
        <w:t>55.000</w:t>
      </w:r>
    </w:p>
    <w:p>
      <w:r>
        <w:t>Nhóm đường 4C</w:t>
      </w:r>
    </w:p>
    <w:p>
      <w:r>
        <w:t>481.000</w:t>
      </w:r>
    </w:p>
    <w:p>
      <w:r>
        <w:t>206.000</w:t>
      </w:r>
    </w:p>
    <w:p>
      <w:r>
        <w:t>110.000</w:t>
      </w:r>
    </w:p>
    <w:p>
      <w:r>
        <w:t>49.000</w:t>
      </w:r>
    </w:p>
    <w:p>
      <w:r>
        <w:t>Ghi chú: Phụ lục XII Bảng giá đất ở của Thị trấn A Lưới được ban hành kèm theo</w:t>
      </w:r>
    </w:p>
    <w:p>
      <w:r>
        <w:t>Điều 3. Sửa đổi, bổ sung một số điểm của Điều 8 như sau:</w:t>
      </w:r>
    </w:p>
    <w:p>
      <w:r>
        <w:t>a) Bổ sung số thứ tự số 4 tại mục I và số thứ tự số 2 tại mục III khoản 1 như sau:</w:t>
      </w:r>
    </w:p>
    <w:p>
      <w:r>
        <w:t>“1. Huyện Phong Điền:</w:t>
      </w:r>
    </w:p>
    <w:p>
      <w:r>
        <w:t>Đơn vị tính: Đồng/m 2</w:t>
      </w:r>
    </w:p>
    <w:p>
      <w:r>
        <w:t>TT</w:t>
      </w:r>
    </w:p>
    <w:p>
      <w:r>
        <w:t>Phường, xã, khu quy hoạch, mặt cắt đường</w:t>
      </w:r>
    </w:p>
    <w:p>
      <w:r>
        <w:t>(tính cả vỉa hè)</w:t>
      </w:r>
    </w:p>
    <w:p>
      <w:r>
        <w:t>GIÁ ĐẤT Ở</w:t>
      </w:r>
    </w:p>
    <w:p>
      <w:r>
        <w:t>I</w:t>
      </w:r>
    </w:p>
    <w:p>
      <w:r>
        <w:t>Thị trấn Phong Điền</w:t>
      </w:r>
    </w:p>
    <w:p>
      <w:r>
        <w:t>4</w:t>
      </w:r>
    </w:p>
    <w:p>
      <w:r>
        <w:t>Khu tái định cư thị trấn Phong Điền</w:t>
      </w:r>
    </w:p>
    <w:p>
      <w:r>
        <w:t>Đường có mặt cắt 13,5 m</w:t>
      </w:r>
    </w:p>
    <w:p>
      <w:r>
        <w:t>784.000</w:t>
      </w:r>
    </w:p>
    <w:p>
      <w:r>
        <w:t>III</w:t>
      </w:r>
    </w:p>
    <w:p>
      <w:r>
        <w:t>Xã Điền Lộc</w:t>
      </w:r>
    </w:p>
    <w:p>
      <w:r>
        <w:t>2</w:t>
      </w:r>
    </w:p>
    <w:p>
      <w:r>
        <w:t>Khu tái định cư xã Điền Lộc</w:t>
      </w:r>
    </w:p>
    <w:p>
      <w:r>
        <w:t>Đường có mặt cắt từ 5,0 đến 7,0 m</w:t>
      </w:r>
    </w:p>
    <w:p>
      <w:r>
        <w:t>150.000</w:t>
      </w:r>
    </w:p>
    <w:p>
      <w:r>
        <w:t>b) Sửa đổi, bổ sung số thứ tự số 1 tại mục II; bổ sung số thứ tự số 3, 4 tại mục III và bổ sung mục VI khoản 3 như sau:</w:t>
      </w:r>
    </w:p>
    <w:p>
      <w:r>
        <w:t>3. Thị xã Hương Trà</w:t>
      </w:r>
    </w:p>
    <w:p>
      <w:r>
        <w:t>Đơn vị tính: Đồng/m 2</w:t>
      </w:r>
    </w:p>
    <w:p>
      <w:r>
        <w:t>TT</w:t>
      </w:r>
    </w:p>
    <w:p>
      <w:r>
        <w:t>Phường, xã, khu quy hoạch, mặt cắt đường</w:t>
      </w:r>
    </w:p>
    <w:p>
      <w:r>
        <w:t>(tính cả vỉa hè)</w:t>
      </w:r>
    </w:p>
    <w:p>
      <w:r>
        <w:t>GIÁ ĐẤT Ở</w:t>
      </w:r>
    </w:p>
    <w:p>
      <w:r>
        <w:t>II</w:t>
      </w:r>
    </w:p>
    <w:p>
      <w:r>
        <w:t>Phường Hương Văn</w:t>
      </w:r>
    </w:p>
    <w:p>
      <w:r>
        <w:t>1</w:t>
      </w:r>
    </w:p>
    <w:p>
      <w:r>
        <w:t>Khu quy hoạch dân cư Tổ dân phố 1</w:t>
      </w:r>
    </w:p>
    <w:p>
      <w:r>
        <w:t>Đường gom tiếp giáp đường Lý Nhân Tông đoạn 3</w:t>
      </w:r>
    </w:p>
    <w:p>
      <w:r>
        <w:t>3.420.000</w:t>
      </w:r>
    </w:p>
    <w:p>
      <w:r>
        <w:t>Đường 19,5 m</w:t>
      </w:r>
    </w:p>
    <w:p>
      <w:r>
        <w:t>2.190.000</w:t>
      </w:r>
    </w:p>
    <w:p>
      <w:r>
        <w:t>Đường 10,5 m</w:t>
      </w:r>
    </w:p>
    <w:p>
      <w:r>
        <w:t>1.710.000</w:t>
      </w:r>
    </w:p>
    <w:p>
      <w:r>
        <w:t>Đường 6,0 m</w:t>
      </w:r>
    </w:p>
    <w:p>
      <w:r>
        <w:t>1.185.000</w:t>
      </w:r>
    </w:p>
    <w:p>
      <w:r>
        <w:t>III</w:t>
      </w:r>
    </w:p>
    <w:p>
      <w:r>
        <w:t>Phường Hương Xuân</w:t>
      </w:r>
    </w:p>
    <w:p>
      <w:r>
        <w:t>3</w:t>
      </w:r>
    </w:p>
    <w:p>
      <w:r>
        <w:t>Khu dân cư Thanh Lương 4</w:t>
      </w:r>
    </w:p>
    <w:p>
      <w:r>
        <w:t>Đường 12,0m</w:t>
      </w:r>
    </w:p>
    <w:p>
      <w:r>
        <w:t>1.335.000</w:t>
      </w:r>
    </w:p>
    <w:p>
      <w:r>
        <w:t>Đường 16,5m</w:t>
      </w:r>
    </w:p>
    <w:p>
      <w:r>
        <w:t>1.470.000</w:t>
      </w:r>
    </w:p>
    <w:p>
      <w:r>
        <w:t>4</w:t>
      </w:r>
    </w:p>
    <w:p>
      <w:r>
        <w:t>Khu quy hoạch phân lô xen ghép Tổ dân phố Thanh Lương 4</w:t>
      </w:r>
    </w:p>
    <w:p>
      <w:r>
        <w:t>Đường 12,0m</w:t>
      </w:r>
    </w:p>
    <w:p>
      <w:r>
        <w:t>1.335.000</w:t>
      </w:r>
    </w:p>
    <w:p>
      <w:r>
        <w:t>VI</w:t>
      </w:r>
    </w:p>
    <w:p>
      <w:r>
        <w:t>Xã Bình Tiến</w:t>
      </w:r>
    </w:p>
    <w:p>
      <w:r>
        <w:t>1</w:t>
      </w:r>
    </w:p>
    <w:p>
      <w:r>
        <w:t>Khu quy hoạch đất ở thôn Đông Hòa</w:t>
      </w:r>
    </w:p>
    <w:p>
      <w:r>
        <w:t>Đường 11,5 m</w:t>
      </w:r>
    </w:p>
    <w:p>
      <w:r>
        <w:t>820.000</w:t>
      </w:r>
    </w:p>
    <w:p>
      <w:r>
        <w:t>Đường 6,0 m</w:t>
      </w:r>
    </w:p>
    <w:p>
      <w:r>
        <w:t>420.000</w:t>
      </w:r>
    </w:p>
    <w:p>
      <w:r>
        <w:t>c) Sửa đổi, bổ sung số thứ tự 1 tại mục III khoản 4 như sau:</w:t>
      </w:r>
    </w:p>
    <w:p>
      <w:r>
        <w:t>4. Thành phố Huế:</w:t>
      </w:r>
    </w:p>
    <w:p>
      <w:r>
        <w:t>TT</w:t>
      </w:r>
    </w:p>
    <w:p>
      <w:r>
        <w:t>Phường, xã, khu quy hoạch, mặt cắt đường</w:t>
      </w:r>
    </w:p>
    <w:p>
      <w:r>
        <w:t>(tính cả vỉa hè)</w:t>
      </w:r>
    </w:p>
    <w:p>
      <w:r>
        <w:t>GIÁ ĐẤT Ở</w:t>
      </w:r>
    </w:p>
    <w:p>
      <w:r>
        <w:t>III</w:t>
      </w:r>
    </w:p>
    <w:p>
      <w:r>
        <w:t>Phường An Hòa và phường Hương Sơ</w:t>
      </w:r>
    </w:p>
    <w:p>
      <w:r>
        <w:t>1</w:t>
      </w:r>
    </w:p>
    <w:p>
      <w:r>
        <w:t>Các tuyến đường tại Khu hạ tầng kỹ thuật khu dân cư phía Bắc Hương Sơ (khu vực 1, 2, 3, 4, 5, 6, 7, 8, 9, 10)</w:t>
      </w:r>
    </w:p>
    <w:p>
      <w:r>
        <w:t>Đường từ 24,5 m trở lên</w:t>
      </w:r>
    </w:p>
    <w:p>
      <w:r>
        <w:t>6.050.000</w:t>
      </w:r>
    </w:p>
    <w:p>
      <w:r>
        <w:t>Đường từ 20,0 đến 24,0 m</w:t>
      </w:r>
    </w:p>
    <w:p>
      <w:r>
        <w:t>4.900.000</w:t>
      </w:r>
    </w:p>
    <w:p>
      <w:r>
        <w:t>Đường từ 17,0 đến 19,5 m</w:t>
      </w:r>
    </w:p>
    <w:p>
      <w:r>
        <w:t>4.200.000</w:t>
      </w:r>
    </w:p>
    <w:p>
      <w:r>
        <w:t>Đường từ 14,0 đến 16,5 m</w:t>
      </w:r>
    </w:p>
    <w:p>
      <w:r>
        <w:t>3.700.000</w:t>
      </w:r>
    </w:p>
    <w:p>
      <w:r>
        <w:t>Đường từ 13,5 m trở xuống</w:t>
      </w:r>
    </w:p>
    <w:p>
      <w:r>
        <w:t>3.320.000</w:t>
      </w:r>
    </w:p>
    <w:p>
      <w:r>
        <w:t>PHỤ LỤC II</w:t>
      </w:r>
    </w:p>
    <w:p>
      <w:r>
        <w:t>GIÁ ĐẤT Ở TẠI THỊ TRẤN PHONG ĐIỀN</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I. Các tuyến đường đã được đặt tên</w:t>
      </w:r>
    </w:p>
    <w:p>
      <w:r>
        <w:t>1</w:t>
      </w:r>
    </w:p>
    <w:p>
      <w:r>
        <w:t>Phò Trạch</w:t>
      </w:r>
    </w:p>
    <w:p>
      <w:r>
        <w:t>Nam Cầu Phò Trạch</w:t>
      </w:r>
    </w:p>
    <w:p>
      <w:r>
        <w:t>Chu Cẩm Phong</w:t>
      </w:r>
    </w:p>
    <w:p>
      <w:r>
        <w:t>1A</w:t>
      </w:r>
    </w:p>
    <w:p>
      <w:r>
        <w:t>3.500.000</w:t>
      </w:r>
    </w:p>
    <w:p>
      <w:r>
        <w:t>2.100.000</w:t>
      </w:r>
    </w:p>
    <w:p>
      <w:r>
        <w:t>1.750.000</w:t>
      </w:r>
    </w:p>
    <w:p>
      <w:r>
        <w:t>1.400.000</w:t>
      </w:r>
    </w:p>
    <w:p>
      <w:r>
        <w:t>Phò Trạch</w:t>
      </w:r>
    </w:p>
    <w:p>
      <w:r>
        <w:t>Chu Cẩm Phong</w:t>
      </w:r>
    </w:p>
    <w:p>
      <w:r>
        <w:t>Hết địa giới hành chính Nam thị trấn Phong Điền</w:t>
      </w:r>
    </w:p>
    <w:p>
      <w:r>
        <w:t>1B</w:t>
      </w:r>
    </w:p>
    <w:p>
      <w:r>
        <w:t>2.195.000</w:t>
      </w:r>
    </w:p>
    <w:p>
      <w:r>
        <w:t>1.317.000</w:t>
      </w:r>
    </w:p>
    <w:p>
      <w:r>
        <w:t>1.104.000</w:t>
      </w:r>
    </w:p>
    <w:p>
      <w:r>
        <w:t>878.000</w:t>
      </w:r>
    </w:p>
    <w:p>
      <w:r>
        <w:t>2</w:t>
      </w:r>
    </w:p>
    <w:p>
      <w:r>
        <w:t>Đường vào Đền Liệt sĩ</w:t>
      </w:r>
    </w:p>
    <w:p>
      <w:r>
        <w:t>Phò Trạch (Quốc lộ 1A)</w:t>
      </w:r>
    </w:p>
    <w:p>
      <w:r>
        <w:t>Đền Liệt sĩ</w:t>
      </w:r>
    </w:p>
    <w:p>
      <w:r>
        <w:t>2A</w:t>
      </w:r>
    </w:p>
    <w:p>
      <w:r>
        <w:t>1.238.000</w:t>
      </w:r>
    </w:p>
    <w:p>
      <w:r>
        <w:t>738.000</w:t>
      </w:r>
    </w:p>
    <w:p>
      <w:r>
        <w:t>613.000</w:t>
      </w:r>
    </w:p>
    <w:p>
      <w:r>
        <w:t>488.000</w:t>
      </w:r>
    </w:p>
    <w:p>
      <w:r>
        <w:t>3</w:t>
      </w:r>
    </w:p>
    <w:p>
      <w:r>
        <w:t>Văn Lang</w:t>
      </w:r>
    </w:p>
    <w:p>
      <w:r>
        <w:t>Vân Trạch Hòa</w:t>
      </w:r>
    </w:p>
    <w:p>
      <w:r>
        <w:t>Hiền Lương</w:t>
      </w:r>
    </w:p>
    <w:p>
      <w:r>
        <w:t>1C</w:t>
      </w:r>
    </w:p>
    <w:p>
      <w:r>
        <w:t>1.250.000</w:t>
      </w:r>
    </w:p>
    <w:p>
      <w:r>
        <w:t>750.000</w:t>
      </w:r>
    </w:p>
    <w:p>
      <w:r>
        <w:t>625.000</w:t>
      </w:r>
    </w:p>
    <w:p>
      <w:r>
        <w:t>500.000</w:t>
      </w:r>
    </w:p>
    <w:p>
      <w:r>
        <w:t>4</w:t>
      </w:r>
    </w:p>
    <w:p>
      <w:r>
        <w:t>Vân Trạch Hòa</w:t>
      </w:r>
    </w:p>
    <w:p>
      <w:r>
        <w:t>Trục đường B11-B8</w:t>
      </w:r>
    </w:p>
    <w:p>
      <w:r>
        <w:t>Chu Cẩm Phong</w:t>
      </w:r>
    </w:p>
    <w:p>
      <w:r>
        <w:t>2C</w:t>
      </w:r>
    </w:p>
    <w:p>
      <w:r>
        <w:t>813.000</w:t>
      </w:r>
    </w:p>
    <w:p>
      <w:r>
        <w:t>488.000</w:t>
      </w:r>
    </w:p>
    <w:p>
      <w:r>
        <w:t>413.000</w:t>
      </w:r>
    </w:p>
    <w:p>
      <w:r>
        <w:t>325.000</w:t>
      </w:r>
    </w:p>
    <w:p>
      <w:r>
        <w:t>5</w:t>
      </w:r>
    </w:p>
    <w:p>
      <w:r>
        <w:t>Đông Du</w:t>
      </w:r>
    </w:p>
    <w:p>
      <w:r>
        <w:t>Văn Lang</w:t>
      </w:r>
    </w:p>
    <w:p>
      <w:r>
        <w:t>Hiền Lương</w:t>
      </w:r>
    </w:p>
    <w:p>
      <w:r>
        <w:t>2C</w:t>
      </w:r>
    </w:p>
    <w:p>
      <w:r>
        <w:t>813.000</w:t>
      </w:r>
    </w:p>
    <w:p>
      <w:r>
        <w:t>488.000</w:t>
      </w:r>
    </w:p>
    <w:p>
      <w:r>
        <w:t>413.000</w:t>
      </w:r>
    </w:p>
    <w:p>
      <w:r>
        <w:t>325.000</w:t>
      </w:r>
    </w:p>
    <w:p>
      <w:r>
        <w:t>6</w:t>
      </w:r>
    </w:p>
    <w:p>
      <w:r>
        <w:t>Vân Trạch Hòa</w:t>
      </w:r>
    </w:p>
    <w:p>
      <w:r>
        <w:t>Phò Trạch (Quốc lộ 1A)</w:t>
      </w:r>
    </w:p>
    <w:p>
      <w:r>
        <w:t>Trục đường B11 - B8</w:t>
      </w:r>
    </w:p>
    <w:p>
      <w:r>
        <w:t>2B</w:t>
      </w:r>
    </w:p>
    <w:p>
      <w:r>
        <w:t>875.000</w:t>
      </w:r>
    </w:p>
    <w:p>
      <w:r>
        <w:t>525.000</w:t>
      </w:r>
    </w:p>
    <w:p>
      <w:r>
        <w:t>438.000</w:t>
      </w:r>
    </w:p>
    <w:p>
      <w:r>
        <w:t>350.000</w:t>
      </w:r>
    </w:p>
    <w:p>
      <w:r>
        <w:t>7</w:t>
      </w:r>
    </w:p>
    <w:p>
      <w:r>
        <w:t>Trục đường vào trụ sở Phòng Tư Pháp, Văn hóa - Thông tin</w:t>
      </w:r>
    </w:p>
    <w:p>
      <w:r>
        <w:t>Phò Trạch (Quốc lộ 1A)</w:t>
      </w:r>
    </w:p>
    <w:p>
      <w:r>
        <w:t>Vân Trạch Hòa</w:t>
      </w:r>
    </w:p>
    <w:p>
      <w:r>
        <w:t>2B</w:t>
      </w:r>
    </w:p>
    <w:p>
      <w:r>
        <w:t>875.000</w:t>
      </w:r>
    </w:p>
    <w:p>
      <w:r>
        <w:t>525.000</w:t>
      </w:r>
    </w:p>
    <w:p>
      <w:r>
        <w:t>438.000</w:t>
      </w:r>
    </w:p>
    <w:p>
      <w:r>
        <w:t>350.000</w:t>
      </w:r>
    </w:p>
    <w:p>
      <w:r>
        <w:t>8</w:t>
      </w:r>
    </w:p>
    <w:p>
      <w:r>
        <w:t>Trục đường B6 - B5</w:t>
      </w:r>
    </w:p>
    <w:p>
      <w:r>
        <w:t>Vân Trạch Hòa</w:t>
      </w:r>
    </w:p>
    <w:p>
      <w:r>
        <w:t>Văn Lang</w:t>
      </w:r>
    </w:p>
    <w:p>
      <w:r>
        <w:t>2A</w:t>
      </w:r>
    </w:p>
    <w:p>
      <w:r>
        <w:t>1.238.000</w:t>
      </w:r>
    </w:p>
    <w:p>
      <w:r>
        <w:t>738.000</w:t>
      </w:r>
    </w:p>
    <w:p>
      <w:r>
        <w:t>613.000</w:t>
      </w:r>
    </w:p>
    <w:p>
      <w:r>
        <w:t>488.000</w:t>
      </w:r>
    </w:p>
    <w:p>
      <w:r>
        <w:t>9</w:t>
      </w:r>
    </w:p>
    <w:p>
      <w:r>
        <w:t>Nguyễn Duy Năng</w:t>
      </w:r>
    </w:p>
    <w:p>
      <w:r>
        <w:t>Vân Trạch Hòa</w:t>
      </w:r>
    </w:p>
    <w:p>
      <w:r>
        <w:t>Đông Du</w:t>
      </w:r>
    </w:p>
    <w:p>
      <w:r>
        <w:t>2A</w:t>
      </w:r>
    </w:p>
    <w:p>
      <w:r>
        <w:t>1.238.000</w:t>
      </w:r>
    </w:p>
    <w:p>
      <w:r>
        <w:t>738.000</w:t>
      </w:r>
    </w:p>
    <w:p>
      <w:r>
        <w:t>613.000</w:t>
      </w:r>
    </w:p>
    <w:p>
      <w:r>
        <w:t>488.000</w:t>
      </w:r>
    </w:p>
    <w:p>
      <w:r>
        <w:t>10</w:t>
      </w:r>
    </w:p>
    <w:p>
      <w:r>
        <w:t>Chu Cẩm Phong</w:t>
      </w:r>
    </w:p>
    <w:p>
      <w:r>
        <w:t>Phò Trạch</w:t>
      </w:r>
    </w:p>
    <w:p>
      <w:r>
        <w:t>Văn Lang</w:t>
      </w:r>
    </w:p>
    <w:p>
      <w:r>
        <w:t>2A</w:t>
      </w:r>
    </w:p>
    <w:p>
      <w:r>
        <w:t>1.238.000</w:t>
      </w:r>
    </w:p>
    <w:p>
      <w:r>
        <w:t>738.000</w:t>
      </w:r>
    </w:p>
    <w:p>
      <w:r>
        <w:t>613.000</w:t>
      </w:r>
    </w:p>
    <w:p>
      <w:r>
        <w:t>488.000</w:t>
      </w:r>
    </w:p>
    <w:p>
      <w:r>
        <w:t>11</w:t>
      </w:r>
    </w:p>
    <w:p>
      <w:r>
        <w:t>Hồ Tá Bang</w:t>
      </w:r>
    </w:p>
    <w:p>
      <w:r>
        <w:t>Văn Lang</w:t>
      </w:r>
    </w:p>
    <w:p>
      <w:r>
        <w:t>Vân Trạch Hòa</w:t>
      </w:r>
    </w:p>
    <w:p>
      <w:r>
        <w:t>2B</w:t>
      </w:r>
    </w:p>
    <w:p>
      <w:r>
        <w:t>875.000</w:t>
      </w:r>
    </w:p>
    <w:p>
      <w:r>
        <w:t>525.000</w:t>
      </w:r>
    </w:p>
    <w:p>
      <w:r>
        <w:t>438.000</w:t>
      </w:r>
    </w:p>
    <w:p>
      <w:r>
        <w:t>350.000</w:t>
      </w:r>
    </w:p>
    <w:p>
      <w:r>
        <w:t>12</w:t>
      </w:r>
    </w:p>
    <w:p>
      <w:r>
        <w:t>Lê Nhữ Lâm</w:t>
      </w:r>
    </w:p>
    <w:p>
      <w:r>
        <w:t>Phò Trạch</w:t>
      </w:r>
    </w:p>
    <w:p>
      <w:r>
        <w:t>Đông Du</w:t>
      </w:r>
    </w:p>
    <w:p>
      <w:r>
        <w:t>2B</w:t>
      </w:r>
    </w:p>
    <w:p>
      <w:r>
        <w:t>875.000</w:t>
      </w:r>
    </w:p>
    <w:p>
      <w:r>
        <w:t>525.000</w:t>
      </w:r>
    </w:p>
    <w:p>
      <w:r>
        <w:t>438.000</w:t>
      </w:r>
    </w:p>
    <w:p>
      <w:r>
        <w:t>350.000</w:t>
      </w:r>
    </w:p>
    <w:p>
      <w:r>
        <w:t>13</w:t>
      </w:r>
    </w:p>
    <w:p>
      <w:r>
        <w:t>Bùi Dục Tài</w:t>
      </w:r>
    </w:p>
    <w:p>
      <w:r>
        <w:t>Phò Trạch</w:t>
      </w:r>
    </w:p>
    <w:p>
      <w:r>
        <w:t>Đặng Văn Hòa</w:t>
      </w:r>
    </w:p>
    <w:p>
      <w:r>
        <w:t>1C</w:t>
      </w:r>
    </w:p>
    <w:p>
      <w:r>
        <w:t>1.250.000</w:t>
      </w:r>
    </w:p>
    <w:p>
      <w:r>
        <w:t>750.000</w:t>
      </w:r>
    </w:p>
    <w:p>
      <w:r>
        <w:t>625.000</w:t>
      </w:r>
    </w:p>
    <w:p>
      <w:r>
        <w:t>500.000</w:t>
      </w:r>
    </w:p>
    <w:p>
      <w:r>
        <w:t>14</w:t>
      </w:r>
    </w:p>
    <w:p>
      <w:r>
        <w:t>Tỉnh lộ 6</w:t>
      </w:r>
    </w:p>
    <w:p>
      <w:r>
        <w:t>Hiền Sỹ</w:t>
      </w:r>
    </w:p>
    <w:p>
      <w:r>
        <w:t>Đến hết thửa 70 tờ bản đồ số 10 (nhà ông Bốn)</w:t>
      </w:r>
    </w:p>
    <w:p>
      <w:r>
        <w:t>2B</w:t>
      </w:r>
    </w:p>
    <w:p>
      <w:r>
        <w:t>875.000</w:t>
      </w:r>
    </w:p>
    <w:p>
      <w:r>
        <w:t>525.000</w:t>
      </w:r>
    </w:p>
    <w:p>
      <w:r>
        <w:t>438.000</w:t>
      </w:r>
    </w:p>
    <w:p>
      <w:r>
        <w:t>350.000</w:t>
      </w:r>
    </w:p>
    <w:p>
      <w:r>
        <w:t>Tỉnh lộ 6</w:t>
      </w:r>
    </w:p>
    <w:p>
      <w:r>
        <w:t>Thửa 70 tờ bản đồ số 10 (nhà ông Bốn)</w:t>
      </w:r>
    </w:p>
    <w:p>
      <w:r>
        <w:t>Đến địa giới hành chính xã Phong Thu</w:t>
      </w:r>
    </w:p>
    <w:p>
      <w:r>
        <w:t>3C</w:t>
      </w:r>
    </w:p>
    <w:p>
      <w:r>
        <w:t>638.000</w:t>
      </w:r>
    </w:p>
    <w:p>
      <w:r>
        <w:t>388.000</w:t>
      </w:r>
    </w:p>
    <w:p>
      <w:r>
        <w:t>325.000</w:t>
      </w:r>
    </w:p>
    <w:p>
      <w:r>
        <w:t>250.000</w:t>
      </w:r>
    </w:p>
    <w:p>
      <w:r>
        <w:t>15</w:t>
      </w:r>
    </w:p>
    <w:p>
      <w:r>
        <w:t>Hiền Lương</w:t>
      </w:r>
    </w:p>
    <w:p>
      <w:r>
        <w:t>Phò Trạch</w:t>
      </w:r>
    </w:p>
    <w:p>
      <w:r>
        <w:t>Vị trí 500 mét hướng đi Hoà Mỹ</w:t>
      </w:r>
    </w:p>
    <w:p>
      <w:r>
        <w:t>2A</w:t>
      </w:r>
    </w:p>
    <w:p>
      <w:r>
        <w:t>1.238.000</w:t>
      </w:r>
    </w:p>
    <w:p>
      <w:r>
        <w:t>738.000</w:t>
      </w:r>
    </w:p>
    <w:p>
      <w:r>
        <w:t>613.000</w:t>
      </w:r>
    </w:p>
    <w:p>
      <w:r>
        <w:t>488.000</w:t>
      </w:r>
    </w:p>
    <w:p>
      <w:r>
        <w:t>Hiền Lương</w:t>
      </w:r>
    </w:p>
    <w:p>
      <w:r>
        <w:t>Vị trí 500 mét hướng đi Hoà Mỹ</w:t>
      </w:r>
    </w:p>
    <w:p>
      <w:r>
        <w:t>Địa giới hành chính xã Phong Mỹ</w:t>
      </w:r>
    </w:p>
    <w:p>
      <w:r>
        <w:t>3C</w:t>
      </w:r>
    </w:p>
    <w:p>
      <w:r>
        <w:t>638.000</w:t>
      </w:r>
    </w:p>
    <w:p>
      <w:r>
        <w:t>388.000</w:t>
      </w:r>
    </w:p>
    <w:p>
      <w:r>
        <w:t>325.000</w:t>
      </w:r>
    </w:p>
    <w:p>
      <w:r>
        <w:t>250.000</w:t>
      </w:r>
    </w:p>
    <w:p>
      <w:r>
        <w:t>Hiền Lương</w:t>
      </w:r>
    </w:p>
    <w:p>
      <w:r>
        <w:t>Phò Trạch</w:t>
      </w:r>
    </w:p>
    <w:p>
      <w:r>
        <w:t>Đông Du</w:t>
      </w:r>
    </w:p>
    <w:p>
      <w:r>
        <w:t>2A</w:t>
      </w:r>
    </w:p>
    <w:p>
      <w:r>
        <w:t>1.238.000</w:t>
      </w:r>
    </w:p>
    <w:p>
      <w:r>
        <w:t>738.000</w:t>
      </w:r>
    </w:p>
    <w:p>
      <w:r>
        <w:t>613.000</w:t>
      </w:r>
    </w:p>
    <w:p>
      <w:r>
        <w:t>488.000</w:t>
      </w:r>
    </w:p>
    <w:p>
      <w:r>
        <w:t>Hiền Lương</w:t>
      </w:r>
    </w:p>
    <w:p>
      <w:r>
        <w:t>Đông Du</w:t>
      </w:r>
    </w:p>
    <w:p>
      <w:r>
        <w:t>Địa giới hành chính xã Phong Hoà</w:t>
      </w:r>
    </w:p>
    <w:p>
      <w:r>
        <w:t>3C</w:t>
      </w:r>
    </w:p>
    <w:p>
      <w:r>
        <w:t>638.000</w:t>
      </w:r>
    </w:p>
    <w:p>
      <w:r>
        <w:t>388.000</w:t>
      </w:r>
    </w:p>
    <w:p>
      <w:r>
        <w:t>325.000</w:t>
      </w:r>
    </w:p>
    <w:p>
      <w:r>
        <w:t>250.000</w:t>
      </w:r>
    </w:p>
    <w:p>
      <w:r>
        <w:t>16</w:t>
      </w:r>
    </w:p>
    <w:p>
      <w:r>
        <w:t>Đặng Văn Hòa</w:t>
      </w:r>
    </w:p>
    <w:p>
      <w:r>
        <w:t>Bùi Dục Tài</w:t>
      </w:r>
    </w:p>
    <w:p>
      <w:r>
        <w:t>Đến vị trí giao với Tỉnh lộ 6</w:t>
      </w:r>
    </w:p>
    <w:p>
      <w:r>
        <w:t>3A</w:t>
      </w:r>
    </w:p>
    <w:p>
      <w:r>
        <w:t>788.000</w:t>
      </w:r>
    </w:p>
    <w:p>
      <w:r>
        <w:t>475.000</w:t>
      </w:r>
    </w:p>
    <w:p>
      <w:r>
        <w:t>400.000</w:t>
      </w:r>
    </w:p>
    <w:p>
      <w:r>
        <w:t>313.000</w:t>
      </w:r>
    </w:p>
    <w:p>
      <w:r>
        <w:t>17</w:t>
      </w:r>
    </w:p>
    <w:p>
      <w:r>
        <w:t>Hoàng Ngọc Chung</w:t>
      </w:r>
    </w:p>
    <w:p>
      <w:r>
        <w:t>Vị trí giao với Tỉnh lộ 6</w:t>
      </w:r>
    </w:p>
    <w:p>
      <w:r>
        <w:t>Đến vị trí giao với trục đường khu quy hoạch dân cư phía Đông đường sắt</w:t>
      </w:r>
    </w:p>
    <w:p>
      <w:r>
        <w:t>3B</w:t>
      </w:r>
    </w:p>
    <w:p>
      <w:r>
        <w:t>700.000</w:t>
      </w:r>
    </w:p>
    <w:p>
      <w:r>
        <w:t>425.000</w:t>
      </w:r>
    </w:p>
    <w:p>
      <w:r>
        <w:t>350.000</w:t>
      </w:r>
    </w:p>
    <w:p>
      <w:r>
        <w:t>288.000</w:t>
      </w:r>
    </w:p>
    <w:p>
      <w:r>
        <w:t>18</w:t>
      </w:r>
    </w:p>
    <w:p>
      <w:r>
        <w:t>Cao Hữu Dực</w:t>
      </w:r>
    </w:p>
    <w:p>
      <w:r>
        <w:t>Vị trí giao với Tỉnh lộ 6</w:t>
      </w:r>
    </w:p>
    <w:p>
      <w:r>
        <w:t>Đặng Văn Hòa</w:t>
      </w:r>
    </w:p>
    <w:p>
      <w:r>
        <w:t>3B</w:t>
      </w:r>
    </w:p>
    <w:p>
      <w:r>
        <w:t>700.000</w:t>
      </w:r>
    </w:p>
    <w:p>
      <w:r>
        <w:t>425.000</w:t>
      </w:r>
    </w:p>
    <w:p>
      <w:r>
        <w:t>350.000</w:t>
      </w:r>
    </w:p>
    <w:p>
      <w:r>
        <w:t>288.000</w:t>
      </w:r>
    </w:p>
    <w:p>
      <w:r>
        <w:t>19</w:t>
      </w:r>
    </w:p>
    <w:p>
      <w:r>
        <w:t>Ô Lâu</w:t>
      </w:r>
    </w:p>
    <w:p>
      <w:r>
        <w:t>Phò Trạch</w:t>
      </w:r>
    </w:p>
    <w:p>
      <w:r>
        <w:t>Đất Đỏ</w:t>
      </w:r>
    </w:p>
    <w:p>
      <w:r>
        <w:t>2B</w:t>
      </w:r>
    </w:p>
    <w:p>
      <w:r>
        <w:t>875.000</w:t>
      </w:r>
    </w:p>
    <w:p>
      <w:r>
        <w:t>525.000</w:t>
      </w:r>
    </w:p>
    <w:p>
      <w:r>
        <w:t>438.000</w:t>
      </w:r>
    </w:p>
    <w:p>
      <w:r>
        <w:t>350.000</w:t>
      </w:r>
    </w:p>
    <w:p>
      <w:r>
        <w:t>Ô Lâu</w:t>
      </w:r>
    </w:p>
    <w:p>
      <w:r>
        <w:t>Đất Đỏ</w:t>
      </w:r>
    </w:p>
    <w:p>
      <w:r>
        <w:t>Đến hết thửa đất số 96, tờ bản đồ số 25 (nhà ông Đồng Hữu Năm, đội 3 - tổ dân phố Vĩnh Nguyên)</w:t>
      </w:r>
    </w:p>
    <w:p>
      <w:r>
        <w:t>2C</w:t>
      </w:r>
    </w:p>
    <w:p>
      <w:r>
        <w:t>813.000</w:t>
      </w:r>
    </w:p>
    <w:p>
      <w:r>
        <w:t>488.000</w:t>
      </w:r>
    </w:p>
    <w:p>
      <w:r>
        <w:t>413.000</w:t>
      </w:r>
    </w:p>
    <w:p>
      <w:r>
        <w:t>325.000</w:t>
      </w:r>
    </w:p>
    <w:p>
      <w:r>
        <w:t>Ô Lâu</w:t>
      </w:r>
    </w:p>
    <w:p>
      <w:r>
        <w:t>Từ hết thửa đất số 96, tờ bản đồ số 25 (nhà ông Đồng Hữu Năm, đội 3 - tổ dân phố Vĩnh Nguyên)</w:t>
      </w:r>
    </w:p>
    <w:p>
      <w:r>
        <w:t>Đến hết địa giới hành chính thị trấn Phong Điền</w:t>
      </w:r>
    </w:p>
    <w:p>
      <w:r>
        <w:t>3A</w:t>
      </w:r>
    </w:p>
    <w:p>
      <w:r>
        <w:t>788.000</w:t>
      </w:r>
    </w:p>
    <w:p>
      <w:r>
        <w:t>475.000</w:t>
      </w:r>
    </w:p>
    <w:p>
      <w:r>
        <w:t>400.000</w:t>
      </w:r>
    </w:p>
    <w:p>
      <w:r>
        <w:t>313.000</w:t>
      </w:r>
    </w:p>
    <w:p>
      <w:r>
        <w:t>20</w:t>
      </w:r>
    </w:p>
    <w:p>
      <w:r>
        <w:t>Hiền Sỹ</w:t>
      </w:r>
    </w:p>
    <w:p>
      <w:r>
        <w:t>Hiền Lương</w:t>
      </w:r>
    </w:p>
    <w:p>
      <w:r>
        <w:t>Bùi Dục Tài</w:t>
      </w:r>
    </w:p>
    <w:p>
      <w:r>
        <w:t>2B</w:t>
      </w:r>
    </w:p>
    <w:p>
      <w:r>
        <w:t>875.000</w:t>
      </w:r>
    </w:p>
    <w:p>
      <w:r>
        <w:t>525.000</w:t>
      </w:r>
    </w:p>
    <w:p>
      <w:r>
        <w:t>438.000</w:t>
      </w:r>
    </w:p>
    <w:p>
      <w:r>
        <w:t>350.000</w:t>
      </w:r>
    </w:p>
    <w:p>
      <w:r>
        <w:t>21</w:t>
      </w:r>
    </w:p>
    <w:p>
      <w:r>
        <w:t>Đất Đỏ</w:t>
      </w:r>
    </w:p>
    <w:p>
      <w:r>
        <w:t>Ô Lâu</w:t>
      </w:r>
    </w:p>
    <w:p>
      <w:r>
        <w:t>Phò Trạch</w:t>
      </w:r>
    </w:p>
    <w:p>
      <w:r>
        <w:t>3C</w:t>
      </w:r>
    </w:p>
    <w:p>
      <w:r>
        <w:t>638.000</w:t>
      </w:r>
    </w:p>
    <w:p>
      <w:r>
        <w:t>388.000</w:t>
      </w:r>
    </w:p>
    <w:p>
      <w:r>
        <w:t>325.000</w:t>
      </w:r>
    </w:p>
    <w:p>
      <w:r>
        <w:t>250.000</w:t>
      </w:r>
    </w:p>
    <w:p>
      <w:r>
        <w:t>22</w:t>
      </w:r>
    </w:p>
    <w:p>
      <w:r>
        <w:t>Phước Tích</w:t>
      </w:r>
    </w:p>
    <w:p>
      <w:r>
        <w:t>Phò Trạch</w:t>
      </w:r>
    </w:p>
    <w:p>
      <w:r>
        <w:t>Đất Đỏ</w:t>
      </w:r>
    </w:p>
    <w:p>
      <w:r>
        <w:t>3B</w:t>
      </w:r>
    </w:p>
    <w:p>
      <w:r>
        <w:t>700.000</w:t>
      </w:r>
    </w:p>
    <w:p>
      <w:r>
        <w:t>425.000</w:t>
      </w:r>
    </w:p>
    <w:p>
      <w:r>
        <w:t>350.000</w:t>
      </w:r>
    </w:p>
    <w:p>
      <w:r>
        <w:t>288.000</w:t>
      </w:r>
    </w:p>
    <w:p>
      <w:r>
        <w:t>23</w:t>
      </w:r>
    </w:p>
    <w:p>
      <w:r>
        <w:t>Hải Thanh</w:t>
      </w:r>
    </w:p>
    <w:p>
      <w:r>
        <w:t>Phò Trạch</w:t>
      </w:r>
    </w:p>
    <w:p>
      <w:r>
        <w:t>Đất Đỏ</w:t>
      </w:r>
    </w:p>
    <w:p>
      <w:r>
        <w:t>3B</w:t>
      </w:r>
    </w:p>
    <w:p>
      <w:r>
        <w:t>700.000</w:t>
      </w:r>
    </w:p>
    <w:p>
      <w:r>
        <w:t>425.000</w:t>
      </w:r>
    </w:p>
    <w:p>
      <w:r>
        <w:t>350.000</w:t>
      </w:r>
    </w:p>
    <w:p>
      <w:r>
        <w:t>288.000</w:t>
      </w:r>
    </w:p>
    <w:p>
      <w:r>
        <w:t>Hải Thanh</w:t>
      </w:r>
    </w:p>
    <w:p>
      <w:r>
        <w:t>Đất đỏ</w:t>
      </w:r>
    </w:p>
    <w:p>
      <w:r>
        <w:t>Đến hết thửa đất số 177, tờ bản đồ số 21 (nhà bà Hoàng Thị Gái)</w:t>
      </w:r>
    </w:p>
    <w:p>
      <w:r>
        <w:t>3C</w:t>
      </w:r>
    </w:p>
    <w:p>
      <w:r>
        <w:t>638.000</w:t>
      </w:r>
    </w:p>
    <w:p>
      <w:r>
        <w:t>388.000</w:t>
      </w:r>
    </w:p>
    <w:p>
      <w:r>
        <w:t>325.000</w:t>
      </w:r>
    </w:p>
    <w:p>
      <w:r>
        <w:t>250.000</w:t>
      </w:r>
    </w:p>
    <w:p>
      <w:r>
        <w:t>Hải Thanh</w:t>
      </w:r>
    </w:p>
    <w:p>
      <w:r>
        <w:t>Từ hết thửa đất số 177, tờ bản đồ số 21 (nhà bà Hoàng Thị Gái)</w:t>
      </w:r>
    </w:p>
    <w:p>
      <w:r>
        <w:t>Đường Ô Lâu</w:t>
      </w:r>
    </w:p>
    <w:p>
      <w:r>
        <w:t>4B</w:t>
      </w:r>
    </w:p>
    <w:p>
      <w:r>
        <w:t>563.000</w:t>
      </w:r>
    </w:p>
    <w:p>
      <w:r>
        <w:t>338.000</w:t>
      </w:r>
    </w:p>
    <w:p>
      <w:r>
        <w:t>288.000</w:t>
      </w:r>
    </w:p>
    <w:p>
      <w:r>
        <w:t>225.000</w:t>
      </w:r>
    </w:p>
    <w:p>
      <w:r>
        <w:t>24</w:t>
      </w:r>
    </w:p>
    <w:p>
      <w:r>
        <w:t>Cao Hữu Duyệt</w:t>
      </w:r>
    </w:p>
    <w:p>
      <w:r>
        <w:t>Tỉnh lộ 6</w:t>
      </w:r>
    </w:p>
    <w:p>
      <w:r>
        <w:t>Đến hết thửa đất số 61, tờ bản đồ số 8 (nhà ông Nguyễn Hữu Thành)</w:t>
      </w:r>
    </w:p>
    <w:p>
      <w:r>
        <w:t>3B</w:t>
      </w:r>
    </w:p>
    <w:p>
      <w:r>
        <w:t>700.000</w:t>
      </w:r>
    </w:p>
    <w:p>
      <w:r>
        <w:t>425.000</w:t>
      </w:r>
    </w:p>
    <w:p>
      <w:r>
        <w:t>350.000</w:t>
      </w:r>
    </w:p>
    <w:p>
      <w:r>
        <w:t>288.000</w:t>
      </w:r>
    </w:p>
    <w:p>
      <w:r>
        <w:t>25</w:t>
      </w:r>
    </w:p>
    <w:p>
      <w:r>
        <w:t>Dương Phước Vịnh</w:t>
      </w:r>
    </w:p>
    <w:p>
      <w:r>
        <w:t>Tỉnh lộ 6</w:t>
      </w:r>
    </w:p>
    <w:p>
      <w:r>
        <w:t>Chùa Trạch Thượng 2 (Thửa 388 tờ 9)</w:t>
      </w:r>
    </w:p>
    <w:p>
      <w:r>
        <w:t>3B</w:t>
      </w:r>
    </w:p>
    <w:p>
      <w:r>
        <w:t>700.000</w:t>
      </w:r>
    </w:p>
    <w:p>
      <w:r>
        <w:t>425.000</w:t>
      </w:r>
    </w:p>
    <w:p>
      <w:r>
        <w:t>350.000</w:t>
      </w:r>
    </w:p>
    <w:p>
      <w:r>
        <w:t>288.000</w:t>
      </w:r>
    </w:p>
    <w:p>
      <w:r>
        <w:t>26</w:t>
      </w:r>
    </w:p>
    <w:p>
      <w:r>
        <w:t>Nguyễn Đăng Đàn</w:t>
      </w:r>
    </w:p>
    <w:p>
      <w:r>
        <w:t>Tỉnh lộ 6</w:t>
      </w:r>
    </w:p>
    <w:p>
      <w:r>
        <w:t>Đến hết thửa đất số 356, tờ bản đồ số 9 (nhà ông Nguyễn Hữu Thái)</w:t>
      </w:r>
    </w:p>
    <w:p>
      <w:r>
        <w:t>3B</w:t>
      </w:r>
    </w:p>
    <w:p>
      <w:r>
        <w:t>700.000</w:t>
      </w:r>
    </w:p>
    <w:p>
      <w:r>
        <w:t>425.000</w:t>
      </w:r>
    </w:p>
    <w:p>
      <w:r>
        <w:t>350.000</w:t>
      </w:r>
    </w:p>
    <w:p>
      <w:r>
        <w:t>288.000</w:t>
      </w:r>
    </w:p>
    <w:p>
      <w:r>
        <w:t>27</w:t>
      </w:r>
    </w:p>
    <w:p>
      <w:r>
        <w:t>Đường nội thị phía Tây</w:t>
      </w:r>
    </w:p>
    <w:p>
      <w:r>
        <w:t>Hiền Lương</w:t>
      </w:r>
    </w:p>
    <w:p>
      <w:r>
        <w:t>Cách điểm giao với đường Hiền Lương 1500m (Km01+500)</w:t>
      </w:r>
    </w:p>
    <w:p>
      <w:r>
        <w:t>2B</w:t>
      </w:r>
    </w:p>
    <w:p>
      <w:r>
        <w:t>875.000</w:t>
      </w:r>
    </w:p>
    <w:p>
      <w:r>
        <w:t>525.000</w:t>
      </w:r>
    </w:p>
    <w:p>
      <w:r>
        <w:t>438.000</w:t>
      </w:r>
    </w:p>
    <w:p>
      <w:r>
        <w:t>350.000</w:t>
      </w:r>
    </w:p>
    <w:p>
      <w:r>
        <w:t>Đường nội thị phía Tây</w:t>
      </w:r>
    </w:p>
    <w:p>
      <w:r>
        <w:t>Km01+500 (nhà ông Tuấn)</w:t>
      </w:r>
    </w:p>
    <w:p>
      <w:r>
        <w:t>Ô Lâu</w:t>
      </w:r>
    </w:p>
    <w:p>
      <w:r>
        <w:t>4B</w:t>
      </w:r>
    </w:p>
    <w:p>
      <w:r>
        <w:t>563.000</w:t>
      </w:r>
    </w:p>
    <w:p>
      <w:r>
        <w:t>338.000</w:t>
      </w:r>
    </w:p>
    <w:p>
      <w:r>
        <w:t>288.000</w:t>
      </w:r>
    </w:p>
    <w:p>
      <w:r>
        <w:t>225.000</w:t>
      </w:r>
    </w:p>
    <w:p>
      <w:r>
        <w:t>28</w:t>
      </w:r>
    </w:p>
    <w:p>
      <w:r>
        <w:t>Đường Tân Lập - Đồng Lâm</w:t>
      </w:r>
    </w:p>
    <w:p>
      <w:r>
        <w:t>Hiền Lương</w:t>
      </w:r>
    </w:p>
    <w:p>
      <w:r>
        <w:t>Đến hết địa giới hành chính thị trấn</w:t>
      </w:r>
    </w:p>
    <w:p>
      <w:r>
        <w:t>2C</w:t>
      </w:r>
    </w:p>
    <w:p>
      <w:r>
        <w:t>813.000</w:t>
      </w:r>
    </w:p>
    <w:p>
      <w:r>
        <w:t>488.000</w:t>
      </w:r>
    </w:p>
    <w:p>
      <w:r>
        <w:t>413.000</w:t>
      </w:r>
    </w:p>
    <w:p>
      <w:r>
        <w:t>325.000</w:t>
      </w:r>
    </w:p>
    <w:p>
      <w:r>
        <w:t>29</w:t>
      </w:r>
    </w:p>
    <w:p>
      <w:r>
        <w:t>Phước Tích nối dài</w:t>
      </w:r>
    </w:p>
    <w:p>
      <w:r>
        <w:t>Đất đỏ</w:t>
      </w:r>
    </w:p>
    <w:p>
      <w:r>
        <w:t>Đến hết thửa đất số 227, tờ bản đồ số 20 (nhà ông Ngô Hóa)</w:t>
      </w:r>
    </w:p>
    <w:p>
      <w:r>
        <w:t>3C</w:t>
      </w:r>
    </w:p>
    <w:p>
      <w:r>
        <w:t>638.000</w:t>
      </w:r>
    </w:p>
    <w:p>
      <w:r>
        <w:t>388.000</w:t>
      </w:r>
    </w:p>
    <w:p>
      <w:r>
        <w:t>325.000</w:t>
      </w:r>
    </w:p>
    <w:p>
      <w:r>
        <w:t>250.000</w:t>
      </w:r>
    </w:p>
    <w:p>
      <w:r>
        <w:t>30</w:t>
      </w:r>
    </w:p>
    <w:p>
      <w:r>
        <w:t>Phòng Nội vụ nối dài đường Phò Trạch</w:t>
      </w:r>
    </w:p>
    <w:p>
      <w:r>
        <w:t>Vân Trạch Hòa</w:t>
      </w:r>
    </w:p>
    <w:p>
      <w:r>
        <w:t>Phò Trạch</w:t>
      </w:r>
    </w:p>
    <w:p>
      <w:r>
        <w:t>2A</w:t>
      </w:r>
    </w:p>
    <w:p>
      <w:r>
        <w:t>1.238.000</w:t>
      </w:r>
    </w:p>
    <w:p>
      <w:r>
        <w:t>738.000</w:t>
      </w:r>
    </w:p>
    <w:p>
      <w:r>
        <w:t>613.000</w:t>
      </w:r>
    </w:p>
    <w:p>
      <w:r>
        <w:t>488.000</w:t>
      </w:r>
    </w:p>
    <w:p>
      <w:r>
        <w:t>31</w:t>
      </w:r>
    </w:p>
    <w:p>
      <w:r>
        <w:t>Nguyễn Duy Năng nối dài đường Phò Trạch</w:t>
      </w:r>
    </w:p>
    <w:p>
      <w:r>
        <w:t>Vân Trạch Hòa</w:t>
      </w:r>
    </w:p>
    <w:p>
      <w:r>
        <w:t>Phò Trạch</w:t>
      </w:r>
    </w:p>
    <w:p>
      <w:r>
        <w:t>2A</w:t>
      </w:r>
    </w:p>
    <w:p>
      <w:r>
        <w:t>1.238.000</w:t>
      </w:r>
    </w:p>
    <w:p>
      <w:r>
        <w:t>738.000</w:t>
      </w:r>
    </w:p>
    <w:p>
      <w:r>
        <w:t>613.000</w:t>
      </w:r>
    </w:p>
    <w:p>
      <w:r>
        <w:t>488.000</w:t>
      </w:r>
    </w:p>
    <w:p>
      <w:r>
        <w:t>32</w:t>
      </w:r>
    </w:p>
    <w:p>
      <w:r>
        <w:t>Đường quy hoạch DD6</w:t>
      </w:r>
    </w:p>
    <w:p>
      <w:r>
        <w:t>Lê Nhữ Lâm</w:t>
      </w:r>
    </w:p>
    <w:p>
      <w:r>
        <w:t>Hiền Lương</w:t>
      </w:r>
    </w:p>
    <w:p>
      <w:r>
        <w:t>2B</w:t>
      </w:r>
    </w:p>
    <w:p>
      <w:r>
        <w:t>875.000</w:t>
      </w:r>
    </w:p>
    <w:p>
      <w:r>
        <w:t>525.000</w:t>
      </w:r>
    </w:p>
    <w:p>
      <w:r>
        <w:t>438.000</w:t>
      </w:r>
    </w:p>
    <w:p>
      <w:r>
        <w:t>350.000</w:t>
      </w:r>
    </w:p>
    <w:p>
      <w:r>
        <w:t>33</w:t>
      </w:r>
    </w:p>
    <w:p>
      <w:r>
        <w:t>Tuyến nội thị số 1</w:t>
      </w:r>
    </w:p>
    <w:p>
      <w:r>
        <w:t>Văn Lang (Điểm cạnh Chi cục thuế)</w:t>
      </w:r>
    </w:p>
    <w:p>
      <w:r>
        <w:t>Đường DD6</w:t>
      </w:r>
    </w:p>
    <w:p>
      <w:r>
        <w:t>2B</w:t>
      </w:r>
    </w:p>
    <w:p>
      <w:r>
        <w:t>875.000</w:t>
      </w:r>
    </w:p>
    <w:p>
      <w:r>
        <w:t>525.000</w:t>
      </w:r>
    </w:p>
    <w:p>
      <w:r>
        <w:t>438.000</w:t>
      </w:r>
    </w:p>
    <w:p>
      <w:r>
        <w:t>350.000</w:t>
      </w:r>
    </w:p>
    <w:p>
      <w:r>
        <w:t>34</w:t>
      </w:r>
    </w:p>
    <w:p>
      <w:r>
        <w:t>Tuyến nội thị số 2</w:t>
      </w:r>
    </w:p>
    <w:p>
      <w:r>
        <w:t>Văn Lang (Điểm cạnh Scavi cũ)</w:t>
      </w:r>
    </w:p>
    <w:p>
      <w:r>
        <w:t>Đường DD6</w:t>
      </w:r>
    </w:p>
    <w:p>
      <w:r>
        <w:t>2B</w:t>
      </w:r>
    </w:p>
    <w:p>
      <w:r>
        <w:t>875.000</w:t>
      </w:r>
    </w:p>
    <w:p>
      <w:r>
        <w:t>525.000</w:t>
      </w:r>
    </w:p>
    <w:p>
      <w:r>
        <w:t>438.000</w:t>
      </w:r>
    </w:p>
    <w:p>
      <w:r>
        <w:t>350.000</w:t>
      </w:r>
    </w:p>
    <w:p>
      <w:r>
        <w:t>35</w:t>
      </w:r>
    </w:p>
    <w:p>
      <w:r>
        <w:t>Tuyến nội thị số 3</w:t>
      </w:r>
    </w:p>
    <w:p>
      <w:r>
        <w:t>Văn Lang (Trạm Viễn thông Phong Điền)</w:t>
      </w:r>
    </w:p>
    <w:p>
      <w:r>
        <w:t>Đường DD6</w:t>
      </w:r>
    </w:p>
    <w:p>
      <w:r>
        <w:t>2B</w:t>
      </w:r>
    </w:p>
    <w:p>
      <w:r>
        <w:t>875.000</w:t>
      </w:r>
    </w:p>
    <w:p>
      <w:r>
        <w:t>525.000</w:t>
      </w:r>
    </w:p>
    <w:p>
      <w:r>
        <w:t>438.000</w:t>
      </w:r>
    </w:p>
    <w:p>
      <w:r>
        <w:t>350.000</w:t>
      </w:r>
    </w:p>
    <w:p>
      <w:r>
        <w:t>36</w:t>
      </w:r>
    </w:p>
    <w:p>
      <w:r>
        <w:t>Hoàng Minh Hùng</w:t>
      </w:r>
    </w:p>
    <w:p>
      <w:r>
        <w:t>Phò Trạch</w:t>
      </w:r>
    </w:p>
    <w:p>
      <w:r>
        <w:t>Hết ranh giới thửa đất số 21, tờ bản đồ số 43 (Thửa đất có nhà ở của ông Hoàng Như Đạo)</w:t>
      </w:r>
    </w:p>
    <w:p>
      <w:r>
        <w:t>2B</w:t>
      </w:r>
    </w:p>
    <w:p>
      <w:r>
        <w:t>875.000</w:t>
      </w:r>
    </w:p>
    <w:p>
      <w:r>
        <w:t>525.000</w:t>
      </w:r>
    </w:p>
    <w:p>
      <w:r>
        <w:t>438.000</w:t>
      </w:r>
    </w:p>
    <w:p>
      <w:r>
        <w:t>350.000</w:t>
      </w:r>
    </w:p>
    <w:p>
      <w:r>
        <w:t>37</w:t>
      </w:r>
    </w:p>
    <w:p>
      <w:r>
        <w:t>Xạ Biêu</w:t>
      </w:r>
    </w:p>
    <w:p>
      <w:r>
        <w:t>Hiền Lương</w:t>
      </w:r>
    </w:p>
    <w:p>
      <w:r>
        <w:t>Hết địa giới hành chính thị trấn Phong Điền</w:t>
      </w:r>
    </w:p>
    <w:p>
      <w:r>
        <w:t>2B</w:t>
      </w:r>
    </w:p>
    <w:p>
      <w:r>
        <w:t>875.000</w:t>
      </w:r>
    </w:p>
    <w:p>
      <w:r>
        <w:t>525.000</w:t>
      </w:r>
    </w:p>
    <w:p>
      <w:r>
        <w:t>438.000</w:t>
      </w:r>
    </w:p>
    <w:p>
      <w:r>
        <w:t>350.000</w:t>
      </w:r>
    </w:p>
    <w:p>
      <w:r>
        <w:t>38</w:t>
      </w:r>
    </w:p>
    <w:p>
      <w:r>
        <w:t>Tuyến nội thị dọc đường sắt Bắc Nam</w:t>
      </w:r>
    </w:p>
    <w:p>
      <w:r>
        <w:t>Văn Lang (Đài phát thanh huyện)</w:t>
      </w:r>
    </w:p>
    <w:p>
      <w:r>
        <w:t>Bùi Dục Tài</w:t>
      </w:r>
    </w:p>
    <w:p>
      <w:r>
        <w:t>2B</w:t>
      </w:r>
    </w:p>
    <w:p>
      <w:r>
        <w:t>875.000</w:t>
      </w:r>
    </w:p>
    <w:p>
      <w:r>
        <w:t>525.000</w:t>
      </w:r>
    </w:p>
    <w:p>
      <w:r>
        <w:t>438.000</w:t>
      </w:r>
    </w:p>
    <w:p>
      <w:r>
        <w:t>350.000</w:t>
      </w:r>
    </w:p>
    <w:p>
      <w:r>
        <w:t>39</w:t>
      </w:r>
    </w:p>
    <w:p>
      <w:r>
        <w:t>Tuyến đường Lramp từ Vĩnh Nguyên đến Khánh Mỹ</w:t>
      </w:r>
    </w:p>
    <w:p>
      <w:r>
        <w:t>Thửa đất số 39, tờ bản đồ số 39 (Trạm Thú Y huyện Phong Điền)</w:t>
      </w:r>
    </w:p>
    <w:p>
      <w:r>
        <w:t>Thửa đất số 259, tờ bản đồ số 20 (Đất nhà ở của bà Trương Thị Thiềm)</w:t>
      </w:r>
    </w:p>
    <w:p>
      <w:r>
        <w:t>2B</w:t>
      </w:r>
    </w:p>
    <w:p>
      <w:r>
        <w:t>875.000</w:t>
      </w:r>
    </w:p>
    <w:p>
      <w:r>
        <w:t>525.000</w:t>
      </w:r>
    </w:p>
    <w:p>
      <w:r>
        <w:t>438.000</w:t>
      </w:r>
    </w:p>
    <w:p>
      <w:r>
        <w:t>350.000</w:t>
      </w:r>
    </w:p>
    <w:p>
      <w:r>
        <w:t>40</w:t>
      </w:r>
    </w:p>
    <w:p>
      <w:r>
        <w:t>Tuyến đường Trung tâm Tổ dân phố Trạch Tả</w:t>
      </w:r>
    </w:p>
    <w:p>
      <w:r>
        <w:t>Từ cầu Lòn đường sắt Tổ dân phố Trạch Tả</w:t>
      </w:r>
    </w:p>
    <w:p>
      <w:r>
        <w:t>Cổng làng Trạch Tả</w:t>
      </w:r>
    </w:p>
    <w:p>
      <w:r>
        <w:t>3C</w:t>
      </w:r>
    </w:p>
    <w:p>
      <w:r>
        <w:t>638.000</w:t>
      </w:r>
    </w:p>
    <w:p>
      <w:r>
        <w:t>388.000</w:t>
      </w:r>
    </w:p>
    <w:p>
      <w:r>
        <w:t>325.000</w:t>
      </w:r>
    </w:p>
    <w:p>
      <w:r>
        <w:t>250.000</w:t>
      </w:r>
    </w:p>
    <w:p>
      <w:r>
        <w:t>41</w:t>
      </w:r>
    </w:p>
    <w:p>
      <w:r>
        <w:t>Tuyến đường Khánh Mỹ</w:t>
      </w:r>
    </w:p>
    <w:p>
      <w:r>
        <w:t>Giáp đường Phò Trạch (Cổng Làng Khánh Mỹ cạnh Hạt kiểm lâm)</w:t>
      </w:r>
    </w:p>
    <w:p>
      <w:r>
        <w:t>Đường Lramp Vĩnh Nguyên - Khánh Mỹ</w:t>
      </w:r>
    </w:p>
    <w:p>
      <w:r>
        <w:t>3C</w:t>
      </w:r>
    </w:p>
    <w:p>
      <w:r>
        <w:t>638.000</w:t>
      </w:r>
    </w:p>
    <w:p>
      <w:r>
        <w:t>388.000</w:t>
      </w:r>
    </w:p>
    <w:p>
      <w:r>
        <w:t>325.000</w:t>
      </w:r>
    </w:p>
    <w:p>
      <w:r>
        <w:t>250.000</w:t>
      </w:r>
    </w:p>
    <w:p>
      <w:r>
        <w:t>II. Các tuyến đường còn lại</w:t>
      </w:r>
    </w:p>
    <w:p>
      <w:r>
        <w:t>1</w:t>
      </w:r>
    </w:p>
    <w:p>
      <w:r>
        <w:t>Các trục đường trong khu nội thị phía Đông đường sắt</w:t>
      </w:r>
    </w:p>
    <w:p>
      <w:r>
        <w:t>3C</w:t>
      </w:r>
    </w:p>
    <w:p>
      <w:r>
        <w:t>638.000</w:t>
      </w:r>
    </w:p>
    <w:p>
      <w:r>
        <w:t>388.000</w:t>
      </w:r>
    </w:p>
    <w:p>
      <w:r>
        <w:t>325.000</w:t>
      </w:r>
    </w:p>
    <w:p>
      <w:r>
        <w:t>250.000</w:t>
      </w:r>
    </w:p>
    <w:p>
      <w:r>
        <w:t>2</w:t>
      </w:r>
    </w:p>
    <w:p>
      <w:r>
        <w:t>Các trục đường còn lại</w:t>
      </w:r>
    </w:p>
    <w:p>
      <w:r>
        <w:t>4C</w:t>
      </w:r>
    </w:p>
    <w:p>
      <w:r>
        <w:t>500.000</w:t>
      </w:r>
    </w:p>
    <w:p>
      <w:r>
        <w:t>300.000</w:t>
      </w:r>
    </w:p>
    <w:p>
      <w:r>
        <w:t>250.000</w:t>
      </w:r>
    </w:p>
    <w:p>
      <w:r>
        <w:t>200.000</w:t>
      </w:r>
    </w:p>
    <w:p>
      <w:r>
        <w:t>Giá đất ở tại thị trấn Phong Điền, huyện Phong Điền</w:t>
      </w:r>
    </w:p>
    <w:p>
      <w:r>
        <w:t>PHỤ LỤC III</w:t>
      </w:r>
    </w:p>
    <w:p>
      <w:r>
        <w:t>GIÁ ĐẤT Ở TẠI THỊ TRẤN SỊA</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Nguyễn Vịnh (Tỉnh lộ 19)</w:t>
      </w:r>
    </w:p>
    <w:p>
      <w:r>
        <w:t>Giáp Tỉnh lộ 4</w:t>
      </w:r>
    </w:p>
    <w:p>
      <w:r>
        <w:t>Ngã tư đường Trần Bá Song (Nguyễn Vịnh) (thửa đất số 224, tờ bản đồ số 7)</w:t>
      </w:r>
    </w:p>
    <w:p>
      <w:r>
        <w:t>1C</w:t>
      </w:r>
    </w:p>
    <w:p>
      <w:r>
        <w:t>2.278.000</w:t>
      </w:r>
    </w:p>
    <w:p>
      <w:r>
        <w:t>1.326.000</w:t>
      </w:r>
    </w:p>
    <w:p>
      <w:r>
        <w:t>1.156.000</w:t>
      </w:r>
    </w:p>
    <w:p>
      <w:r>
        <w:t>935.000</w:t>
      </w:r>
    </w:p>
    <w:p>
      <w:r>
        <w:t>Nguyễn Vịnh (Tỉnh lộ 19)</w:t>
      </w:r>
    </w:p>
    <w:p>
      <w:r>
        <w:t>Ngã tư đường Trần Bá Song (Nguyễn Vịnh) (thửa đất số 224, tờ bản đồ số: 7)</w:t>
      </w:r>
    </w:p>
    <w:p>
      <w:r>
        <w:t>Ngã tư đường Hóa Châu (đường tránh lũ) (thửa đất số 132, tờ bản đồ số 13)</w:t>
      </w:r>
    </w:p>
    <w:p>
      <w:r>
        <w:t>1B</w:t>
      </w:r>
    </w:p>
    <w:p>
      <w:r>
        <w:t>3.179.000</w:t>
      </w:r>
    </w:p>
    <w:p>
      <w:r>
        <w:t>2.244.000</w:t>
      </w:r>
    </w:p>
    <w:p>
      <w:r>
        <w:t>1.275.000</w:t>
      </w:r>
    </w:p>
    <w:p>
      <w:r>
        <w:t>1.020.000</w:t>
      </w:r>
    </w:p>
    <w:p>
      <w:r>
        <w:t>Nguyễn Vịnh (Tỉnh lộ 19)</w:t>
      </w:r>
    </w:p>
    <w:p>
      <w:r>
        <w:t>Ngã tư đường Hóa Châu (đường tránh lũ) (thửa đất số 132, tờ bản đồ số: 13)</w:t>
      </w:r>
    </w:p>
    <w:p>
      <w:r>
        <w:t>Bắc cầu Vĩnh Hòa</w:t>
      </w:r>
    </w:p>
    <w:p>
      <w:r>
        <w:t>1A</w:t>
      </w:r>
    </w:p>
    <w:p>
      <w:r>
        <w:t>6.120.000</w:t>
      </w:r>
    </w:p>
    <w:p>
      <w:r>
        <w:t>3.672.000</w:t>
      </w:r>
    </w:p>
    <w:p>
      <w:r>
        <w:t>2.142.000</w:t>
      </w:r>
    </w:p>
    <w:p>
      <w:r>
        <w:t>1.734.000</w:t>
      </w:r>
    </w:p>
    <w:p>
      <w:r>
        <w:t>Nguyễn Vịnh (Tỉnh lộ 19)</w:t>
      </w:r>
    </w:p>
    <w:p>
      <w:r>
        <w:t>Nam Cầu Vĩnh Hòa</w:t>
      </w:r>
    </w:p>
    <w:p>
      <w:r>
        <w:t>Trụ sở Tòa án nhân dân huyện</w:t>
      </w:r>
    </w:p>
    <w:p>
      <w:r>
        <w:t>1A</w:t>
      </w:r>
    </w:p>
    <w:p>
      <w:r>
        <w:t>6.120.000</w:t>
      </w:r>
    </w:p>
    <w:p>
      <w:r>
        <w:t>3.672.000</w:t>
      </w:r>
    </w:p>
    <w:p>
      <w:r>
        <w:t>2.142.000</w:t>
      </w:r>
    </w:p>
    <w:p>
      <w:r>
        <w:t>1.734.000</w:t>
      </w:r>
    </w:p>
    <w:p>
      <w:r>
        <w:t>Nguyễn Vịnh (Tỉnh lộ 19)</w:t>
      </w:r>
    </w:p>
    <w:p>
      <w:r>
        <w:t>Trụ sở Tòa án nhân dân huyện</w:t>
      </w:r>
    </w:p>
    <w:p>
      <w:r>
        <w:t>Giáp ranh giới xã Quảng Vinh</w:t>
      </w:r>
    </w:p>
    <w:p>
      <w:r>
        <w:t>2A</w:t>
      </w:r>
    </w:p>
    <w:p>
      <w:r>
        <w:t>2.000.000</w:t>
      </w:r>
    </w:p>
    <w:p>
      <w:r>
        <w:t>1.400.000</w:t>
      </w:r>
    </w:p>
    <w:p>
      <w:r>
        <w:t>1.220.000</w:t>
      </w:r>
    </w:p>
    <w:p>
      <w:r>
        <w:t>980.000</w:t>
      </w:r>
    </w:p>
    <w:p>
      <w:r>
        <w:t>2</w:t>
      </w:r>
    </w:p>
    <w:p>
      <w:r>
        <w:t>Nguyễn Kim Thành (Tỉnh lộ 11A)</w:t>
      </w:r>
    </w:p>
    <w:p>
      <w:r>
        <w:t>Giáp xã Quảng Vinh (thửa đất số 74, tờ bản đồ số 26)</w:t>
      </w:r>
    </w:p>
    <w:p>
      <w:r>
        <w:t>Trường Trung học phổ thông Nguyễn Chí Thanh</w:t>
      </w:r>
    </w:p>
    <w:p>
      <w:r>
        <w:t>2A</w:t>
      </w:r>
    </w:p>
    <w:p>
      <w:r>
        <w:t>2.000.000</w:t>
      </w:r>
    </w:p>
    <w:p>
      <w:r>
        <w:t>1.400.000</w:t>
      </w:r>
    </w:p>
    <w:p>
      <w:r>
        <w:t>1.220.000</w:t>
      </w:r>
    </w:p>
    <w:p>
      <w:r>
        <w:t>980.000</w:t>
      </w:r>
    </w:p>
    <w:p>
      <w:r>
        <w:t>Nguyễn Kim Thành (Tỉnh lộ 11A)</w:t>
      </w:r>
    </w:p>
    <w:p>
      <w:r>
        <w:t>Trường Trung học phổ thông Nguyễn Chí Thanh</w:t>
      </w:r>
    </w:p>
    <w:p>
      <w:r>
        <w:t>Cầu Đan Điền</w:t>
      </w:r>
    </w:p>
    <w:p>
      <w:r>
        <w:t>1B</w:t>
      </w:r>
    </w:p>
    <w:p>
      <w:r>
        <w:t>3.179.000</w:t>
      </w:r>
    </w:p>
    <w:p>
      <w:r>
        <w:t>2.244.000</w:t>
      </w:r>
    </w:p>
    <w:p>
      <w:r>
        <w:t>1.275.000</w:t>
      </w:r>
    </w:p>
    <w:p>
      <w:r>
        <w:t>1.020.000</w:t>
      </w:r>
    </w:p>
    <w:p>
      <w:r>
        <w:t>3</w:t>
      </w:r>
    </w:p>
    <w:p>
      <w:r>
        <w:t>Trương Bá Kìm</w:t>
      </w:r>
    </w:p>
    <w:p>
      <w:r>
        <w:t>Trục đường quy hoạch 11,5m trong khu quy hoạch dân cư Khuông Phò</w:t>
      </w:r>
    </w:p>
    <w:p>
      <w:r>
        <w:t>3A</w:t>
      </w:r>
    </w:p>
    <w:p>
      <w:r>
        <w:t>1.640.000</w:t>
      </w:r>
    </w:p>
    <w:p>
      <w:r>
        <w:t>1.060.000</w:t>
      </w:r>
    </w:p>
    <w:p>
      <w:r>
        <w:t>910.000</w:t>
      </w:r>
    </w:p>
    <w:p>
      <w:r>
        <w:t>760.000</w:t>
      </w:r>
    </w:p>
    <w:p>
      <w:r>
        <w:t>4</w:t>
      </w:r>
    </w:p>
    <w:p>
      <w:r>
        <w:t>Tam Giang (Tỉnh lộ 4)</w:t>
      </w:r>
    </w:p>
    <w:p>
      <w:r>
        <w:t>Giao đường Đan Điền (thửa đất số 2L 25, tờ bản đồ số 7)</w:t>
      </w:r>
    </w:p>
    <w:p>
      <w:r>
        <w:t>Đình làng Tráng Lực (thửa đất số 106, tờ bản đồ số 22)</w:t>
      </w:r>
    </w:p>
    <w:p>
      <w:r>
        <w:t>3B</w:t>
      </w:r>
    </w:p>
    <w:p>
      <w:r>
        <w:t>1.460.000</w:t>
      </w:r>
    </w:p>
    <w:p>
      <w:r>
        <w:t>960.000</w:t>
      </w:r>
    </w:p>
    <w:p>
      <w:r>
        <w:t>860.000</w:t>
      </w:r>
    </w:p>
    <w:p>
      <w:r>
        <w:t>680.000</w:t>
      </w:r>
    </w:p>
    <w:p>
      <w:r>
        <w:t>Tam Giang (Tỉnh lộ 4)</w:t>
      </w:r>
    </w:p>
    <w:p>
      <w:r>
        <w:t>Đình làng Tráng Lực (thửa đất số 106, tờ bản đồ số 22)</w:t>
      </w:r>
    </w:p>
    <w:p>
      <w:r>
        <w:t>Cầu Đan Điền</w:t>
      </w:r>
    </w:p>
    <w:p>
      <w:r>
        <w:t>3A</w:t>
      </w:r>
    </w:p>
    <w:p>
      <w:r>
        <w:t>1.640.000</w:t>
      </w:r>
    </w:p>
    <w:p>
      <w:r>
        <w:t>1.060.000</w:t>
      </w:r>
    </w:p>
    <w:p>
      <w:r>
        <w:t>910.000</w:t>
      </w:r>
    </w:p>
    <w:p>
      <w:r>
        <w:t>760.000</w:t>
      </w:r>
    </w:p>
    <w:p>
      <w:r>
        <w:t>5</w:t>
      </w:r>
    </w:p>
    <w:p>
      <w:r>
        <w:t>Đan Điền (Tỉnh lộ 4 - sông Diên Hồng)</w:t>
      </w:r>
    </w:p>
    <w:p>
      <w:r>
        <w:t>Giáp ranh xã Quảng Lợi (thửa đất số 24, tờ bản đồ số 7)</w:t>
      </w:r>
    </w:p>
    <w:p>
      <w:r>
        <w:t>Giáp sông Diên Hồng</w:t>
      </w:r>
    </w:p>
    <w:p>
      <w:r>
        <w:t>3B</w:t>
      </w:r>
    </w:p>
    <w:p>
      <w:r>
        <w:t>1.460.000</w:t>
      </w:r>
    </w:p>
    <w:p>
      <w:r>
        <w:t>960.000</w:t>
      </w:r>
    </w:p>
    <w:p>
      <w:r>
        <w:t>860.000</w:t>
      </w:r>
    </w:p>
    <w:p>
      <w:r>
        <w:t>680.000</w:t>
      </w:r>
    </w:p>
    <w:p>
      <w:r>
        <w:t>6</w:t>
      </w:r>
    </w:p>
    <w:p>
      <w:r>
        <w:t>Trần Đạo Tiềm</w:t>
      </w:r>
    </w:p>
    <w:p>
      <w:r>
        <w:t>Ngân hàng Nông nghiệp và Phát triển nông thôn (thửa đất số 25, tờ bản đồ số 20)</w:t>
      </w:r>
    </w:p>
    <w:p>
      <w:r>
        <w:t>Hồ cá (thửa đất số 211, tờ bản đồ số 20)</w:t>
      </w:r>
    </w:p>
    <w:p>
      <w:r>
        <w:t>3C</w:t>
      </w:r>
    </w:p>
    <w:p>
      <w:r>
        <w:t>1.300.000</w:t>
      </w:r>
    </w:p>
    <w:p>
      <w:r>
        <w:t>860.000</w:t>
      </w:r>
    </w:p>
    <w:p>
      <w:r>
        <w:t>760.000</w:t>
      </w:r>
    </w:p>
    <w:p>
      <w:r>
        <w:t>620.000</w:t>
      </w:r>
    </w:p>
    <w:p>
      <w:r>
        <w:t>Trần Đạo Tiềm</w:t>
      </w:r>
    </w:p>
    <w:p>
      <w:r>
        <w:t>Hồ cá (thửa đất số 211, tờ bản đồ số 20)</w:t>
      </w:r>
    </w:p>
    <w:p>
      <w:r>
        <w:t>Trường cấp 2-3 Quảng Điền cũ (giáp ranh xã Quảng Vinh) (thửa đất số 253, tờ bản đồ số 27)</w:t>
      </w:r>
    </w:p>
    <w:p>
      <w:r>
        <w:t>4C</w:t>
      </w:r>
    </w:p>
    <w:p>
      <w:r>
        <w:t>940.000</w:t>
      </w:r>
    </w:p>
    <w:p>
      <w:r>
        <w:t>650.000</w:t>
      </w:r>
    </w:p>
    <w:p>
      <w:r>
        <w:t>580.000</w:t>
      </w:r>
    </w:p>
    <w:p>
      <w:r>
        <w:t>460.000</w:t>
      </w:r>
    </w:p>
    <w:p>
      <w:r>
        <w:t>7</w:t>
      </w:r>
    </w:p>
    <w:p>
      <w:r>
        <w:t>Đặng Hữu Phổ (Trường mầm non Bình Minh - thôn Uất Mậu)</w:t>
      </w:r>
    </w:p>
    <w:p>
      <w:r>
        <w:t>Giao đường tránh lũ</w:t>
      </w:r>
    </w:p>
    <w:p>
      <w:r>
        <w:t>Mương Thủy Lợi An Gia 2 (thửa đất số 225, tờ bản đồ số 20)</w:t>
      </w:r>
    </w:p>
    <w:p>
      <w:r>
        <w:t>4A</w:t>
      </w:r>
    </w:p>
    <w:p>
      <w:r>
        <w:t>1.220.000</w:t>
      </w:r>
    </w:p>
    <w:p>
      <w:r>
        <w:t>800.000</w:t>
      </w:r>
    </w:p>
    <w:p>
      <w:r>
        <w:t>700.000</w:t>
      </w:r>
    </w:p>
    <w:p>
      <w:r>
        <w:t>580.000</w:t>
      </w:r>
    </w:p>
    <w:p>
      <w:r>
        <w:t>Đặng Hữu Phổ (Trường mầm non Bình Minh - thôn Uất Mậu)</w:t>
      </w:r>
    </w:p>
    <w:p>
      <w:r>
        <w:t>Mương Thủy Lợi An Gia 2 (thửa đất số 225, tờ bản đồ số 20)</w:t>
      </w:r>
    </w:p>
    <w:p>
      <w:r>
        <w:t>Trụ sở Viện kiểm sát nhân dân (mới) (thửa đất số 118, tờ bản đồ số 20)</w:t>
      </w:r>
    </w:p>
    <w:p>
      <w:r>
        <w:t>3C</w:t>
      </w:r>
    </w:p>
    <w:p>
      <w:r>
        <w:t>1.300.000</w:t>
      </w:r>
    </w:p>
    <w:p>
      <w:r>
        <w:t>860.000</w:t>
      </w:r>
    </w:p>
    <w:p>
      <w:r>
        <w:t>760.000</w:t>
      </w:r>
    </w:p>
    <w:p>
      <w:r>
        <w:t>620.000</w:t>
      </w:r>
    </w:p>
    <w:p>
      <w:r>
        <w:t>Đặng Hữu Phổ (Trường mầm non Bình Minh - thôn Uất Mậu)</w:t>
      </w:r>
    </w:p>
    <w:p>
      <w:r>
        <w:t>Trụ sở Viện kiểm sát nhân dân (thửa đất số 118, tờ bản đồ số 20)</w:t>
      </w:r>
    </w:p>
    <w:p>
      <w:r>
        <w:t>Trường Mầm non Bình Minh (thửa đất số 113, tờ bản đồ số 23)</w:t>
      </w:r>
    </w:p>
    <w:p>
      <w:r>
        <w:t>3B</w:t>
      </w:r>
    </w:p>
    <w:p>
      <w:r>
        <w:t>1.460.000</w:t>
      </w:r>
    </w:p>
    <w:p>
      <w:r>
        <w:t>960.000</w:t>
      </w:r>
    </w:p>
    <w:p>
      <w:r>
        <w:t>860.000</w:t>
      </w:r>
    </w:p>
    <w:p>
      <w:r>
        <w:t>680.000</w:t>
      </w:r>
    </w:p>
    <w:p>
      <w:r>
        <w:t>8</w:t>
      </w:r>
    </w:p>
    <w:p>
      <w:r>
        <w:t>Phạm Quang Ái (đường Giang Đông)</w:t>
      </w:r>
    </w:p>
    <w:p>
      <w:r>
        <w:t>Giao Tỉnh lộ 4 (đi Quảng Lợi)</w:t>
      </w:r>
    </w:p>
    <w:p>
      <w:r>
        <w:t>Giáp đường Trần Bá Song (thửa đất số 113, tờ bản đồ số 6)</w:t>
      </w:r>
    </w:p>
    <w:p>
      <w:r>
        <w:t>2C</w:t>
      </w:r>
    </w:p>
    <w:p>
      <w:r>
        <w:t>1.740.000</w:t>
      </w:r>
    </w:p>
    <w:p>
      <w:r>
        <w:t>1.170.000</w:t>
      </w:r>
    </w:p>
    <w:p>
      <w:r>
        <w:t>1.040.000</w:t>
      </w:r>
    </w:p>
    <w:p>
      <w:r>
        <w:t>840.000</w:t>
      </w:r>
    </w:p>
    <w:p>
      <w:r>
        <w:t>9</w:t>
      </w:r>
    </w:p>
    <w:p>
      <w:r>
        <w:t>Nguyễn Cảnh Dị (Thủ Lễ Nam)</w:t>
      </w:r>
    </w:p>
    <w:p>
      <w:r>
        <w:t>Tỉnh lộ 11A (thửa đất số 3, tờ bản đồ số 24)</w:t>
      </w:r>
    </w:p>
    <w:p>
      <w:r>
        <w:t>Giao đường Trần Trùng Quang (thửa đất số 188, tờ bản đồ số 24)</w:t>
      </w:r>
    </w:p>
    <w:p>
      <w:r>
        <w:t>4A</w:t>
      </w:r>
    </w:p>
    <w:p>
      <w:r>
        <w:t>1.220.000</w:t>
      </w:r>
    </w:p>
    <w:p>
      <w:r>
        <w:t>800.000</w:t>
      </w:r>
    </w:p>
    <w:p>
      <w:r>
        <w:t>700.000</w:t>
      </w:r>
    </w:p>
    <w:p>
      <w:r>
        <w:t>580.000</w:t>
      </w:r>
    </w:p>
    <w:p>
      <w:r>
        <w:t>10</w:t>
      </w:r>
    </w:p>
    <w:p>
      <w:r>
        <w:t>Nguyễn Hữu Đà (đường vào thôn Uất Mậu)</w:t>
      </w:r>
    </w:p>
    <w:p>
      <w:r>
        <w:t>Cổng chào thôn Uất Mậu (thửa đất số 100, tờ bản đồ số 20)</w:t>
      </w:r>
    </w:p>
    <w:p>
      <w:r>
        <w:t>Giao đường Uất Mậu - Khuôn Phò (thửa đất số 164, tờ bản đồ số 18)</w:t>
      </w:r>
    </w:p>
    <w:p>
      <w:r>
        <w:t>4A</w:t>
      </w:r>
    </w:p>
    <w:p>
      <w:r>
        <w:t>1.220.000</w:t>
      </w:r>
    </w:p>
    <w:p>
      <w:r>
        <w:t>800.000</w:t>
      </w:r>
    </w:p>
    <w:p>
      <w:r>
        <w:t>700.000</w:t>
      </w:r>
    </w:p>
    <w:p>
      <w:r>
        <w:t>580.000</w:t>
      </w:r>
    </w:p>
    <w:p>
      <w:r>
        <w:t>11</w:t>
      </w:r>
    </w:p>
    <w:p>
      <w:r>
        <w:t>Nguyễn Suý (đường Hương Quảng)</w:t>
      </w:r>
    </w:p>
    <w:p>
      <w:r>
        <w:t>Giao Tỉnh lộ 4 (thửa đất số 270, tờ bản đồ số 22)</w:t>
      </w:r>
    </w:p>
    <w:p>
      <w:r>
        <w:t>Hội Quán thôn Tráng Lực (thửa đất số 238, tờ bản đồ số 22)</w:t>
      </w:r>
    </w:p>
    <w:p>
      <w:r>
        <w:t>3C</w:t>
      </w:r>
    </w:p>
    <w:p>
      <w:r>
        <w:t>1.300.000</w:t>
      </w:r>
    </w:p>
    <w:p>
      <w:r>
        <w:t>860.000</w:t>
      </w:r>
    </w:p>
    <w:p>
      <w:r>
        <w:t>760.000</w:t>
      </w:r>
    </w:p>
    <w:p>
      <w:r>
        <w:t>620.000</w:t>
      </w:r>
    </w:p>
    <w:p>
      <w:r>
        <w:t>Nguyễn Suý (đường Hương Quảng)</w:t>
      </w:r>
    </w:p>
    <w:p>
      <w:r>
        <w:t>Hội Quán thôn Tráng Lực (thửa đất số 238, tờ bản đồ số 22)</w:t>
      </w:r>
    </w:p>
    <w:p>
      <w:r>
        <w:t>Giáp xã Quảng Phước (thửa đất số 2L 138, tờ bản đồ số 25)</w:t>
      </w:r>
    </w:p>
    <w:p>
      <w:r>
        <w:t>4B</w:t>
      </w:r>
    </w:p>
    <w:p>
      <w:r>
        <w:t>1.060.000</w:t>
      </w:r>
    </w:p>
    <w:p>
      <w:r>
        <w:t>720.000</w:t>
      </w:r>
    </w:p>
    <w:p>
      <w:r>
        <w:t>620.000</w:t>
      </w:r>
    </w:p>
    <w:p>
      <w:r>
        <w:t>520.000</w:t>
      </w:r>
    </w:p>
    <w:p>
      <w:r>
        <w:t>12</w:t>
      </w:r>
    </w:p>
    <w:p>
      <w:r>
        <w:t>Lê Thành Hinh (đường qua trường Trung cấp nghề - nhà thờ Thạch Bình)</w:t>
      </w:r>
    </w:p>
    <w:p>
      <w:r>
        <w:t>Giao đường Nguyễn Vịnh</w:t>
      </w:r>
    </w:p>
    <w:p>
      <w:r>
        <w:t>Xóm cụt thôn Thạch Bình (thửa đất số 55, tờ bản đồ số 22)</w:t>
      </w:r>
    </w:p>
    <w:p>
      <w:r>
        <w:t>3A</w:t>
      </w:r>
    </w:p>
    <w:p>
      <w:r>
        <w:t>1.640.000</w:t>
      </w:r>
    </w:p>
    <w:p>
      <w:r>
        <w:t>1.060.000</w:t>
      </w:r>
    </w:p>
    <w:p>
      <w:r>
        <w:t>910.000</w:t>
      </w:r>
    </w:p>
    <w:p>
      <w:r>
        <w:t>760.000</w:t>
      </w:r>
    </w:p>
    <w:p>
      <w:r>
        <w:t>13</w:t>
      </w:r>
    </w:p>
    <w:p>
      <w:r>
        <w:t>Nguyễn Minh Đạt (nối dài)</w:t>
      </w:r>
    </w:p>
    <w:p>
      <w:r>
        <w:t>Từ cửa hàng xăng dầu Hợp tác xã Đông Phước (thửa đất số 400, tờ bản đồ số 22)</w:t>
      </w:r>
    </w:p>
    <w:p>
      <w:r>
        <w:t>Giao đường Trần Hữu Khác (thửa đất số 295, tờ bản đồ số 14)</w:t>
      </w:r>
    </w:p>
    <w:p>
      <w:r>
        <w:t>3C</w:t>
      </w:r>
    </w:p>
    <w:p>
      <w:r>
        <w:t>1.300.000</w:t>
      </w:r>
    </w:p>
    <w:p>
      <w:r>
        <w:t>860.000</w:t>
      </w:r>
    </w:p>
    <w:p>
      <w:r>
        <w:t>760.000</w:t>
      </w:r>
    </w:p>
    <w:p>
      <w:r>
        <w:t>620.000</w:t>
      </w:r>
    </w:p>
    <w:p>
      <w:r>
        <w:t>14</w:t>
      </w:r>
    </w:p>
    <w:p>
      <w:r>
        <w:t>Trần Hữu Khác (nối dài)</w:t>
      </w:r>
    </w:p>
    <w:p>
      <w:r>
        <w:t>Cuối trung tâm thương mại huyện (thửa đất số 88, tờ bản đồ số 13)</w:t>
      </w:r>
    </w:p>
    <w:p>
      <w:r>
        <w:t>Đến giáp ranh xã Quảng Phước (thửa đất số 366, tờ bản đồ số 22)</w:t>
      </w:r>
    </w:p>
    <w:p>
      <w:r>
        <w:t>3A</w:t>
      </w:r>
    </w:p>
    <w:p>
      <w:r>
        <w:t>1.640.000</w:t>
      </w:r>
    </w:p>
    <w:p>
      <w:r>
        <w:t>1.060.000</w:t>
      </w:r>
    </w:p>
    <w:p>
      <w:r>
        <w:t>910.000</w:t>
      </w:r>
    </w:p>
    <w:p>
      <w:r>
        <w:t>760.000</w:t>
      </w:r>
    </w:p>
    <w:p>
      <w:r>
        <w:t>15</w:t>
      </w:r>
    </w:p>
    <w:p>
      <w:r>
        <w:t>Lê Xuân (đường phía bắc trung tâm thương mại huyện)</w:t>
      </w:r>
    </w:p>
    <w:p>
      <w:r>
        <w:t>Giao đường Nguyễn Vịnh (Tỉnh lộ 19) (thửa đất số 25, tờ bản đồ số 13)</w:t>
      </w:r>
    </w:p>
    <w:p>
      <w:r>
        <w:t>Đến cuối trung tâm thương mại huyện (thửa đất số 44, tờ bản đồ số 13)</w:t>
      </w:r>
    </w:p>
    <w:p>
      <w:r>
        <w:t>1C</w:t>
      </w:r>
    </w:p>
    <w:p>
      <w:r>
        <w:t>2.278.000</w:t>
      </w:r>
    </w:p>
    <w:p>
      <w:r>
        <w:t>1.326.000</w:t>
      </w:r>
    </w:p>
    <w:p>
      <w:r>
        <w:t>1.156.000</w:t>
      </w:r>
    </w:p>
    <w:p>
      <w:r>
        <w:t>935.000</w:t>
      </w:r>
    </w:p>
    <w:p>
      <w:r>
        <w:t>16</w:t>
      </w:r>
    </w:p>
    <w:p>
      <w:r>
        <w:t>Nam Dương (cầu Vĩnh Hoà - cầu Đan Điền)</w:t>
      </w:r>
    </w:p>
    <w:p>
      <w:r>
        <w:t>Nam cầu Vĩnh Hoà (qua Đền tưởng niệm) (thửa đất số 78, tờ bản đồ số 21)</w:t>
      </w:r>
    </w:p>
    <w:p>
      <w:r>
        <w:t>Cầu Đan Điền (thửa đất số 433, tờ bản đồ số 22)</w:t>
      </w:r>
    </w:p>
    <w:p>
      <w:r>
        <w:t>3B</w:t>
      </w:r>
    </w:p>
    <w:p>
      <w:r>
        <w:t>1.460.000</w:t>
      </w:r>
    </w:p>
    <w:p>
      <w:r>
        <w:t>960.000</w:t>
      </w:r>
    </w:p>
    <w:p>
      <w:r>
        <w:t>860.000</w:t>
      </w:r>
    </w:p>
    <w:p>
      <w:r>
        <w:t>680.000</w:t>
      </w:r>
    </w:p>
    <w:p>
      <w:r>
        <w:t>17</w:t>
      </w:r>
    </w:p>
    <w:p>
      <w:r>
        <w:t>Trần Trùng Quang (Cầu Bộ Phi - đình Vân Căn)</w:t>
      </w:r>
    </w:p>
    <w:p>
      <w:r>
        <w:t>Giao Tỉnh lộ 11A (đình Vân Căn) (thửa đất số 74, tờ bản đồ số 26)</w:t>
      </w:r>
    </w:p>
    <w:p>
      <w:r>
        <w:t>Giao đường Nguyễn Vịnh (Tỉnh lộ 19) (thửa đất số 529, tờ bản đồ số 28)</w:t>
      </w:r>
    </w:p>
    <w:p>
      <w:r>
        <w:t>4B</w:t>
      </w:r>
    </w:p>
    <w:p>
      <w:r>
        <w:t>1.060.000</w:t>
      </w:r>
    </w:p>
    <w:p>
      <w:r>
        <w:t>720.000</w:t>
      </w:r>
    </w:p>
    <w:p>
      <w:r>
        <w:t>620.000</w:t>
      </w:r>
    </w:p>
    <w:p>
      <w:r>
        <w:t>520.000</w:t>
      </w:r>
    </w:p>
    <w:p>
      <w:r>
        <w:t>Trần Trùng Quang (Cầu Bộ Phi - đình Vân Căn)</w:t>
      </w:r>
    </w:p>
    <w:p>
      <w:r>
        <w:t>Giao đường Nguyễn Vịnh (thửa đất số 529, tờ bản đồ số 28)</w:t>
      </w:r>
    </w:p>
    <w:p>
      <w:r>
        <w:t>Cầu Bộ Phi (thửa đất số 165, tờ bản đồ số 24)</w:t>
      </w:r>
    </w:p>
    <w:p>
      <w:r>
        <w:t>3A</w:t>
      </w:r>
    </w:p>
    <w:p>
      <w:r>
        <w:t>1.640.000</w:t>
      </w:r>
    </w:p>
    <w:p>
      <w:r>
        <w:t>1.060.000</w:t>
      </w:r>
    </w:p>
    <w:p>
      <w:r>
        <w:t>910.000</w:t>
      </w:r>
    </w:p>
    <w:p>
      <w:r>
        <w:t>760.000</w:t>
      </w:r>
    </w:p>
    <w:p>
      <w:r>
        <w:t>18</w:t>
      </w:r>
    </w:p>
    <w:p>
      <w:r>
        <w:t>Nguyễn Dĩnh (đường Uất Mậu - Khuôn Phò)</w:t>
      </w:r>
    </w:p>
    <w:p>
      <w:r>
        <w:t>Giao đường Nguyễn Vịnh (thửa đất số 187, tờ bản đồ số 21)</w:t>
      </w:r>
    </w:p>
    <w:p>
      <w:r>
        <w:t>Mương thuỷ lợi (thửa đất số 321 tờ bản đồ số 21)</w:t>
      </w:r>
    </w:p>
    <w:p>
      <w:r>
        <w:t>3A</w:t>
      </w:r>
    </w:p>
    <w:p>
      <w:r>
        <w:t>1.640.000</w:t>
      </w:r>
    </w:p>
    <w:p>
      <w:r>
        <w:t>1.060.000</w:t>
      </w:r>
    </w:p>
    <w:p>
      <w:r>
        <w:t>910.000</w:t>
      </w:r>
    </w:p>
    <w:p>
      <w:r>
        <w:t>760.000</w:t>
      </w:r>
    </w:p>
    <w:p>
      <w:r>
        <w:t>Nguyễn Dĩnh (đường Uất Mậu - Khuôn Phò)</w:t>
      </w:r>
    </w:p>
    <w:p>
      <w:r>
        <w:t>Mương thuỷ lợi (thửa đất số 321 tờ bản đồ số 21)</w:t>
      </w:r>
    </w:p>
    <w:p>
      <w:r>
        <w:t>Giao đường Đặng Hữu Phổ</w:t>
      </w:r>
    </w:p>
    <w:p>
      <w:r>
        <w:t>4C</w:t>
      </w:r>
    </w:p>
    <w:p>
      <w:r>
        <w:t>940.000</w:t>
      </w:r>
    </w:p>
    <w:p>
      <w:r>
        <w:t>650.000</w:t>
      </w:r>
    </w:p>
    <w:p>
      <w:r>
        <w:t>580.000</w:t>
      </w:r>
    </w:p>
    <w:p>
      <w:r>
        <w:t>460.000</w:t>
      </w:r>
    </w:p>
    <w:p>
      <w:r>
        <w:t>19</w:t>
      </w:r>
    </w:p>
    <w:p>
      <w:r>
        <w:t>Lê Tư Thành (đường liên thôn Tráng Lực - Thạch Bình - An Gia)</w:t>
      </w:r>
    </w:p>
    <w:p>
      <w:r>
        <w:t>Giao đường Đan Điền</w:t>
      </w:r>
    </w:p>
    <w:p>
      <w:r>
        <w:t>Giao đường Trần Hữu Khác (thửa đất số 277, tờ bản đồ số 14)</w:t>
      </w:r>
    </w:p>
    <w:p>
      <w:r>
        <w:t>4C</w:t>
      </w:r>
    </w:p>
    <w:p>
      <w:r>
        <w:t>940.000</w:t>
      </w:r>
    </w:p>
    <w:p>
      <w:r>
        <w:t>650.000</w:t>
      </w:r>
    </w:p>
    <w:p>
      <w:r>
        <w:t>580.000</w:t>
      </w:r>
    </w:p>
    <w:p>
      <w:r>
        <w:t>460.000</w:t>
      </w:r>
    </w:p>
    <w:p>
      <w:r>
        <w:t>20</w:t>
      </w:r>
    </w:p>
    <w:p>
      <w:r>
        <w:t>Đặng Huy Cát (Vân Căn - Lương Cổ)</w:t>
      </w:r>
    </w:p>
    <w:p>
      <w:r>
        <w:t>Đình làng thôn Lương Cổ (thửa đất số 155, tờ bản đồ số 16)</w:t>
      </w:r>
    </w:p>
    <w:p>
      <w:r>
        <w:t>Đến cuối thôn Vân Căn (giáp sông Nan) (thửa đất số 422, tờ bản đồ số 27)</w:t>
      </w:r>
    </w:p>
    <w:p>
      <w:r>
        <w:t>4C</w:t>
      </w:r>
    </w:p>
    <w:p>
      <w:r>
        <w:t>940.000</w:t>
      </w:r>
    </w:p>
    <w:p>
      <w:r>
        <w:t>650.000</w:t>
      </w:r>
    </w:p>
    <w:p>
      <w:r>
        <w:t>580.000</w:t>
      </w:r>
    </w:p>
    <w:p>
      <w:r>
        <w:t>460.000</w:t>
      </w:r>
    </w:p>
    <w:p>
      <w:r>
        <w:t>21</w:t>
      </w:r>
    </w:p>
    <w:p>
      <w:r>
        <w:t>Nguyễn Đình Anh (Uất Mậu - Khuôn Phò)</w:t>
      </w:r>
    </w:p>
    <w:p>
      <w:r>
        <w:t>Giao đường Nguyễn Vịnh (Huyện đội) (thửa đất số 46, tờ bản đồ số 23)</w:t>
      </w:r>
    </w:p>
    <w:p>
      <w:r>
        <w:t>Giao đường Nam Dương (đền tưởng niệm) (thửa đất số 449, tờ bản đồ số 22)</w:t>
      </w:r>
    </w:p>
    <w:p>
      <w:r>
        <w:t>3C</w:t>
      </w:r>
    </w:p>
    <w:p>
      <w:r>
        <w:t>1.300.000</w:t>
      </w:r>
    </w:p>
    <w:p>
      <w:r>
        <w:t>860.000</w:t>
      </w:r>
    </w:p>
    <w:p>
      <w:r>
        <w:t>760.000</w:t>
      </w:r>
    </w:p>
    <w:p>
      <w:r>
        <w:t>620.000</w:t>
      </w:r>
    </w:p>
    <w:p>
      <w:r>
        <w:t>22</w:t>
      </w:r>
    </w:p>
    <w:p>
      <w:r>
        <w:t>Trần Bá Song (đường thôn Giang Đông)</w:t>
      </w:r>
    </w:p>
    <w:p>
      <w:r>
        <w:t>Giao đường Phạm Quang Ái (thửa đất số 196, tờ bản đồ số 6)</w:t>
      </w:r>
    </w:p>
    <w:p>
      <w:r>
        <w:t>Giao đường Tam Giang (thửa đất số 229, tờ bản đồ số 7)</w:t>
      </w:r>
    </w:p>
    <w:p>
      <w:r>
        <w:t>2A</w:t>
      </w:r>
    </w:p>
    <w:p>
      <w:r>
        <w:t>2.000.000</w:t>
      </w:r>
    </w:p>
    <w:p>
      <w:r>
        <w:t>1.400.000</w:t>
      </w:r>
    </w:p>
    <w:p>
      <w:r>
        <w:t>1.220.000</w:t>
      </w:r>
    </w:p>
    <w:p>
      <w:r>
        <w:t>980.000</w:t>
      </w:r>
    </w:p>
    <w:p>
      <w:r>
        <w:t>Trần Bá Song (đường thôn Giang Đông)</w:t>
      </w:r>
    </w:p>
    <w:p>
      <w:r>
        <w:t>Giao đường Phạm Quang Ái (thửa đất số 219, tờ bản đồ số 6)</w:t>
      </w:r>
    </w:p>
    <w:p>
      <w:r>
        <w:t>Đến thửa đất số 319, tờ bản đồ số 6</w:t>
      </w:r>
    </w:p>
    <w:p>
      <w:r>
        <w:t>2B</w:t>
      </w:r>
    </w:p>
    <w:p>
      <w:r>
        <w:t>1.820.000</w:t>
      </w:r>
    </w:p>
    <w:p>
      <w:r>
        <w:t>1.280.000</w:t>
      </w:r>
    </w:p>
    <w:p>
      <w:r>
        <w:t>1.120.000</w:t>
      </w:r>
    </w:p>
    <w:p>
      <w:r>
        <w:t>910.000</w:t>
      </w:r>
    </w:p>
    <w:p>
      <w:r>
        <w:t>23</w:t>
      </w:r>
    </w:p>
    <w:p>
      <w:r>
        <w:t>Hóa Châu</w:t>
      </w:r>
    </w:p>
    <w:p>
      <w:r>
        <w:t>Giao đường Tam Giang (Hạt Kiểm lâm) (thửa đất số 85, tờ bản đồ số 14)</w:t>
      </w:r>
    </w:p>
    <w:p>
      <w:r>
        <w:t>Giáp ranh xã Quảng Vinh</w:t>
      </w:r>
    </w:p>
    <w:p>
      <w:r>
        <w:t>1C</w:t>
      </w:r>
    </w:p>
    <w:p>
      <w:r>
        <w:t>2.278.000</w:t>
      </w:r>
    </w:p>
    <w:p>
      <w:r>
        <w:t>1.326.000</w:t>
      </w:r>
    </w:p>
    <w:p>
      <w:r>
        <w:t>1.156.000</w:t>
      </w:r>
    </w:p>
    <w:p>
      <w:r>
        <w:t>935.000</w:t>
      </w:r>
    </w:p>
    <w:p>
      <w:r>
        <w:t>24</w:t>
      </w:r>
    </w:p>
    <w:p>
      <w:r>
        <w:t>Trần Quang Nợ (Sát công viên Nguyễn Chí Thanh)</w:t>
      </w:r>
    </w:p>
    <w:p>
      <w:r>
        <w:t>Giao đường Nguyễn Kim Thành (thửa đất số 305, tờ bản đồ số 20)</w:t>
      </w:r>
    </w:p>
    <w:p>
      <w:r>
        <w:t>Giao đường Trần Trùng Quang (thửa đất số 139, tờ bản đồ số 27) Chùa Thủ Lễ</w:t>
      </w:r>
    </w:p>
    <w:p>
      <w:r>
        <w:t>3C</w:t>
      </w:r>
    </w:p>
    <w:p>
      <w:r>
        <w:t>1.300.000</w:t>
      </w:r>
    </w:p>
    <w:p>
      <w:r>
        <w:t>860.000</w:t>
      </w:r>
    </w:p>
    <w:p>
      <w:r>
        <w:t>760.000</w:t>
      </w:r>
    </w:p>
    <w:p>
      <w:r>
        <w:t>620.000</w:t>
      </w:r>
    </w:p>
    <w:p>
      <w:r>
        <w:t>25</w:t>
      </w:r>
    </w:p>
    <w:p>
      <w:r>
        <w:t>Trương Thị Dương (Tỉnh lộ 4 - Phước Lập)</w:t>
      </w:r>
    </w:p>
    <w:p>
      <w:r>
        <w:t>Giao đường Tam Giang</w:t>
      </w:r>
    </w:p>
    <w:p>
      <w:r>
        <w:t>Giáp xã Quảng Phước</w:t>
      </w:r>
    </w:p>
    <w:p>
      <w:r>
        <w:t>4C</w:t>
      </w:r>
    </w:p>
    <w:p>
      <w:r>
        <w:t>940.000</w:t>
      </w:r>
    </w:p>
    <w:p>
      <w:r>
        <w:t>650.000</w:t>
      </w:r>
    </w:p>
    <w:p>
      <w:r>
        <w:t>580.000</w:t>
      </w:r>
    </w:p>
    <w:p>
      <w:r>
        <w:t>460.000</w:t>
      </w:r>
    </w:p>
    <w:p>
      <w:r>
        <w:t>26</w:t>
      </w:r>
    </w:p>
    <w:p>
      <w:r>
        <w:t>Tuyến đường Nội thị thị trấn Sịa</w:t>
      </w:r>
    </w:p>
    <w:p>
      <w:r>
        <w:t>Giao đường Lê Thành Hinh</w:t>
      </w:r>
    </w:p>
    <w:p>
      <w:r>
        <w:t>Đến nhà ông Lê Thanh thôn Tráng Lực (thửa đất số 85, tờ bản đồ số: 22)</w:t>
      </w:r>
    </w:p>
    <w:p>
      <w:r>
        <w:t>3C</w:t>
      </w:r>
    </w:p>
    <w:p>
      <w:r>
        <w:t>1.300.000</w:t>
      </w:r>
    </w:p>
    <w:p>
      <w:r>
        <w:t>860.000</w:t>
      </w:r>
    </w:p>
    <w:p>
      <w:r>
        <w:t>760.000</w:t>
      </w:r>
    </w:p>
    <w:p>
      <w:r>
        <w:t>620.000</w:t>
      </w:r>
    </w:p>
    <w:p>
      <w:r>
        <w:t>Giá đất ở tại thị trấn Sịa, huyện Quảng Điền</w:t>
      </w:r>
    </w:p>
    <w:p>
      <w:r>
        <w:t>PHỤ LỤC IV</w:t>
      </w:r>
    </w:p>
    <w:p>
      <w:r>
        <w:t>GIÁ ĐẤT Ở TẠI CÁC PHƯỜNG CỦA THỊ XÃ HƯƠNG TRÀ</w:t>
      </w:r>
    </w:p>
    <w:p>
      <w:r>
        <w:t>(Ban hành kèm theo Nghị Quyết số 23/2023/NQ-HĐND ngày 20 tháng 10 năm 2023 của Hội đồng nhân dân tỉnh Thừa Thiên Huế)</w:t>
      </w:r>
    </w:p>
    <w:p>
      <w:r>
        <w:t>I. Các đường liên phường</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Lê Thái Tổ</w:t>
      </w:r>
    </w:p>
    <w:p>
      <w:r>
        <w:t>Kim Trà</w:t>
      </w:r>
    </w:p>
    <w:p>
      <w:r>
        <w:t>Nguyễn Hiền</w:t>
      </w:r>
    </w:p>
    <w:p>
      <w:r>
        <w:t>3A</w:t>
      </w:r>
    </w:p>
    <w:p>
      <w:r>
        <w:t>2.190.000</w:t>
      </w:r>
    </w:p>
    <w:p>
      <w:r>
        <w:t>1.142.000</w:t>
      </w:r>
    </w:p>
    <w:p>
      <w:r>
        <w:t>806.000</w:t>
      </w:r>
    </w:p>
    <w:p>
      <w:r>
        <w:t>468.000</w:t>
      </w:r>
    </w:p>
    <w:p>
      <w:r>
        <w:t>Lê Thái Tổ</w:t>
      </w:r>
    </w:p>
    <w:p>
      <w:r>
        <w:t>Nguyễn Hiền</w:t>
      </w:r>
    </w:p>
    <w:p>
      <w:r>
        <w:t>Đường phía Tây Huế</w:t>
      </w:r>
    </w:p>
    <w:p>
      <w:r>
        <w:t>3B</w:t>
      </w:r>
    </w:p>
    <w:p>
      <w:r>
        <w:t>1.950.000</w:t>
      </w:r>
    </w:p>
    <w:p>
      <w:r>
        <w:t>1.013.000</w:t>
      </w:r>
    </w:p>
    <w:p>
      <w:r>
        <w:t>713.000</w:t>
      </w:r>
    </w:p>
    <w:p>
      <w:r>
        <w:t>432.000</w:t>
      </w:r>
    </w:p>
    <w:p>
      <w:r>
        <w:t>2</w:t>
      </w:r>
    </w:p>
    <w:p>
      <w:r>
        <w:t>Tôn Thất Bách</w:t>
      </w:r>
    </w:p>
    <w:p>
      <w:r>
        <w:t>Cách mạng tháng 8 đoạn 3</w:t>
      </w:r>
    </w:p>
    <w:p>
      <w:r>
        <w:t>Ranh giới Tứ Hạ - Hương Vân</w:t>
      </w:r>
    </w:p>
    <w:p>
      <w:r>
        <w:t>4C</w:t>
      </w:r>
    </w:p>
    <w:p>
      <w:r>
        <w:t>1.185.000</w:t>
      </w:r>
    </w:p>
    <w:p>
      <w:r>
        <w:t>629.000</w:t>
      </w:r>
    </w:p>
    <w:p>
      <w:r>
        <w:t>449.000</w:t>
      </w:r>
    </w:p>
    <w:p>
      <w:r>
        <w:t>288.000</w:t>
      </w:r>
    </w:p>
    <w:p>
      <w:r>
        <w:t>Tôn Thất Bách</w:t>
      </w:r>
    </w:p>
    <w:p>
      <w:r>
        <w:t>Ranh giới phường Tứ Hạ - Hương Vân</w:t>
      </w:r>
    </w:p>
    <w:p>
      <w:r>
        <w:t>Trần Trung Lập (cầu Hiền Sỹ)</w:t>
      </w:r>
    </w:p>
    <w:p>
      <w:r>
        <w:t>5B</w:t>
      </w:r>
    </w:p>
    <w:p>
      <w:r>
        <w:t>675.000</w:t>
      </w:r>
    </w:p>
    <w:p>
      <w:r>
        <w:t>416.000</w:t>
      </w:r>
    </w:p>
    <w:p>
      <w:r>
        <w:t>312.000</w:t>
      </w:r>
    </w:p>
    <w:p>
      <w:r>
        <w:t>225.000</w:t>
      </w:r>
    </w:p>
    <w:p>
      <w:r>
        <w:t>3</w:t>
      </w:r>
    </w:p>
    <w:p>
      <w:r>
        <w:t>Trần Hữu Độ</w:t>
      </w:r>
    </w:p>
    <w:p>
      <w:r>
        <w:t>Thống Nhất</w:t>
      </w:r>
    </w:p>
    <w:p>
      <w:r>
        <w:t>Trần Văn Trà (ngã ba đường WB)</w:t>
      </w:r>
    </w:p>
    <w:p>
      <w:r>
        <w:t>3C</w:t>
      </w:r>
    </w:p>
    <w:p>
      <w:r>
        <w:t>1.710.000</w:t>
      </w:r>
    </w:p>
    <w:p>
      <w:r>
        <w:t>884.000</w:t>
      </w:r>
    </w:p>
    <w:p>
      <w:r>
        <w:t>639.000</w:t>
      </w:r>
    </w:p>
    <w:p>
      <w:r>
        <w:t>377.000</w:t>
      </w:r>
    </w:p>
    <w:p>
      <w:r>
        <w:t>4</w:t>
      </w:r>
    </w:p>
    <w:p>
      <w:r>
        <w:t>Bửu Kế</w:t>
      </w:r>
    </w:p>
    <w:p>
      <w:r>
        <w:t>Cầu Tứ Phú</w:t>
      </w:r>
    </w:p>
    <w:p>
      <w:r>
        <w:t>Hói giáp chùa làng Văn Xá</w:t>
      </w:r>
    </w:p>
    <w:p>
      <w:r>
        <w:t>4B</w:t>
      </w:r>
    </w:p>
    <w:p>
      <w:r>
        <w:t>1.335.000</w:t>
      </w:r>
    </w:p>
    <w:p>
      <w:r>
        <w:t>704.000</w:t>
      </w:r>
    </w:p>
    <w:p>
      <w:r>
        <w:t>506.000</w:t>
      </w:r>
    </w:p>
    <w:p>
      <w:r>
        <w:t>306.000</w:t>
      </w:r>
    </w:p>
    <w:p>
      <w:r>
        <w:t>Bửu Kế</w:t>
      </w:r>
    </w:p>
    <w:p>
      <w:r>
        <w:t>Hói giáp chùa làng Văn Xá</w:t>
      </w:r>
    </w:p>
    <w:p>
      <w:r>
        <w:t>Hói cửa khâu</w:t>
      </w:r>
    </w:p>
    <w:p>
      <w:r>
        <w:t>5A</w:t>
      </w:r>
    </w:p>
    <w:p>
      <w:r>
        <w:t>885.000</w:t>
      </w:r>
    </w:p>
    <w:p>
      <w:r>
        <w:t>555.000</w:t>
      </w:r>
    </w:p>
    <w:p>
      <w:r>
        <w:t>399.000</w:t>
      </w:r>
    </w:p>
    <w:p>
      <w:r>
        <w:t>261.000</w:t>
      </w:r>
    </w:p>
    <w:p>
      <w:r>
        <w:t>5</w:t>
      </w:r>
    </w:p>
    <w:p>
      <w:r>
        <w:t>Trần Văn Trà</w:t>
      </w:r>
    </w:p>
    <w:p>
      <w:r>
        <w:t>Văn Xá (ngã tư Tỉnh lộ 16)</w:t>
      </w:r>
    </w:p>
    <w:p>
      <w:r>
        <w:t>Hoàng Kim Hoán (cầu sắt Sơn Công)</w:t>
      </w:r>
    </w:p>
    <w:p>
      <w:r>
        <w:t>5B</w:t>
      </w:r>
    </w:p>
    <w:p>
      <w:r>
        <w:t>675.000</w:t>
      </w:r>
    </w:p>
    <w:p>
      <w:r>
        <w:t>416.000</w:t>
      </w:r>
    </w:p>
    <w:p>
      <w:r>
        <w:t>312.000</w:t>
      </w:r>
    </w:p>
    <w:p>
      <w:r>
        <w:t>225.000</w:t>
      </w:r>
    </w:p>
    <w:p>
      <w:r>
        <w:t>Trần Văn Trà</w:t>
      </w:r>
    </w:p>
    <w:p>
      <w:r>
        <w:t>Hoàng Kim Hoán (cầu sắt Sơn Công)</w:t>
      </w:r>
    </w:p>
    <w:p>
      <w:r>
        <w:t>Đinh Nhật Dân (Nhà thờ Họ Châu)</w:t>
      </w:r>
    </w:p>
    <w:p>
      <w:r>
        <w:t>5C</w:t>
      </w:r>
    </w:p>
    <w:p>
      <w:r>
        <w:t>465.000</w:t>
      </w:r>
    </w:p>
    <w:p>
      <w:r>
        <w:t>362.000</w:t>
      </w:r>
    </w:p>
    <w:p>
      <w:r>
        <w:t>293.000</w:t>
      </w:r>
    </w:p>
    <w:p>
      <w:r>
        <w:t>207.000</w:t>
      </w:r>
    </w:p>
    <w:p>
      <w:r>
        <w:t>Trần Văn Trà</w:t>
      </w:r>
    </w:p>
    <w:p>
      <w:r>
        <w:t>Đinh Nhật Dân (Nhà thờ Họ Châu)</w:t>
      </w:r>
    </w:p>
    <w:p>
      <w:r>
        <w:t>Cây Mao</w:t>
      </w:r>
    </w:p>
    <w:p>
      <w:r>
        <w:t>5C</w:t>
      </w:r>
    </w:p>
    <w:p>
      <w:r>
        <w:t>465.000</w:t>
      </w:r>
    </w:p>
    <w:p>
      <w:r>
        <w:t>362.000</w:t>
      </w:r>
    </w:p>
    <w:p>
      <w:r>
        <w:t>293.000</w:t>
      </w:r>
    </w:p>
    <w:p>
      <w:r>
        <w:t>207.000</w:t>
      </w:r>
    </w:p>
    <w:p>
      <w:r>
        <w:t>6</w:t>
      </w:r>
    </w:p>
    <w:p>
      <w:r>
        <w:t>Lý Nhân Tông</w:t>
      </w:r>
    </w:p>
    <w:p>
      <w:r>
        <w:t>Ranh giới phường Hương Chữ - phường An Hoà</w:t>
      </w:r>
    </w:p>
    <w:p>
      <w:r>
        <w:t>Đến ngã ba Tỉnh lộ 8B</w:t>
      </w:r>
    </w:p>
    <w:p>
      <w:r>
        <w:t>1A</w:t>
      </w:r>
    </w:p>
    <w:p>
      <w:r>
        <w:t>6.240.000</w:t>
      </w:r>
    </w:p>
    <w:p>
      <w:r>
        <w:t>3.120.000</w:t>
      </w:r>
    </w:p>
    <w:p>
      <w:r>
        <w:t>2.189.000</w:t>
      </w:r>
    </w:p>
    <w:p>
      <w:r>
        <w:t>1.256.000</w:t>
      </w:r>
    </w:p>
    <w:p>
      <w:r>
        <w:t>Lý Nhân Tông</w:t>
      </w:r>
    </w:p>
    <w:p>
      <w:r>
        <w:t>Từ ngã ba Tỉnh lộ 8B</w:t>
      </w:r>
    </w:p>
    <w:p>
      <w:r>
        <w:t>Đường về thôn Giáp Thượng xã Hương Toàn</w:t>
      </w:r>
    </w:p>
    <w:p>
      <w:r>
        <w:t>1B</w:t>
      </w:r>
    </w:p>
    <w:p>
      <w:r>
        <w:t>5.025.000</w:t>
      </w:r>
    </w:p>
    <w:p>
      <w:r>
        <w:t>2.513.000</w:t>
      </w:r>
    </w:p>
    <w:p>
      <w:r>
        <w:t>1.755.000</w:t>
      </w:r>
    </w:p>
    <w:p>
      <w:r>
        <w:t>998.000</w:t>
      </w:r>
    </w:p>
    <w:p>
      <w:r>
        <w:t>Lý Nhân Tông</w:t>
      </w:r>
    </w:p>
    <w:p>
      <w:r>
        <w:t>Đường về thôn Giáp Thượng xã Hương Toàn</w:t>
      </w:r>
    </w:p>
    <w:p>
      <w:r>
        <w:t>Ranh giới phường Tứ Hạ phường Hương Văn</w:t>
      </w:r>
    </w:p>
    <w:p>
      <w:r>
        <w:t>1C</w:t>
      </w:r>
    </w:p>
    <w:p>
      <w:r>
        <w:t>4.020.000</w:t>
      </w:r>
    </w:p>
    <w:p>
      <w:r>
        <w:t>1.941.000</w:t>
      </w:r>
    </w:p>
    <w:p>
      <w:r>
        <w:t>1.406.000</w:t>
      </w:r>
    </w:p>
    <w:p>
      <w:r>
        <w:t>812.000</w:t>
      </w:r>
    </w:p>
    <w:p>
      <w:r>
        <w:t>7</w:t>
      </w:r>
    </w:p>
    <w:p>
      <w:r>
        <w:t>Kim Phụng</w:t>
      </w:r>
    </w:p>
    <w:p>
      <w:r>
        <w:t>Vòng xuyến (đường đi Tô Hiệu)</w:t>
      </w:r>
    </w:p>
    <w:p>
      <w:r>
        <w:t>Cầu Máng</w:t>
      </w:r>
    </w:p>
    <w:p>
      <w:r>
        <w:t>3A</w:t>
      </w:r>
    </w:p>
    <w:p>
      <w:r>
        <w:t>2.190.000</w:t>
      </w:r>
    </w:p>
    <w:p>
      <w:r>
        <w:t>1.142.000</w:t>
      </w:r>
    </w:p>
    <w:p>
      <w:r>
        <w:t>806.000</w:t>
      </w:r>
    </w:p>
    <w:p>
      <w:r>
        <w:t>468.000</w:t>
      </w:r>
    </w:p>
    <w:p>
      <w:r>
        <w:t>Kim Phụng</w:t>
      </w:r>
    </w:p>
    <w:p>
      <w:r>
        <w:t>Cầu Máng (phường Hương Chữ)</w:t>
      </w:r>
    </w:p>
    <w:p>
      <w:r>
        <w:t>Ranh giới phường Hương Chữ - phường Hương An</w:t>
      </w:r>
    </w:p>
    <w:p>
      <w:r>
        <w:t>3B</w:t>
      </w:r>
    </w:p>
    <w:p>
      <w:r>
        <w:t>1.950.000</w:t>
      </w:r>
    </w:p>
    <w:p>
      <w:r>
        <w:t>1.013.000</w:t>
      </w:r>
    </w:p>
    <w:p>
      <w:r>
        <w:t>713.000</w:t>
      </w:r>
    </w:p>
    <w:p>
      <w:r>
        <w:t>432.000</w:t>
      </w:r>
    </w:p>
    <w:p>
      <w:r>
        <w:t>8</w:t>
      </w:r>
    </w:p>
    <w:p>
      <w:r>
        <w:t>Lý Thần Tông</w:t>
      </w:r>
    </w:p>
    <w:p>
      <w:r>
        <w:t>Hà Công</w:t>
      </w:r>
    </w:p>
    <w:p>
      <w:r>
        <w:t>Ranh giới phường Hương Chữ - phường Hương An</w:t>
      </w:r>
    </w:p>
    <w:p>
      <w:r>
        <w:t>4A</w:t>
      </w:r>
    </w:p>
    <w:p>
      <w:r>
        <w:t>1.470.000</w:t>
      </w:r>
    </w:p>
    <w:p>
      <w:r>
        <w:t>789.000</w:t>
      </w:r>
    </w:p>
    <w:p>
      <w:r>
        <w:t>555.000</w:t>
      </w:r>
    </w:p>
    <w:p>
      <w:r>
        <w:t>341.000</w:t>
      </w:r>
    </w:p>
    <w:p>
      <w:r>
        <w:t>9</w:t>
      </w:r>
    </w:p>
    <w:p>
      <w:r>
        <w:t>Đinh Nhật Dân</w:t>
      </w:r>
    </w:p>
    <w:p>
      <w:r>
        <w:t>Ngã ba Tỉnh lộ 16</w:t>
      </w:r>
    </w:p>
    <w:p>
      <w:r>
        <w:t>Khe Trái (đoạn 2)</w:t>
      </w:r>
    </w:p>
    <w:p>
      <w:r>
        <w:t>5B</w:t>
      </w:r>
    </w:p>
    <w:p>
      <w:r>
        <w:t>675.000</w:t>
      </w:r>
    </w:p>
    <w:p>
      <w:r>
        <w:t>416.000</w:t>
      </w:r>
    </w:p>
    <w:p>
      <w:r>
        <w:t>312.000</w:t>
      </w:r>
    </w:p>
    <w:p>
      <w:r>
        <w:t>225.000</w:t>
      </w:r>
    </w:p>
    <w:p>
      <w:r>
        <w:t>II. Phường Tứ Hạ</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Bùi Công Trừng</w:t>
      </w:r>
    </w:p>
    <w:p>
      <w:r>
        <w:t>Cách mạng tháng 8</w:t>
      </w:r>
    </w:p>
    <w:p>
      <w:r>
        <w:t>Đường Sông Bồ</w:t>
      </w:r>
    </w:p>
    <w:p>
      <w:r>
        <w:t>2A</w:t>
      </w:r>
    </w:p>
    <w:p>
      <w:r>
        <w:t>3.420.000</w:t>
      </w:r>
    </w:p>
    <w:p>
      <w:r>
        <w:t>1.721.000</w:t>
      </w:r>
    </w:p>
    <w:p>
      <w:r>
        <w:t>1.194.000</w:t>
      </w:r>
    </w:p>
    <w:p>
      <w:r>
        <w:t>689.000</w:t>
      </w:r>
    </w:p>
    <w:p>
      <w:r>
        <w:t>2</w:t>
      </w:r>
    </w:p>
    <w:p>
      <w:r>
        <w:t>Cách mạng tháng 8</w:t>
      </w:r>
    </w:p>
    <w:p>
      <w:r>
        <w:t>Ranh giới phường Hương Văn - phường Tứ Hạ</w:t>
      </w:r>
    </w:p>
    <w:p>
      <w:r>
        <w:t>Độc Lập</w:t>
      </w:r>
    </w:p>
    <w:p>
      <w:r>
        <w:t>1A</w:t>
      </w:r>
    </w:p>
    <w:p>
      <w:r>
        <w:t>6.240.000</w:t>
      </w:r>
    </w:p>
    <w:p>
      <w:r>
        <w:t>3.120.000</w:t>
      </w:r>
    </w:p>
    <w:p>
      <w:r>
        <w:t>2.189.000</w:t>
      </w:r>
    </w:p>
    <w:p>
      <w:r>
        <w:t>1.256.000</w:t>
      </w:r>
    </w:p>
    <w:p>
      <w:r>
        <w:t>Cách mạng tháng 8</w:t>
      </w:r>
    </w:p>
    <w:p>
      <w:r>
        <w:t>Độc Lập</w:t>
      </w:r>
    </w:p>
    <w:p>
      <w:r>
        <w:t>Cống Miếu Đôi (hói Kim Trà)</w:t>
      </w:r>
    </w:p>
    <w:p>
      <w:r>
        <w:t>1B</w:t>
      </w:r>
    </w:p>
    <w:p>
      <w:r>
        <w:t>5.025.000</w:t>
      </w:r>
    </w:p>
    <w:p>
      <w:r>
        <w:t>2.513.000</w:t>
      </w:r>
    </w:p>
    <w:p>
      <w:r>
        <w:t>1.755.000</w:t>
      </w:r>
    </w:p>
    <w:p>
      <w:r>
        <w:t>998.000</w:t>
      </w:r>
    </w:p>
    <w:p>
      <w:r>
        <w:t>Cách mạng tháng 8</w:t>
      </w:r>
    </w:p>
    <w:p>
      <w:r>
        <w:t>Cống Miếu Đôi (hói Kim Trà)</w:t>
      </w:r>
    </w:p>
    <w:p>
      <w:r>
        <w:t>Cầu An Lỗ</w:t>
      </w:r>
    </w:p>
    <w:p>
      <w:r>
        <w:t>1C</w:t>
      </w:r>
    </w:p>
    <w:p>
      <w:r>
        <w:t>4.020.000</w:t>
      </w:r>
    </w:p>
    <w:p>
      <w:r>
        <w:t>1.941.000</w:t>
      </w:r>
    </w:p>
    <w:p>
      <w:r>
        <w:t>1.406.000</w:t>
      </w:r>
    </w:p>
    <w:p>
      <w:r>
        <w:t>812.000</w:t>
      </w:r>
    </w:p>
    <w:p>
      <w:r>
        <w:t>3</w:t>
      </w:r>
    </w:p>
    <w:p>
      <w:r>
        <w:t>Đinh Bộ Lĩnh</w:t>
      </w:r>
    </w:p>
    <w:p>
      <w:r>
        <w:t>Cách mạng tháng 8</w:t>
      </w:r>
    </w:p>
    <w:p>
      <w:r>
        <w:t>Đường Sông Bồ</w:t>
      </w:r>
    </w:p>
    <w:p>
      <w:r>
        <w:t>2A</w:t>
      </w:r>
    </w:p>
    <w:p>
      <w:r>
        <w:t>3.420.000</w:t>
      </w:r>
    </w:p>
    <w:p>
      <w:r>
        <w:t>1.721.000</w:t>
      </w:r>
    </w:p>
    <w:p>
      <w:r>
        <w:t>1.194.000</w:t>
      </w:r>
    </w:p>
    <w:p>
      <w:r>
        <w:t>689.000</w:t>
      </w:r>
    </w:p>
    <w:p>
      <w:r>
        <w:t>4</w:t>
      </w:r>
    </w:p>
    <w:p>
      <w:r>
        <w:t>Độc Lập</w:t>
      </w:r>
    </w:p>
    <w:p>
      <w:r>
        <w:t>Cách mạng tháng 8</w:t>
      </w:r>
    </w:p>
    <w:p>
      <w:r>
        <w:t>Lê Thái Tổ</w:t>
      </w:r>
    </w:p>
    <w:p>
      <w:r>
        <w:t>1B</w:t>
      </w:r>
    </w:p>
    <w:p>
      <w:r>
        <w:t>5.025.000</w:t>
      </w:r>
    </w:p>
    <w:p>
      <w:r>
        <w:t>2.513.000</w:t>
      </w:r>
    </w:p>
    <w:p>
      <w:r>
        <w:t>1.755.000</w:t>
      </w:r>
    </w:p>
    <w:p>
      <w:r>
        <w:t>998.000</w:t>
      </w:r>
    </w:p>
    <w:p>
      <w:r>
        <w:t>Độc Lập</w:t>
      </w:r>
    </w:p>
    <w:p>
      <w:r>
        <w:t>Lê Thái Tổ</w:t>
      </w:r>
    </w:p>
    <w:p>
      <w:r>
        <w:t>Thống Nhất</w:t>
      </w:r>
    </w:p>
    <w:p>
      <w:r>
        <w:t>1C</w:t>
      </w:r>
    </w:p>
    <w:p>
      <w:r>
        <w:t>4.020.000</w:t>
      </w:r>
    </w:p>
    <w:p>
      <w:r>
        <w:t>1.941.000</w:t>
      </w:r>
    </w:p>
    <w:p>
      <w:r>
        <w:t>1.406.000</w:t>
      </w:r>
    </w:p>
    <w:p>
      <w:r>
        <w:t>812.000</w:t>
      </w:r>
    </w:p>
    <w:p>
      <w:r>
        <w:t>5</w:t>
      </w:r>
    </w:p>
    <w:p>
      <w:r>
        <w:t>Đường kiệt số 6</w:t>
      </w:r>
    </w:p>
    <w:p>
      <w:r>
        <w:t>Nguyễn Hiền</w:t>
      </w:r>
    </w:p>
    <w:p>
      <w:r>
        <w:t>Đường quy hoạch giáp phường Hương Văn</w:t>
      </w:r>
    </w:p>
    <w:p>
      <w:r>
        <w:t>4B</w:t>
      </w:r>
    </w:p>
    <w:p>
      <w:r>
        <w:t>1.335.000</w:t>
      </w:r>
    </w:p>
    <w:p>
      <w:r>
        <w:t>704.000</w:t>
      </w:r>
    </w:p>
    <w:p>
      <w:r>
        <w:t>506.000</w:t>
      </w:r>
    </w:p>
    <w:p>
      <w:r>
        <w:t>306.000</w:t>
      </w:r>
    </w:p>
    <w:p>
      <w:r>
        <w:t>6</w:t>
      </w:r>
    </w:p>
    <w:p>
      <w:r>
        <w:t>Đường kiệt số 10</w:t>
      </w:r>
    </w:p>
    <w:p>
      <w:r>
        <w:t>Phan Sào Nam</w:t>
      </w:r>
    </w:p>
    <w:p>
      <w:r>
        <w:t>Lý Bôn</w:t>
      </w:r>
    </w:p>
    <w:p>
      <w:r>
        <w:t>4C</w:t>
      </w:r>
    </w:p>
    <w:p>
      <w:r>
        <w:t>1.185.000</w:t>
      </w:r>
    </w:p>
    <w:p>
      <w:r>
        <w:t>629.000</w:t>
      </w:r>
    </w:p>
    <w:p>
      <w:r>
        <w:t>449.000</w:t>
      </w:r>
    </w:p>
    <w:p>
      <w:r>
        <w:t>288.000</w:t>
      </w:r>
    </w:p>
    <w:p>
      <w:r>
        <w:t>7</w:t>
      </w:r>
    </w:p>
    <w:p>
      <w:r>
        <w:t>Đặng Vinh</w:t>
      </w:r>
    </w:p>
    <w:p>
      <w:r>
        <w:t>Cách mạng tháng 8 đoạn 3, Kim Trà đoạn 2</w:t>
      </w:r>
    </w:p>
    <w:p>
      <w:r>
        <w:t>Sau 500 mét đường Kim Trà</w:t>
      </w:r>
    </w:p>
    <w:p>
      <w:r>
        <w:t>3C</w:t>
      </w:r>
    </w:p>
    <w:p>
      <w:r>
        <w:t>1.710.000</w:t>
      </w:r>
    </w:p>
    <w:p>
      <w:r>
        <w:t>884.000</w:t>
      </w:r>
    </w:p>
    <w:p>
      <w:r>
        <w:t>639.000</w:t>
      </w:r>
    </w:p>
    <w:p>
      <w:r>
        <w:t>377.000</w:t>
      </w:r>
    </w:p>
    <w:p>
      <w:r>
        <w:t>8</w:t>
      </w:r>
    </w:p>
    <w:p>
      <w:r>
        <w:t>Đường Tổ dân phố 1</w:t>
      </w:r>
    </w:p>
    <w:p>
      <w:r>
        <w:t>Cách mạng tháng 8 (cây xăng)</w:t>
      </w:r>
    </w:p>
    <w:p>
      <w:r>
        <w:t>Hết khu dân cư Tổ dân phố 1</w:t>
      </w:r>
    </w:p>
    <w:p>
      <w:r>
        <w:t>5B</w:t>
      </w:r>
    </w:p>
    <w:p>
      <w:r>
        <w:t>675.000</w:t>
      </w:r>
    </w:p>
    <w:p>
      <w:r>
        <w:t>416.000</w:t>
      </w:r>
    </w:p>
    <w:p>
      <w:r>
        <w:t>312.000</w:t>
      </w:r>
    </w:p>
    <w:p>
      <w:r>
        <w:t>225.000</w:t>
      </w:r>
    </w:p>
    <w:p>
      <w:r>
        <w:t>9</w:t>
      </w:r>
    </w:p>
    <w:p>
      <w:r>
        <w:t>Đường Sông Bồ</w:t>
      </w:r>
    </w:p>
    <w:p>
      <w:r>
        <w:t>Hoàng Trung</w:t>
      </w:r>
    </w:p>
    <w:p>
      <w:r>
        <w:t>Cống (ranh giới tổ dân phố 5, 6)</w:t>
      </w:r>
    </w:p>
    <w:p>
      <w:r>
        <w:t>2A</w:t>
      </w:r>
    </w:p>
    <w:p>
      <w:r>
        <w:t>3.420.000</w:t>
      </w:r>
    </w:p>
    <w:p>
      <w:r>
        <w:t>1.721.000</w:t>
      </w:r>
    </w:p>
    <w:p>
      <w:r>
        <w:t>1.194.000</w:t>
      </w:r>
    </w:p>
    <w:p>
      <w:r>
        <w:t>689.000</w:t>
      </w:r>
    </w:p>
    <w:p>
      <w:r>
        <w:t>Đường Sông Bồ</w:t>
      </w:r>
    </w:p>
    <w:p>
      <w:r>
        <w:t>Cống (ranh giới tổ dân phố 5, 6)</w:t>
      </w:r>
    </w:p>
    <w:p>
      <w:r>
        <w:t>Đình làng Phú Ốc</w:t>
      </w:r>
    </w:p>
    <w:p>
      <w:r>
        <w:t>3A</w:t>
      </w:r>
    </w:p>
    <w:p>
      <w:r>
        <w:t>2.190.000</w:t>
      </w:r>
    </w:p>
    <w:p>
      <w:r>
        <w:t>1.142.000</w:t>
      </w:r>
    </w:p>
    <w:p>
      <w:r>
        <w:t>806.000</w:t>
      </w:r>
    </w:p>
    <w:p>
      <w:r>
        <w:t>468.000</w:t>
      </w:r>
    </w:p>
    <w:p>
      <w:r>
        <w:t>Đường Sông Bồ</w:t>
      </w:r>
    </w:p>
    <w:p>
      <w:r>
        <w:t>Đình làng Phú Ốc</w:t>
      </w:r>
    </w:p>
    <w:p>
      <w:r>
        <w:t>Cách mạng tháng 8</w:t>
      </w:r>
    </w:p>
    <w:p>
      <w:r>
        <w:t>3C</w:t>
      </w:r>
    </w:p>
    <w:p>
      <w:r>
        <w:t>1.710.000</w:t>
      </w:r>
    </w:p>
    <w:p>
      <w:r>
        <w:t>884.000</w:t>
      </w:r>
    </w:p>
    <w:p>
      <w:r>
        <w:t>639.000</w:t>
      </w:r>
    </w:p>
    <w:p>
      <w:r>
        <w:t>377.000</w:t>
      </w:r>
    </w:p>
    <w:p>
      <w:r>
        <w:t>10</w:t>
      </w:r>
    </w:p>
    <w:p>
      <w:r>
        <w:t>Hà Thế Hạnh</w:t>
      </w:r>
    </w:p>
    <w:p>
      <w:r>
        <w:t>Độc Lập</w:t>
      </w:r>
    </w:p>
    <w:p>
      <w:r>
        <w:t>Nguyễn Hiền</w:t>
      </w:r>
    </w:p>
    <w:p>
      <w:r>
        <w:t>2A</w:t>
      </w:r>
    </w:p>
    <w:p>
      <w:r>
        <w:t>3.420.000</w:t>
      </w:r>
    </w:p>
    <w:p>
      <w:r>
        <w:t>1.721.000</w:t>
      </w:r>
    </w:p>
    <w:p>
      <w:r>
        <w:t>1.194.000</w:t>
      </w:r>
    </w:p>
    <w:p>
      <w:r>
        <w:t>689.000</w:t>
      </w:r>
    </w:p>
    <w:p>
      <w:r>
        <w:t>11</w:t>
      </w:r>
    </w:p>
    <w:p>
      <w:r>
        <w:t>Hoàng Trung</w:t>
      </w:r>
    </w:p>
    <w:p>
      <w:r>
        <w:t>Cách mạng tháng 8</w:t>
      </w:r>
    </w:p>
    <w:p>
      <w:r>
        <w:t>Đường Sông Bồ</w:t>
      </w:r>
    </w:p>
    <w:p>
      <w:r>
        <w:t>1B</w:t>
      </w:r>
    </w:p>
    <w:p>
      <w:r>
        <w:t>5.025.000</w:t>
      </w:r>
    </w:p>
    <w:p>
      <w:r>
        <w:t>2.513.000</w:t>
      </w:r>
    </w:p>
    <w:p>
      <w:r>
        <w:t>1.755.000</w:t>
      </w:r>
    </w:p>
    <w:p>
      <w:r>
        <w:t>998.000</w:t>
      </w:r>
    </w:p>
    <w:p>
      <w:r>
        <w:t>12</w:t>
      </w:r>
    </w:p>
    <w:p>
      <w:r>
        <w:t>Hồng Lĩnh</w:t>
      </w:r>
    </w:p>
    <w:p>
      <w:r>
        <w:t>Độc Lập</w:t>
      </w:r>
    </w:p>
    <w:p>
      <w:r>
        <w:t>Đường giáp đường sắt</w:t>
      </w:r>
    </w:p>
    <w:p>
      <w:r>
        <w:t>3A</w:t>
      </w:r>
    </w:p>
    <w:p>
      <w:r>
        <w:t>2.190.000</w:t>
      </w:r>
    </w:p>
    <w:p>
      <w:r>
        <w:t>1.142.000</w:t>
      </w:r>
    </w:p>
    <w:p>
      <w:r>
        <w:t>806.000</w:t>
      </w:r>
    </w:p>
    <w:p>
      <w:r>
        <w:t>468.000</w:t>
      </w:r>
    </w:p>
    <w:p>
      <w:r>
        <w:t>Hồng Lĩnh</w:t>
      </w:r>
    </w:p>
    <w:p>
      <w:r>
        <w:t>Đường sắt</w:t>
      </w:r>
    </w:p>
    <w:p>
      <w:r>
        <w:t>Thống Nhất (đoạn 3)</w:t>
      </w:r>
    </w:p>
    <w:p>
      <w:r>
        <w:t>3C</w:t>
      </w:r>
    </w:p>
    <w:p>
      <w:r>
        <w:t>1.710.000</w:t>
      </w:r>
    </w:p>
    <w:p>
      <w:r>
        <w:t>884.000</w:t>
      </w:r>
    </w:p>
    <w:p>
      <w:r>
        <w:t>639.000</w:t>
      </w:r>
    </w:p>
    <w:p>
      <w:r>
        <w:t>377.000</w:t>
      </w:r>
    </w:p>
    <w:p>
      <w:r>
        <w:t>13</w:t>
      </w:r>
    </w:p>
    <w:p>
      <w:r>
        <w:t>Hồ Văn Tứ</w:t>
      </w:r>
    </w:p>
    <w:p>
      <w:r>
        <w:t>Cách mạng tháng 8</w:t>
      </w:r>
    </w:p>
    <w:p>
      <w:r>
        <w:t>Hết đường (kho C393)</w:t>
      </w:r>
    </w:p>
    <w:p>
      <w:r>
        <w:t>2B</w:t>
      </w:r>
    </w:p>
    <w:p>
      <w:r>
        <w:t>3.000.000</w:t>
      </w:r>
    </w:p>
    <w:p>
      <w:r>
        <w:t>1.500.000</w:t>
      </w:r>
    </w:p>
    <w:p>
      <w:r>
        <w:t>1.040.000</w:t>
      </w:r>
    </w:p>
    <w:p>
      <w:r>
        <w:t>600.000</w:t>
      </w:r>
    </w:p>
    <w:p>
      <w:r>
        <w:t>14</w:t>
      </w:r>
    </w:p>
    <w:p>
      <w:r>
        <w:t>Kim Trà</w:t>
      </w:r>
    </w:p>
    <w:p>
      <w:r>
        <w:t>Cách mạng tháng 8</w:t>
      </w:r>
    </w:p>
    <w:p>
      <w:r>
        <w:t>Lê Thái Tổ</w:t>
      </w:r>
    </w:p>
    <w:p>
      <w:r>
        <w:t>1C</w:t>
      </w:r>
    </w:p>
    <w:p>
      <w:r>
        <w:t>4.020.000</w:t>
      </w:r>
    </w:p>
    <w:p>
      <w:r>
        <w:t>1.941.000</w:t>
      </w:r>
    </w:p>
    <w:p>
      <w:r>
        <w:t>1.406.000</w:t>
      </w:r>
    </w:p>
    <w:p>
      <w:r>
        <w:t>812.000</w:t>
      </w:r>
    </w:p>
    <w:p>
      <w:r>
        <w:t>Kim Trà</w:t>
      </w:r>
    </w:p>
    <w:p>
      <w:r>
        <w:t>Lê Thái Tổ</w:t>
      </w:r>
    </w:p>
    <w:p>
      <w:r>
        <w:t>Độc Lập</w:t>
      </w:r>
    </w:p>
    <w:p>
      <w:r>
        <w:t>2A</w:t>
      </w:r>
    </w:p>
    <w:p>
      <w:r>
        <w:t>3.420.000</w:t>
      </w:r>
    </w:p>
    <w:p>
      <w:r>
        <w:t>1.721.000</w:t>
      </w:r>
    </w:p>
    <w:p>
      <w:r>
        <w:t>1.194.000</w:t>
      </w:r>
    </w:p>
    <w:p>
      <w:r>
        <w:t>689.000</w:t>
      </w:r>
    </w:p>
    <w:p>
      <w:r>
        <w:t>15</w:t>
      </w:r>
    </w:p>
    <w:p>
      <w:r>
        <w:t>Lâm Mậu</w:t>
      </w:r>
    </w:p>
    <w:p>
      <w:r>
        <w:t>Cách mạng tháng 8</w:t>
      </w:r>
    </w:p>
    <w:p>
      <w:r>
        <w:t>Đường Sông Bồ</w:t>
      </w:r>
    </w:p>
    <w:p>
      <w:r>
        <w:t>2C</w:t>
      </w:r>
    </w:p>
    <w:p>
      <w:r>
        <w:t>2.655.000</w:t>
      </w:r>
    </w:p>
    <w:p>
      <w:r>
        <w:t>1.328.000</w:t>
      </w:r>
    </w:p>
    <w:p>
      <w:r>
        <w:t>932.000</w:t>
      </w:r>
    </w:p>
    <w:p>
      <w:r>
        <w:t>536.000</w:t>
      </w:r>
    </w:p>
    <w:p>
      <w:r>
        <w:t>16</w:t>
      </w:r>
    </w:p>
    <w:p>
      <w:r>
        <w:t>Lê Đình Dương</w:t>
      </w:r>
    </w:p>
    <w:p>
      <w:r>
        <w:t>Hoàng Trung</w:t>
      </w:r>
    </w:p>
    <w:p>
      <w:r>
        <w:t>Lý Thái Tông</w:t>
      </w:r>
    </w:p>
    <w:p>
      <w:r>
        <w:t>2A</w:t>
      </w:r>
    </w:p>
    <w:p>
      <w:r>
        <w:t>3.420.000</w:t>
      </w:r>
    </w:p>
    <w:p>
      <w:r>
        <w:t>1.721.000</w:t>
      </w:r>
    </w:p>
    <w:p>
      <w:r>
        <w:t>1.194.000</w:t>
      </w:r>
    </w:p>
    <w:p>
      <w:r>
        <w:t>689.000</w:t>
      </w:r>
    </w:p>
    <w:p>
      <w:r>
        <w:t>17</w:t>
      </w:r>
    </w:p>
    <w:p>
      <w:r>
        <w:t>Lê Hoàn</w:t>
      </w:r>
    </w:p>
    <w:p>
      <w:r>
        <w:t>Trần Thánh Tông</w:t>
      </w:r>
    </w:p>
    <w:p>
      <w:r>
        <w:t>Độc Lập</w:t>
      </w:r>
    </w:p>
    <w:p>
      <w:r>
        <w:t>2A</w:t>
      </w:r>
    </w:p>
    <w:p>
      <w:r>
        <w:t>3.420.000</w:t>
      </w:r>
    </w:p>
    <w:p>
      <w:r>
        <w:t>1.721.000</w:t>
      </w:r>
    </w:p>
    <w:p>
      <w:r>
        <w:t>1.194.000</w:t>
      </w:r>
    </w:p>
    <w:p>
      <w:r>
        <w:t>689.000</w:t>
      </w:r>
    </w:p>
    <w:p>
      <w:r>
        <w:t>18</w:t>
      </w:r>
    </w:p>
    <w:p>
      <w:r>
        <w:t>Lâm Hồng Phấn</w:t>
      </w:r>
    </w:p>
    <w:p>
      <w:r>
        <w:t>Cách mạng tháng 8</w:t>
      </w:r>
    </w:p>
    <w:p>
      <w:r>
        <w:t>Lê Thái Tổ</w:t>
      </w:r>
    </w:p>
    <w:p>
      <w:r>
        <w:t>2B</w:t>
      </w:r>
    </w:p>
    <w:p>
      <w:r>
        <w:t>3.000.000</w:t>
      </w:r>
    </w:p>
    <w:p>
      <w:r>
        <w:t>1.500.000</w:t>
      </w:r>
    </w:p>
    <w:p>
      <w:r>
        <w:t>1.040.000</w:t>
      </w:r>
    </w:p>
    <w:p>
      <w:r>
        <w:t>600.000</w:t>
      </w:r>
    </w:p>
    <w:p>
      <w:r>
        <w:t>19</w:t>
      </w:r>
    </w:p>
    <w:p>
      <w:r>
        <w:t>Lê Văn An</w:t>
      </w:r>
    </w:p>
    <w:p>
      <w:r>
        <w:t>Độc Lập</w:t>
      </w:r>
    </w:p>
    <w:p>
      <w:r>
        <w:t>Lý Bôn</w:t>
      </w:r>
    </w:p>
    <w:p>
      <w:r>
        <w:t>2C</w:t>
      </w:r>
    </w:p>
    <w:p>
      <w:r>
        <w:t>2.655.000</w:t>
      </w:r>
    </w:p>
    <w:p>
      <w:r>
        <w:t>1.328.000</w:t>
      </w:r>
    </w:p>
    <w:p>
      <w:r>
        <w:t>932.000</w:t>
      </w:r>
    </w:p>
    <w:p>
      <w:r>
        <w:t>536.000</w:t>
      </w:r>
    </w:p>
    <w:p>
      <w:r>
        <w:t>20</w:t>
      </w:r>
    </w:p>
    <w:p>
      <w:r>
        <w:t>Lê Mậu Lệ</w:t>
      </w:r>
    </w:p>
    <w:p>
      <w:r>
        <w:t>Thống Nhất</w:t>
      </w:r>
    </w:p>
    <w:p>
      <w:r>
        <w:t>Trần Thánh Tông</w:t>
      </w:r>
    </w:p>
    <w:p>
      <w:r>
        <w:t>2C</w:t>
      </w:r>
    </w:p>
    <w:p>
      <w:r>
        <w:t>2.655.000</w:t>
      </w:r>
    </w:p>
    <w:p>
      <w:r>
        <w:t>1.328.000</w:t>
      </w:r>
    </w:p>
    <w:p>
      <w:r>
        <w:t>932.000</w:t>
      </w:r>
    </w:p>
    <w:p>
      <w:r>
        <w:t>536.000</w:t>
      </w:r>
    </w:p>
    <w:p>
      <w:r>
        <w:t>21</w:t>
      </w:r>
    </w:p>
    <w:p>
      <w:r>
        <w:t>Lê Quang Hoài</w:t>
      </w:r>
    </w:p>
    <w:p>
      <w:r>
        <w:t>Thống Nhất</w:t>
      </w:r>
    </w:p>
    <w:p>
      <w:r>
        <w:t>Phan Sào Nam</w:t>
      </w:r>
    </w:p>
    <w:p>
      <w:r>
        <w:t>2C</w:t>
      </w:r>
    </w:p>
    <w:p>
      <w:r>
        <w:t>2.655.000</w:t>
      </w:r>
    </w:p>
    <w:p>
      <w:r>
        <w:t>1.328.000</w:t>
      </w:r>
    </w:p>
    <w:p>
      <w:r>
        <w:t>932.000</w:t>
      </w:r>
    </w:p>
    <w:p>
      <w:r>
        <w:t>536.000</w:t>
      </w:r>
    </w:p>
    <w:p>
      <w:r>
        <w:t>22</w:t>
      </w:r>
    </w:p>
    <w:p>
      <w:r>
        <w:t>Lê Thái Tông</w:t>
      </w:r>
    </w:p>
    <w:p>
      <w:r>
        <w:t>Lê Hoàn</w:t>
      </w:r>
    </w:p>
    <w:p>
      <w:r>
        <w:t>Hết đường (kho C393)</w:t>
      </w:r>
    </w:p>
    <w:p>
      <w:r>
        <w:t>2C</w:t>
      </w:r>
    </w:p>
    <w:p>
      <w:r>
        <w:t>2.655.000</w:t>
      </w:r>
    </w:p>
    <w:p>
      <w:r>
        <w:t>1.328.000</w:t>
      </w:r>
    </w:p>
    <w:p>
      <w:r>
        <w:t>932.000</w:t>
      </w:r>
    </w:p>
    <w:p>
      <w:r>
        <w:t>536.000</w:t>
      </w:r>
    </w:p>
    <w:p>
      <w:r>
        <w:t>23</w:t>
      </w:r>
    </w:p>
    <w:p>
      <w:r>
        <w:t>Lê Sỹ Thận</w:t>
      </w:r>
    </w:p>
    <w:p>
      <w:r>
        <w:t>Cách mạng tháng 8</w:t>
      </w:r>
    </w:p>
    <w:p>
      <w:r>
        <w:t>Lê Hoàn</w:t>
      </w:r>
    </w:p>
    <w:p>
      <w:r>
        <w:t>2C</w:t>
      </w:r>
    </w:p>
    <w:p>
      <w:r>
        <w:t>2.655.000</w:t>
      </w:r>
    </w:p>
    <w:p>
      <w:r>
        <w:t>1.328.000</w:t>
      </w:r>
    </w:p>
    <w:p>
      <w:r>
        <w:t>932.000</w:t>
      </w:r>
    </w:p>
    <w:p>
      <w:r>
        <w:t>536.000</w:t>
      </w:r>
    </w:p>
    <w:p>
      <w:r>
        <w:t>24</w:t>
      </w:r>
    </w:p>
    <w:p>
      <w:r>
        <w:t>Lý Bôn</w:t>
      </w:r>
    </w:p>
    <w:p>
      <w:r>
        <w:t>Cách mạng tháng 8</w:t>
      </w:r>
    </w:p>
    <w:p>
      <w:r>
        <w:t>Lê Thái Tổ</w:t>
      </w:r>
    </w:p>
    <w:p>
      <w:r>
        <w:t>2A</w:t>
      </w:r>
    </w:p>
    <w:p>
      <w:r>
        <w:t>3.420.000</w:t>
      </w:r>
    </w:p>
    <w:p>
      <w:r>
        <w:t>1.721.000</w:t>
      </w:r>
    </w:p>
    <w:p>
      <w:r>
        <w:t>1.194.000</w:t>
      </w:r>
    </w:p>
    <w:p>
      <w:r>
        <w:t>689.000</w:t>
      </w:r>
    </w:p>
    <w:p>
      <w:r>
        <w:t>25</w:t>
      </w:r>
    </w:p>
    <w:p>
      <w:r>
        <w:t>Lý Thái Tông</w:t>
      </w:r>
    </w:p>
    <w:p>
      <w:r>
        <w:t>Cách mạng tháng 8</w:t>
      </w:r>
    </w:p>
    <w:p>
      <w:r>
        <w:t>Đường Sông Bồ</w:t>
      </w:r>
    </w:p>
    <w:p>
      <w:r>
        <w:t>2A</w:t>
      </w:r>
    </w:p>
    <w:p>
      <w:r>
        <w:t>3.420.000</w:t>
      </w:r>
    </w:p>
    <w:p>
      <w:r>
        <w:t>1.721.000</w:t>
      </w:r>
    </w:p>
    <w:p>
      <w:r>
        <w:t>1.194.000</w:t>
      </w:r>
    </w:p>
    <w:p>
      <w:r>
        <w:t>689.000</w:t>
      </w:r>
    </w:p>
    <w:p>
      <w:r>
        <w:t>26</w:t>
      </w:r>
    </w:p>
    <w:p>
      <w:r>
        <w:t>Ngọc Hân Công Chúa</w:t>
      </w:r>
    </w:p>
    <w:p>
      <w:r>
        <w:t>Cách mạng tháng 8</w:t>
      </w:r>
    </w:p>
    <w:p>
      <w:r>
        <w:t>Đường Sông Bồ</w:t>
      </w:r>
    </w:p>
    <w:p>
      <w:r>
        <w:t>2A</w:t>
      </w:r>
    </w:p>
    <w:p>
      <w:r>
        <w:t>3.420.000</w:t>
      </w:r>
    </w:p>
    <w:p>
      <w:r>
        <w:t>1.721.000</w:t>
      </w:r>
    </w:p>
    <w:p>
      <w:r>
        <w:t>1.194.000</w:t>
      </w:r>
    </w:p>
    <w:p>
      <w:r>
        <w:t>689.000</w:t>
      </w:r>
    </w:p>
    <w:p>
      <w:r>
        <w:t>27</w:t>
      </w:r>
    </w:p>
    <w:p>
      <w:r>
        <w:t>Nguyễn Khoa Đăng</w:t>
      </w:r>
    </w:p>
    <w:p>
      <w:r>
        <w:t>Cách mạng tháng 8</w:t>
      </w:r>
    </w:p>
    <w:p>
      <w:r>
        <w:t>Đường Sông Bồ</w:t>
      </w:r>
    </w:p>
    <w:p>
      <w:r>
        <w:t>2A</w:t>
      </w:r>
    </w:p>
    <w:p>
      <w:r>
        <w:t>3.420.000</w:t>
      </w:r>
    </w:p>
    <w:p>
      <w:r>
        <w:t>1.721.000</w:t>
      </w:r>
    </w:p>
    <w:p>
      <w:r>
        <w:t>1.194.000</w:t>
      </w:r>
    </w:p>
    <w:p>
      <w:r>
        <w:t>689.000</w:t>
      </w:r>
    </w:p>
    <w:p>
      <w:r>
        <w:t>28</w:t>
      </w:r>
    </w:p>
    <w:p>
      <w:r>
        <w:t>Nguyễn Khoa Minh</w:t>
      </w:r>
    </w:p>
    <w:p>
      <w:r>
        <w:t>Nguyễn Khoa Thuyên</w:t>
      </w:r>
    </w:p>
    <w:p>
      <w:r>
        <w:t>Đường Sông Bồ</w:t>
      </w:r>
    </w:p>
    <w:p>
      <w:r>
        <w:t>2A</w:t>
      </w:r>
    </w:p>
    <w:p>
      <w:r>
        <w:t>3.420.000</w:t>
      </w:r>
    </w:p>
    <w:p>
      <w:r>
        <w:t>1.721.000</w:t>
      </w:r>
    </w:p>
    <w:p>
      <w:r>
        <w:t>1.194.000</w:t>
      </w:r>
    </w:p>
    <w:p>
      <w:r>
        <w:t>689.000</w:t>
      </w:r>
    </w:p>
    <w:p>
      <w:r>
        <w:t>29</w:t>
      </w:r>
    </w:p>
    <w:p>
      <w:r>
        <w:t>Nguyễn Khoa Thuyên</w:t>
      </w:r>
    </w:p>
    <w:p>
      <w:r>
        <w:t>Cách mạng tháng 8</w:t>
      </w:r>
    </w:p>
    <w:p>
      <w:r>
        <w:t>Trần Quốc Tuấn</w:t>
      </w:r>
    </w:p>
    <w:p>
      <w:r>
        <w:t>2A</w:t>
      </w:r>
    </w:p>
    <w:p>
      <w:r>
        <w:t>3.420.000</w:t>
      </w:r>
    </w:p>
    <w:p>
      <w:r>
        <w:t>1.721.000</w:t>
      </w:r>
    </w:p>
    <w:p>
      <w:r>
        <w:t>1.194.000</w:t>
      </w:r>
    </w:p>
    <w:p>
      <w:r>
        <w:t>689.000</w:t>
      </w:r>
    </w:p>
    <w:p>
      <w:r>
        <w:t>30</w:t>
      </w:r>
    </w:p>
    <w:p>
      <w:r>
        <w:t>Nguyễn Hiền</w:t>
      </w:r>
    </w:p>
    <w:p>
      <w:r>
        <w:t>Cách mạng tháng 8</w:t>
      </w:r>
    </w:p>
    <w:p>
      <w:r>
        <w:t>Lê Thái Tổ</w:t>
      </w:r>
    </w:p>
    <w:p>
      <w:r>
        <w:t>2A</w:t>
      </w:r>
    </w:p>
    <w:p>
      <w:r>
        <w:t>3.420.000</w:t>
      </w:r>
    </w:p>
    <w:p>
      <w:r>
        <w:t>1.721.000</w:t>
      </w:r>
    </w:p>
    <w:p>
      <w:r>
        <w:t>1.194.000</w:t>
      </w:r>
    </w:p>
    <w:p>
      <w:r>
        <w:t>689.000</w:t>
      </w:r>
    </w:p>
    <w:p>
      <w:r>
        <w:t>31</w:t>
      </w:r>
    </w:p>
    <w:p>
      <w:r>
        <w:t>Nguyễn Xuân Thưởng</w:t>
      </w:r>
    </w:p>
    <w:p>
      <w:r>
        <w:t>Cách mạng tháng 8</w:t>
      </w:r>
    </w:p>
    <w:p>
      <w:r>
        <w:t>Lê Hoàn</w:t>
      </w:r>
    </w:p>
    <w:p>
      <w:r>
        <w:t>2B</w:t>
      </w:r>
    </w:p>
    <w:p>
      <w:r>
        <w:t>3.000.000</w:t>
      </w:r>
    </w:p>
    <w:p>
      <w:r>
        <w:t>1.500.000</w:t>
      </w:r>
    </w:p>
    <w:p>
      <w:r>
        <w:t>1.040.000</w:t>
      </w:r>
    </w:p>
    <w:p>
      <w:r>
        <w:t>600.000</w:t>
      </w:r>
    </w:p>
    <w:p>
      <w:r>
        <w:t>32</w:t>
      </w:r>
    </w:p>
    <w:p>
      <w:r>
        <w:t>Nguyễn Bá Loan</w:t>
      </w:r>
    </w:p>
    <w:p>
      <w:r>
        <w:t>Kim Trà</w:t>
      </w:r>
    </w:p>
    <w:p>
      <w:r>
        <w:t>Kim Trà</w:t>
      </w:r>
    </w:p>
    <w:p>
      <w:r>
        <w:t>3C</w:t>
      </w:r>
    </w:p>
    <w:p>
      <w:r>
        <w:t>1.710.000</w:t>
      </w:r>
    </w:p>
    <w:p>
      <w:r>
        <w:t>884.000</w:t>
      </w:r>
    </w:p>
    <w:p>
      <w:r>
        <w:t>639.000</w:t>
      </w:r>
    </w:p>
    <w:p>
      <w:r>
        <w:t>377.000</w:t>
      </w:r>
    </w:p>
    <w:p>
      <w:r>
        <w:t>33</w:t>
      </w:r>
    </w:p>
    <w:p>
      <w:r>
        <w:t>Nguỵ Như Kom Tum</w:t>
      </w:r>
    </w:p>
    <w:p>
      <w:r>
        <w:t>Trần Quốc Tuấn</w:t>
      </w:r>
    </w:p>
    <w:p>
      <w:r>
        <w:t>Đường Sông Bồ</w:t>
      </w:r>
    </w:p>
    <w:p>
      <w:r>
        <w:t>2C</w:t>
      </w:r>
    </w:p>
    <w:p>
      <w:r>
        <w:t>2.655.000</w:t>
      </w:r>
    </w:p>
    <w:p>
      <w:r>
        <w:t>1.328.000</w:t>
      </w:r>
    </w:p>
    <w:p>
      <w:r>
        <w:t>932.000</w:t>
      </w:r>
    </w:p>
    <w:p>
      <w:r>
        <w:t>536.000</w:t>
      </w:r>
    </w:p>
    <w:p>
      <w:r>
        <w:t>34</w:t>
      </w:r>
    </w:p>
    <w:p>
      <w:r>
        <w:t>Phan Sào Nam</w:t>
      </w:r>
    </w:p>
    <w:p>
      <w:r>
        <w:t>Cách mạng tháng 8</w:t>
      </w:r>
    </w:p>
    <w:p>
      <w:r>
        <w:t>Lê Thái Tổ</w:t>
      </w:r>
    </w:p>
    <w:p>
      <w:r>
        <w:t>2A</w:t>
      </w:r>
    </w:p>
    <w:p>
      <w:r>
        <w:t>3.420.000</w:t>
      </w:r>
    </w:p>
    <w:p>
      <w:r>
        <w:t>1.721.000</w:t>
      </w:r>
    </w:p>
    <w:p>
      <w:r>
        <w:t>1.194.000</w:t>
      </w:r>
    </w:p>
    <w:p>
      <w:r>
        <w:t>689.000</w:t>
      </w:r>
    </w:p>
    <w:p>
      <w:r>
        <w:t>35</w:t>
      </w:r>
    </w:p>
    <w:p>
      <w:r>
        <w:t>Phạm Hữu Tâm</w:t>
      </w:r>
    </w:p>
    <w:p>
      <w:r>
        <w:t>Lý Thái Tông</w:t>
      </w:r>
    </w:p>
    <w:p>
      <w:r>
        <w:t>Nguỵ Như Kon Tum</w:t>
      </w:r>
    </w:p>
    <w:p>
      <w:r>
        <w:t>3C</w:t>
      </w:r>
    </w:p>
    <w:p>
      <w:r>
        <w:t>1.710.000</w:t>
      </w:r>
    </w:p>
    <w:p>
      <w:r>
        <w:t>884.000</w:t>
      </w:r>
    </w:p>
    <w:p>
      <w:r>
        <w:t>639.000</w:t>
      </w:r>
    </w:p>
    <w:p>
      <w:r>
        <w:t>377.000</w:t>
      </w:r>
    </w:p>
    <w:p>
      <w:r>
        <w:t>36</w:t>
      </w:r>
    </w:p>
    <w:p>
      <w:r>
        <w:t>Phú Ốc</w:t>
      </w:r>
    </w:p>
    <w:p>
      <w:r>
        <w:t>Cách mạng tháng 8</w:t>
      </w:r>
    </w:p>
    <w:p>
      <w:r>
        <w:t>Đường Sông Bồ</w:t>
      </w:r>
    </w:p>
    <w:p>
      <w:r>
        <w:t>3B</w:t>
      </w:r>
    </w:p>
    <w:p>
      <w:r>
        <w:t>1.950.000</w:t>
      </w:r>
    </w:p>
    <w:p>
      <w:r>
        <w:t>1.013.000</w:t>
      </w:r>
    </w:p>
    <w:p>
      <w:r>
        <w:t>713.000</w:t>
      </w:r>
    </w:p>
    <w:p>
      <w:r>
        <w:t>432.000</w:t>
      </w:r>
    </w:p>
    <w:p>
      <w:r>
        <w:t>37</w:t>
      </w:r>
    </w:p>
    <w:p>
      <w:r>
        <w:t>Thống Nhất</w:t>
      </w:r>
    </w:p>
    <w:p>
      <w:r>
        <w:t>Cách mạng tháng 8</w:t>
      </w:r>
    </w:p>
    <w:p>
      <w:r>
        <w:t>Kim Trà</w:t>
      </w:r>
    </w:p>
    <w:p>
      <w:r>
        <w:t>1C</w:t>
      </w:r>
    </w:p>
    <w:p>
      <w:r>
        <w:t>4.020.000</w:t>
      </w:r>
    </w:p>
    <w:p>
      <w:r>
        <w:t>1.941.000</w:t>
      </w:r>
    </w:p>
    <w:p>
      <w:r>
        <w:t>1.406.000</w:t>
      </w:r>
    </w:p>
    <w:p>
      <w:r>
        <w:t>812.000</w:t>
      </w:r>
    </w:p>
    <w:p>
      <w:r>
        <w:t>Thống Nhất</w:t>
      </w:r>
    </w:p>
    <w:p>
      <w:r>
        <w:t>Kim Trà</w:t>
      </w:r>
    </w:p>
    <w:p>
      <w:r>
        <w:t>Đường sắt</w:t>
      </w:r>
    </w:p>
    <w:p>
      <w:r>
        <w:t>3A</w:t>
      </w:r>
    </w:p>
    <w:p>
      <w:r>
        <w:t>2.190.000</w:t>
      </w:r>
    </w:p>
    <w:p>
      <w:r>
        <w:t>1.142.000</w:t>
      </w:r>
    </w:p>
    <w:p>
      <w:r>
        <w:t>806.000</w:t>
      </w:r>
    </w:p>
    <w:p>
      <w:r>
        <w:t>468.000</w:t>
      </w:r>
    </w:p>
    <w:p>
      <w:r>
        <w:t>Thống Nhất</w:t>
      </w:r>
    </w:p>
    <w:p>
      <w:r>
        <w:t>Đường sắt</w:t>
      </w:r>
    </w:p>
    <w:p>
      <w:r>
        <w:t>Ranh giới phường Hương Văn - phường Tứ Hạ</w:t>
      </w:r>
    </w:p>
    <w:p>
      <w:r>
        <w:t>4C</w:t>
      </w:r>
    </w:p>
    <w:p>
      <w:r>
        <w:t>1.185.000</w:t>
      </w:r>
    </w:p>
    <w:p>
      <w:r>
        <w:t>628.500</w:t>
      </w:r>
    </w:p>
    <w:p>
      <w:r>
        <w:t>448.500</w:t>
      </w:r>
    </w:p>
    <w:p>
      <w:r>
        <w:t>288.000</w:t>
      </w:r>
    </w:p>
    <w:p>
      <w:r>
        <w:t>38</w:t>
      </w:r>
    </w:p>
    <w:p>
      <w:r>
        <w:t>Trần Đăng Khoa</w:t>
      </w:r>
    </w:p>
    <w:p>
      <w:r>
        <w:t>Cách mạng tháng 8</w:t>
      </w:r>
    </w:p>
    <w:p>
      <w:r>
        <w:t>Bệnh viện Hương Trà</w:t>
      </w:r>
    </w:p>
    <w:p>
      <w:r>
        <w:t>2B</w:t>
      </w:r>
    </w:p>
    <w:p>
      <w:r>
        <w:t>3.000.000</w:t>
      </w:r>
    </w:p>
    <w:p>
      <w:r>
        <w:t>1.500.000</w:t>
      </w:r>
    </w:p>
    <w:p>
      <w:r>
        <w:t>1.040.000</w:t>
      </w:r>
    </w:p>
    <w:p>
      <w:r>
        <w:t>600.000</w:t>
      </w:r>
    </w:p>
    <w:p>
      <w:r>
        <w:t>39</w:t>
      </w:r>
    </w:p>
    <w:p>
      <w:r>
        <w:t>Trần Quốc Tuấn</w:t>
      </w:r>
    </w:p>
    <w:p>
      <w:r>
        <w:t>Ngọc Hân Công Chúa</w:t>
      </w:r>
    </w:p>
    <w:p>
      <w:r>
        <w:t>Hoàng Trung</w:t>
      </w:r>
    </w:p>
    <w:p>
      <w:r>
        <w:t>2A</w:t>
      </w:r>
    </w:p>
    <w:p>
      <w:r>
        <w:t>3.420.000</w:t>
      </w:r>
    </w:p>
    <w:p>
      <w:r>
        <w:t>1.721.000</w:t>
      </w:r>
    </w:p>
    <w:p>
      <w:r>
        <w:t>1.194.000</w:t>
      </w:r>
    </w:p>
    <w:p>
      <w:r>
        <w:t>689.000</w:t>
      </w:r>
    </w:p>
    <w:p>
      <w:r>
        <w:t>40</w:t>
      </w:r>
    </w:p>
    <w:p>
      <w:r>
        <w:t>Trần Thánh Tông</w:t>
      </w:r>
    </w:p>
    <w:p>
      <w:r>
        <w:t>Cách mạng tháng 8</w:t>
      </w:r>
    </w:p>
    <w:p>
      <w:r>
        <w:t>Lê Thái Tổ</w:t>
      </w:r>
    </w:p>
    <w:p>
      <w:r>
        <w:t>2B</w:t>
      </w:r>
    </w:p>
    <w:p>
      <w:r>
        <w:t>3.000.000</w:t>
      </w:r>
    </w:p>
    <w:p>
      <w:r>
        <w:t>1.500.000</w:t>
      </w:r>
    </w:p>
    <w:p>
      <w:r>
        <w:t>1.040.000</w:t>
      </w:r>
    </w:p>
    <w:p>
      <w:r>
        <w:t>600.000</w:t>
      </w:r>
    </w:p>
    <w:p>
      <w:r>
        <w:t>41</w:t>
      </w:r>
    </w:p>
    <w:p>
      <w:r>
        <w:t>Tống Phước Trị</w:t>
      </w:r>
    </w:p>
    <w:p>
      <w:r>
        <w:t>Cách mạng tháng 8</w:t>
      </w:r>
    </w:p>
    <w:p>
      <w:r>
        <w:t>Hà Thế Hạnh</w:t>
      </w:r>
    </w:p>
    <w:p>
      <w:r>
        <w:t>2C</w:t>
      </w:r>
    </w:p>
    <w:p>
      <w:r>
        <w:t>2.655.000</w:t>
      </w:r>
    </w:p>
    <w:p>
      <w:r>
        <w:t>1.328.000</w:t>
      </w:r>
    </w:p>
    <w:p>
      <w:r>
        <w:t>932.000</w:t>
      </w:r>
    </w:p>
    <w:p>
      <w:r>
        <w:t>536.000</w:t>
      </w:r>
    </w:p>
    <w:p>
      <w:r>
        <w:t>42</w:t>
      </w:r>
    </w:p>
    <w:p>
      <w:r>
        <w:t>Võ Văn Dũng</w:t>
      </w:r>
    </w:p>
    <w:p>
      <w:r>
        <w:t>Cách mạng tháng 8</w:t>
      </w:r>
    </w:p>
    <w:p>
      <w:r>
        <w:t>Đường Sông Bồ</w:t>
      </w:r>
    </w:p>
    <w:p>
      <w:r>
        <w:t>2C</w:t>
      </w:r>
    </w:p>
    <w:p>
      <w:r>
        <w:t>2.655.000</w:t>
      </w:r>
    </w:p>
    <w:p>
      <w:r>
        <w:t>1.328.000</w:t>
      </w:r>
    </w:p>
    <w:p>
      <w:r>
        <w:t>932.000</w:t>
      </w:r>
    </w:p>
    <w:p>
      <w:r>
        <w:t>536.000</w:t>
      </w:r>
    </w:p>
    <w:p>
      <w:r>
        <w:t>43</w:t>
      </w:r>
    </w:p>
    <w:p>
      <w:r>
        <w:t>Võ Bá Hạp</w:t>
      </w:r>
    </w:p>
    <w:p>
      <w:r>
        <w:t>Cách mạng tháng 8</w:t>
      </w:r>
    </w:p>
    <w:p>
      <w:r>
        <w:t>Đường Sông Bồ</w:t>
      </w:r>
    </w:p>
    <w:p>
      <w:r>
        <w:t>3B</w:t>
      </w:r>
    </w:p>
    <w:p>
      <w:r>
        <w:t>1.950.000</w:t>
      </w:r>
    </w:p>
    <w:p>
      <w:r>
        <w:t>1.013.000</w:t>
      </w:r>
    </w:p>
    <w:p>
      <w:r>
        <w:t>713.000</w:t>
      </w:r>
    </w:p>
    <w:p>
      <w:r>
        <w:t>432.000</w:t>
      </w:r>
    </w:p>
    <w:p>
      <w:r>
        <w:t>44</w:t>
      </w:r>
    </w:p>
    <w:p>
      <w:r>
        <w:t>Võ Hoành</w:t>
      </w:r>
    </w:p>
    <w:p>
      <w:r>
        <w:t>Cách mạng tháng 8</w:t>
      </w:r>
    </w:p>
    <w:p>
      <w:r>
        <w:t>Đường Sông Bồ</w:t>
      </w:r>
    </w:p>
    <w:p>
      <w:r>
        <w:t>2B</w:t>
      </w:r>
    </w:p>
    <w:p>
      <w:r>
        <w:t>3.000.000</w:t>
      </w:r>
    </w:p>
    <w:p>
      <w:r>
        <w:t>1.500.000</w:t>
      </w:r>
    </w:p>
    <w:p>
      <w:r>
        <w:t>1.040.000</w:t>
      </w:r>
    </w:p>
    <w:p>
      <w:r>
        <w:t>600.000</w:t>
      </w:r>
    </w:p>
    <w:p>
      <w:r>
        <w:t>45</w:t>
      </w:r>
    </w:p>
    <w:p>
      <w:r>
        <w:t>Đường vào khu dân cư tổ dân phố 7</w:t>
      </w:r>
    </w:p>
    <w:p>
      <w:r>
        <w:t>Lý Thái Tông</w:t>
      </w:r>
    </w:p>
    <w:p>
      <w:r>
        <w:t>Đinh Bộ Lĩnh</w:t>
      </w:r>
    </w:p>
    <w:p>
      <w:r>
        <w:t>2C</w:t>
      </w:r>
    </w:p>
    <w:p>
      <w:r>
        <w:t>2.655.000</w:t>
      </w:r>
    </w:p>
    <w:p>
      <w:r>
        <w:t>1.328.000</w:t>
      </w:r>
    </w:p>
    <w:p>
      <w:r>
        <w:t>932.000</w:t>
      </w:r>
    </w:p>
    <w:p>
      <w:r>
        <w:t>536.000</w:t>
      </w:r>
    </w:p>
    <w:p>
      <w:r>
        <w:t>46</w:t>
      </w:r>
    </w:p>
    <w:p>
      <w:r>
        <w:t>Đường nội thị tổ dân phố 4</w:t>
      </w:r>
    </w:p>
    <w:p>
      <w:r>
        <w:t>Khu quy hoạch dân cư tổ dân phố 4</w:t>
      </w:r>
    </w:p>
    <w:p>
      <w:r>
        <w:t>Đường Phú Ốc</w:t>
      </w:r>
    </w:p>
    <w:p>
      <w:r>
        <w:t>2B</w:t>
      </w:r>
    </w:p>
    <w:p>
      <w:r>
        <w:t>3.000.000</w:t>
      </w:r>
    </w:p>
    <w:p>
      <w:r>
        <w:t>1.500.000</w:t>
      </w:r>
    </w:p>
    <w:p>
      <w:r>
        <w:t>1.040.000</w:t>
      </w:r>
    </w:p>
    <w:p>
      <w:r>
        <w:t>600.000</w:t>
      </w:r>
    </w:p>
    <w:p>
      <w:r>
        <w:t>47</w:t>
      </w:r>
    </w:p>
    <w:p>
      <w:r>
        <w:t>Đường vào khu dân cư Tứ Hạ</w:t>
      </w:r>
    </w:p>
    <w:p>
      <w:r>
        <w:t>Cách mạng tháng 8 đoạn 3</w:t>
      </w:r>
    </w:p>
    <w:p>
      <w:r>
        <w:t>Đặng Vinh</w:t>
      </w:r>
    </w:p>
    <w:p>
      <w:r>
        <w:t>2A</w:t>
      </w:r>
    </w:p>
    <w:p>
      <w:r>
        <w:t>3.420.000</w:t>
      </w:r>
    </w:p>
    <w:p>
      <w:r>
        <w:t>1.721.000</w:t>
      </w:r>
    </w:p>
    <w:p>
      <w:r>
        <w:t>1.194.000</w:t>
      </w:r>
    </w:p>
    <w:p>
      <w:r>
        <w:t>689.000</w:t>
      </w:r>
    </w:p>
    <w:p>
      <w:r>
        <w:t>48</w:t>
      </w:r>
    </w:p>
    <w:p>
      <w:r>
        <w:t>Đường nội thị số 1, Tổ dân phố 3</w:t>
      </w:r>
    </w:p>
    <w:p>
      <w:r>
        <w:t>Cách Mạng Tháng 8 (đoạn 3)</w:t>
      </w:r>
    </w:p>
    <w:p>
      <w:r>
        <w:t>Sông Bồ</w:t>
      </w:r>
    </w:p>
    <w:p>
      <w:r>
        <w:t>3C</w:t>
      </w:r>
    </w:p>
    <w:p>
      <w:r>
        <w:t>1.710.000</w:t>
      </w:r>
    </w:p>
    <w:p>
      <w:r>
        <w:t>884.000</w:t>
      </w:r>
    </w:p>
    <w:p>
      <w:r>
        <w:t>639.000</w:t>
      </w:r>
    </w:p>
    <w:p>
      <w:r>
        <w:t>377.000</w:t>
      </w:r>
    </w:p>
    <w:p>
      <w:r>
        <w:t>49</w:t>
      </w:r>
    </w:p>
    <w:p>
      <w:r>
        <w:t>Các tuyến đường còn lại thuộc phường Tứ Hạ</w:t>
      </w:r>
    </w:p>
    <w:p>
      <w:r>
        <w:t>432.000</w:t>
      </w:r>
    </w:p>
    <w:p>
      <w:r>
        <w:t>321.600</w:t>
      </w:r>
    </w:p>
    <w:p>
      <w:r>
        <w:t>242.000</w:t>
      </w:r>
    </w:p>
    <w:p>
      <w:r>
        <w:t>202.000</w:t>
      </w:r>
    </w:p>
    <w:p>
      <w:r>
        <w:t>III. Phường Hương Văn</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Văn Xá</w:t>
      </w:r>
    </w:p>
    <w:p>
      <w:r>
        <w:t>Lý Nhân Tông (Quốc lộ 1A)</w:t>
      </w:r>
    </w:p>
    <w:p>
      <w:r>
        <w:t>Đường sắt (đường liên phường Hương Văn - Hương Vân)</w:t>
      </w:r>
    </w:p>
    <w:p>
      <w:r>
        <w:t>3C</w:t>
      </w:r>
    </w:p>
    <w:p>
      <w:r>
        <w:t>1.710.000</w:t>
      </w:r>
    </w:p>
    <w:p>
      <w:r>
        <w:t>884.000</w:t>
      </w:r>
    </w:p>
    <w:p>
      <w:r>
        <w:t>639.000</w:t>
      </w:r>
    </w:p>
    <w:p>
      <w:r>
        <w:t>377.000</w:t>
      </w:r>
    </w:p>
    <w:p>
      <w:r>
        <w:t>Văn Xá</w:t>
      </w:r>
    </w:p>
    <w:p>
      <w:r>
        <w:t>Đường sắt (đường liên phường Hương Văn - Hương Vân)</w:t>
      </w:r>
    </w:p>
    <w:p>
      <w:r>
        <w:t>Ngã tư Tỉnh lộ 16 và đường Trần Văn Trà</w:t>
      </w:r>
    </w:p>
    <w:p>
      <w:r>
        <w:t>4C</w:t>
      </w:r>
    </w:p>
    <w:p>
      <w:r>
        <w:t>1.185.000</w:t>
      </w:r>
    </w:p>
    <w:p>
      <w:r>
        <w:t>629.000</w:t>
      </w:r>
    </w:p>
    <w:p>
      <w:r>
        <w:t>449.000</w:t>
      </w:r>
    </w:p>
    <w:p>
      <w:r>
        <w:t>288.000</w:t>
      </w:r>
    </w:p>
    <w:p>
      <w:r>
        <w:t>2</w:t>
      </w:r>
    </w:p>
    <w:p>
      <w:r>
        <w:t>Trần Bạch Đằng</w:t>
      </w:r>
    </w:p>
    <w:p>
      <w:r>
        <w:t>Kim Phụng</w:t>
      </w:r>
    </w:p>
    <w:p>
      <w:r>
        <w:t>Ngã ba đường phía Tây Trường tiểu học vào Khu tái định cư Ruộng cà</w:t>
      </w:r>
    </w:p>
    <w:p>
      <w:r>
        <w:t>5B</w:t>
      </w:r>
    </w:p>
    <w:p>
      <w:r>
        <w:t>675.000</w:t>
      </w:r>
    </w:p>
    <w:p>
      <w:r>
        <w:t>416.000</w:t>
      </w:r>
    </w:p>
    <w:p>
      <w:r>
        <w:t>312.000</w:t>
      </w:r>
    </w:p>
    <w:p>
      <w:r>
        <w:t>225.000</w:t>
      </w:r>
    </w:p>
    <w:p>
      <w:r>
        <w:t>Trần Bạch Đằng</w:t>
      </w:r>
    </w:p>
    <w:p>
      <w:r>
        <w:t>Ngã ba đường phía Tây Trường tiểu học vào khu tái định cư Ruộng cà</w:t>
      </w:r>
    </w:p>
    <w:p>
      <w:r>
        <w:t>Tỉnh lộ 16</w:t>
      </w:r>
    </w:p>
    <w:p>
      <w:r>
        <w:t>5C</w:t>
      </w:r>
    </w:p>
    <w:p>
      <w:r>
        <w:t>465.000</w:t>
      </w:r>
    </w:p>
    <w:p>
      <w:r>
        <w:t>362.000</w:t>
      </w:r>
    </w:p>
    <w:p>
      <w:r>
        <w:t>293.000</w:t>
      </w:r>
    </w:p>
    <w:p>
      <w:r>
        <w:t>207.000</w:t>
      </w:r>
    </w:p>
    <w:p>
      <w:r>
        <w:t>3</w:t>
      </w:r>
    </w:p>
    <w:p>
      <w:r>
        <w:t>Tô Hiệu</w:t>
      </w:r>
    </w:p>
    <w:p>
      <w:r>
        <w:t>Vòng xuyến (Đường Kim Phụng và Lý Nhân Tông)</w:t>
      </w:r>
    </w:p>
    <w:p>
      <w:r>
        <w:t>Lê Thái Tổ</w:t>
      </w:r>
    </w:p>
    <w:p>
      <w:r>
        <w:t>2B</w:t>
      </w:r>
    </w:p>
    <w:p>
      <w:r>
        <w:t>3.000.000</w:t>
      </w:r>
    </w:p>
    <w:p>
      <w:r>
        <w:t>1.500.000</w:t>
      </w:r>
    </w:p>
    <w:p>
      <w:r>
        <w:t>1.040.000</w:t>
      </w:r>
    </w:p>
    <w:p>
      <w:r>
        <w:t>600.000</w:t>
      </w:r>
    </w:p>
    <w:p>
      <w:r>
        <w:t>4</w:t>
      </w:r>
    </w:p>
    <w:p>
      <w:r>
        <w:t>Trần Văn Giàu</w:t>
      </w:r>
    </w:p>
    <w:p>
      <w:r>
        <w:t>Sau vị trí 3 đường Kim Phụng</w:t>
      </w:r>
    </w:p>
    <w:p>
      <w:r>
        <w:t>Hết Khu tái định cư Ruộng Cà</w:t>
      </w:r>
    </w:p>
    <w:p>
      <w:r>
        <w:t>4C</w:t>
      </w:r>
    </w:p>
    <w:p>
      <w:r>
        <w:t>1.185.000</w:t>
      </w:r>
    </w:p>
    <w:p>
      <w:r>
        <w:t>629.000</w:t>
      </w:r>
    </w:p>
    <w:p>
      <w:r>
        <w:t>449.000</w:t>
      </w:r>
    </w:p>
    <w:p>
      <w:r>
        <w:t>288.000</w:t>
      </w:r>
    </w:p>
    <w:p>
      <w:r>
        <w:t>5</w:t>
      </w:r>
    </w:p>
    <w:p>
      <w:r>
        <w:t>Ngô Kim Lân</w:t>
      </w:r>
    </w:p>
    <w:p>
      <w:r>
        <w:t>Trần Văn Giàu</w:t>
      </w:r>
    </w:p>
    <w:p>
      <w:r>
        <w:t>Hết đường</w:t>
      </w:r>
    </w:p>
    <w:p>
      <w:r>
        <w:t>5B</w:t>
      </w:r>
    </w:p>
    <w:p>
      <w:r>
        <w:t>675.000</w:t>
      </w:r>
    </w:p>
    <w:p>
      <w:r>
        <w:t>416.000</w:t>
      </w:r>
    </w:p>
    <w:p>
      <w:r>
        <w:t>312.000</w:t>
      </w:r>
    </w:p>
    <w:p>
      <w:r>
        <w:t>225.000</w:t>
      </w:r>
    </w:p>
    <w:p>
      <w:r>
        <w:t>6</w:t>
      </w:r>
    </w:p>
    <w:p>
      <w:r>
        <w:t>Lê Quang Bính</w:t>
      </w:r>
    </w:p>
    <w:p>
      <w:r>
        <w:t>Trần Văn Giàu</w:t>
      </w:r>
    </w:p>
    <w:p>
      <w:r>
        <w:t>Hết đường</w:t>
      </w:r>
    </w:p>
    <w:p>
      <w:r>
        <w:t>5B</w:t>
      </w:r>
    </w:p>
    <w:p>
      <w:r>
        <w:t>675.000</w:t>
      </w:r>
    </w:p>
    <w:p>
      <w:r>
        <w:t>416.000</w:t>
      </w:r>
    </w:p>
    <w:p>
      <w:r>
        <w:t>312.000</w:t>
      </w:r>
    </w:p>
    <w:p>
      <w:r>
        <w:t>225.000</w:t>
      </w:r>
    </w:p>
    <w:p>
      <w:r>
        <w:t>7</w:t>
      </w:r>
    </w:p>
    <w:p>
      <w:r>
        <w:t>Thuận Thiên</w:t>
      </w:r>
    </w:p>
    <w:p>
      <w:r>
        <w:t>Lý Nhân Tông</w:t>
      </w:r>
    </w:p>
    <w:p>
      <w:r>
        <w:t>Niệm phật đường Văn Xá</w:t>
      </w:r>
    </w:p>
    <w:p>
      <w:r>
        <w:t>4C</w:t>
      </w:r>
    </w:p>
    <w:p>
      <w:r>
        <w:t>1.185.000</w:t>
      </w:r>
    </w:p>
    <w:p>
      <w:r>
        <w:t>629.000</w:t>
      </w:r>
    </w:p>
    <w:p>
      <w:r>
        <w:t>449.000</w:t>
      </w:r>
    </w:p>
    <w:p>
      <w:r>
        <w:t>288.000</w:t>
      </w:r>
    </w:p>
    <w:p>
      <w:r>
        <w:t>Thuận Thiên</w:t>
      </w:r>
    </w:p>
    <w:p>
      <w:r>
        <w:t>Niệm phật đường Văn Xá</w:t>
      </w:r>
    </w:p>
    <w:p>
      <w:r>
        <w:t>Nhà Cộng đồng Tổ Dân Phố Giáp Tư</w:t>
      </w:r>
    </w:p>
    <w:p>
      <w:r>
        <w:t>2B</w:t>
      </w:r>
    </w:p>
    <w:p>
      <w:r>
        <w:t>3.000.000</w:t>
      </w:r>
    </w:p>
    <w:p>
      <w:r>
        <w:t>1.500.000</w:t>
      </w:r>
    </w:p>
    <w:p>
      <w:r>
        <w:t>1.040.000</w:t>
      </w:r>
    </w:p>
    <w:p>
      <w:r>
        <w:t>600.000</w:t>
      </w:r>
    </w:p>
    <w:p>
      <w:r>
        <w:t>Thuận Thiên</w:t>
      </w:r>
    </w:p>
    <w:p>
      <w:r>
        <w:t>Nhà Cộng đồng Tổ Dân Phố Giáp Tư</w:t>
      </w:r>
    </w:p>
    <w:p>
      <w:r>
        <w:t>Bửu Kế</w:t>
      </w:r>
    </w:p>
    <w:p>
      <w:r>
        <w:t>4C</w:t>
      </w:r>
    </w:p>
    <w:p>
      <w:r>
        <w:t>1.185.000</w:t>
      </w:r>
    </w:p>
    <w:p>
      <w:r>
        <w:t>629.000</w:t>
      </w:r>
    </w:p>
    <w:p>
      <w:r>
        <w:t>449.000</w:t>
      </w:r>
    </w:p>
    <w:p>
      <w:r>
        <w:t>288.000</w:t>
      </w:r>
    </w:p>
    <w:p>
      <w:r>
        <w:t>8</w:t>
      </w:r>
    </w:p>
    <w:p>
      <w:r>
        <w:t>Trần Hưng Đạt</w:t>
      </w:r>
    </w:p>
    <w:p>
      <w:r>
        <w:t>Lý Nhân Tông</w:t>
      </w:r>
    </w:p>
    <w:p>
      <w:r>
        <w:t>Hết đường 13,5m</w:t>
      </w:r>
    </w:p>
    <w:p>
      <w:r>
        <w:t>2B</w:t>
      </w:r>
    </w:p>
    <w:p>
      <w:r>
        <w:t>3.000.000</w:t>
      </w:r>
    </w:p>
    <w:p>
      <w:r>
        <w:t>1.500.000</w:t>
      </w:r>
    </w:p>
    <w:p>
      <w:r>
        <w:t>1.040.000</w:t>
      </w:r>
    </w:p>
    <w:p>
      <w:r>
        <w:t>600.000</w:t>
      </w:r>
    </w:p>
    <w:p>
      <w:r>
        <w:t>Trần Hưng Đạt</w:t>
      </w:r>
    </w:p>
    <w:p>
      <w:r>
        <w:t>Từ đường 13,5m</w:t>
      </w:r>
    </w:p>
    <w:p>
      <w:r>
        <w:t>Đường Bửu Kế</w:t>
      </w:r>
    </w:p>
    <w:p>
      <w:r>
        <w:t>2B</w:t>
      </w:r>
    </w:p>
    <w:p>
      <w:r>
        <w:t>3.000.000</w:t>
      </w:r>
    </w:p>
    <w:p>
      <w:r>
        <w:t>1.500.000</w:t>
      </w:r>
    </w:p>
    <w:p>
      <w:r>
        <w:t>1.040.000</w:t>
      </w:r>
    </w:p>
    <w:p>
      <w:r>
        <w:t>600.000</w:t>
      </w:r>
    </w:p>
    <w:p>
      <w:r>
        <w:t>9</w:t>
      </w:r>
    </w:p>
    <w:p>
      <w:r>
        <w:t>Phan Đình Tuyển</w:t>
      </w:r>
    </w:p>
    <w:p>
      <w:r>
        <w:t>Đường Văn Xá</w:t>
      </w:r>
    </w:p>
    <w:p>
      <w:r>
        <w:t>Kim Phụng</w:t>
      </w:r>
    </w:p>
    <w:p>
      <w:r>
        <w:t>5A</w:t>
      </w:r>
    </w:p>
    <w:p>
      <w:r>
        <w:t>885.000</w:t>
      </w:r>
    </w:p>
    <w:p>
      <w:r>
        <w:t>555.000</w:t>
      </w:r>
    </w:p>
    <w:p>
      <w:r>
        <w:t>399.000</w:t>
      </w:r>
    </w:p>
    <w:p>
      <w:r>
        <w:t>261.000</w:t>
      </w:r>
    </w:p>
    <w:p>
      <w:r>
        <w:t>10</w:t>
      </w:r>
    </w:p>
    <w:p>
      <w:r>
        <w:t>Ngô Tất Tố</w:t>
      </w:r>
    </w:p>
    <w:p>
      <w:r>
        <w:t>Lý Nhân Tông</w:t>
      </w:r>
    </w:p>
    <w:p>
      <w:r>
        <w:t>Cống Phe Ba</w:t>
      </w:r>
    </w:p>
    <w:p>
      <w:r>
        <w:t>2C</w:t>
      </w:r>
    </w:p>
    <w:p>
      <w:r>
        <w:t>2.655.000</w:t>
      </w:r>
    </w:p>
    <w:p>
      <w:r>
        <w:t>1.328.000</w:t>
      </w:r>
    </w:p>
    <w:p>
      <w:r>
        <w:t>932.000</w:t>
      </w:r>
    </w:p>
    <w:p>
      <w:r>
        <w:t>536.000</w:t>
      </w:r>
    </w:p>
    <w:p>
      <w:r>
        <w:t>11</w:t>
      </w:r>
    </w:p>
    <w:p>
      <w:r>
        <w:t>Tỉnh lộ 16</w:t>
      </w:r>
    </w:p>
    <w:p>
      <w:r>
        <w:t>Ranh giới phường Tứ Hạ phường Hương Văn</w:t>
      </w:r>
    </w:p>
    <w:p>
      <w:r>
        <w:t>Văn Xá</w:t>
      </w:r>
    </w:p>
    <w:p>
      <w:r>
        <w:t>4C</w:t>
      </w:r>
    </w:p>
    <w:p>
      <w:r>
        <w:t>1.185.000</w:t>
      </w:r>
    </w:p>
    <w:p>
      <w:r>
        <w:t>629.000</w:t>
      </w:r>
    </w:p>
    <w:p>
      <w:r>
        <w:t>449.000</w:t>
      </w:r>
    </w:p>
    <w:p>
      <w:r>
        <w:t>288.000</w:t>
      </w:r>
    </w:p>
    <w:p>
      <w:r>
        <w:t>Tỉnh lộ 16</w:t>
      </w:r>
    </w:p>
    <w:p>
      <w:r>
        <w:t>Văn Xá</w:t>
      </w:r>
    </w:p>
    <w:p>
      <w:r>
        <w:t>Cống Bàu Cừa</w:t>
      </w:r>
    </w:p>
    <w:p>
      <w:r>
        <w:t>5A</w:t>
      </w:r>
    </w:p>
    <w:p>
      <w:r>
        <w:t>885.000</w:t>
      </w:r>
    </w:p>
    <w:p>
      <w:r>
        <w:t>555.000</w:t>
      </w:r>
    </w:p>
    <w:p>
      <w:r>
        <w:t>399.000</w:t>
      </w:r>
    </w:p>
    <w:p>
      <w:r>
        <w:t>261.000</w:t>
      </w:r>
    </w:p>
    <w:p>
      <w:r>
        <w:t>Tỉnh lộ 16</w:t>
      </w:r>
    </w:p>
    <w:p>
      <w:r>
        <w:t>Cống Bàu Cừa</w:t>
      </w:r>
    </w:p>
    <w:p>
      <w:r>
        <w:t>Ranh giới phường Hương Văn - Hương Xuân</w:t>
      </w:r>
    </w:p>
    <w:p>
      <w:r>
        <w:t>5B</w:t>
      </w:r>
    </w:p>
    <w:p>
      <w:r>
        <w:t>675.000</w:t>
      </w:r>
    </w:p>
    <w:p>
      <w:r>
        <w:t>416.000</w:t>
      </w:r>
    </w:p>
    <w:p>
      <w:r>
        <w:t>312.000</w:t>
      </w:r>
    </w:p>
    <w:p>
      <w:r>
        <w:t>225.000</w:t>
      </w:r>
    </w:p>
    <w:p>
      <w:r>
        <w:t>12</w:t>
      </w:r>
    </w:p>
    <w:p>
      <w:r>
        <w:t>Đường liên Tổ dân phố Giáp Ba và Tổ dân phố Bàu Đưng</w:t>
      </w:r>
    </w:p>
    <w:p>
      <w:r>
        <w:t>Lý Nhân Tông</w:t>
      </w:r>
    </w:p>
    <w:p>
      <w:r>
        <w:t>Đường sắt (đường Văn Xá)</w:t>
      </w:r>
    </w:p>
    <w:p>
      <w:r>
        <w:t>4B</w:t>
      </w:r>
    </w:p>
    <w:p>
      <w:r>
        <w:t>1.335.000</w:t>
      </w:r>
    </w:p>
    <w:p>
      <w:r>
        <w:t>704.000</w:t>
      </w:r>
    </w:p>
    <w:p>
      <w:r>
        <w:t>506.000</w:t>
      </w:r>
    </w:p>
    <w:p>
      <w:r>
        <w:t>306.000</w:t>
      </w:r>
    </w:p>
    <w:p>
      <w:r>
        <w:t>13</w:t>
      </w:r>
    </w:p>
    <w:p>
      <w:r>
        <w:t>Đường liên Tổ dân phố 1 - 13</w:t>
      </w:r>
    </w:p>
    <w:p>
      <w:r>
        <w:t>Lý Nhân Tông</w:t>
      </w:r>
    </w:p>
    <w:p>
      <w:r>
        <w:t>Hết khu dân cư Tổ dân phố 1 (miếu ông Cọp)</w:t>
      </w:r>
    </w:p>
    <w:p>
      <w:r>
        <w:t>5A</w:t>
      </w:r>
    </w:p>
    <w:p>
      <w:r>
        <w:t>885.000</w:t>
      </w:r>
    </w:p>
    <w:p>
      <w:r>
        <w:t>555.000</w:t>
      </w:r>
    </w:p>
    <w:p>
      <w:r>
        <w:t>399.000</w:t>
      </w:r>
    </w:p>
    <w:p>
      <w:r>
        <w:t>261.000</w:t>
      </w:r>
    </w:p>
    <w:p>
      <w:r>
        <w:t>Đường liên Tổ dân phố 1 - 13</w:t>
      </w:r>
    </w:p>
    <w:p>
      <w:r>
        <w:t>Hết khu dân cư Tổ dân phố 1 (miếu ông Cọp)</w:t>
      </w:r>
    </w:p>
    <w:p>
      <w:r>
        <w:t>Hết đường bê tông của khu dân cư tổ dân phố 7</w:t>
      </w:r>
    </w:p>
    <w:p>
      <w:r>
        <w:t>5B</w:t>
      </w:r>
    </w:p>
    <w:p>
      <w:r>
        <w:t>675.000</w:t>
      </w:r>
    </w:p>
    <w:p>
      <w:r>
        <w:t>416.000</w:t>
      </w:r>
    </w:p>
    <w:p>
      <w:r>
        <w:t>312.000</w:t>
      </w:r>
    </w:p>
    <w:p>
      <w:r>
        <w:t>225.000</w:t>
      </w:r>
    </w:p>
    <w:p>
      <w:r>
        <w:t>Đường liên Tổ dân phố 1 - 13</w:t>
      </w:r>
    </w:p>
    <w:p>
      <w:r>
        <w:t>Ngã ba đường bê tông 3m - đường bê tông nhựa Tổ dân phố 7 (nhà ông Thi)</w:t>
      </w:r>
    </w:p>
    <w:p>
      <w:r>
        <w:t>Kim Phụng</w:t>
      </w:r>
    </w:p>
    <w:p>
      <w:r>
        <w:t>5B</w:t>
      </w:r>
    </w:p>
    <w:p>
      <w:r>
        <w:t>675.000</w:t>
      </w:r>
    </w:p>
    <w:p>
      <w:r>
        <w:t>416.000</w:t>
      </w:r>
    </w:p>
    <w:p>
      <w:r>
        <w:t>312.000</w:t>
      </w:r>
    </w:p>
    <w:p>
      <w:r>
        <w:t>225.000</w:t>
      </w:r>
    </w:p>
    <w:p>
      <w:r>
        <w:t>14</w:t>
      </w:r>
    </w:p>
    <w:p>
      <w:r>
        <w:t>Đường nội thị tổ dân phố Giáp Ba</w:t>
      </w:r>
    </w:p>
    <w:p>
      <w:r>
        <w:t>Lý Nhân Tông đoạn 3</w:t>
      </w:r>
    </w:p>
    <w:p>
      <w:r>
        <w:t>Đường quy hoạch số 4</w:t>
      </w:r>
    </w:p>
    <w:p>
      <w:r>
        <w:t>2B</w:t>
      </w:r>
    </w:p>
    <w:p>
      <w:r>
        <w:t>3.000.000</w:t>
      </w:r>
    </w:p>
    <w:p>
      <w:r>
        <w:t>1.500.000</w:t>
      </w:r>
    </w:p>
    <w:p>
      <w:r>
        <w:t>1.040.000</w:t>
      </w:r>
    </w:p>
    <w:p>
      <w:r>
        <w:t>600.000</w:t>
      </w:r>
    </w:p>
    <w:p>
      <w:r>
        <w:t>15</w:t>
      </w:r>
    </w:p>
    <w:p>
      <w:r>
        <w:t>Đường Quốc lộ 1A - Chợ Văn Xá</w:t>
      </w:r>
    </w:p>
    <w:p>
      <w:r>
        <w:t>Lý Nhân Tông</w:t>
      </w:r>
    </w:p>
    <w:p>
      <w:r>
        <w:t>Điểm đầu của Chợ Văn Xá (đường 13.5m)</w:t>
      </w:r>
    </w:p>
    <w:p>
      <w:r>
        <w:t>2B</w:t>
      </w:r>
    </w:p>
    <w:p>
      <w:r>
        <w:t>3.000.000</w:t>
      </w:r>
    </w:p>
    <w:p>
      <w:r>
        <w:t>1.500.000</w:t>
      </w:r>
    </w:p>
    <w:p>
      <w:r>
        <w:t>1.040.000</w:t>
      </w:r>
    </w:p>
    <w:p>
      <w:r>
        <w:t>600.000</w:t>
      </w:r>
    </w:p>
    <w:p>
      <w:r>
        <w:t>16</w:t>
      </w:r>
    </w:p>
    <w:p>
      <w:r>
        <w:t>Đường Quy hoạch số 4</w:t>
      </w:r>
    </w:p>
    <w:p>
      <w:r>
        <w:t>Lý Nhân Tông</w:t>
      </w:r>
    </w:p>
    <w:p>
      <w:r>
        <w:t>Văn Xá</w:t>
      </w:r>
    </w:p>
    <w:p>
      <w:r>
        <w:t>2A</w:t>
      </w:r>
    </w:p>
    <w:p>
      <w:r>
        <w:t>3.420.000</w:t>
      </w:r>
    </w:p>
    <w:p>
      <w:r>
        <w:t>1.721.000</w:t>
      </w:r>
    </w:p>
    <w:p>
      <w:r>
        <w:t>1.194.000</w:t>
      </w:r>
    </w:p>
    <w:p>
      <w:r>
        <w:t>689.000</w:t>
      </w:r>
    </w:p>
    <w:p>
      <w:r>
        <w:t>17</w:t>
      </w:r>
    </w:p>
    <w:p>
      <w:r>
        <w:t>Các đường còn lại thuộc phường Hương Văn</w:t>
      </w:r>
    </w:p>
    <w:p>
      <w:r>
        <w:t>432.000</w:t>
      </w:r>
    </w:p>
    <w:p>
      <w:r>
        <w:t>321.600</w:t>
      </w:r>
    </w:p>
    <w:p>
      <w:r>
        <w:t>242.000</w:t>
      </w:r>
    </w:p>
    <w:p>
      <w:r>
        <w:t>202.000</w:t>
      </w:r>
    </w:p>
    <w:p>
      <w:r>
        <w:t>IV. Phường Hương Vân</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Khe Trái</w:t>
      </w:r>
    </w:p>
    <w:p>
      <w:r>
        <w:t>Trần Trung Lập (Cổng Tổ dân phố 8)</w:t>
      </w:r>
    </w:p>
    <w:p>
      <w:r>
        <w:t>Trần Trung Lập (nhà bia tưởng niệm)</w:t>
      </w:r>
    </w:p>
    <w:p>
      <w:r>
        <w:t>5A</w:t>
      </w:r>
    </w:p>
    <w:p>
      <w:r>
        <w:t>885.000</w:t>
      </w:r>
    </w:p>
    <w:p>
      <w:r>
        <w:t>555.000</w:t>
      </w:r>
    </w:p>
    <w:p>
      <w:r>
        <w:t>399.000</w:t>
      </w:r>
    </w:p>
    <w:p>
      <w:r>
        <w:t>261.000</w:t>
      </w:r>
    </w:p>
    <w:p>
      <w:r>
        <w:t>Khe Trái</w:t>
      </w:r>
    </w:p>
    <w:p>
      <w:r>
        <w:t>Trần Trung Lập (nhà bia tưởng niệm)</w:t>
      </w:r>
    </w:p>
    <w:p>
      <w:r>
        <w:t>Đinh Nhật Dân (ngã ba đường liên thôn)</w:t>
      </w:r>
    </w:p>
    <w:p>
      <w:r>
        <w:t>5B</w:t>
      </w:r>
    </w:p>
    <w:p>
      <w:r>
        <w:t>675.000</w:t>
      </w:r>
    </w:p>
    <w:p>
      <w:r>
        <w:t>416.000</w:t>
      </w:r>
    </w:p>
    <w:p>
      <w:r>
        <w:t>312.000</w:t>
      </w:r>
    </w:p>
    <w:p>
      <w:r>
        <w:t>225.000</w:t>
      </w:r>
    </w:p>
    <w:p>
      <w:r>
        <w:t>Khe Trái</w:t>
      </w:r>
    </w:p>
    <w:p>
      <w:r>
        <w:t>Đinh Nhật Dân (ngã ba đường liên thôn)</w:t>
      </w:r>
    </w:p>
    <w:p>
      <w:r>
        <w:t>Cây Mao</w:t>
      </w:r>
    </w:p>
    <w:p>
      <w:r>
        <w:t>5C</w:t>
      </w:r>
    </w:p>
    <w:p>
      <w:r>
        <w:t>465.000</w:t>
      </w:r>
    </w:p>
    <w:p>
      <w:r>
        <w:t>362.000</w:t>
      </w:r>
    </w:p>
    <w:p>
      <w:r>
        <w:t>293.000</w:t>
      </w:r>
    </w:p>
    <w:p>
      <w:r>
        <w:t>207.000</w:t>
      </w:r>
    </w:p>
    <w:p>
      <w:r>
        <w:t>2</w:t>
      </w:r>
    </w:p>
    <w:p>
      <w:r>
        <w:t>Trần Trung Lập</w:t>
      </w:r>
    </w:p>
    <w:p>
      <w:r>
        <w:t>Cầu Sắt Sơn Công</w:t>
      </w:r>
    </w:p>
    <w:p>
      <w:r>
        <w:t>Khe Trái (nhà bia tưởng niệm)</w:t>
      </w:r>
    </w:p>
    <w:p>
      <w:r>
        <w:t>5C</w:t>
      </w:r>
    </w:p>
    <w:p>
      <w:r>
        <w:t>465.000</w:t>
      </w:r>
    </w:p>
    <w:p>
      <w:r>
        <w:t>362.000</w:t>
      </w:r>
    </w:p>
    <w:p>
      <w:r>
        <w:t>293.000</w:t>
      </w:r>
    </w:p>
    <w:p>
      <w:r>
        <w:t>207.000</w:t>
      </w:r>
    </w:p>
    <w:p>
      <w:r>
        <w:t>3</w:t>
      </w:r>
    </w:p>
    <w:p>
      <w:r>
        <w:t>Hoàng Kim Hoán</w:t>
      </w:r>
    </w:p>
    <w:p>
      <w:r>
        <w:t>Trần Văn Trà (cầu kèn Sơn Công)</w:t>
      </w:r>
    </w:p>
    <w:p>
      <w:r>
        <w:t>Trần Trung Lập (nhà văn hoá Sơn Công)</w:t>
      </w:r>
    </w:p>
    <w:p>
      <w:r>
        <w:t>5C</w:t>
      </w:r>
    </w:p>
    <w:p>
      <w:r>
        <w:t>465.000</w:t>
      </w:r>
    </w:p>
    <w:p>
      <w:r>
        <w:t>362.000</w:t>
      </w:r>
    </w:p>
    <w:p>
      <w:r>
        <w:t>293.000</w:t>
      </w:r>
    </w:p>
    <w:p>
      <w:r>
        <w:t>207.000</w:t>
      </w:r>
    </w:p>
    <w:p>
      <w:r>
        <w:t>4</w:t>
      </w:r>
    </w:p>
    <w:p>
      <w:r>
        <w:t>Nguyên Hồng</w:t>
      </w:r>
    </w:p>
    <w:p>
      <w:r>
        <w:t>Đinh Nhật Dân</w:t>
      </w:r>
    </w:p>
    <w:p>
      <w:r>
        <w:t>Cây Mao</w:t>
      </w:r>
    </w:p>
    <w:p>
      <w:r>
        <w:t>5C</w:t>
      </w:r>
    </w:p>
    <w:p>
      <w:r>
        <w:t>465.000</w:t>
      </w:r>
    </w:p>
    <w:p>
      <w:r>
        <w:t>362.000</w:t>
      </w:r>
    </w:p>
    <w:p>
      <w:r>
        <w:t>293.000</w:t>
      </w:r>
    </w:p>
    <w:p>
      <w:r>
        <w:t>207.000</w:t>
      </w:r>
    </w:p>
    <w:p>
      <w:r>
        <w:t>5</w:t>
      </w:r>
    </w:p>
    <w:p>
      <w:r>
        <w:t>Đường liên Tổ dân phố Long Khê</w:t>
      </w:r>
    </w:p>
    <w:p>
      <w:r>
        <w:t>Đường sắt Bắc Nam (ranh giới Tứ Hạ - Hương Vân)</w:t>
      </w:r>
    </w:p>
    <w:p>
      <w:r>
        <w:t>Trần Trung Lập</w:t>
      </w:r>
    </w:p>
    <w:p>
      <w:r>
        <w:t>5C</w:t>
      </w:r>
    </w:p>
    <w:p>
      <w:r>
        <w:t>465.000</w:t>
      </w:r>
    </w:p>
    <w:p>
      <w:r>
        <w:t>362.000</w:t>
      </w:r>
    </w:p>
    <w:p>
      <w:r>
        <w:t>293.000</w:t>
      </w:r>
    </w:p>
    <w:p>
      <w:r>
        <w:t>207.000</w:t>
      </w:r>
    </w:p>
    <w:p>
      <w:r>
        <w:t>6</w:t>
      </w:r>
    </w:p>
    <w:p>
      <w:r>
        <w:t>Đường Dinh</w:t>
      </w:r>
    </w:p>
    <w:p>
      <w:r>
        <w:t>Tôn Thất Bách</w:t>
      </w:r>
    </w:p>
    <w:p>
      <w:r>
        <w:t>Đường bê tông hiện trạng xóm Cồn Lai Thành</w:t>
      </w:r>
    </w:p>
    <w:p>
      <w:r>
        <w:t>5A</w:t>
      </w:r>
    </w:p>
    <w:p>
      <w:r>
        <w:t>885.000</w:t>
      </w:r>
    </w:p>
    <w:p>
      <w:r>
        <w:t>555.000</w:t>
      </w:r>
    </w:p>
    <w:p>
      <w:r>
        <w:t>399.000</w:t>
      </w:r>
    </w:p>
    <w:p>
      <w:r>
        <w:t>261.000</w:t>
      </w:r>
    </w:p>
    <w:p>
      <w:r>
        <w:t>7</w:t>
      </w:r>
    </w:p>
    <w:p>
      <w:r>
        <w:t>Các đường còn lại thuộc phường Hương Vân</w:t>
      </w:r>
    </w:p>
    <w:p>
      <w:r>
        <w:t>432.000</w:t>
      </w:r>
    </w:p>
    <w:p>
      <w:r>
        <w:t>321.600</w:t>
      </w:r>
    </w:p>
    <w:p>
      <w:r>
        <w:t>242.000</w:t>
      </w:r>
    </w:p>
    <w:p>
      <w:r>
        <w:t>202.000</w:t>
      </w:r>
    </w:p>
    <w:p>
      <w:r>
        <w:t>V. Phường Hương Xuân</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Lê Đức Thọ</w:t>
      </w:r>
    </w:p>
    <w:p>
      <w:r>
        <w:t>Lý Nhân Tông (Quốc lộ 1A)</w:t>
      </w:r>
    </w:p>
    <w:p>
      <w:r>
        <w:t>Đi cầu Thanh Lương (đến 500 mét)</w:t>
      </w:r>
    </w:p>
    <w:p>
      <w:r>
        <w:t>3A</w:t>
      </w:r>
    </w:p>
    <w:p>
      <w:r>
        <w:t>2.190.000</w:t>
      </w:r>
    </w:p>
    <w:p>
      <w:r>
        <w:t>1.142.000</w:t>
      </w:r>
    </w:p>
    <w:p>
      <w:r>
        <w:t>806.000</w:t>
      </w:r>
    </w:p>
    <w:p>
      <w:r>
        <w:t>468.000</w:t>
      </w:r>
    </w:p>
    <w:p>
      <w:r>
        <w:t>Lê Đức Thọ</w:t>
      </w:r>
    </w:p>
    <w:p>
      <w:r>
        <w:t>Đi cầu Thanh Lương (sau 500 mét)</w:t>
      </w:r>
    </w:p>
    <w:p>
      <w:r>
        <w:t>Cầu Thanh Lương</w:t>
      </w:r>
    </w:p>
    <w:p>
      <w:r>
        <w:t>3B</w:t>
      </w:r>
    </w:p>
    <w:p>
      <w:r>
        <w:t>1.950.000</w:t>
      </w:r>
    </w:p>
    <w:p>
      <w:r>
        <w:t>1.013.000</w:t>
      </w:r>
    </w:p>
    <w:p>
      <w:r>
        <w:t>713.000</w:t>
      </w:r>
    </w:p>
    <w:p>
      <w:r>
        <w:t>432.000</w:t>
      </w:r>
    </w:p>
    <w:p>
      <w:r>
        <w:t>2</w:t>
      </w:r>
    </w:p>
    <w:p>
      <w:r>
        <w:t>Trà Kệ</w:t>
      </w:r>
    </w:p>
    <w:p>
      <w:r>
        <w:t>Lý Nhân Tông</w:t>
      </w:r>
    </w:p>
    <w:p>
      <w:r>
        <w:t>Cầu ông Ân</w:t>
      </w:r>
    </w:p>
    <w:p>
      <w:r>
        <w:t>2A</w:t>
      </w:r>
    </w:p>
    <w:p>
      <w:r>
        <w:t>3.420.000</w:t>
      </w:r>
    </w:p>
    <w:p>
      <w:r>
        <w:t>1.721.000</w:t>
      </w:r>
    </w:p>
    <w:p>
      <w:r>
        <w:t>1.194.000</w:t>
      </w:r>
    </w:p>
    <w:p>
      <w:r>
        <w:t>689.000</w:t>
      </w:r>
    </w:p>
    <w:p>
      <w:r>
        <w:t>3</w:t>
      </w:r>
    </w:p>
    <w:p>
      <w:r>
        <w:t>Trần Văn Trung</w:t>
      </w:r>
    </w:p>
    <w:p>
      <w:r>
        <w:t>Cầu ông Ân đường Trà Kệ</w:t>
      </w:r>
    </w:p>
    <w:p>
      <w:r>
        <w:t>Bùi Điền (chợ Kệ cũ)</w:t>
      </w:r>
    </w:p>
    <w:p>
      <w:r>
        <w:t>5C</w:t>
      </w:r>
    </w:p>
    <w:p>
      <w:r>
        <w:t>465.000</w:t>
      </w:r>
    </w:p>
    <w:p>
      <w:r>
        <w:t>362.000</w:t>
      </w:r>
    </w:p>
    <w:p>
      <w:r>
        <w:t>293.000</w:t>
      </w:r>
    </w:p>
    <w:p>
      <w:r>
        <w:t>207.000</w:t>
      </w:r>
    </w:p>
    <w:p>
      <w:r>
        <w:t>4</w:t>
      </w:r>
    </w:p>
    <w:p>
      <w:r>
        <w:t>Dương Bá Nuôi</w:t>
      </w:r>
    </w:p>
    <w:p>
      <w:r>
        <w:t>Cầu ông Ân đường Trà Kệ</w:t>
      </w:r>
    </w:p>
    <w:p>
      <w:r>
        <w:t>Đặng Huy Tá (đê bao Sông Bồ)</w:t>
      </w:r>
    </w:p>
    <w:p>
      <w:r>
        <w:t>5B</w:t>
      </w:r>
    </w:p>
    <w:p>
      <w:r>
        <w:t>675.000</w:t>
      </w:r>
    </w:p>
    <w:p>
      <w:r>
        <w:t>416.000</w:t>
      </w:r>
    </w:p>
    <w:p>
      <w:r>
        <w:t>312.000</w:t>
      </w:r>
    </w:p>
    <w:p>
      <w:r>
        <w:t>225.000</w:t>
      </w:r>
    </w:p>
    <w:p>
      <w:r>
        <w:t>5</w:t>
      </w:r>
    </w:p>
    <w:p>
      <w:r>
        <w:t>Đặng Huy Tá</w:t>
      </w:r>
    </w:p>
    <w:p>
      <w:r>
        <w:t>Dương Bá Nuôi</w:t>
      </w:r>
    </w:p>
    <w:p>
      <w:r>
        <w:t>Cô Đàn Thanh Lương</w:t>
      </w:r>
    </w:p>
    <w:p>
      <w:r>
        <w:t>5C</w:t>
      </w:r>
    </w:p>
    <w:p>
      <w:r>
        <w:t>465.000</w:t>
      </w:r>
    </w:p>
    <w:p>
      <w:r>
        <w:t>362.000</w:t>
      </w:r>
    </w:p>
    <w:p>
      <w:r>
        <w:t>293.000</w:t>
      </w:r>
    </w:p>
    <w:p>
      <w:r>
        <w:t>207.000</w:t>
      </w:r>
    </w:p>
    <w:p>
      <w:r>
        <w:t>6</w:t>
      </w:r>
    </w:p>
    <w:p>
      <w:r>
        <w:t>Bùi Điền</w:t>
      </w:r>
    </w:p>
    <w:p>
      <w:r>
        <w:t>Cô Đàn Thanh Lương đường Đặng Huy Tá</w:t>
      </w:r>
    </w:p>
    <w:p>
      <w:r>
        <w:t>Cổng Tổ dân phố Thanh Lương 3</w:t>
      </w:r>
    </w:p>
    <w:p>
      <w:r>
        <w:t>4C</w:t>
      </w:r>
    </w:p>
    <w:p>
      <w:r>
        <w:t>1.185.000</w:t>
      </w:r>
    </w:p>
    <w:p>
      <w:r>
        <w:t>629.000</w:t>
      </w:r>
    </w:p>
    <w:p>
      <w:r>
        <w:t>449.000</w:t>
      </w:r>
    </w:p>
    <w:p>
      <w:r>
        <w:t>288.000</w:t>
      </w:r>
    </w:p>
    <w:p>
      <w:r>
        <w:t>Bùi Điền</w:t>
      </w:r>
    </w:p>
    <w:p>
      <w:r>
        <w:t>Cổng Tổ dân phố Thanh Lương 3</w:t>
      </w:r>
    </w:p>
    <w:p>
      <w:r>
        <w:t>Hết Khu dân cư Xuân Đài</w:t>
      </w:r>
    </w:p>
    <w:p>
      <w:r>
        <w:t>4B</w:t>
      </w:r>
    </w:p>
    <w:p>
      <w:r>
        <w:t>1.335.000</w:t>
      </w:r>
    </w:p>
    <w:p>
      <w:r>
        <w:t>704.000</w:t>
      </w:r>
    </w:p>
    <w:p>
      <w:r>
        <w:t>506.000</w:t>
      </w:r>
    </w:p>
    <w:p>
      <w:r>
        <w:t>306.000</w:t>
      </w:r>
    </w:p>
    <w:p>
      <w:r>
        <w:t>Bùi Điền</w:t>
      </w:r>
    </w:p>
    <w:p>
      <w:r>
        <w:t>Hết Khu dân cư Xuân Đài</w:t>
      </w:r>
    </w:p>
    <w:p>
      <w:r>
        <w:t>Ranh giới phường Hương Xuân - Hương Toàn</w:t>
      </w:r>
    </w:p>
    <w:p>
      <w:r>
        <w:t>5B</w:t>
      </w:r>
    </w:p>
    <w:p>
      <w:r>
        <w:t>675.000</w:t>
      </w:r>
    </w:p>
    <w:p>
      <w:r>
        <w:t>416.000</w:t>
      </w:r>
    </w:p>
    <w:p>
      <w:r>
        <w:t>312.000</w:t>
      </w:r>
    </w:p>
    <w:p>
      <w:r>
        <w:t>225.000</w:t>
      </w:r>
    </w:p>
    <w:p>
      <w:r>
        <w:t>7</w:t>
      </w:r>
    </w:p>
    <w:p>
      <w:r>
        <w:t>Lê Thuyết (đường Tây Xuân)</w:t>
      </w:r>
    </w:p>
    <w:p>
      <w:r>
        <w:t>Lý Nhân Tông</w:t>
      </w:r>
    </w:p>
    <w:p>
      <w:r>
        <w:t>Kim Phụng</w:t>
      </w:r>
    </w:p>
    <w:p>
      <w:r>
        <w:t>4A</w:t>
      </w:r>
    </w:p>
    <w:p>
      <w:r>
        <w:t>1.470.000</w:t>
      </w:r>
    </w:p>
    <w:p>
      <w:r>
        <w:t>789.000</w:t>
      </w:r>
    </w:p>
    <w:p>
      <w:r>
        <w:t>555.000</w:t>
      </w:r>
    </w:p>
    <w:p>
      <w:r>
        <w:t>341.000</w:t>
      </w:r>
    </w:p>
    <w:p>
      <w:r>
        <w:t>8</w:t>
      </w:r>
    </w:p>
    <w:p>
      <w:r>
        <w:t>Trần Quang Diệm</w:t>
      </w:r>
    </w:p>
    <w:p>
      <w:r>
        <w:t>Kim Phụng</w:t>
      </w:r>
    </w:p>
    <w:p>
      <w:r>
        <w:t>Thôn Thanh Khê</w:t>
      </w:r>
    </w:p>
    <w:p>
      <w:r>
        <w:t>5C</w:t>
      </w:r>
    </w:p>
    <w:p>
      <w:r>
        <w:t>465.000</w:t>
      </w:r>
    </w:p>
    <w:p>
      <w:r>
        <w:t>362.000</w:t>
      </w:r>
    </w:p>
    <w:p>
      <w:r>
        <w:t>293.000</w:t>
      </w:r>
    </w:p>
    <w:p>
      <w:r>
        <w:t>207.000</w:t>
      </w:r>
    </w:p>
    <w:p>
      <w:r>
        <w:t>9</w:t>
      </w:r>
    </w:p>
    <w:p>
      <w:r>
        <w:t>Đường 19/5</w:t>
      </w:r>
    </w:p>
    <w:p>
      <w:r>
        <w:t>Ngã ba Hợp tác xã nông nghiệp Đông Xuân</w:t>
      </w:r>
    </w:p>
    <w:p>
      <w:r>
        <w:t>Đặng Huy Tá</w:t>
      </w:r>
    </w:p>
    <w:p>
      <w:r>
        <w:t>5B</w:t>
      </w:r>
    </w:p>
    <w:p>
      <w:r>
        <w:t>675.000</w:t>
      </w:r>
    </w:p>
    <w:p>
      <w:r>
        <w:t>416.000</w:t>
      </w:r>
    </w:p>
    <w:p>
      <w:r>
        <w:t>312.000</w:t>
      </w:r>
    </w:p>
    <w:p>
      <w:r>
        <w:t>225.000</w:t>
      </w:r>
    </w:p>
    <w:p>
      <w:r>
        <w:t>10</w:t>
      </w:r>
    </w:p>
    <w:p>
      <w:r>
        <w:t>Tỉnh lộ 16</w:t>
      </w:r>
    </w:p>
    <w:p>
      <w:r>
        <w:t>Ranh giới phường Hương Văn - Hương Xuân</w:t>
      </w:r>
    </w:p>
    <w:p>
      <w:r>
        <w:t>Ranh giới phường Hương Xuân - Hương Bình</w:t>
      </w:r>
    </w:p>
    <w:p>
      <w:r>
        <w:t>5C</w:t>
      </w:r>
    </w:p>
    <w:p>
      <w:r>
        <w:t>465.000</w:t>
      </w:r>
    </w:p>
    <w:p>
      <w:r>
        <w:t>362.000</w:t>
      </w:r>
    </w:p>
    <w:p>
      <w:r>
        <w:t>293.000</w:t>
      </w:r>
    </w:p>
    <w:p>
      <w:r>
        <w:t>207.000</w:t>
      </w:r>
    </w:p>
    <w:p>
      <w:r>
        <w:t>11</w:t>
      </w:r>
    </w:p>
    <w:p>
      <w:r>
        <w:t>Liễu Nam</w:t>
      </w:r>
    </w:p>
    <w:p>
      <w:r>
        <w:t>Kim Phụng</w:t>
      </w:r>
    </w:p>
    <w:p>
      <w:r>
        <w:t>Hết khu dân cư hiện có, xứ đồng Vụng Trạng</w:t>
      </w:r>
    </w:p>
    <w:p>
      <w:r>
        <w:t>5B</w:t>
      </w:r>
    </w:p>
    <w:p>
      <w:r>
        <w:t>675.000</w:t>
      </w:r>
    </w:p>
    <w:p>
      <w:r>
        <w:t>416.000</w:t>
      </w:r>
    </w:p>
    <w:p>
      <w:r>
        <w:t>312.000</w:t>
      </w:r>
    </w:p>
    <w:p>
      <w:r>
        <w:t>225.000</w:t>
      </w:r>
    </w:p>
    <w:p>
      <w:r>
        <w:t>12</w:t>
      </w:r>
    </w:p>
    <w:p>
      <w:r>
        <w:t>Đường vào khu dân cư Tổ dân phố Thượng Khê</w:t>
      </w:r>
    </w:p>
    <w:p>
      <w:r>
        <w:t>Trần Quang Diệm</w:t>
      </w:r>
    </w:p>
    <w:p>
      <w:r>
        <w:t>Khu dân cư Tổ dân phố Thượng Khê</w:t>
      </w:r>
    </w:p>
    <w:p>
      <w:r>
        <w:t>5B</w:t>
      </w:r>
    </w:p>
    <w:p>
      <w:r>
        <w:t>675.000</w:t>
      </w:r>
    </w:p>
    <w:p>
      <w:r>
        <w:t>416.000</w:t>
      </w:r>
    </w:p>
    <w:p>
      <w:r>
        <w:t>312.000</w:t>
      </w:r>
    </w:p>
    <w:p>
      <w:r>
        <w:t>225.000</w:t>
      </w:r>
    </w:p>
    <w:p>
      <w:r>
        <w:t>13</w:t>
      </w:r>
    </w:p>
    <w:p>
      <w:r>
        <w:t>Các đường còn lại thuộc phường Hương Xuân</w:t>
      </w:r>
    </w:p>
    <w:p>
      <w:r>
        <w:t>432.000</w:t>
      </w:r>
    </w:p>
    <w:p>
      <w:r>
        <w:t>321.600</w:t>
      </w:r>
    </w:p>
    <w:p>
      <w:r>
        <w:t>242.000</w:t>
      </w:r>
    </w:p>
    <w:p>
      <w:r>
        <w:t>202.000</w:t>
      </w:r>
    </w:p>
    <w:p>
      <w:r>
        <w:t>VI. Phường Hương Chữ</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Hà Công</w:t>
      </w:r>
    </w:p>
    <w:p>
      <w:r>
        <w:t>Lý Nhân Tông</w:t>
      </w:r>
    </w:p>
    <w:p>
      <w:r>
        <w:t>Lý Thần Tông (cầu Phường Trung)</w:t>
      </w:r>
    </w:p>
    <w:p>
      <w:r>
        <w:t>3A</w:t>
      </w:r>
    </w:p>
    <w:p>
      <w:r>
        <w:t>2.190.000</w:t>
      </w:r>
    </w:p>
    <w:p>
      <w:r>
        <w:t>1.142.000</w:t>
      </w:r>
    </w:p>
    <w:p>
      <w:r>
        <w:t>806.000</w:t>
      </w:r>
    </w:p>
    <w:p>
      <w:r>
        <w:t>468.000</w:t>
      </w:r>
    </w:p>
    <w:p>
      <w:r>
        <w:t>Hà Công</w:t>
      </w:r>
    </w:p>
    <w:p>
      <w:r>
        <w:t>Lý Thần Tông (cầu Phường Trung)</w:t>
      </w:r>
    </w:p>
    <w:p>
      <w:r>
        <w:t>Kim Phụng</w:t>
      </w:r>
    </w:p>
    <w:p>
      <w:r>
        <w:t>3B</w:t>
      </w:r>
    </w:p>
    <w:p>
      <w:r>
        <w:t>1.950.000</w:t>
      </w:r>
    </w:p>
    <w:p>
      <w:r>
        <w:t>1.013.000</w:t>
      </w:r>
    </w:p>
    <w:p>
      <w:r>
        <w:t>713.000</w:t>
      </w:r>
    </w:p>
    <w:p>
      <w:r>
        <w:t>432.000</w:t>
      </w:r>
    </w:p>
    <w:p>
      <w:r>
        <w:t>2</w:t>
      </w:r>
    </w:p>
    <w:p>
      <w:r>
        <w:t>Trường Thi</w:t>
      </w:r>
    </w:p>
    <w:p>
      <w:r>
        <w:t>Hà Công (Trường trung học cơ sở)</w:t>
      </w:r>
    </w:p>
    <w:p>
      <w:r>
        <w:t>Nhà sinh hoạt cộng đồng Tổ dân phố 7</w:t>
      </w:r>
    </w:p>
    <w:p>
      <w:r>
        <w:t>4C</w:t>
      </w:r>
    </w:p>
    <w:p>
      <w:r>
        <w:t>1.185.000</w:t>
      </w:r>
    </w:p>
    <w:p>
      <w:r>
        <w:t>629.000</w:t>
      </w:r>
    </w:p>
    <w:p>
      <w:r>
        <w:t>449.000</w:t>
      </w:r>
    </w:p>
    <w:p>
      <w:r>
        <w:t>288.000</w:t>
      </w:r>
    </w:p>
    <w:p>
      <w:r>
        <w:t>3</w:t>
      </w:r>
    </w:p>
    <w:p>
      <w:r>
        <w:t>Phú Lâm</w:t>
      </w:r>
    </w:p>
    <w:p>
      <w:r>
        <w:t>Kim Phụng (cống xóm rẫy)</w:t>
      </w:r>
    </w:p>
    <w:p>
      <w:r>
        <w:t>Trạm Biến thế (Bàu ruồng)</w:t>
      </w:r>
    </w:p>
    <w:p>
      <w:r>
        <w:t>5B</w:t>
      </w:r>
    </w:p>
    <w:p>
      <w:r>
        <w:t>675.000</w:t>
      </w:r>
    </w:p>
    <w:p>
      <w:r>
        <w:t>416.000</w:t>
      </w:r>
    </w:p>
    <w:p>
      <w:r>
        <w:t>312.000</w:t>
      </w:r>
    </w:p>
    <w:p>
      <w:r>
        <w:t>225.000</w:t>
      </w:r>
    </w:p>
    <w:p>
      <w:r>
        <w:t>4</w:t>
      </w:r>
    </w:p>
    <w:p>
      <w:r>
        <w:t>Kha Vạng Cân</w:t>
      </w:r>
    </w:p>
    <w:p>
      <w:r>
        <w:t>Hà Công (nhà ông Phạm Sơn)</w:t>
      </w:r>
    </w:p>
    <w:p>
      <w:r>
        <w:t>Trạm bơm Quê Chữ</w:t>
      </w:r>
    </w:p>
    <w:p>
      <w:r>
        <w:t>4C</w:t>
      </w:r>
    </w:p>
    <w:p>
      <w:r>
        <w:t>1.185.000</w:t>
      </w:r>
    </w:p>
    <w:p>
      <w:r>
        <w:t>629.000</w:t>
      </w:r>
    </w:p>
    <w:p>
      <w:r>
        <w:t>449.000</w:t>
      </w:r>
    </w:p>
    <w:p>
      <w:r>
        <w:t>288.000</w:t>
      </w:r>
    </w:p>
    <w:p>
      <w:r>
        <w:t>5</w:t>
      </w:r>
    </w:p>
    <w:p>
      <w:r>
        <w:t>Phan Thế Toại</w:t>
      </w:r>
    </w:p>
    <w:p>
      <w:r>
        <w:t>Cầu phường Nam</w:t>
      </w:r>
    </w:p>
    <w:p>
      <w:r>
        <w:t>Cầu An Đô Hạ</w:t>
      </w:r>
    </w:p>
    <w:p>
      <w:r>
        <w:t>4C</w:t>
      </w:r>
    </w:p>
    <w:p>
      <w:r>
        <w:t>1.185.000</w:t>
      </w:r>
    </w:p>
    <w:p>
      <w:r>
        <w:t>629.000</w:t>
      </w:r>
    </w:p>
    <w:p>
      <w:r>
        <w:t>449.000</w:t>
      </w:r>
    </w:p>
    <w:p>
      <w:r>
        <w:t>288.000</w:t>
      </w:r>
    </w:p>
    <w:p>
      <w:r>
        <w:t>6</w:t>
      </w:r>
    </w:p>
    <w:p>
      <w:r>
        <w:t>Lê Quang Tiến</w:t>
      </w:r>
    </w:p>
    <w:p>
      <w:r>
        <w:t>Hà Công</w:t>
      </w:r>
    </w:p>
    <w:p>
      <w:r>
        <w:t>Cầu chợ La Chữ</w:t>
      </w:r>
    </w:p>
    <w:p>
      <w:r>
        <w:t>4C</w:t>
      </w:r>
    </w:p>
    <w:p>
      <w:r>
        <w:t>1.185.000</w:t>
      </w:r>
    </w:p>
    <w:p>
      <w:r>
        <w:t>629.000</w:t>
      </w:r>
    </w:p>
    <w:p>
      <w:r>
        <w:t>449.000</w:t>
      </w:r>
    </w:p>
    <w:p>
      <w:r>
        <w:t>288.000</w:t>
      </w:r>
    </w:p>
    <w:p>
      <w:r>
        <w:t>Lê Quang Tiến</w:t>
      </w:r>
    </w:p>
    <w:p>
      <w:r>
        <w:t>Cầu chợ La Chữ</w:t>
      </w:r>
    </w:p>
    <w:p>
      <w:r>
        <w:t>Phan Thế Toại (Trạm bơm xóm cụt)</w:t>
      </w:r>
    </w:p>
    <w:p>
      <w:r>
        <w:t>4C</w:t>
      </w:r>
    </w:p>
    <w:p>
      <w:r>
        <w:t>1.185.000</w:t>
      </w:r>
    </w:p>
    <w:p>
      <w:r>
        <w:t>629.000</w:t>
      </w:r>
    </w:p>
    <w:p>
      <w:r>
        <w:t>449.000</w:t>
      </w:r>
    </w:p>
    <w:p>
      <w:r>
        <w:t>288.000</w:t>
      </w:r>
    </w:p>
    <w:p>
      <w:r>
        <w:t>7</w:t>
      </w:r>
    </w:p>
    <w:p>
      <w:r>
        <w:t>An Đô</w:t>
      </w:r>
    </w:p>
    <w:p>
      <w:r>
        <w:t>Kim Phụng</w:t>
      </w:r>
    </w:p>
    <w:p>
      <w:r>
        <w:t>Đình làng An Đô</w:t>
      </w:r>
    </w:p>
    <w:p>
      <w:r>
        <w:t>5A</w:t>
      </w:r>
    </w:p>
    <w:p>
      <w:r>
        <w:t>885.000</w:t>
      </w:r>
    </w:p>
    <w:p>
      <w:r>
        <w:t>555.000</w:t>
      </w:r>
    </w:p>
    <w:p>
      <w:r>
        <w:t>399.000</w:t>
      </w:r>
    </w:p>
    <w:p>
      <w:r>
        <w:t>261.000</w:t>
      </w:r>
    </w:p>
    <w:p>
      <w:r>
        <w:t>8</w:t>
      </w:r>
    </w:p>
    <w:p>
      <w:r>
        <w:t>Đường liên tổ dân phố 10 - 12</w:t>
      </w:r>
    </w:p>
    <w:p>
      <w:r>
        <w:t>Cầu An Đô hạ</w:t>
      </w:r>
    </w:p>
    <w:p>
      <w:r>
        <w:t>Kim Phụng</w:t>
      </w:r>
    </w:p>
    <w:p>
      <w:r>
        <w:t>5B</w:t>
      </w:r>
    </w:p>
    <w:p>
      <w:r>
        <w:t>675.000</w:t>
      </w:r>
    </w:p>
    <w:p>
      <w:r>
        <w:t>416.000</w:t>
      </w:r>
    </w:p>
    <w:p>
      <w:r>
        <w:t>312.000</w:t>
      </w:r>
    </w:p>
    <w:p>
      <w:r>
        <w:t>225.000</w:t>
      </w:r>
    </w:p>
    <w:p>
      <w:r>
        <w:t>9</w:t>
      </w:r>
    </w:p>
    <w:p>
      <w:r>
        <w:t>Tỉnh lộ 8B</w:t>
      </w:r>
    </w:p>
    <w:p>
      <w:r>
        <w:t>Lý Nhân Tông</w:t>
      </w:r>
    </w:p>
    <w:p>
      <w:r>
        <w:t>Ranh giới phường Hương Chữ - Hương Toàn</w:t>
      </w:r>
    </w:p>
    <w:p>
      <w:r>
        <w:t>2C</w:t>
      </w:r>
    </w:p>
    <w:p>
      <w:r>
        <w:t>2.655.000</w:t>
      </w:r>
    </w:p>
    <w:p>
      <w:r>
        <w:t>1.328.000</w:t>
      </w:r>
    </w:p>
    <w:p>
      <w:r>
        <w:t>932.000</w:t>
      </w:r>
    </w:p>
    <w:p>
      <w:r>
        <w:t>536.000</w:t>
      </w:r>
    </w:p>
    <w:p>
      <w:r>
        <w:t>10</w:t>
      </w:r>
    </w:p>
    <w:p>
      <w:r>
        <w:t>Đường liên tổ dân phố 1 - 4</w:t>
      </w:r>
    </w:p>
    <w:p>
      <w:r>
        <w:t>Lý Nhân Tông (cổng làng Quê Chữ)</w:t>
      </w:r>
    </w:p>
    <w:p>
      <w:r>
        <w:t>Nhà sinh hoạt cộng đồng cụm 5 (cũ)</w:t>
      </w:r>
    </w:p>
    <w:p>
      <w:r>
        <w:t>5A</w:t>
      </w:r>
    </w:p>
    <w:p>
      <w:r>
        <w:t>885.000</w:t>
      </w:r>
    </w:p>
    <w:p>
      <w:r>
        <w:t>555.000</w:t>
      </w:r>
    </w:p>
    <w:p>
      <w:r>
        <w:t>399.000</w:t>
      </w:r>
    </w:p>
    <w:p>
      <w:r>
        <w:t>261.000</w:t>
      </w:r>
    </w:p>
    <w:p>
      <w:r>
        <w:t>11</w:t>
      </w:r>
    </w:p>
    <w:p>
      <w:r>
        <w:t>Đường vào xưởng Đúc Văn Thăng</w:t>
      </w:r>
    </w:p>
    <w:p>
      <w:r>
        <w:t>Kim Phụng</w:t>
      </w:r>
    </w:p>
    <w:p>
      <w:r>
        <w:t>An Đô</w:t>
      </w:r>
    </w:p>
    <w:p>
      <w:r>
        <w:t>5B</w:t>
      </w:r>
    </w:p>
    <w:p>
      <w:r>
        <w:t>675.000</w:t>
      </w:r>
    </w:p>
    <w:p>
      <w:r>
        <w:t>416.000</w:t>
      </w:r>
    </w:p>
    <w:p>
      <w:r>
        <w:t>312.000</w:t>
      </w:r>
    </w:p>
    <w:p>
      <w:r>
        <w:t>225.000</w:t>
      </w:r>
    </w:p>
    <w:p>
      <w:r>
        <w:t>12</w:t>
      </w:r>
    </w:p>
    <w:p>
      <w:r>
        <w:t>Các đường còn lại thuộc phường Hương Chữ</w:t>
      </w:r>
    </w:p>
    <w:p>
      <w:r>
        <w:t>432.000</w:t>
      </w:r>
    </w:p>
    <w:p>
      <w:r>
        <w:t>321.600</w:t>
      </w:r>
    </w:p>
    <w:p>
      <w:r>
        <w:t>242.000</w:t>
      </w:r>
    </w:p>
    <w:p>
      <w:r>
        <w:t>202.000</w:t>
      </w:r>
    </w:p>
    <w:p>
      <w:r>
        <w:t>Giá đất ở tại các phường thuộc thị xã Hương Trà</w:t>
      </w:r>
    </w:p>
    <w:p>
      <w:r>
        <w:t>PHỤ LỤC V</w:t>
      </w:r>
    </w:p>
    <w:p>
      <w:r>
        <w:t>GIÁ ĐẤT Ở TẠI CÁC PHƯỜNG CỦA THÀNH PHỐ HUẾ ĐƯỢC ĐIỀU CHỈNH, THÀNH LẬP THEO NGHỊ QUYẾT 1264/NQ-UBTVQH14 CỦA ỦY BAN THƯỜNG VỤ QUỐC HỘI</w:t>
      </w:r>
    </w:p>
    <w:p>
      <w:r>
        <w:t>(Ban hành kèm theo Nghị Quyết số 23/2023/NQ-HĐND ngày 20 tháng 10 năm 2023 của Hội đồng nhân dân tỉnh Thừa Thiên Huế)</w:t>
      </w:r>
    </w:p>
    <w:p>
      <w:r>
        <w:t>I. Phường Hương An</w:t>
      </w:r>
    </w:p>
    <w:p>
      <w:r>
        <w:t>Đơn vị tính: Đồng/m 2</w:t>
      </w:r>
    </w:p>
    <w:p>
      <w:r>
        <w:t>TT</w:t>
      </w:r>
    </w:p>
    <w:p>
      <w:r>
        <w:t>TÊN ĐƯỜNG PHỐ</w:t>
      </w:r>
    </w:p>
    <w:p>
      <w:r>
        <w:t>ĐIỂM ĐẦU ĐƯỜNG PHỐ</w:t>
      </w:r>
    </w:p>
    <w:p>
      <w:r>
        <w:t>ĐIỂM CUỐI ĐƯỜNG PHỐ</w:t>
      </w:r>
    </w:p>
    <w:p>
      <w:r>
        <w:t>MỨC GIÁ THEO VỊ TRÍ ĐẤT</w:t>
      </w:r>
    </w:p>
    <w:p>
      <w:r>
        <w:t>Vị trí 1</w:t>
      </w:r>
    </w:p>
    <w:p>
      <w:r>
        <w:t>Vị trí 2</w:t>
      </w:r>
    </w:p>
    <w:p>
      <w:r>
        <w:t>Vị trí 3</w:t>
      </w:r>
    </w:p>
    <w:p>
      <w:r>
        <w:t>Vị trí 4</w:t>
      </w:r>
    </w:p>
    <w:p>
      <w:r>
        <w:t>1</w:t>
      </w:r>
    </w:p>
    <w:p>
      <w:r>
        <w:t>Bồn Trì</w:t>
      </w:r>
    </w:p>
    <w:p>
      <w:r>
        <w:t>Đình làng Bồn Trì</w:t>
      </w:r>
    </w:p>
    <w:p>
      <w:r>
        <w:t>Kim Phụng</w:t>
      </w:r>
    </w:p>
    <w:p>
      <w:r>
        <w:t>708.000</w:t>
      </w:r>
    </w:p>
    <w:p>
      <w:r>
        <w:t>444.000</w:t>
      </w:r>
    </w:p>
    <w:p>
      <w:r>
        <w:t>319.000</w:t>
      </w:r>
    </w:p>
    <w:p>
      <w:r>
        <w:t>209.000</w:t>
      </w:r>
    </w:p>
    <w:p>
      <w:r>
        <w:t>2</w:t>
      </w:r>
    </w:p>
    <w:p>
      <w:r>
        <w:t>Cao Văn Khánh</w:t>
      </w:r>
    </w:p>
    <w:p>
      <w:r>
        <w:t>Ranh giới phường Hương An - Hương Long</w:t>
      </w:r>
    </w:p>
    <w:p>
      <w:r>
        <w:t>Cầu Cổ Bưu</w:t>
      </w:r>
    </w:p>
    <w:p>
      <w:r>
        <w:t>1.368.000</w:t>
      </w:r>
    </w:p>
    <w:p>
      <w:r>
        <w:t>707.000</w:t>
      </w:r>
    </w:p>
    <w:p>
      <w:r>
        <w:t>511.000</w:t>
      </w:r>
    </w:p>
    <w:p>
      <w:r>
        <w:t>301.000</w:t>
      </w:r>
    </w:p>
    <w:p>
      <w:r>
        <w:t>Cao Văn Khánh</w:t>
      </w:r>
    </w:p>
    <w:p>
      <w:r>
        <w:t>Cầu Cổ Bưu</w:t>
      </w:r>
    </w:p>
    <w:p>
      <w:r>
        <w:t>Lý Thần Tông</w:t>
      </w:r>
    </w:p>
    <w:p>
      <w:r>
        <w:t>1.176.000</w:t>
      </w:r>
    </w:p>
    <w:p>
      <w:r>
        <w:t>631.000</w:t>
      </w:r>
    </w:p>
    <w:p>
      <w:r>
        <w:t>444.000</w:t>
      </w:r>
    </w:p>
    <w:p>
      <w:r>
        <w:t>272.000</w:t>
      </w:r>
    </w:p>
    <w:p>
      <w:r>
        <w:t>3</w:t>
      </w:r>
    </w:p>
    <w:p>
      <w:r>
        <w:t>Đường liên phường Hương An - Hương Chữ</w:t>
      </w:r>
    </w:p>
    <w:p>
      <w:r>
        <w:t>Cao Văn Khánh</w:t>
      </w:r>
    </w:p>
    <w:p>
      <w:r>
        <w:t>Hết khu dân cư tổ dân phố Thanh Chữ (đường vào nhà ông Hà Văn Lai xóm trên Thanh Chữ)</w:t>
      </w:r>
    </w:p>
    <w:p>
      <w:r>
        <w:t>708.000</w:t>
      </w:r>
    </w:p>
    <w:p>
      <w:r>
        <w:t>444.000</w:t>
      </w:r>
    </w:p>
    <w:p>
      <w:r>
        <w:t>319.000</w:t>
      </w:r>
    </w:p>
    <w:p>
      <w:r>
        <w:t>209.000</w:t>
      </w:r>
    </w:p>
    <w:p>
      <w:r>
        <w:t>4</w:t>
      </w:r>
    </w:p>
    <w:p>
      <w:r>
        <w:t>Đường nội thị tổ dân phố Bồn Trì</w:t>
      </w:r>
    </w:p>
    <w:p>
      <w:r>
        <w:t>Cổng làng Bồn Trì (thửa đất số 33, tờ bản đồ số 34)</w:t>
      </w:r>
    </w:p>
    <w:p>
      <w:r>
        <w:t>Hết khu dân cư Cồn Đậu</w:t>
      </w:r>
    </w:p>
    <w:p>
      <w:r>
        <w:t>372.000</w:t>
      </w:r>
    </w:p>
    <w:p>
      <w:r>
        <w:t>289.000</w:t>
      </w:r>
    </w:p>
    <w:p>
      <w:r>
        <w:t>234.000</w:t>
      </w:r>
    </w:p>
    <w:p>
      <w:r>
        <w:t>166.000</w:t>
      </w:r>
    </w:p>
    <w:p>
      <w:r>
        <w:t>5</w:t>
      </w:r>
    </w:p>
    <w:p>
      <w:r>
        <w:t>Đường nội thị tổ dân phố Bồn Phổ</w:t>
      </w:r>
    </w:p>
    <w:p>
      <w:r>
        <w:t>Cao Văn Khánh (Trạm y tế Hương An)</w:t>
      </w:r>
    </w:p>
    <w:p>
      <w:r>
        <w:t>Hết khu dân cư tổ dân phố Bồn Phổ (thửa đất số 536, tờ bản đồ số 28)</w:t>
      </w:r>
    </w:p>
    <w:p>
      <w:r>
        <w:t>372.000</w:t>
      </w:r>
    </w:p>
    <w:p>
      <w:r>
        <w:t>289.000</w:t>
      </w:r>
    </w:p>
    <w:p>
      <w:r>
        <w:t>234.000</w:t>
      </w:r>
    </w:p>
    <w:p>
      <w:r>
        <w:t>166.000</w:t>
      </w:r>
    </w:p>
    <w:p>
      <w:r>
        <w:t>6</w:t>
      </w:r>
    </w:p>
    <w:p>
      <w:r>
        <w:t>Đường Tổ dân phố Thanh Chữ</w:t>
      </w:r>
    </w:p>
    <w:p>
      <w:r>
        <w:t>Đường sắt Bắc Nam</w:t>
      </w:r>
    </w:p>
    <w:p>
      <w:r>
        <w:t>Đường trục chính (khu quy hoạch dân cư Hương An cũ)</w:t>
      </w:r>
    </w:p>
    <w:p>
      <w:r>
        <w:t>1.176.000</w:t>
      </w:r>
    </w:p>
    <w:p>
      <w:r>
        <w:t>631.000</w:t>
      </w:r>
    </w:p>
    <w:p>
      <w:r>
        <w:t>444.000</w:t>
      </w:r>
    </w:p>
    <w:p>
      <w:r>
        <w:t>272.000</w:t>
      </w:r>
    </w:p>
    <w:p>
      <w:r>
        <w:t>Đường Tổ dân phố Thanh Chữ</w:t>
      </w:r>
    </w:p>
    <w:p>
      <w:r>
        <w:t>Đường trục chính (khu quy hoạch dân cư Hương An cũ)</w:t>
      </w:r>
    </w:p>
    <w:p>
      <w:r>
        <w:t>Đường liên phường Hương An - Hương Chữ</w:t>
      </w:r>
    </w:p>
    <w:p>
      <w:r>
        <w:t>540.000</w:t>
      </w:r>
    </w:p>
    <w:p>
      <w:r>
        <w:t>332.000</w:t>
      </w:r>
    </w:p>
    <w:p>
      <w:r>
        <w:t>250.000</w:t>
      </w:r>
    </w:p>
    <w:p>
      <w:r>
        <w:t>180.000</w:t>
      </w:r>
    </w:p>
    <w:p>
      <w:r>
        <w:t>7</w:t>
      </w:r>
    </w:p>
    <w:p>
      <w:r>
        <w:t>Kim Phụng</w:t>
      </w:r>
    </w:p>
    <w:p>
      <w:r>
        <w:t>Tiếp giáp phường Hương Chữ thị xã Hương Trà</w:t>
      </w:r>
    </w:p>
    <w:p>
      <w:r>
        <w:t>Cầu Tu Ca</w:t>
      </w:r>
    </w:p>
    <w:p>
      <w:r>
        <w:t>1.950.000</w:t>
      </w:r>
    </w:p>
    <w:p>
      <w:r>
        <w:t>1.013.000</w:t>
      </w:r>
    </w:p>
    <w:p>
      <w:r>
        <w:t>713.000</w:t>
      </w:r>
    </w:p>
    <w:p>
      <w:r>
        <w:t>432.000</w:t>
      </w:r>
    </w:p>
    <w:p>
      <w:r>
        <w:t>8</w:t>
      </w:r>
    </w:p>
    <w:p>
      <w:r>
        <w:t>Lý Thái Tổ</w:t>
      </w:r>
    </w:p>
    <w:p>
      <w:r>
        <w:t>6.958.000</w:t>
      </w:r>
    </w:p>
    <w:p>
      <w:r>
        <w:t>3.896.000</w:t>
      </w:r>
    </w:p>
    <w:p>
      <w:r>
        <w:t>2.575.000</w:t>
      </w:r>
    </w:p>
    <w:p>
      <w:r>
        <w:t>1.670.000</w:t>
      </w:r>
    </w:p>
    <w:p>
      <w:r>
        <w:t>9</w:t>
      </w:r>
    </w:p>
    <w:p>
      <w:r>
        <w:t>Lý Thần Tông</w:t>
      </w:r>
    </w:p>
    <w:p>
      <w:r>
        <w:t>Tiếp giáp Hương Chữ, thị xã Hương Trà</w:t>
      </w:r>
    </w:p>
    <w:p>
      <w:r>
        <w:t>Cầu An Vân</w:t>
      </w:r>
    </w:p>
    <w:p>
      <w:r>
        <w:t>1.470.000</w:t>
      </w:r>
    </w:p>
    <w:p>
      <w:r>
        <w:t>789.000</w:t>
      </w:r>
    </w:p>
    <w:p>
      <w:r>
        <w:t>555.000</w:t>
      </w:r>
    </w:p>
    <w:p>
      <w:r>
        <w:t>341.000</w:t>
      </w:r>
    </w:p>
    <w:p>
      <w:r>
        <w:t>10</w:t>
      </w:r>
    </w:p>
    <w:p>
      <w:r>
        <w:t>Nguyễn Đăng Thịnh</w:t>
      </w:r>
    </w:p>
    <w:p>
      <w:r>
        <w:t>Lý Thần Tông</w:t>
      </w:r>
    </w:p>
    <w:p>
      <w:r>
        <w:t>Kim Phụng</w:t>
      </w:r>
    </w:p>
    <w:p>
      <w:r>
        <w:t>540.000</w:t>
      </w:r>
    </w:p>
    <w:p>
      <w:r>
        <w:t>332.000</w:t>
      </w:r>
    </w:p>
    <w:p>
      <w:r>
        <w:t>250.000</w:t>
      </w:r>
    </w:p>
    <w:p>
      <w:r>
        <w:t>180.000</w:t>
      </w:r>
    </w:p>
    <w:p>
      <w:r>
        <w:t>11</w:t>
      </w:r>
    </w:p>
    <w:p>
      <w:r>
        <w:t>Các đường còn lại thuộc phường Hương An</w:t>
      </w:r>
    </w:p>
    <w:p>
      <w:r>
        <w:t>324.000</w:t>
      </w:r>
    </w:p>
    <w:p>
      <w:r>
        <w:t>241.000</w:t>
      </w:r>
    </w:p>
    <w:p>
      <w:r>
        <w:t>181.000</w:t>
      </w:r>
    </w:p>
    <w:p>
      <w:r>
        <w:t>151.000</w:t>
      </w:r>
    </w:p>
    <w:p>
      <w:r>
        <w:t>II. Phường Hương Hồ</w:t>
      </w:r>
    </w:p>
    <w:p>
      <w:r>
        <w:t>Đơn vị tính: Đồng/m 2</w:t>
      </w:r>
    </w:p>
    <w:p>
      <w:r>
        <w:t>TT</w:t>
      </w:r>
    </w:p>
    <w:p>
      <w:r>
        <w:t>TÊN ĐƯỜNG PHỐ</w:t>
      </w:r>
    </w:p>
    <w:p>
      <w:r>
        <w:t>ĐIỂM ĐẦU ĐƯỜNG PHỐ</w:t>
      </w:r>
    </w:p>
    <w:p>
      <w:r>
        <w:t>ĐIỂM CUỐI ĐƯỜNG PHỐ</w:t>
      </w:r>
    </w:p>
    <w:p>
      <w:r>
        <w:t>MỨC GIÁ THEO VỊ TRÍ ĐẤT</w:t>
      </w:r>
    </w:p>
    <w:p>
      <w:r>
        <w:t>Vị trí 1</w:t>
      </w:r>
    </w:p>
    <w:p>
      <w:r>
        <w:t>Vị trí 2</w:t>
      </w:r>
    </w:p>
    <w:p>
      <w:r>
        <w:t>Vị trí 3</w:t>
      </w:r>
    </w:p>
    <w:p>
      <w:r>
        <w:t>Vị trí 4</w:t>
      </w:r>
    </w:p>
    <w:p>
      <w:r>
        <w:t>1</w:t>
      </w:r>
    </w:p>
    <w:p>
      <w:r>
        <w:t>Chầm</w:t>
      </w:r>
    </w:p>
    <w:p>
      <w:r>
        <w:t>Kim Phụng</w:t>
      </w:r>
    </w:p>
    <w:p>
      <w:r>
        <w:t>Bảo trợ xã hội tỉnh</w:t>
      </w:r>
    </w:p>
    <w:p>
      <w:r>
        <w:t>540.000</w:t>
      </w:r>
    </w:p>
    <w:p>
      <w:r>
        <w:t>332.000</w:t>
      </w:r>
    </w:p>
    <w:p>
      <w:r>
        <w:t>250.000</w:t>
      </w:r>
    </w:p>
    <w:p>
      <w:r>
        <w:t>180.000</w:t>
      </w:r>
    </w:p>
    <w:p>
      <w:r>
        <w:t>2</w:t>
      </w:r>
    </w:p>
    <w:p>
      <w:r>
        <w:t>Đoàn Văn Sách</w:t>
      </w:r>
    </w:p>
    <w:p>
      <w:r>
        <w:t>Văn Thánh</w:t>
      </w:r>
    </w:p>
    <w:p>
      <w:r>
        <w:t>Nhà thờ Họ Mai</w:t>
      </w:r>
    </w:p>
    <w:p>
      <w:r>
        <w:t>948.000</w:t>
      </w:r>
    </w:p>
    <w:p>
      <w:r>
        <w:t>503.000</w:t>
      </w:r>
    </w:p>
    <w:p>
      <w:r>
        <w:t>359.000</w:t>
      </w:r>
    </w:p>
    <w:p>
      <w:r>
        <w:t>230.000</w:t>
      </w:r>
    </w:p>
    <w:p>
      <w:r>
        <w:t>3</w:t>
      </w:r>
    </w:p>
    <w:p>
      <w:r>
        <w:t>Hồ Thừa</w:t>
      </w:r>
    </w:p>
    <w:p>
      <w:r>
        <w:t>Văn Thánh</w:t>
      </w:r>
    </w:p>
    <w:p>
      <w:r>
        <w:t>Khu tái định cư Quai Chèo</w:t>
      </w:r>
    </w:p>
    <w:p>
      <w:r>
        <w:t>708.000</w:t>
      </w:r>
    </w:p>
    <w:p>
      <w:r>
        <w:t>444.000</w:t>
      </w:r>
    </w:p>
    <w:p>
      <w:r>
        <w:t>319.000</w:t>
      </w:r>
    </w:p>
    <w:p>
      <w:r>
        <w:t>209.000</w:t>
      </w:r>
    </w:p>
    <w:p>
      <w:r>
        <w:t>4</w:t>
      </w:r>
    </w:p>
    <w:p>
      <w:r>
        <w:t>Huỳnh Đình Túc</w:t>
      </w:r>
    </w:p>
    <w:p>
      <w:r>
        <w:t>Văn Thánh (nhà bà Nhàn)</w:t>
      </w:r>
    </w:p>
    <w:p>
      <w:r>
        <w:t>Ngã ba xóm Hàn Cơ</w:t>
      </w:r>
    </w:p>
    <w:p>
      <w:r>
        <w:t>540.000</w:t>
      </w:r>
    </w:p>
    <w:p>
      <w:r>
        <w:t>332.000</w:t>
      </w:r>
    </w:p>
    <w:p>
      <w:r>
        <w:t>250.000</w:t>
      </w:r>
    </w:p>
    <w:p>
      <w:r>
        <w:t>180.000</w:t>
      </w:r>
    </w:p>
    <w:p>
      <w:r>
        <w:t>5</w:t>
      </w:r>
    </w:p>
    <w:p>
      <w:r>
        <w:t>Kim Phụng</w:t>
      </w:r>
    </w:p>
    <w:p>
      <w:r>
        <w:t>Cầu Tu Ca</w:t>
      </w:r>
    </w:p>
    <w:p>
      <w:r>
        <w:t>Đường lên nghĩa trang phía Bắc</w:t>
      </w:r>
    </w:p>
    <w:p>
      <w:r>
        <w:t>1.950.000</w:t>
      </w:r>
    </w:p>
    <w:p>
      <w:r>
        <w:t>1.013.000</w:t>
      </w:r>
    </w:p>
    <w:p>
      <w:r>
        <w:t>713.000</w:t>
      </w:r>
    </w:p>
    <w:p>
      <w:r>
        <w:t>432.000</w:t>
      </w:r>
    </w:p>
    <w:p>
      <w:r>
        <w:t>Kim Phụng</w:t>
      </w:r>
    </w:p>
    <w:p>
      <w:r>
        <w:t>Đường lên nghĩa trang phía Bắc</w:t>
      </w:r>
    </w:p>
    <w:p>
      <w:r>
        <w:t>Cầu Tuần</w:t>
      </w:r>
    </w:p>
    <w:p>
      <w:r>
        <w:t>1.470.000</w:t>
      </w:r>
    </w:p>
    <w:p>
      <w:r>
        <w:t>789.000</w:t>
      </w:r>
    </w:p>
    <w:p>
      <w:r>
        <w:t>555.000</w:t>
      </w:r>
    </w:p>
    <w:p>
      <w:r>
        <w:t>341.000</w:t>
      </w:r>
    </w:p>
    <w:p>
      <w:r>
        <w:t>6</w:t>
      </w:r>
    </w:p>
    <w:p>
      <w:r>
        <w:t>Lê Đức Toàn</w:t>
      </w:r>
    </w:p>
    <w:p>
      <w:r>
        <w:t>Văn Thánh</w:t>
      </w:r>
    </w:p>
    <w:p>
      <w:r>
        <w:t>Ngã ba Trường Tiểu học số 1 Hương Hồ</w:t>
      </w:r>
    </w:p>
    <w:p>
      <w:r>
        <w:t>948.000</w:t>
      </w:r>
    </w:p>
    <w:p>
      <w:r>
        <w:t>503.000</w:t>
      </w:r>
    </w:p>
    <w:p>
      <w:r>
        <w:t>359.000</w:t>
      </w:r>
    </w:p>
    <w:p>
      <w:r>
        <w:t>230.000</w:t>
      </w:r>
    </w:p>
    <w:p>
      <w:r>
        <w:t>7</w:t>
      </w:r>
    </w:p>
    <w:p>
      <w:r>
        <w:t>Lê Quang Việp</w:t>
      </w:r>
    </w:p>
    <w:p>
      <w:r>
        <w:t>Long Hồ</w:t>
      </w:r>
    </w:p>
    <w:p>
      <w:r>
        <w:t>Miếu Xóm</w:t>
      </w:r>
    </w:p>
    <w:p>
      <w:r>
        <w:t>708.000</w:t>
      </w:r>
    </w:p>
    <w:p>
      <w:r>
        <w:t>444.000</w:t>
      </w:r>
    </w:p>
    <w:p>
      <w:r>
        <w:t>319.000</w:t>
      </w:r>
    </w:p>
    <w:p>
      <w:r>
        <w:t>209.000</w:t>
      </w:r>
    </w:p>
    <w:p>
      <w:r>
        <w:t>8</w:t>
      </w:r>
    </w:p>
    <w:p>
      <w:r>
        <w:t>Long Hồ</w:t>
      </w:r>
    </w:p>
    <w:p>
      <w:r>
        <w:t>Ngã ba đường Văn Thánh và đường Long Hồ</w:t>
      </w:r>
    </w:p>
    <w:p>
      <w:r>
        <w:t>Kim Phụng (khu du lịch Về nguồn)</w:t>
      </w:r>
    </w:p>
    <w:p>
      <w:r>
        <w:t>1.176.000</w:t>
      </w:r>
    </w:p>
    <w:p>
      <w:r>
        <w:t>631.000</w:t>
      </w:r>
    </w:p>
    <w:p>
      <w:r>
        <w:t>444.000</w:t>
      </w:r>
    </w:p>
    <w:p>
      <w:r>
        <w:t>272.000</w:t>
      </w:r>
    </w:p>
    <w:p>
      <w:r>
        <w:t>9</w:t>
      </w:r>
    </w:p>
    <w:p>
      <w:r>
        <w:t>Lựu Bảo</w:t>
      </w:r>
    </w:p>
    <w:p>
      <w:r>
        <w:t>Ngã ba (Lựu Bảo đi Hương An)</w:t>
      </w:r>
    </w:p>
    <w:p>
      <w:r>
        <w:t>Ranh giới phường Hương Long</w:t>
      </w:r>
    </w:p>
    <w:p>
      <w:r>
        <w:t>708.000</w:t>
      </w:r>
    </w:p>
    <w:p>
      <w:r>
        <w:t>444.000</w:t>
      </w:r>
    </w:p>
    <w:p>
      <w:r>
        <w:t>319.000</w:t>
      </w:r>
    </w:p>
    <w:p>
      <w:r>
        <w:t>209.000</w:t>
      </w:r>
    </w:p>
    <w:p>
      <w:r>
        <w:t>10</w:t>
      </w:r>
    </w:p>
    <w:p>
      <w:r>
        <w:t>Ngọc Hồ</w:t>
      </w:r>
    </w:p>
    <w:p>
      <w:r>
        <w:t>Long Hồ</w:t>
      </w:r>
    </w:p>
    <w:p>
      <w:r>
        <w:t>Giáp xã Hương Thọ (Điện Hòn chén)</w:t>
      </w:r>
    </w:p>
    <w:p>
      <w:r>
        <w:t>372.000</w:t>
      </w:r>
    </w:p>
    <w:p>
      <w:r>
        <w:t>289.000</w:t>
      </w:r>
    </w:p>
    <w:p>
      <w:r>
        <w:t>234.000</w:t>
      </w:r>
    </w:p>
    <w:p>
      <w:r>
        <w:t>166.000</w:t>
      </w:r>
    </w:p>
    <w:p>
      <w:r>
        <w:t>11</w:t>
      </w:r>
    </w:p>
    <w:p>
      <w:r>
        <w:t>Nguyễn Trọng Nhân</w:t>
      </w:r>
    </w:p>
    <w:p>
      <w:r>
        <w:t>Ngã ba Lựu Bảo</w:t>
      </w:r>
    </w:p>
    <w:p>
      <w:r>
        <w:t>Văn Thánh (cầu Xước Dũ)</w:t>
      </w:r>
    </w:p>
    <w:p>
      <w:r>
        <w:t>948.000</w:t>
      </w:r>
    </w:p>
    <w:p>
      <w:r>
        <w:t>503.000</w:t>
      </w:r>
    </w:p>
    <w:p>
      <w:r>
        <w:t>359.000</w:t>
      </w:r>
    </w:p>
    <w:p>
      <w:r>
        <w:t>230.000</w:t>
      </w:r>
    </w:p>
    <w:p>
      <w:r>
        <w:t>12</w:t>
      </w:r>
    </w:p>
    <w:p>
      <w:r>
        <w:t>Phạm Triệt</w:t>
      </w:r>
    </w:p>
    <w:p>
      <w:r>
        <w:t>Long Hồ</w:t>
      </w:r>
    </w:p>
    <w:p>
      <w:r>
        <w:t>Sông Hương</w:t>
      </w:r>
    </w:p>
    <w:p>
      <w:r>
        <w:t>708.000</w:t>
      </w:r>
    </w:p>
    <w:p>
      <w:r>
        <w:t>444.000</w:t>
      </w:r>
    </w:p>
    <w:p>
      <w:r>
        <w:t>319.000</w:t>
      </w:r>
    </w:p>
    <w:p>
      <w:r>
        <w:t>209.000</w:t>
      </w:r>
    </w:p>
    <w:p>
      <w:r>
        <w:t>13</w:t>
      </w:r>
    </w:p>
    <w:p>
      <w:r>
        <w:t>Tỉnh lộ 14C</w:t>
      </w:r>
    </w:p>
    <w:p>
      <w:r>
        <w:t>Cầu An Vân</w:t>
      </w:r>
    </w:p>
    <w:p>
      <w:r>
        <w:t>Ngã ba Lựu Bảo</w:t>
      </w:r>
    </w:p>
    <w:p>
      <w:r>
        <w:t>948.000</w:t>
      </w:r>
    </w:p>
    <w:p>
      <w:r>
        <w:t>503.000</w:t>
      </w:r>
    </w:p>
    <w:p>
      <w:r>
        <w:t>359.000</w:t>
      </w:r>
    </w:p>
    <w:p>
      <w:r>
        <w:t>230.000</w:t>
      </w:r>
    </w:p>
    <w:p>
      <w:r>
        <w:t>14</w:t>
      </w:r>
    </w:p>
    <w:p>
      <w:r>
        <w:t>Văn Thánh</w:t>
      </w:r>
    </w:p>
    <w:p>
      <w:r>
        <w:t>Ranh giới phường Hương Hồ - phường Kim Long</w:t>
      </w:r>
    </w:p>
    <w:p>
      <w:r>
        <w:t>Hết ranh giới khu di tích Võ Thánh</w:t>
      </w:r>
    </w:p>
    <w:p>
      <w:r>
        <w:t>2.736.000</w:t>
      </w:r>
    </w:p>
    <w:p>
      <w:r>
        <w:t>1.376.000</w:t>
      </w:r>
    </w:p>
    <w:p>
      <w:r>
        <w:t>955.000</w:t>
      </w:r>
    </w:p>
    <w:p>
      <w:r>
        <w:t>551.000</w:t>
      </w:r>
    </w:p>
    <w:p>
      <w:r>
        <w:t>Văn Thánh</w:t>
      </w:r>
    </w:p>
    <w:p>
      <w:r>
        <w:t>Khu di tích Võ Thánh</w:t>
      </w:r>
    </w:p>
    <w:p>
      <w:r>
        <w:t>Ngã ba đường Long Hồ đi Công ty Về nguồn</w:t>
      </w:r>
    </w:p>
    <w:p>
      <w:r>
        <w:t>1.752.000</w:t>
      </w:r>
    </w:p>
    <w:p>
      <w:r>
        <w:t>913.000</w:t>
      </w:r>
    </w:p>
    <w:p>
      <w:r>
        <w:t>644.000</w:t>
      </w:r>
    </w:p>
    <w:p>
      <w:r>
        <w:t>374.000</w:t>
      </w:r>
    </w:p>
    <w:p>
      <w:r>
        <w:t>Văn Thánh</w:t>
      </w:r>
    </w:p>
    <w:p>
      <w:r>
        <w:t>Ngã ba đường Long Hồ đi Công ty Về nguồn</w:t>
      </w:r>
    </w:p>
    <w:p>
      <w:r>
        <w:t>Kim Phụng</w:t>
      </w:r>
    </w:p>
    <w:p>
      <w:r>
        <w:t>1.560.000</w:t>
      </w:r>
    </w:p>
    <w:p>
      <w:r>
        <w:t>810.000</w:t>
      </w:r>
    </w:p>
    <w:p>
      <w:r>
        <w:t>570.000</w:t>
      </w:r>
    </w:p>
    <w:p>
      <w:r>
        <w:t>346.000</w:t>
      </w:r>
    </w:p>
    <w:p>
      <w:r>
        <w:t>15</w:t>
      </w:r>
    </w:p>
    <w:p>
      <w:r>
        <w:t>Các đường còn lại thuộc phường Hương Hồ</w:t>
      </w:r>
    </w:p>
    <w:p>
      <w:r>
        <w:t>324.000</w:t>
      </w:r>
    </w:p>
    <w:p>
      <w:r>
        <w:t>241.000</w:t>
      </w:r>
    </w:p>
    <w:p>
      <w:r>
        <w:t>181.000</w:t>
      </w:r>
    </w:p>
    <w:p>
      <w:r>
        <w:t>151.000</w:t>
      </w:r>
    </w:p>
    <w:p>
      <w:r>
        <w:t>III. Phường Hương Vinh</w:t>
      </w:r>
    </w:p>
    <w:p>
      <w:r>
        <w:t>Đơn vị tính: Đồng/m 2</w:t>
      </w:r>
    </w:p>
    <w:p>
      <w:r>
        <w:t>TT</w:t>
      </w:r>
    </w:p>
    <w:p>
      <w:r>
        <w:t>TÊN ĐƯỜNG PHỐ</w:t>
      </w:r>
    </w:p>
    <w:p>
      <w:r>
        <w:t>ĐIỂM ĐẦU ĐƯỜNG PHỐ</w:t>
      </w:r>
    </w:p>
    <w:p>
      <w:r>
        <w:t>ĐIỂM CUỐI ĐƯỜNG PHỐ</w:t>
      </w:r>
    </w:p>
    <w:p>
      <w:r>
        <w:t>MỨC GIÁ THEO VỊ TRÍ ĐẤT</w:t>
      </w:r>
    </w:p>
    <w:p>
      <w:r>
        <w:t>Vị trí 1</w:t>
      </w:r>
    </w:p>
    <w:p>
      <w:r>
        <w:t>Vị trí 2</w:t>
      </w:r>
    </w:p>
    <w:p>
      <w:r>
        <w:t>Vị trí 3</w:t>
      </w:r>
    </w:p>
    <w:p>
      <w:r>
        <w:t>Vị trí 4</w:t>
      </w:r>
    </w:p>
    <w:p>
      <w:r>
        <w:t>1</w:t>
      </w:r>
    </w:p>
    <w:p>
      <w:r>
        <w:t>Bao Vinh</w:t>
      </w:r>
    </w:p>
    <w:p>
      <w:r>
        <w:t>Cầu Bao Vinh</w:t>
      </w:r>
    </w:p>
    <w:p>
      <w:r>
        <w:t>Cống Địa Linh</w:t>
      </w:r>
    </w:p>
    <w:p>
      <w:r>
        <w:t>5.640.000</w:t>
      </w:r>
    </w:p>
    <w:p>
      <w:r>
        <w:t>2.820.000</w:t>
      </w:r>
    </w:p>
    <w:p>
      <w:r>
        <w:t>1.692.000</w:t>
      </w:r>
    </w:p>
    <w:p>
      <w:r>
        <w:t>902.000</w:t>
      </w:r>
    </w:p>
    <w:p>
      <w:r>
        <w:t>2</w:t>
      </w:r>
    </w:p>
    <w:p>
      <w:r>
        <w:t>Đặng Tất</w:t>
      </w:r>
    </w:p>
    <w:p>
      <w:r>
        <w:t>Cầu Bao Vinh</w:t>
      </w:r>
    </w:p>
    <w:p>
      <w:r>
        <w:t>Hết ranh giới phường Hương Vinh</w:t>
      </w:r>
    </w:p>
    <w:p>
      <w:r>
        <w:t>4.324.000</w:t>
      </w:r>
    </w:p>
    <w:p>
      <w:r>
        <w:t>2.422.000</w:t>
      </w:r>
    </w:p>
    <w:p>
      <w:r>
        <w:t>1.600.000</w:t>
      </w:r>
    </w:p>
    <w:p>
      <w:r>
        <w:t>1.037.000</w:t>
      </w:r>
    </w:p>
    <w:p>
      <w:r>
        <w:t>3</w:t>
      </w:r>
    </w:p>
    <w:p>
      <w:r>
        <w:t>La Khê</w:t>
      </w:r>
    </w:p>
    <w:p>
      <w:r>
        <w:t>Nguyễn Văn Linh</w:t>
      </w:r>
    </w:p>
    <w:p>
      <w:r>
        <w:t>Trần Quý Khoáng</w:t>
      </w:r>
    </w:p>
    <w:p>
      <w:r>
        <w:t>4.380.000</w:t>
      </w:r>
    </w:p>
    <w:p>
      <w:r>
        <w:t>2.190.000</w:t>
      </w:r>
    </w:p>
    <w:p>
      <w:r>
        <w:t>1.423.000</w:t>
      </w:r>
    </w:p>
    <w:p>
      <w:r>
        <w:t>701.000</w:t>
      </w:r>
    </w:p>
    <w:p>
      <w:r>
        <w:t>4</w:t>
      </w:r>
    </w:p>
    <w:p>
      <w:r>
        <w:t>Nê Ngõa</w:t>
      </w:r>
    </w:p>
    <w:p>
      <w:r>
        <w:t>Thanh Hà</w:t>
      </w:r>
    </w:p>
    <w:p>
      <w:r>
        <w:t>Nguyễn Văn Linh</w:t>
      </w:r>
    </w:p>
    <w:p>
      <w:r>
        <w:t>4.380.000</w:t>
      </w:r>
    </w:p>
    <w:p>
      <w:r>
        <w:t>2.190.000</w:t>
      </w:r>
    </w:p>
    <w:p>
      <w:r>
        <w:t>1.423.000</w:t>
      </w:r>
    </w:p>
    <w:p>
      <w:r>
        <w:t>701.000</w:t>
      </w:r>
    </w:p>
    <w:p>
      <w:r>
        <w:t>5</w:t>
      </w:r>
    </w:p>
    <w:p>
      <w:r>
        <w:t>Nguyễn Thị Vy</w:t>
      </w:r>
    </w:p>
    <w:p>
      <w:r>
        <w:t>Cồn Nhỏ Tổ dân phố Minh Thanh  (bờ sông Hương)</w:t>
      </w:r>
    </w:p>
    <w:p>
      <w:r>
        <w:t>Nguyễn Văn Linh</w:t>
      </w:r>
    </w:p>
    <w:p>
      <w:r>
        <w:t>3.360.000</w:t>
      </w:r>
    </w:p>
    <w:p>
      <w:r>
        <w:t>1.680.000</w:t>
      </w:r>
    </w:p>
    <w:p>
      <w:r>
        <w:t>1.015.000</w:t>
      </w:r>
    </w:p>
    <w:p>
      <w:r>
        <w:t>538.000</w:t>
      </w:r>
    </w:p>
    <w:p>
      <w:r>
        <w:t>6</w:t>
      </w:r>
    </w:p>
    <w:p>
      <w:r>
        <w:t>Nguyễn Văn Linh</w:t>
      </w:r>
    </w:p>
    <w:p>
      <w:r>
        <w:t>Giáp phường Hương Sơ</w:t>
      </w:r>
    </w:p>
    <w:p>
      <w:r>
        <w:t>Trần Tiễn Thành</w:t>
      </w:r>
    </w:p>
    <w:p>
      <w:r>
        <w:t>5.635.000</w:t>
      </w:r>
    </w:p>
    <w:p>
      <w:r>
        <w:t>3.156.000</w:t>
      </w:r>
    </w:p>
    <w:p>
      <w:r>
        <w:t>2.085.000</w:t>
      </w:r>
    </w:p>
    <w:p>
      <w:r>
        <w:t>1.352.000</w:t>
      </w:r>
    </w:p>
    <w:p>
      <w:r>
        <w:t>7</w:t>
      </w:r>
    </w:p>
    <w:p>
      <w:r>
        <w:t>Nguyễn Văn Linh nối dài</w:t>
      </w:r>
    </w:p>
    <w:p>
      <w:r>
        <w:t>Ranh giới phường Hương Sơ</w:t>
      </w:r>
    </w:p>
    <w:p>
      <w:r>
        <w:t>Hói thôn Địa Linh</w:t>
      </w:r>
    </w:p>
    <w:p>
      <w:r>
        <w:t>5.640.000</w:t>
      </w:r>
    </w:p>
    <w:p>
      <w:r>
        <w:t>2.820.000</w:t>
      </w:r>
    </w:p>
    <w:p>
      <w:r>
        <w:t>1.692.000</w:t>
      </w:r>
    </w:p>
    <w:p>
      <w:r>
        <w:t>902.000</w:t>
      </w:r>
    </w:p>
    <w:p>
      <w:r>
        <w:t>8</w:t>
      </w:r>
    </w:p>
    <w:p>
      <w:r>
        <w:t>Tản Đà</w:t>
      </w:r>
    </w:p>
    <w:p>
      <w:r>
        <w:t>6.958.000</w:t>
      </w:r>
    </w:p>
    <w:p>
      <w:r>
        <w:t>3.896.000</w:t>
      </w:r>
    </w:p>
    <w:p>
      <w:r>
        <w:t>2.575.000</w:t>
      </w:r>
    </w:p>
    <w:p>
      <w:r>
        <w:t>9</w:t>
      </w:r>
    </w:p>
    <w:p>
      <w:r>
        <w:t>Thanh Hà</w:t>
      </w:r>
    </w:p>
    <w:p>
      <w:r>
        <w:t>Bao Vinh</w:t>
      </w:r>
    </w:p>
    <w:p>
      <w:r>
        <w:t>Từ đường họ Trần Quang - xóm Rào Tổ dân phố Minh Thành</w:t>
      </w:r>
    </w:p>
    <w:p>
      <w:r>
        <w:t>4.380.000</w:t>
      </w:r>
    </w:p>
    <w:p>
      <w:r>
        <w:t>2.190.000</w:t>
      </w:r>
    </w:p>
    <w:p>
      <w:r>
        <w:t>1.423.000</w:t>
      </w:r>
    </w:p>
    <w:p>
      <w:r>
        <w:t>701.000</w:t>
      </w:r>
    </w:p>
    <w:p>
      <w:r>
        <w:t>10</w:t>
      </w:r>
    </w:p>
    <w:p>
      <w:r>
        <w:t>Trần Tiễn Thành</w:t>
      </w:r>
    </w:p>
    <w:p>
      <w:r>
        <w:t>Thanh Hà</w:t>
      </w:r>
    </w:p>
    <w:p>
      <w:r>
        <w:t>Cầu Thanh Hà</w:t>
      </w:r>
    </w:p>
    <w:p>
      <w:r>
        <w:t>3.360.000</w:t>
      </w:r>
    </w:p>
    <w:p>
      <w:r>
        <w:t>1.680.000</w:t>
      </w:r>
    </w:p>
    <w:p>
      <w:r>
        <w:t>1.015.000</w:t>
      </w:r>
    </w:p>
    <w:p>
      <w:r>
        <w:t>538.000</w:t>
      </w:r>
    </w:p>
    <w:p>
      <w:r>
        <w:t>IV. Phường Phú Thượng</w:t>
      </w:r>
    </w:p>
    <w:p>
      <w:r>
        <w:t>Đơn vị tính: Đồng/m 2</w:t>
      </w:r>
    </w:p>
    <w:p>
      <w:r>
        <w:t>TT</w:t>
      </w:r>
    </w:p>
    <w:p>
      <w:r>
        <w:t>TÊN ĐƯỜNG PHỐ</w:t>
      </w:r>
    </w:p>
    <w:p>
      <w:r>
        <w:t>ĐIỂM ĐẦU ĐƯỜNG PHỐ</w:t>
      </w:r>
    </w:p>
    <w:p>
      <w:r>
        <w:t>ĐIỂM CUỐI ĐƯỜNG PHỐ</w:t>
      </w:r>
    </w:p>
    <w:p>
      <w:r>
        <w:t>MỨC GIÁ THEO VỊ TRÍ ĐẤT</w:t>
      </w:r>
    </w:p>
    <w:p>
      <w:r>
        <w:t>Vị trí 1</w:t>
      </w:r>
    </w:p>
    <w:p>
      <w:r>
        <w:t>Vị trí 2</w:t>
      </w:r>
    </w:p>
    <w:p>
      <w:r>
        <w:t>Vị trí 3</w:t>
      </w:r>
    </w:p>
    <w:p>
      <w:r>
        <w:t>Vị trí 4</w:t>
      </w:r>
    </w:p>
    <w:p>
      <w:r>
        <w:t>1</w:t>
      </w:r>
    </w:p>
    <w:p>
      <w:r>
        <w:t>Châu Văn Hùng</w:t>
      </w:r>
    </w:p>
    <w:p>
      <w:r>
        <w:t>Lại Thế</w:t>
      </w:r>
    </w:p>
    <w:p>
      <w:r>
        <w:t>Nguyễn Đình Tứ</w:t>
      </w:r>
    </w:p>
    <w:p>
      <w:r>
        <w:t>1.950.000</w:t>
      </w:r>
    </w:p>
    <w:p>
      <w:r>
        <w:t>1.368.000</w:t>
      </w:r>
    </w:p>
    <w:p>
      <w:r>
        <w:t>960.000</w:t>
      </w:r>
    </w:p>
    <w:p>
      <w:r>
        <w:t>390.000</w:t>
      </w:r>
    </w:p>
    <w:p>
      <w:r>
        <w:t>2</w:t>
      </w:r>
    </w:p>
    <w:p>
      <w:r>
        <w:t>Diệu Quang</w:t>
      </w:r>
    </w:p>
    <w:p>
      <w:r>
        <w:t>Lại Thế</w:t>
      </w:r>
    </w:p>
    <w:p>
      <w:r>
        <w:t>Đường xóm 10 thôn Ngọc Anh</w:t>
      </w:r>
    </w:p>
    <w:p>
      <w:r>
        <w:t>2.820.000</w:t>
      </w:r>
    </w:p>
    <w:p>
      <w:r>
        <w:t>1.974.000</w:t>
      </w:r>
    </w:p>
    <w:p>
      <w:r>
        <w:t>1.380.000</w:t>
      </w:r>
    </w:p>
    <w:p>
      <w:r>
        <w:t>564.000</w:t>
      </w:r>
    </w:p>
    <w:p>
      <w:r>
        <w:t>3</w:t>
      </w:r>
    </w:p>
    <w:p>
      <w:r>
        <w:t>Đào Duy Tùng</w:t>
      </w:r>
    </w:p>
    <w:p>
      <w:r>
        <w:t>Nguyễn Đình Bảy</w:t>
      </w:r>
    </w:p>
    <w:p>
      <w:r>
        <w:t>Trường Trung học cơ sở Phú Thượng</w:t>
      </w:r>
    </w:p>
    <w:p>
      <w:r>
        <w:t>2.622.000</w:t>
      </w:r>
    </w:p>
    <w:p>
      <w:r>
        <w:t>1.836.000</w:t>
      </w:r>
    </w:p>
    <w:p>
      <w:r>
        <w:t>1.284.000</w:t>
      </w:r>
    </w:p>
    <w:p>
      <w:r>
        <w:t>524.000</w:t>
      </w:r>
    </w:p>
    <w:p>
      <w:r>
        <w:t>4</w:t>
      </w:r>
    </w:p>
    <w:p>
      <w:r>
        <w:t>Đường Pha</w:t>
      </w:r>
    </w:p>
    <w:p>
      <w:r>
        <w:t>Diệu Quang</w:t>
      </w:r>
    </w:p>
    <w:p>
      <w:r>
        <w:t>Nguyễn Đình Tứ</w:t>
      </w:r>
    </w:p>
    <w:p>
      <w:r>
        <w:t>1.870.000</w:t>
      </w:r>
    </w:p>
    <w:p>
      <w:r>
        <w:t>1.312.000</w:t>
      </w:r>
    </w:p>
    <w:p>
      <w:r>
        <w:t>921.000</w:t>
      </w:r>
    </w:p>
    <w:p>
      <w:r>
        <w:t>374.000</w:t>
      </w:r>
    </w:p>
    <w:p>
      <w:r>
        <w:t>5</w:t>
      </w:r>
    </w:p>
    <w:p>
      <w:r>
        <w:t>Đường Pha 1</w:t>
      </w:r>
    </w:p>
    <w:p>
      <w:r>
        <w:t>Đường Pha</w:t>
      </w:r>
    </w:p>
    <w:p>
      <w:r>
        <w:t>Hoàng Trọng Mậu</w:t>
      </w:r>
    </w:p>
    <w:p>
      <w:r>
        <w:t>1.870.000</w:t>
      </w:r>
    </w:p>
    <w:p>
      <w:r>
        <w:t>1.312.000</w:t>
      </w:r>
    </w:p>
    <w:p>
      <w:r>
        <w:t>921.000</w:t>
      </w:r>
    </w:p>
    <w:p>
      <w:r>
        <w:t>374.000</w:t>
      </w:r>
    </w:p>
    <w:p>
      <w:r>
        <w:t>6</w:t>
      </w:r>
    </w:p>
    <w:p>
      <w:r>
        <w:t>Đường Pha 2</w:t>
      </w:r>
    </w:p>
    <w:p>
      <w:r>
        <w:t>Phạm Văn Đồng</w:t>
      </w:r>
    </w:p>
    <w:p>
      <w:r>
        <w:t>Hoàng Trọng Mậu</w:t>
      </w:r>
    </w:p>
    <w:p>
      <w:r>
        <w:t>1.870.000</w:t>
      </w:r>
    </w:p>
    <w:p>
      <w:r>
        <w:t>1.312.000</w:t>
      </w:r>
    </w:p>
    <w:p>
      <w:r>
        <w:t>921.000</w:t>
      </w:r>
    </w:p>
    <w:p>
      <w:r>
        <w:t>374.000</w:t>
      </w:r>
    </w:p>
    <w:p>
      <w:r>
        <w:t>7</w:t>
      </w:r>
    </w:p>
    <w:p>
      <w:r>
        <w:t>Đường Pha 3</w:t>
      </w:r>
    </w:p>
    <w:p>
      <w:r>
        <w:t>Đường Pha</w:t>
      </w:r>
    </w:p>
    <w:p>
      <w:r>
        <w:t>Hoàng Trọng Mậu</w:t>
      </w:r>
    </w:p>
    <w:p>
      <w:r>
        <w:t>1.870.000</w:t>
      </w:r>
    </w:p>
    <w:p>
      <w:r>
        <w:t>1.312.000</w:t>
      </w:r>
    </w:p>
    <w:p>
      <w:r>
        <w:t>921.000</w:t>
      </w:r>
    </w:p>
    <w:p>
      <w:r>
        <w:t>374.000</w:t>
      </w:r>
    </w:p>
    <w:p>
      <w:r>
        <w:t>8</w:t>
      </w:r>
    </w:p>
    <w:p>
      <w:r>
        <w:t>Đường Pha 4</w:t>
      </w:r>
    </w:p>
    <w:p>
      <w:r>
        <w:t>Đường Pha</w:t>
      </w:r>
    </w:p>
    <w:p>
      <w:r>
        <w:t>Hoàng Trọng Mậu</w:t>
      </w:r>
    </w:p>
    <w:p>
      <w:r>
        <w:t>1.870.000</w:t>
      </w:r>
    </w:p>
    <w:p>
      <w:r>
        <w:t>1.312.000</w:t>
      </w:r>
    </w:p>
    <w:p>
      <w:r>
        <w:t>921.000</w:t>
      </w:r>
    </w:p>
    <w:p>
      <w:r>
        <w:t>374.000</w:t>
      </w:r>
    </w:p>
    <w:p>
      <w:r>
        <w:t>9</w:t>
      </w:r>
    </w:p>
    <w:p>
      <w:r>
        <w:t>Đường Pha 5</w:t>
      </w:r>
    </w:p>
    <w:p>
      <w:r>
        <w:t>Đường Pha</w:t>
      </w:r>
    </w:p>
    <w:p>
      <w:r>
        <w:t>Đường Pha 4</w:t>
      </w:r>
    </w:p>
    <w:p>
      <w:r>
        <w:t>1.870.000</w:t>
      </w:r>
    </w:p>
    <w:p>
      <w:r>
        <w:t>1.312.000</w:t>
      </w:r>
    </w:p>
    <w:p>
      <w:r>
        <w:t>921.000</w:t>
      </w:r>
    </w:p>
    <w:p>
      <w:r>
        <w:t>374.000</w:t>
      </w:r>
    </w:p>
    <w:p>
      <w:r>
        <w:t>10</w:t>
      </w:r>
    </w:p>
    <w:p>
      <w:r>
        <w:t>Gia Lạc</w:t>
      </w:r>
    </w:p>
    <w:p>
      <w:r>
        <w:t>Chân cầu chợ Dinh (đường Nguyễn Sinh Cung; đường Nguyễn Thị Thanh)</w:t>
      </w:r>
    </w:p>
    <w:p>
      <w:r>
        <w:t>Nguyễn Đình Tứ</w:t>
      </w:r>
    </w:p>
    <w:p>
      <w:r>
        <w:t>7.020.000</w:t>
      </w:r>
    </w:p>
    <w:p>
      <w:r>
        <w:t>3.852.000</w:t>
      </w:r>
    </w:p>
    <w:p>
      <w:r>
        <w:t>2.700.000</w:t>
      </w:r>
    </w:p>
    <w:p>
      <w:r>
        <w:t>1.404.000</w:t>
      </w:r>
    </w:p>
    <w:p>
      <w:r>
        <w:t>Gia Lạc</w:t>
      </w:r>
    </w:p>
    <w:p>
      <w:r>
        <w:t>Nguyễn Đình Tứ</w:t>
      </w:r>
    </w:p>
    <w:p>
      <w:r>
        <w:t>Quốc lộ 49A (đường Thuận An)</w:t>
      </w:r>
    </w:p>
    <w:p>
      <w:r>
        <w:t>5.880.000</w:t>
      </w:r>
    </w:p>
    <w:p>
      <w:r>
        <w:t>3.234.000</w:t>
      </w:r>
    </w:p>
    <w:p>
      <w:r>
        <w:t>2.262.000</w:t>
      </w:r>
    </w:p>
    <w:p>
      <w:r>
        <w:t>1.176.000</w:t>
      </w:r>
    </w:p>
    <w:p>
      <w:r>
        <w:t>11</w:t>
      </w:r>
    </w:p>
    <w:p>
      <w:r>
        <w:t>Hoàng Trọng Mậu</w:t>
      </w:r>
    </w:p>
    <w:p>
      <w:r>
        <w:t>Lại Thế</w:t>
      </w:r>
    </w:p>
    <w:p>
      <w:r>
        <w:t>Diệu Quang</w:t>
      </w:r>
    </w:p>
    <w:p>
      <w:r>
        <w:t>1.950.000</w:t>
      </w:r>
    </w:p>
    <w:p>
      <w:r>
        <w:t>1.368.000</w:t>
      </w:r>
    </w:p>
    <w:p>
      <w:r>
        <w:t>960.000</w:t>
      </w:r>
    </w:p>
    <w:p>
      <w:r>
        <w:t>390.000</w:t>
      </w:r>
    </w:p>
    <w:p>
      <w:r>
        <w:t>Hoàng Trọng Mậu</w:t>
      </w:r>
    </w:p>
    <w:p>
      <w:r>
        <w:t>Diệu Quang</w:t>
      </w:r>
    </w:p>
    <w:p>
      <w:r>
        <w:t>Nguyễn Đình Tứ</w:t>
      </w:r>
    </w:p>
    <w:p>
      <w:r>
        <w:t>1.870.000</w:t>
      </w:r>
    </w:p>
    <w:p>
      <w:r>
        <w:t>1.312.000</w:t>
      </w:r>
    </w:p>
    <w:p>
      <w:r>
        <w:t>921.000</w:t>
      </w:r>
    </w:p>
    <w:p>
      <w:r>
        <w:t>374.000</w:t>
      </w:r>
    </w:p>
    <w:p>
      <w:r>
        <w:t>12</w:t>
      </w:r>
    </w:p>
    <w:p>
      <w:r>
        <w:t>Lại Thế</w:t>
      </w:r>
    </w:p>
    <w:p>
      <w:r>
        <w:t>Phạm Văn Đồng</w:t>
      </w:r>
    </w:p>
    <w:p>
      <w:r>
        <w:t>Đình làng Lại Thế</w:t>
      </w:r>
    </w:p>
    <w:p>
      <w:r>
        <w:t>3.528.000</w:t>
      </w:r>
    </w:p>
    <w:p>
      <w:r>
        <w:t>2.472.000</w:t>
      </w:r>
    </w:p>
    <w:p>
      <w:r>
        <w:t>1.734.000</w:t>
      </w:r>
    </w:p>
    <w:p>
      <w:r>
        <w:t>706.000</w:t>
      </w:r>
    </w:p>
    <w:p>
      <w:r>
        <w:t>Lại Thế</w:t>
      </w:r>
    </w:p>
    <w:p>
      <w:r>
        <w:t>Đình làng Lại Thế</w:t>
      </w:r>
    </w:p>
    <w:p>
      <w:r>
        <w:t>Đường Gia Lạc</w:t>
      </w:r>
    </w:p>
    <w:p>
      <w:r>
        <w:t>3.936.000</w:t>
      </w:r>
    </w:p>
    <w:p>
      <w:r>
        <w:t>2.754.000</w:t>
      </w:r>
    </w:p>
    <w:p>
      <w:r>
        <w:t>1.926.000</w:t>
      </w:r>
    </w:p>
    <w:p>
      <w:r>
        <w:t>787.000</w:t>
      </w:r>
    </w:p>
    <w:p>
      <w:r>
        <w:t>13</w:t>
      </w:r>
    </w:p>
    <w:p>
      <w:r>
        <w:t>Nguyễn Đình Bảy</w:t>
      </w:r>
    </w:p>
    <w:p>
      <w:r>
        <w:t>Phạm Văn Đồng</w:t>
      </w:r>
    </w:p>
    <w:p>
      <w:r>
        <w:t>Ngã ba Xóm 6</w:t>
      </w:r>
    </w:p>
    <w:p>
      <w:r>
        <w:t>4.080.000</w:t>
      </w:r>
    </w:p>
    <w:p>
      <w:r>
        <w:t>2.856.000</w:t>
      </w:r>
    </w:p>
    <w:p>
      <w:r>
        <w:t>1.998.000</w:t>
      </w:r>
    </w:p>
    <w:p>
      <w:r>
        <w:t>816.000</w:t>
      </w:r>
    </w:p>
    <w:p>
      <w:r>
        <w:t>Nguyễn Đình Bảy</w:t>
      </w:r>
    </w:p>
    <w:p>
      <w:r>
        <w:t>Ngã ba Xóm 6</w:t>
      </w:r>
    </w:p>
    <w:p>
      <w:r>
        <w:t>Cầu Ngọc Anh</w:t>
      </w:r>
    </w:p>
    <w:p>
      <w:r>
        <w:t>3.654.000</w:t>
      </w:r>
    </w:p>
    <w:p>
      <w:r>
        <w:t>2.556.000</w:t>
      </w:r>
    </w:p>
    <w:p>
      <w:r>
        <w:t>1.788.000</w:t>
      </w:r>
    </w:p>
    <w:p>
      <w:r>
        <w:t>731.000</w:t>
      </w:r>
    </w:p>
    <w:p>
      <w:r>
        <w:t>Nguyễn Đình Bảy</w:t>
      </w:r>
    </w:p>
    <w:p>
      <w:r>
        <w:t>Cầu Ngọc Anh</w:t>
      </w:r>
    </w:p>
    <w:p>
      <w:r>
        <w:t>Giáp xã Phú Mỹ</w:t>
      </w:r>
    </w:p>
    <w:p>
      <w:r>
        <w:t>2.622.000</w:t>
      </w:r>
    </w:p>
    <w:p>
      <w:r>
        <w:t>1.836.000</w:t>
      </w:r>
    </w:p>
    <w:p>
      <w:r>
        <w:t>1.284.000</w:t>
      </w:r>
    </w:p>
    <w:p>
      <w:r>
        <w:t>524.000</w:t>
      </w:r>
    </w:p>
    <w:p>
      <w:r>
        <w:t>14</w:t>
      </w:r>
    </w:p>
    <w:p>
      <w:r>
        <w:t>Nguyễn Đình Tứ</w:t>
      </w:r>
    </w:p>
    <w:p>
      <w:r>
        <w:t>Gia Lạc</w:t>
      </w:r>
    </w:p>
    <w:p>
      <w:r>
        <w:t>Phạm Văn Đồng</w:t>
      </w:r>
    </w:p>
    <w:p>
      <w:r>
        <w:t>5.292.000</w:t>
      </w:r>
    </w:p>
    <w:p>
      <w:r>
        <w:t>2.910.000</w:t>
      </w:r>
    </w:p>
    <w:p>
      <w:r>
        <w:t>2.040.000</w:t>
      </w:r>
    </w:p>
    <w:p>
      <w:r>
        <w:t>1.058.000</w:t>
      </w:r>
    </w:p>
    <w:p>
      <w:r>
        <w:t>Nguyễn Đình Tứ</w:t>
      </w:r>
    </w:p>
    <w:p>
      <w:r>
        <w:t>Phạm Văn Đồng</w:t>
      </w:r>
    </w:p>
    <w:p>
      <w:r>
        <w:t>Giáp xã Phú Mỹ</w:t>
      </w:r>
    </w:p>
    <w:p>
      <w:r>
        <w:t>6.720.000</w:t>
      </w:r>
    </w:p>
    <w:p>
      <w:r>
        <w:t>3.696.000</w:t>
      </w:r>
    </w:p>
    <w:p>
      <w:r>
        <w:t>2.586.000</w:t>
      </w:r>
    </w:p>
    <w:p>
      <w:r>
        <w:t>1.344.000</w:t>
      </w:r>
    </w:p>
    <w:p>
      <w:r>
        <w:t>15</w:t>
      </w:r>
    </w:p>
    <w:p>
      <w:r>
        <w:t>Nguyễn Như Chương</w:t>
      </w:r>
    </w:p>
    <w:p>
      <w:r>
        <w:t>Nguyễn Đình Bảy</w:t>
      </w:r>
    </w:p>
    <w:p>
      <w:r>
        <w:t>Nguyễn Đình Tứ</w:t>
      </w:r>
    </w:p>
    <w:p>
      <w:r>
        <w:t>2.622.000</w:t>
      </w:r>
    </w:p>
    <w:p>
      <w:r>
        <w:t>1.836.000</w:t>
      </w:r>
    </w:p>
    <w:p>
      <w:r>
        <w:t>1.284.000</w:t>
      </w:r>
    </w:p>
    <w:p>
      <w:r>
        <w:t>524.000</w:t>
      </w:r>
    </w:p>
    <w:p>
      <w:r>
        <w:t>16</w:t>
      </w:r>
    </w:p>
    <w:p>
      <w:r>
        <w:t>Nguyễn Sinh Cung nối dài</w:t>
      </w:r>
    </w:p>
    <w:p>
      <w:r>
        <w:t>Giáp phường Vỹ Dạ</w:t>
      </w:r>
    </w:p>
    <w:p>
      <w:r>
        <w:t>Cầu Chợ Dinh</w:t>
      </w:r>
    </w:p>
    <w:p>
      <w:r>
        <w:t>11.100.000</w:t>
      </w:r>
    </w:p>
    <w:p>
      <w:r>
        <w:t>6.102.000</w:t>
      </w:r>
    </w:p>
    <w:p>
      <w:r>
        <w:t>4.268.000</w:t>
      </w:r>
    </w:p>
    <w:p>
      <w:r>
        <w:t>2.220.000</w:t>
      </w:r>
    </w:p>
    <w:p>
      <w:r>
        <w:t>17</w:t>
      </w:r>
    </w:p>
    <w:p>
      <w:r>
        <w:t>Nguyễn Thị Thanh</w:t>
      </w:r>
    </w:p>
    <w:p>
      <w:r>
        <w:t>Cầu Chợ Dinh</w:t>
      </w:r>
    </w:p>
    <w:p>
      <w:r>
        <w:t>Công ty Cổ phần Nuôi trồng thủy sản Thừa Thiên Huế</w:t>
      </w:r>
    </w:p>
    <w:p>
      <w:r>
        <w:t>2.520.000</w:t>
      </w:r>
    </w:p>
    <w:p>
      <w:r>
        <w:t>1.764.000</w:t>
      </w:r>
    </w:p>
    <w:p>
      <w:r>
        <w:t>1.236.000</w:t>
      </w:r>
    </w:p>
    <w:p>
      <w:r>
        <w:t>504.000</w:t>
      </w:r>
    </w:p>
    <w:p>
      <w:r>
        <w:t>Nguyễn Thị Thanh</w:t>
      </w:r>
    </w:p>
    <w:p>
      <w:r>
        <w:t>Công ty Cổ phần Nuôi trồng thủy sản Thừa Thiên Huế</w:t>
      </w:r>
    </w:p>
    <w:p>
      <w:r>
        <w:t>Đập La Ỷ</w:t>
      </w:r>
    </w:p>
    <w:p>
      <w:r>
        <w:t>1.512.000</w:t>
      </w:r>
    </w:p>
    <w:p>
      <w:r>
        <w:t>1.056.000</w:t>
      </w:r>
    </w:p>
    <w:p>
      <w:r>
        <w:t>738.000</w:t>
      </w:r>
    </w:p>
    <w:p>
      <w:r>
        <w:t>302.000</w:t>
      </w:r>
    </w:p>
    <w:p>
      <w:r>
        <w:t>18</w:t>
      </w:r>
    </w:p>
    <w:p>
      <w:r>
        <w:t>Phạm Bá Nguyên</w:t>
      </w:r>
    </w:p>
    <w:p>
      <w:r>
        <w:t>Thuận An (cầu Cảm Thông)</w:t>
      </w:r>
    </w:p>
    <w:p>
      <w:r>
        <w:t>Nguyễn Thị Thanh</w:t>
      </w:r>
    </w:p>
    <w:p>
      <w:r>
        <w:t>1.410.000</w:t>
      </w:r>
    </w:p>
    <w:p>
      <w:r>
        <w:t>990.000</w:t>
      </w:r>
    </w:p>
    <w:p>
      <w:r>
        <w:t>696.000</w:t>
      </w:r>
    </w:p>
    <w:p>
      <w:r>
        <w:t>282.000</w:t>
      </w:r>
    </w:p>
    <w:p>
      <w:r>
        <w:t>19</w:t>
      </w:r>
    </w:p>
    <w:p>
      <w:r>
        <w:t>Phạm Văn Đồng</w:t>
      </w:r>
    </w:p>
    <w:p>
      <w:r>
        <w:t>Giáp phường Vỹ Dạ</w:t>
      </w:r>
    </w:p>
    <w:p>
      <w:r>
        <w:t>Diệu Quang</w:t>
      </w:r>
    </w:p>
    <w:p>
      <w:r>
        <w:t>11.100.000</w:t>
      </w:r>
    </w:p>
    <w:p>
      <w:r>
        <w:t>6.106.000</w:t>
      </w:r>
    </w:p>
    <w:p>
      <w:r>
        <w:t>4.274.000</w:t>
      </w:r>
    </w:p>
    <w:p>
      <w:r>
        <w:t>2.220.000</w:t>
      </w:r>
    </w:p>
    <w:p>
      <w:r>
        <w:t>Phạm Văn Đồng</w:t>
      </w:r>
    </w:p>
    <w:p>
      <w:r>
        <w:t>Diệu Quang</w:t>
      </w:r>
    </w:p>
    <w:p>
      <w:r>
        <w:t>Thuận An</w:t>
      </w:r>
    </w:p>
    <w:p>
      <w:r>
        <w:t>8.700.000</w:t>
      </w:r>
    </w:p>
    <w:p>
      <w:r>
        <w:t>4.782.000</w:t>
      </w:r>
    </w:p>
    <w:p>
      <w:r>
        <w:t>3.348.000</w:t>
      </w:r>
    </w:p>
    <w:p>
      <w:r>
        <w:t>1.740.000</w:t>
      </w:r>
    </w:p>
    <w:p>
      <w:r>
        <w:t>Phạm Văn Đồng</w:t>
      </w:r>
    </w:p>
    <w:p>
      <w:r>
        <w:t>Thuận An</w:t>
      </w:r>
    </w:p>
    <w:p>
      <w:r>
        <w:t>Thủy Dương - Thuận An (đường Võ Chí Công nối dài)</w:t>
      </w:r>
    </w:p>
    <w:p>
      <w:r>
        <w:t>6.960.000</w:t>
      </w:r>
    </w:p>
    <w:p>
      <w:r>
        <w:t>3.828.000</w:t>
      </w:r>
    </w:p>
    <w:p>
      <w:r>
        <w:t>2.682.000</w:t>
      </w:r>
    </w:p>
    <w:p>
      <w:r>
        <w:t>1.392.000</w:t>
      </w:r>
    </w:p>
    <w:p>
      <w:r>
        <w:t>20</w:t>
      </w:r>
    </w:p>
    <w:p>
      <w:r>
        <w:t>Thuận An</w:t>
      </w:r>
    </w:p>
    <w:p>
      <w:r>
        <w:t>Phạm Văn Đồng</w:t>
      </w:r>
    </w:p>
    <w:p>
      <w:r>
        <w:t>Gia Lạc</w:t>
      </w:r>
    </w:p>
    <w:p>
      <w:r>
        <w:t>6.960.000</w:t>
      </w:r>
    </w:p>
    <w:p>
      <w:r>
        <w:t>3.828.000</w:t>
      </w:r>
    </w:p>
    <w:p>
      <w:r>
        <w:t>2.682.000</w:t>
      </w:r>
    </w:p>
    <w:p>
      <w:r>
        <w:t>1.392.000</w:t>
      </w:r>
    </w:p>
    <w:p>
      <w:r>
        <w:t>Thuận An</w:t>
      </w:r>
    </w:p>
    <w:p>
      <w:r>
        <w:t>Gia Lạc</w:t>
      </w:r>
    </w:p>
    <w:p>
      <w:r>
        <w:t>Giáp ranh xã Phú Dương</w:t>
      </w:r>
    </w:p>
    <w:p>
      <w:r>
        <w:t>4.176.000</w:t>
      </w:r>
    </w:p>
    <w:p>
      <w:r>
        <w:t>2.298.000</w:t>
      </w:r>
    </w:p>
    <w:p>
      <w:r>
        <w:t>1.608.000</w:t>
      </w:r>
    </w:p>
    <w:p>
      <w:r>
        <w:t>835.000</w:t>
      </w:r>
    </w:p>
    <w:p>
      <w:r>
        <w:t>21</w:t>
      </w:r>
    </w:p>
    <w:p>
      <w:r>
        <w:t>Võ Tử Thành</w:t>
      </w:r>
    </w:p>
    <w:p>
      <w:r>
        <w:t>Gia Lạc</w:t>
      </w:r>
    </w:p>
    <w:p>
      <w:r>
        <w:t>Cầu Ông Cửu</w:t>
      </w:r>
    </w:p>
    <w:p>
      <w:r>
        <w:t>1.410.000</w:t>
      </w:r>
    </w:p>
    <w:p>
      <w:r>
        <w:t>990.000</w:t>
      </w:r>
    </w:p>
    <w:p>
      <w:r>
        <w:t>696.000</w:t>
      </w:r>
    </w:p>
    <w:p>
      <w:r>
        <w:t>282.000</w:t>
      </w:r>
    </w:p>
    <w:p>
      <w:r>
        <w:t>22</w:t>
      </w:r>
    </w:p>
    <w:p>
      <w:r>
        <w:t>Các đường xóm chính thôn Lại Thế</w:t>
      </w:r>
    </w:p>
    <w:p>
      <w:r>
        <w:t>1.950.000</w:t>
      </w:r>
    </w:p>
    <w:p>
      <w:r>
        <w:t>1.368.000</w:t>
      </w:r>
    </w:p>
    <w:p>
      <w:r>
        <w:t>960.000</w:t>
      </w:r>
    </w:p>
    <w:p>
      <w:r>
        <w:t>390.000</w:t>
      </w:r>
    </w:p>
    <w:p>
      <w:r>
        <w:t>23</w:t>
      </w:r>
    </w:p>
    <w:p>
      <w:r>
        <w:t>Các đường xóm chính thôn Ngọc Anh</w:t>
      </w:r>
    </w:p>
    <w:p>
      <w:r>
        <w:t>2.622.000</w:t>
      </w:r>
    </w:p>
    <w:p>
      <w:r>
        <w:t>1.836.000</w:t>
      </w:r>
    </w:p>
    <w:p>
      <w:r>
        <w:t>1.284.000</w:t>
      </w:r>
    </w:p>
    <w:p>
      <w:r>
        <w:t>524.000</w:t>
      </w:r>
    </w:p>
    <w:p>
      <w:r>
        <w:t>24</w:t>
      </w:r>
    </w:p>
    <w:p>
      <w:r>
        <w:t>Các đường xóm chính thôn Chiết By</w:t>
      </w:r>
    </w:p>
    <w:p>
      <w:r>
        <w:t>906.000</w:t>
      </w:r>
    </w:p>
    <w:p>
      <w:r>
        <w:t>636.000</w:t>
      </w:r>
    </w:p>
    <w:p>
      <w:r>
        <w:t>444.000</w:t>
      </w:r>
    </w:p>
    <w:p>
      <w:r>
        <w:t>181.000</w:t>
      </w:r>
    </w:p>
    <w:p>
      <w:r>
        <w:t>25</w:t>
      </w:r>
    </w:p>
    <w:p>
      <w:r>
        <w:t>Đường xóm chính thôn Tây Thượng</w:t>
      </w:r>
    </w:p>
    <w:p>
      <w:r>
        <w:t>2.820.000</w:t>
      </w:r>
    </w:p>
    <w:p>
      <w:r>
        <w:t>1.974.000</w:t>
      </w:r>
    </w:p>
    <w:p>
      <w:r>
        <w:t>1.380.000</w:t>
      </w:r>
    </w:p>
    <w:p>
      <w:r>
        <w:t>564.000</w:t>
      </w:r>
    </w:p>
    <w:p>
      <w:r>
        <w:t>26</w:t>
      </w:r>
    </w:p>
    <w:p>
      <w:r>
        <w:t>Tuyến rẽ nhánh Quốc lộ 49A (Nhà Bác sỹ Quý) thôn Lại Thế</w:t>
      </w:r>
    </w:p>
    <w:p>
      <w:r>
        <w:t>2.820.000</w:t>
      </w:r>
    </w:p>
    <w:p>
      <w:r>
        <w:t>1.974.000</w:t>
      </w:r>
    </w:p>
    <w:p>
      <w:r>
        <w:t>1.380.000</w:t>
      </w:r>
    </w:p>
    <w:p>
      <w:r>
        <w:t>564.000</w:t>
      </w:r>
    </w:p>
    <w:p>
      <w:r>
        <w:t>27</w:t>
      </w:r>
    </w:p>
    <w:p>
      <w:r>
        <w:t>Đường xóm chính thôn Tây Trì Nhơn</w:t>
      </w:r>
    </w:p>
    <w:p>
      <w:r>
        <w:t>1.410.000</w:t>
      </w:r>
    </w:p>
    <w:p>
      <w:r>
        <w:t>990.000</w:t>
      </w:r>
    </w:p>
    <w:p>
      <w:r>
        <w:t>696.000</w:t>
      </w:r>
    </w:p>
    <w:p>
      <w:r>
        <w:t>282.000</w:t>
      </w:r>
    </w:p>
    <w:p>
      <w:r>
        <w:t>28</w:t>
      </w:r>
    </w:p>
    <w:p>
      <w:r>
        <w:t>Các tuyến đường rẽ nhánh từ Phạm Văn Đồng, Gia Lạc và Thuận An</w:t>
      </w:r>
    </w:p>
    <w:p>
      <w:r>
        <w:t>1.410.000</w:t>
      </w:r>
    </w:p>
    <w:p>
      <w:r>
        <w:t>990.000</w:t>
      </w:r>
    </w:p>
    <w:p>
      <w:r>
        <w:t>696.000</w:t>
      </w:r>
    </w:p>
    <w:p>
      <w:r>
        <w:t>282.000</w:t>
      </w:r>
    </w:p>
    <w:p>
      <w:r>
        <w:t>V. Phường Thuận An</w:t>
      </w:r>
    </w:p>
    <w:p>
      <w:r>
        <w:t>Đơn vị tính: Đồng/m 2</w:t>
      </w:r>
    </w:p>
    <w:p>
      <w:r>
        <w:t>TT</w:t>
      </w:r>
    </w:p>
    <w:p>
      <w:r>
        <w:t>TÊN ĐƯỜNG PHỐ</w:t>
      </w:r>
    </w:p>
    <w:p>
      <w:r>
        <w:t>ĐIỂM ĐẦU ĐƯỜNG PHỐ</w:t>
      </w:r>
    </w:p>
    <w:p>
      <w:r>
        <w:t>ĐIỂM CUỐI ĐƯỜNG PHỐ</w:t>
      </w:r>
    </w:p>
    <w:p>
      <w:r>
        <w:t>MỨC GIÁ THEO VỊ TRÍ ĐẤT</w:t>
      </w:r>
    </w:p>
    <w:p>
      <w:r>
        <w:t>Vị trí 1</w:t>
      </w:r>
    </w:p>
    <w:p>
      <w:r>
        <w:t>Vị trí 2</w:t>
      </w:r>
    </w:p>
    <w:p>
      <w:r>
        <w:t>Vị trí 3</w:t>
      </w:r>
    </w:p>
    <w:p>
      <w:r>
        <w:t>Vị trí 4</w:t>
      </w:r>
    </w:p>
    <w:p>
      <w:r>
        <w:t>1</w:t>
      </w:r>
    </w:p>
    <w:p>
      <w:r>
        <w:t>Đặng Do</w:t>
      </w:r>
    </w:p>
    <w:p>
      <w:r>
        <w:t>Giáp đường Kinh Dương Vương</w:t>
      </w:r>
    </w:p>
    <w:p>
      <w:r>
        <w:t>Cống Lạch Chèo</w:t>
      </w:r>
    </w:p>
    <w:p>
      <w:r>
        <w:t>864.000</w:t>
      </w:r>
    </w:p>
    <w:p>
      <w:r>
        <w:t>468.000</w:t>
      </w:r>
    </w:p>
    <w:p>
      <w:r>
        <w:t>342.000</w:t>
      </w:r>
    </w:p>
    <w:p>
      <w:r>
        <w:t>270.000</w:t>
      </w:r>
    </w:p>
    <w:p>
      <w:r>
        <w:t>Đặng Do</w:t>
      </w:r>
    </w:p>
    <w:p>
      <w:r>
        <w:t>Cống Lạch Chèo</w:t>
      </w:r>
    </w:p>
    <w:p>
      <w:r>
        <w:t>Giáp xã Phú Thanh</w:t>
      </w:r>
    </w:p>
    <w:p>
      <w:r>
        <w:t>648.000</w:t>
      </w:r>
    </w:p>
    <w:p>
      <w:r>
        <w:t>360.000</w:t>
      </w:r>
    </w:p>
    <w:p>
      <w:r>
        <w:t>252.000</w:t>
      </w:r>
    </w:p>
    <w:p>
      <w:r>
        <w:t>198.000</w:t>
      </w:r>
    </w:p>
    <w:p>
      <w:r>
        <w:t>2</w:t>
      </w:r>
    </w:p>
    <w:p>
      <w:r>
        <w:t>Đặng Trần Siêu</w:t>
      </w:r>
    </w:p>
    <w:p>
      <w:r>
        <w:t>Giáp đường Đoàn Trực</w:t>
      </w:r>
    </w:p>
    <w:p>
      <w:r>
        <w:t>Giáp đường Bêtông ra Cồn Hợp Châu</w:t>
      </w:r>
    </w:p>
    <w:p>
      <w:r>
        <w:t>648.000</w:t>
      </w:r>
    </w:p>
    <w:p>
      <w:r>
        <w:t>360.000</w:t>
      </w:r>
    </w:p>
    <w:p>
      <w:r>
        <w:t>252.000</w:t>
      </w:r>
    </w:p>
    <w:p>
      <w:r>
        <w:t>198.000</w:t>
      </w:r>
    </w:p>
    <w:p>
      <w:r>
        <w:t>3</w:t>
      </w:r>
    </w:p>
    <w:p>
      <w:r>
        <w:t>Đoàn Trực</w:t>
      </w:r>
    </w:p>
    <w:p>
      <w:r>
        <w:t>Giáp đường Kinh Dương Vương</w:t>
      </w:r>
    </w:p>
    <w:p>
      <w:r>
        <w:t>Trường Trung học cơ sở Phú Tân</w:t>
      </w:r>
    </w:p>
    <w:p>
      <w:r>
        <w:t>1.404.000</w:t>
      </w:r>
    </w:p>
    <w:p>
      <w:r>
        <w:t>774.000</w:t>
      </w:r>
    </w:p>
    <w:p>
      <w:r>
        <w:t>540.000</w:t>
      </w:r>
    </w:p>
    <w:p>
      <w:r>
        <w:t>432.000</w:t>
      </w:r>
    </w:p>
    <w:p>
      <w:r>
        <w:t>4</w:t>
      </w:r>
    </w:p>
    <w:p>
      <w:r>
        <w:t>Đông Sơn</w:t>
      </w:r>
    </w:p>
    <w:p>
      <w:r>
        <w:t>Đường nội thị 4</w:t>
      </w:r>
    </w:p>
    <w:p>
      <w:r>
        <w:t>Đường vào phòng khám Đa khoa ( đường Luy Lâu )</w:t>
      </w:r>
    </w:p>
    <w:p>
      <w:r>
        <w:t>1.540.000</w:t>
      </w:r>
    </w:p>
    <w:p>
      <w:r>
        <w:t>868.000</w:t>
      </w:r>
    </w:p>
    <w:p>
      <w:r>
        <w:t>608.000</w:t>
      </w:r>
    </w:p>
    <w:p>
      <w:r>
        <w:t>478.000</w:t>
      </w:r>
    </w:p>
    <w:p>
      <w:r>
        <w:t>5</w:t>
      </w:r>
    </w:p>
    <w:p>
      <w:r>
        <w:t>Hồ Văn Đỗ</w:t>
      </w:r>
    </w:p>
    <w:p>
      <w:r>
        <w:t>Tuyến Tỉnh lộ 68 cũ</w:t>
      </w:r>
    </w:p>
    <w:p>
      <w:r>
        <w:t>Ngã ba Trạm Y tế Thuận An cũ</w:t>
      </w:r>
    </w:p>
    <w:p>
      <w:r>
        <w:t>1.404.000</w:t>
      </w:r>
    </w:p>
    <w:p>
      <w:r>
        <w:t>774.000</w:t>
      </w:r>
    </w:p>
    <w:p>
      <w:r>
        <w:t>540.000</w:t>
      </w:r>
    </w:p>
    <w:p>
      <w:r>
        <w:t>432.000</w:t>
      </w:r>
    </w:p>
    <w:p>
      <w:r>
        <w:t>6</w:t>
      </w:r>
    </w:p>
    <w:p>
      <w:r>
        <w:t>Hoàng Quang</w:t>
      </w:r>
    </w:p>
    <w:p>
      <w:r>
        <w:t>Ngã tư Cầu Thuận An mới</w:t>
      </w:r>
    </w:p>
    <w:p>
      <w:r>
        <w:t>Cổng chào thôn Hải Thành</w:t>
      </w:r>
    </w:p>
    <w:p>
      <w:r>
        <w:t>2.124.000</w:t>
      </w:r>
    </w:p>
    <w:p>
      <w:r>
        <w:t>1.170.000</w:t>
      </w:r>
    </w:p>
    <w:p>
      <w:r>
        <w:t>810.000</w:t>
      </w:r>
    </w:p>
    <w:p>
      <w:r>
        <w:t>648.000</w:t>
      </w:r>
    </w:p>
    <w:p>
      <w:r>
        <w:t>Hoàng Quang</w:t>
      </w:r>
    </w:p>
    <w:p>
      <w:r>
        <w:t>Cổng chào thôn Hải Thành</w:t>
      </w:r>
    </w:p>
    <w:p>
      <w:r>
        <w:t>Ngã ba Nhà ông Phạm Văn Thuận</w:t>
      </w:r>
    </w:p>
    <w:p>
      <w:r>
        <w:t>1.764.000</w:t>
      </w:r>
    </w:p>
    <w:p>
      <w:r>
        <w:t>972.000</w:t>
      </w:r>
    </w:p>
    <w:p>
      <w:r>
        <w:t>684.000</w:t>
      </w:r>
    </w:p>
    <w:p>
      <w:r>
        <w:t>540.000</w:t>
      </w:r>
    </w:p>
    <w:p>
      <w:r>
        <w:t>7</w:t>
      </w:r>
    </w:p>
    <w:p>
      <w:r>
        <w:t>Hoàng Sa</w:t>
      </w:r>
    </w:p>
    <w:p>
      <w:r>
        <w:t>Giáp đường Nguyễn Văn Tuyết</w:t>
      </w:r>
    </w:p>
    <w:p>
      <w:r>
        <w:t>Chợ Hải Tiến</w:t>
      </w:r>
    </w:p>
    <w:p>
      <w:r>
        <w:t>1.278.000</w:t>
      </w:r>
    </w:p>
    <w:p>
      <w:r>
        <w:t>720.000</w:t>
      </w:r>
    </w:p>
    <w:p>
      <w:r>
        <w:t>504.000</w:t>
      </w:r>
    </w:p>
    <w:p>
      <w:r>
        <w:t>396.000</w:t>
      </w:r>
    </w:p>
    <w:p>
      <w:r>
        <w:t>8</w:t>
      </w:r>
    </w:p>
    <w:p>
      <w:r>
        <w:t>Hoàng Sa (Phần kéo dài)</w:t>
      </w:r>
    </w:p>
    <w:p>
      <w:r>
        <w:t>Dốc Đá</w:t>
      </w:r>
    </w:p>
    <w:p>
      <w:r>
        <w:t>Nhà ông Bùi Dinh</w:t>
      </w:r>
    </w:p>
    <w:p>
      <w:r>
        <w:t>1.404.000</w:t>
      </w:r>
    </w:p>
    <w:p>
      <w:r>
        <w:t>774.000</w:t>
      </w:r>
    </w:p>
    <w:p>
      <w:r>
        <w:t>540.000</w:t>
      </w:r>
    </w:p>
    <w:p>
      <w:r>
        <w:t>432.000</w:t>
      </w:r>
    </w:p>
    <w:p>
      <w:r>
        <w:t>9</w:t>
      </w:r>
    </w:p>
    <w:p>
      <w:r>
        <w:t>Hồng Bàng</w:t>
      </w:r>
    </w:p>
    <w:p>
      <w:r>
        <w:t>Giáp đường Kinh Dương Vương</w:t>
      </w:r>
    </w:p>
    <w:p>
      <w:r>
        <w:t>Giáp đường Đoàn Trực (Nối dài)</w:t>
      </w:r>
    </w:p>
    <w:p>
      <w:r>
        <w:t>648.000</w:t>
      </w:r>
    </w:p>
    <w:p>
      <w:r>
        <w:t>360.000</w:t>
      </w:r>
    </w:p>
    <w:p>
      <w:r>
        <w:t>252.000</w:t>
      </w:r>
    </w:p>
    <w:p>
      <w:r>
        <w:t>198.000</w:t>
      </w:r>
    </w:p>
    <w:p>
      <w:r>
        <w:t>10</w:t>
      </w:r>
    </w:p>
    <w:p>
      <w:r>
        <w:t>Huyện Thoại</w:t>
      </w:r>
    </w:p>
    <w:p>
      <w:r>
        <w:t>Thai Dương</w:t>
      </w:r>
    </w:p>
    <w:p>
      <w:r>
        <w:t>Tư Vinh</w:t>
      </w:r>
    </w:p>
    <w:p>
      <w:r>
        <w:t>1.278.000</w:t>
      </w:r>
    </w:p>
    <w:p>
      <w:r>
        <w:t>720.000</w:t>
      </w:r>
    </w:p>
    <w:p>
      <w:r>
        <w:t>504.000</w:t>
      </w:r>
    </w:p>
    <w:p>
      <w:r>
        <w:t>396.000</w:t>
      </w:r>
    </w:p>
    <w:p>
      <w:r>
        <w:t>11</w:t>
      </w:r>
    </w:p>
    <w:p>
      <w:r>
        <w:t>Kinh Dương Vương (Quốc lộ 49A)</w:t>
      </w:r>
    </w:p>
    <w:p>
      <w:r>
        <w:t>Giáp xã Phú Dương</w:t>
      </w:r>
    </w:p>
    <w:p>
      <w:r>
        <w:t>Cầu Diên Trường</w:t>
      </w:r>
    </w:p>
    <w:p>
      <w:r>
        <w:t>1.764.000</w:t>
      </w:r>
    </w:p>
    <w:p>
      <w:r>
        <w:t>972.000</w:t>
      </w:r>
    </w:p>
    <w:p>
      <w:r>
        <w:t>684.000</w:t>
      </w:r>
    </w:p>
    <w:p>
      <w:r>
        <w:t>540.000</w:t>
      </w:r>
    </w:p>
    <w:p>
      <w:r>
        <w:t>Kinh Dương Vương (Quốc lộ 49A)</w:t>
      </w:r>
    </w:p>
    <w:p>
      <w:r>
        <w:t>Cầu Diên Trường</w:t>
      </w:r>
    </w:p>
    <w:p>
      <w:r>
        <w:t>Ngã ba Chợ Tân Mỹ</w:t>
      </w:r>
    </w:p>
    <w:p>
      <w:r>
        <w:t>2.124.000</w:t>
      </w:r>
    </w:p>
    <w:p>
      <w:r>
        <w:t>1.170.000</w:t>
      </w:r>
    </w:p>
    <w:p>
      <w:r>
        <w:t>810.000</w:t>
      </w:r>
    </w:p>
    <w:p>
      <w:r>
        <w:t>648.000</w:t>
      </w:r>
    </w:p>
    <w:p>
      <w:r>
        <w:t>Kinh Dương Vương (Quốc lộ 49A)</w:t>
      </w:r>
    </w:p>
    <w:p>
      <w:r>
        <w:t>Ngã ba Chợ Tân Mỹ</w:t>
      </w:r>
    </w:p>
    <w:p>
      <w:r>
        <w:t>Khu Resort Tam Giang</w:t>
      </w:r>
    </w:p>
    <w:p>
      <w:r>
        <w:t>2.358.000</w:t>
      </w:r>
    </w:p>
    <w:p>
      <w:r>
        <w:t>1.296.000</w:t>
      </w:r>
    </w:p>
    <w:p>
      <w:r>
        <w:t>900.000</w:t>
      </w:r>
    </w:p>
    <w:p>
      <w:r>
        <w:t>738.000</w:t>
      </w:r>
    </w:p>
    <w:p>
      <w:r>
        <w:t>12</w:t>
      </w:r>
    </w:p>
    <w:p>
      <w:r>
        <w:t>Lê Quang Định</w:t>
      </w:r>
    </w:p>
    <w:p>
      <w:r>
        <w:t>Giáp đường Kinh Dương Vương</w:t>
      </w:r>
    </w:p>
    <w:p>
      <w:r>
        <w:t>Nhà ông Nguyễn Viện</w:t>
      </w:r>
    </w:p>
    <w:p>
      <w:r>
        <w:t>864.000</w:t>
      </w:r>
    </w:p>
    <w:p>
      <w:r>
        <w:t>468.000</w:t>
      </w:r>
    </w:p>
    <w:p>
      <w:r>
        <w:t>342.000</w:t>
      </w:r>
    </w:p>
    <w:p>
      <w:r>
        <w:t>270.000</w:t>
      </w:r>
    </w:p>
    <w:p>
      <w:r>
        <w:t>Lê Quang Định</w:t>
      </w:r>
    </w:p>
    <w:p>
      <w:r>
        <w:t>Nhà ông Nguyễn Viện</w:t>
      </w:r>
    </w:p>
    <w:p>
      <w:r>
        <w:t>Nhà ông Phan Mỹ</w:t>
      </w:r>
    </w:p>
    <w:p>
      <w:r>
        <w:t>648.000</w:t>
      </w:r>
    </w:p>
    <w:p>
      <w:r>
        <w:t>360.000</w:t>
      </w:r>
    </w:p>
    <w:p>
      <w:r>
        <w:t>252.000</w:t>
      </w:r>
    </w:p>
    <w:p>
      <w:r>
        <w:t>198.000</w:t>
      </w:r>
    </w:p>
    <w:p>
      <w:r>
        <w:t>13</w:t>
      </w:r>
    </w:p>
    <w:p>
      <w:r>
        <w:t>Lê Sĩ</w:t>
      </w:r>
    </w:p>
    <w:p>
      <w:r>
        <w:t>Nhà ông Hà Trọng Thị</w:t>
      </w:r>
    </w:p>
    <w:p>
      <w:r>
        <w:t>Giáp đường Trấn Hải Thành</w:t>
      </w:r>
    </w:p>
    <w:p>
      <w:r>
        <w:t>864.000</w:t>
      </w:r>
    </w:p>
    <w:p>
      <w:r>
        <w:t>468.000</w:t>
      </w:r>
    </w:p>
    <w:p>
      <w:r>
        <w:t>342.000</w:t>
      </w:r>
    </w:p>
    <w:p>
      <w:r>
        <w:t>270.000</w:t>
      </w:r>
    </w:p>
    <w:p>
      <w:r>
        <w:t>14</w:t>
      </w:r>
    </w:p>
    <w:p>
      <w:r>
        <w:t>Luy Lâu</w:t>
      </w:r>
    </w:p>
    <w:p>
      <w:r>
        <w:t>Giáp đường Kinh Dương Vương</w:t>
      </w:r>
    </w:p>
    <w:p>
      <w:r>
        <w:t>Phòng khám Đa khoa</w:t>
      </w:r>
    </w:p>
    <w:p>
      <w:r>
        <w:t>954.000</w:t>
      </w:r>
    </w:p>
    <w:p>
      <w:r>
        <w:t>522.000</w:t>
      </w:r>
    </w:p>
    <w:p>
      <w:r>
        <w:t>360.000</w:t>
      </w:r>
    </w:p>
    <w:p>
      <w:r>
        <w:t>288.000</w:t>
      </w:r>
    </w:p>
    <w:p>
      <w:r>
        <w:t>15</w:t>
      </w:r>
    </w:p>
    <w:p>
      <w:r>
        <w:t>Lý Văn Bưu</w:t>
      </w:r>
    </w:p>
    <w:p>
      <w:r>
        <w:t>Nguyễn Lữ</w:t>
      </w:r>
    </w:p>
    <w:p>
      <w:r>
        <w:t>Nguyễn Văn Tuyết</w:t>
      </w:r>
    </w:p>
    <w:p>
      <w:r>
        <w:t>2.124.000</w:t>
      </w:r>
    </w:p>
    <w:p>
      <w:r>
        <w:t>1.170.000</w:t>
      </w:r>
    </w:p>
    <w:p>
      <w:r>
        <w:t>810.000</w:t>
      </w:r>
    </w:p>
    <w:p>
      <w:r>
        <w:t>648.000</w:t>
      </w:r>
    </w:p>
    <w:p>
      <w:r>
        <w:t>16</w:t>
      </w:r>
    </w:p>
    <w:p>
      <w:r>
        <w:t>Nguyễn Cầu</w:t>
      </w:r>
    </w:p>
    <w:p>
      <w:r>
        <w:t>Giáp đường Kinh Dương Vương</w:t>
      </w:r>
    </w:p>
    <w:p>
      <w:r>
        <w:t>Cống Tân Mỹ</w:t>
      </w:r>
    </w:p>
    <w:p>
      <w:r>
        <w:t>954.000</w:t>
      </w:r>
    </w:p>
    <w:p>
      <w:r>
        <w:t>522.000</w:t>
      </w:r>
    </w:p>
    <w:p>
      <w:r>
        <w:t>360.000</w:t>
      </w:r>
    </w:p>
    <w:p>
      <w:r>
        <w:t>288.000</w:t>
      </w:r>
    </w:p>
    <w:p>
      <w:r>
        <w:t>Nguyễn Cầu</w:t>
      </w:r>
    </w:p>
    <w:p>
      <w:r>
        <w:t>Cống Tân Mỹ</w:t>
      </w:r>
    </w:p>
    <w:p>
      <w:r>
        <w:t>Nhà ông Trần Văn Khấn</w:t>
      </w:r>
    </w:p>
    <w:p>
      <w:r>
        <w:t>702.000</w:t>
      </w:r>
    </w:p>
    <w:p>
      <w:r>
        <w:t>396.000</w:t>
      </w:r>
    </w:p>
    <w:p>
      <w:r>
        <w:t>270.000</w:t>
      </w:r>
    </w:p>
    <w:p>
      <w:r>
        <w:t>211.000</w:t>
      </w:r>
    </w:p>
    <w:p>
      <w:r>
        <w:t>17</w:t>
      </w:r>
    </w:p>
    <w:p>
      <w:r>
        <w:t>Nguyễn Lữ</w:t>
      </w:r>
    </w:p>
    <w:p>
      <w:r>
        <w:t>Khu Resort Tam Giang</w:t>
      </w:r>
    </w:p>
    <w:p>
      <w:r>
        <w:t>Giáp đường Trấn Hải Thành (Quốc lộ 49B)</w:t>
      </w:r>
    </w:p>
    <w:p>
      <w:r>
        <w:t>2.358.000</w:t>
      </w:r>
    </w:p>
    <w:p>
      <w:r>
        <w:t>1.296.000</w:t>
      </w:r>
    </w:p>
    <w:p>
      <w:r>
        <w:t>900.000</w:t>
      </w:r>
    </w:p>
    <w:p>
      <w:r>
        <w:t>738.000</w:t>
      </w:r>
    </w:p>
    <w:p>
      <w:r>
        <w:t>18</w:t>
      </w:r>
    </w:p>
    <w:p>
      <w:r>
        <w:t>Nguyễn Thị Lợi</w:t>
      </w:r>
    </w:p>
    <w:p>
      <w:r>
        <w:t>Kinh Dương Vương</w:t>
      </w:r>
    </w:p>
    <w:p>
      <w:r>
        <w:t>Hồ nuôi trồng thủy sản</w:t>
      </w:r>
    </w:p>
    <w:p>
      <w:r>
        <w:t>2.470.000</w:t>
      </w:r>
    </w:p>
    <w:p>
      <w:r>
        <w:t>1.361.000</w:t>
      </w:r>
    </w:p>
    <w:p>
      <w:r>
        <w:t>942.000</w:t>
      </w:r>
    </w:p>
    <w:p>
      <w:r>
        <w:t>754.000</w:t>
      </w:r>
    </w:p>
    <w:p>
      <w:r>
        <w:t>19</w:t>
      </w:r>
    </w:p>
    <w:p>
      <w:r>
        <w:t>Nguyễn Văn Tuyết</w:t>
      </w:r>
    </w:p>
    <w:p>
      <w:r>
        <w:t>Ngã ba Cụm Cảng Thuận An</w:t>
      </w:r>
    </w:p>
    <w:p>
      <w:r>
        <w:t>Khu Du lịch sinh thái Thuận An (Qua Cầu Thuận An cũ)</w:t>
      </w:r>
    </w:p>
    <w:p>
      <w:r>
        <w:t>2.124.000</w:t>
      </w:r>
    </w:p>
    <w:p>
      <w:r>
        <w:t>1.170.000</w:t>
      </w:r>
    </w:p>
    <w:p>
      <w:r>
        <w:t>810.000</w:t>
      </w:r>
    </w:p>
    <w:p>
      <w:r>
        <w:t>648.000</w:t>
      </w:r>
    </w:p>
    <w:p>
      <w:r>
        <w:t>20</w:t>
      </w:r>
    </w:p>
    <w:p>
      <w:r>
        <w:t>Thai Dương</w:t>
      </w:r>
    </w:p>
    <w:p>
      <w:r>
        <w:t>Đình Làng Thái Dương</w:t>
      </w:r>
    </w:p>
    <w:p>
      <w:r>
        <w:t>Dốc Đá</w:t>
      </w:r>
    </w:p>
    <w:p>
      <w:r>
        <w:t>1.764.000</w:t>
      </w:r>
    </w:p>
    <w:p>
      <w:r>
        <w:t>972.000</w:t>
      </w:r>
    </w:p>
    <w:p>
      <w:r>
        <w:t>684.000</w:t>
      </w:r>
    </w:p>
    <w:p>
      <w:r>
        <w:t>540.000</w:t>
      </w:r>
    </w:p>
    <w:p>
      <w:r>
        <w:t>21</w:t>
      </w:r>
    </w:p>
    <w:p>
      <w:r>
        <w:t>Thuỷ Tú</w:t>
      </w:r>
    </w:p>
    <w:p>
      <w:r>
        <w:t>Giáp đường Kinh Dương Vương</w:t>
      </w:r>
    </w:p>
    <w:p>
      <w:r>
        <w:t>Nhà ông La Văn Mong</w:t>
      </w:r>
    </w:p>
    <w:p>
      <w:r>
        <w:t>1.278.000</w:t>
      </w:r>
    </w:p>
    <w:p>
      <w:r>
        <w:t>720.000</w:t>
      </w:r>
    </w:p>
    <w:p>
      <w:r>
        <w:t>504.000</w:t>
      </w:r>
    </w:p>
    <w:p>
      <w:r>
        <w:t>396.000</w:t>
      </w:r>
    </w:p>
    <w:p>
      <w:r>
        <w:t>Thuỷ Tú</w:t>
      </w:r>
    </w:p>
    <w:p>
      <w:r>
        <w:t>Nhà ông La Văn Mong</w:t>
      </w:r>
    </w:p>
    <w:p>
      <w:r>
        <w:t>Cầu Khe Tân Mỹ</w:t>
      </w:r>
    </w:p>
    <w:p>
      <w:r>
        <w:t>864.000</w:t>
      </w:r>
    </w:p>
    <w:p>
      <w:r>
        <w:t>468.000</w:t>
      </w:r>
    </w:p>
    <w:p>
      <w:r>
        <w:t>342.000</w:t>
      </w:r>
    </w:p>
    <w:p>
      <w:r>
        <w:t>270.000</w:t>
      </w:r>
    </w:p>
    <w:p>
      <w:r>
        <w:t>22</w:t>
      </w:r>
    </w:p>
    <w:p>
      <w:r>
        <w:t>Thuỷ Tú (Phần kéo dài (Tuyến vào thôn Tân Lập)</w:t>
      </w:r>
    </w:p>
    <w:p>
      <w:r>
        <w:t>Cầu Khe Tân Mỹ</w:t>
      </w:r>
    </w:p>
    <w:p>
      <w:r>
        <w:t>Nhà thờ Tân Mỹ</w:t>
      </w:r>
    </w:p>
    <w:p>
      <w:r>
        <w:t>648.000</w:t>
      </w:r>
    </w:p>
    <w:p>
      <w:r>
        <w:t>360.000</w:t>
      </w:r>
    </w:p>
    <w:p>
      <w:r>
        <w:t>252.000</w:t>
      </w:r>
    </w:p>
    <w:p>
      <w:r>
        <w:t>198.000</w:t>
      </w:r>
    </w:p>
    <w:p>
      <w:r>
        <w:t>23</w:t>
      </w:r>
    </w:p>
    <w:p>
      <w:r>
        <w:t>Trấn Hải Thành</w:t>
      </w:r>
    </w:p>
    <w:p>
      <w:r>
        <w:t>Giáp đường Nguyễn Văn Tuyết (Đài Liệt sỹ Thuận An cũ)</w:t>
      </w:r>
    </w:p>
    <w:p>
      <w:r>
        <w:t>Giáp xã Phú Thuận</w:t>
      </w:r>
    </w:p>
    <w:p>
      <w:r>
        <w:t>2.124.000</w:t>
      </w:r>
    </w:p>
    <w:p>
      <w:r>
        <w:t>1.170.000</w:t>
      </w:r>
    </w:p>
    <w:p>
      <w:r>
        <w:t>810.000</w:t>
      </w:r>
    </w:p>
    <w:p>
      <w:r>
        <w:t>648.000</w:t>
      </w:r>
    </w:p>
    <w:p>
      <w:r>
        <w:t>24</w:t>
      </w:r>
    </w:p>
    <w:p>
      <w:r>
        <w:t>Triệu Việt Vương</w:t>
      </w:r>
    </w:p>
    <w:p>
      <w:r>
        <w:t>Giáp đường Kinh Dương Vương</w:t>
      </w:r>
    </w:p>
    <w:p>
      <w:r>
        <w:t>Nhà ông La Lợi</w:t>
      </w:r>
    </w:p>
    <w:p>
      <w:r>
        <w:t>954.000</w:t>
      </w:r>
    </w:p>
    <w:p>
      <w:r>
        <w:t>522.000</w:t>
      </w:r>
    </w:p>
    <w:p>
      <w:r>
        <w:t>360.000</w:t>
      </w:r>
    </w:p>
    <w:p>
      <w:r>
        <w:t>288.000</w:t>
      </w:r>
    </w:p>
    <w:p>
      <w:r>
        <w:t>Triệu Việt Vương</w:t>
      </w:r>
    </w:p>
    <w:p>
      <w:r>
        <w:t>Nhà ông La Lợi</w:t>
      </w:r>
    </w:p>
    <w:p>
      <w:r>
        <w:t>Nhà ông Nguyễn Tập</w:t>
      </w:r>
    </w:p>
    <w:p>
      <w:r>
        <w:t>702.000</w:t>
      </w:r>
    </w:p>
    <w:p>
      <w:r>
        <w:t>396.000</w:t>
      </w:r>
    </w:p>
    <w:p>
      <w:r>
        <w:t>270.000</w:t>
      </w:r>
    </w:p>
    <w:p>
      <w:r>
        <w:t>211.000</w:t>
      </w:r>
    </w:p>
    <w:p>
      <w:r>
        <w:t>25</w:t>
      </w:r>
    </w:p>
    <w:p>
      <w:r>
        <w:t>Trương Thiều</w:t>
      </w:r>
    </w:p>
    <w:p>
      <w:r>
        <w:t>Ngã tư Cầu Thuận An mới</w:t>
      </w:r>
    </w:p>
    <w:p>
      <w:r>
        <w:t>Miếu Thần Hoàn</w:t>
      </w:r>
    </w:p>
    <w:p>
      <w:r>
        <w:t>2.124.000</w:t>
      </w:r>
    </w:p>
    <w:p>
      <w:r>
        <w:t>1.170.000</w:t>
      </w:r>
    </w:p>
    <w:p>
      <w:r>
        <w:t>810.000</w:t>
      </w:r>
    </w:p>
    <w:p>
      <w:r>
        <w:t>648.000</w:t>
      </w:r>
    </w:p>
    <w:p>
      <w:r>
        <w:t>26</w:t>
      </w:r>
    </w:p>
    <w:p>
      <w:r>
        <w:t>Tư Vinh</w:t>
      </w:r>
    </w:p>
    <w:p>
      <w:r>
        <w:t>Nhà ông Trần Thế</w:t>
      </w:r>
    </w:p>
    <w:p>
      <w:r>
        <w:t>Cống Bàu Sen</w:t>
      </w:r>
    </w:p>
    <w:p>
      <w:r>
        <w:t>1.278.000</w:t>
      </w:r>
    </w:p>
    <w:p>
      <w:r>
        <w:t>720.000</w:t>
      </w:r>
    </w:p>
    <w:p>
      <w:r>
        <w:t>504.000</w:t>
      </w:r>
    </w:p>
    <w:p>
      <w:r>
        <w:t>396.000</w:t>
      </w:r>
    </w:p>
    <w:p>
      <w:r>
        <w:t>Tư Vinh</w:t>
      </w:r>
    </w:p>
    <w:p>
      <w:r>
        <w:t>Cống Bàu Sen</w:t>
      </w:r>
    </w:p>
    <w:p>
      <w:r>
        <w:t>Nhà ông Lê Văn Mão</w:t>
      </w:r>
    </w:p>
    <w:p>
      <w:r>
        <w:t>864.000</w:t>
      </w:r>
    </w:p>
    <w:p>
      <w:r>
        <w:t>468.000</w:t>
      </w:r>
    </w:p>
    <w:p>
      <w:r>
        <w:t>342.000</w:t>
      </w:r>
    </w:p>
    <w:p>
      <w:r>
        <w:t>270.000</w:t>
      </w:r>
    </w:p>
    <w:p>
      <w:r>
        <w:t>Tư Vinh</w:t>
      </w:r>
    </w:p>
    <w:p>
      <w:r>
        <w:t>Nhà ông Phạm Hối</w:t>
      </w:r>
    </w:p>
    <w:p>
      <w:r>
        <w:t>Cống Hải Tiến</w:t>
      </w:r>
    </w:p>
    <w:p>
      <w:r>
        <w:t>1.278.000</w:t>
      </w:r>
    </w:p>
    <w:p>
      <w:r>
        <w:t>720.000</w:t>
      </w:r>
    </w:p>
    <w:p>
      <w:r>
        <w:t>504.000</w:t>
      </w:r>
    </w:p>
    <w:p>
      <w:r>
        <w:t>396.000</w:t>
      </w:r>
    </w:p>
    <w:p>
      <w:r>
        <w:t>Tư Vinh</w:t>
      </w:r>
    </w:p>
    <w:p>
      <w:r>
        <w:t>Cống Hải Tiến</w:t>
      </w:r>
    </w:p>
    <w:p>
      <w:r>
        <w:t>Nhà ông Trần Sắt</w:t>
      </w:r>
    </w:p>
    <w:p>
      <w:r>
        <w:t>864.000</w:t>
      </w:r>
    </w:p>
    <w:p>
      <w:r>
        <w:t>468.000</w:t>
      </w:r>
    </w:p>
    <w:p>
      <w:r>
        <w:t>342.000</w:t>
      </w:r>
    </w:p>
    <w:p>
      <w:r>
        <w:t>270.000</w:t>
      </w:r>
    </w:p>
    <w:p>
      <w:r>
        <w:t>Tư Vinh</w:t>
      </w:r>
    </w:p>
    <w:p>
      <w:r>
        <w:t>Nhà ông Lê Văn Mão</w:t>
      </w:r>
    </w:p>
    <w:p>
      <w:r>
        <w:t>Chợ Hải Tiến</w:t>
      </w:r>
    </w:p>
    <w:p>
      <w:r>
        <w:t>1.278.000</w:t>
      </w:r>
    </w:p>
    <w:p>
      <w:r>
        <w:t>720.000</w:t>
      </w:r>
    </w:p>
    <w:p>
      <w:r>
        <w:t>504.000</w:t>
      </w:r>
    </w:p>
    <w:p>
      <w:r>
        <w:t>396.000</w:t>
      </w:r>
    </w:p>
    <w:p>
      <w:r>
        <w:t>27</w:t>
      </w:r>
    </w:p>
    <w:p>
      <w:r>
        <w:t>Tuyến đường ra Trung tâm Văn hóa Thể thao</w:t>
      </w:r>
    </w:p>
    <w:p>
      <w:r>
        <w:t>Giáp đường Kinh Dương Vương</w:t>
      </w:r>
    </w:p>
    <w:p>
      <w:r>
        <w:t>Trung tâm Văn hóa Thể thao</w:t>
      </w:r>
    </w:p>
    <w:p>
      <w:r>
        <w:t>648.000</w:t>
      </w:r>
    </w:p>
    <w:p>
      <w:r>
        <w:t>360.000</w:t>
      </w:r>
    </w:p>
    <w:p>
      <w:r>
        <w:t>252.000</w:t>
      </w:r>
    </w:p>
    <w:p>
      <w:r>
        <w:t>198.000</w:t>
      </w:r>
    </w:p>
    <w:p>
      <w:r>
        <w:t>28</w:t>
      </w:r>
    </w:p>
    <w:p>
      <w:r>
        <w:t>Tuyến ngã ba Chợ Tân Mỹ</w:t>
      </w:r>
    </w:p>
    <w:p>
      <w:r>
        <w:t>Giáp đường Kinh Dương Vương</w:t>
      </w:r>
    </w:p>
    <w:p>
      <w:r>
        <w:t>Ngã ba Nhà ông Phạm Dĩnh</w:t>
      </w:r>
    </w:p>
    <w:p>
      <w:r>
        <w:t>1.278.000</w:t>
      </w:r>
    </w:p>
    <w:p>
      <w:r>
        <w:t>720.000</w:t>
      </w:r>
    </w:p>
    <w:p>
      <w:r>
        <w:t>504.000</w:t>
      </w:r>
    </w:p>
    <w:p>
      <w:r>
        <w:t>396.000</w:t>
      </w:r>
    </w:p>
    <w:p>
      <w:r>
        <w:t>29</w:t>
      </w:r>
    </w:p>
    <w:p>
      <w:r>
        <w:t>Tuyến rẽ nhánh Tỉnh lộ 2</w:t>
      </w:r>
    </w:p>
    <w:p>
      <w:r>
        <w:t>Tỉnh lộ 2</w:t>
      </w:r>
    </w:p>
    <w:p>
      <w:r>
        <w:t>Ngã ba Nhà ông Trương Ốm</w:t>
      </w:r>
    </w:p>
    <w:p>
      <w:r>
        <w:t>648.000</w:t>
      </w:r>
    </w:p>
    <w:p>
      <w:r>
        <w:t>360.000</w:t>
      </w:r>
    </w:p>
    <w:p>
      <w:r>
        <w:t>252.000</w:t>
      </w:r>
    </w:p>
    <w:p>
      <w:r>
        <w:t>198.000</w:t>
      </w:r>
    </w:p>
    <w:p>
      <w:r>
        <w:t>30</w:t>
      </w:r>
    </w:p>
    <w:p>
      <w:r>
        <w:t>Tuyến Tỉnh lộ 68 cũ</w:t>
      </w:r>
    </w:p>
    <w:p>
      <w:r>
        <w:t>Ngã ba nhà ông Nguyễn Nam</w:t>
      </w:r>
    </w:p>
    <w:p>
      <w:r>
        <w:t>Nhà ông Nguyễn Ái</w:t>
      </w:r>
    </w:p>
    <w:p>
      <w:r>
        <w:t>1.764.000</w:t>
      </w:r>
    </w:p>
    <w:p>
      <w:r>
        <w:t>972.000</w:t>
      </w:r>
    </w:p>
    <w:p>
      <w:r>
        <w:t>684.000</w:t>
      </w:r>
    </w:p>
    <w:p>
      <w:r>
        <w:t>540.000</w:t>
      </w:r>
    </w:p>
    <w:p>
      <w:r>
        <w:t>31</w:t>
      </w:r>
    </w:p>
    <w:p>
      <w:r>
        <w:t>Tuyến vào Tổ dân phố Tân Cảng</w:t>
      </w:r>
    </w:p>
    <w:p>
      <w:r>
        <w:t>Giáp đường Kinh Dương Vương</w:t>
      </w:r>
    </w:p>
    <w:p>
      <w:r>
        <w:t>Hết đường (Am thờ)</w:t>
      </w:r>
    </w:p>
    <w:p>
      <w:r>
        <w:t>1.278.000</w:t>
      </w:r>
    </w:p>
    <w:p>
      <w:r>
        <w:t>720.000</w:t>
      </w:r>
    </w:p>
    <w:p>
      <w:r>
        <w:t>504.000</w:t>
      </w:r>
    </w:p>
    <w:p>
      <w:r>
        <w:t>396.000</w:t>
      </w:r>
    </w:p>
    <w:p>
      <w:r>
        <w:t>32</w:t>
      </w:r>
    </w:p>
    <w:p>
      <w:r>
        <w:t>Tuyến vào Tổ dân phố Tân Lập</w:t>
      </w:r>
    </w:p>
    <w:p>
      <w:r>
        <w:t>Giáp đường Thuỷ Tú</w:t>
      </w:r>
    </w:p>
    <w:p>
      <w:r>
        <w:t>Am thờ Tân Lập</w:t>
      </w:r>
    </w:p>
    <w:p>
      <w:r>
        <w:t>648.000</w:t>
      </w:r>
    </w:p>
    <w:p>
      <w:r>
        <w:t>360.000</w:t>
      </w:r>
    </w:p>
    <w:p>
      <w:r>
        <w:t>252.000</w:t>
      </w:r>
    </w:p>
    <w:p>
      <w:r>
        <w:t>198.000</w:t>
      </w:r>
    </w:p>
    <w:p>
      <w:r>
        <w:t>33</w:t>
      </w:r>
    </w:p>
    <w:p>
      <w:r>
        <w:t>Tuyến vào Trạm Y tế</w:t>
      </w:r>
    </w:p>
    <w:p>
      <w:r>
        <w:t>Giáp đường Kinh Dương Vương</w:t>
      </w:r>
    </w:p>
    <w:p>
      <w:r>
        <w:t>Cầu Khe</w:t>
      </w:r>
    </w:p>
    <w:p>
      <w:r>
        <w:t>864.000</w:t>
      </w:r>
    </w:p>
    <w:p>
      <w:r>
        <w:t>468.000</w:t>
      </w:r>
    </w:p>
    <w:p>
      <w:r>
        <w:t>342.000</w:t>
      </w:r>
    </w:p>
    <w:p>
      <w:r>
        <w:t>270.000</w:t>
      </w:r>
    </w:p>
    <w:p>
      <w:r>
        <w:t>Tuyến vào Trạm Y tế</w:t>
      </w:r>
    </w:p>
    <w:p>
      <w:r>
        <w:t>Cầu Khe</w:t>
      </w:r>
    </w:p>
    <w:p>
      <w:r>
        <w:t>Nhà ông Nguyễn Thức</w:t>
      </w:r>
    </w:p>
    <w:p>
      <w:r>
        <w:t>648.000</w:t>
      </w:r>
    </w:p>
    <w:p>
      <w:r>
        <w:t>360.000</w:t>
      </w:r>
    </w:p>
    <w:p>
      <w:r>
        <w:t>252.000</w:t>
      </w:r>
    </w:p>
    <w:p>
      <w:r>
        <w:t>198.000</w:t>
      </w:r>
    </w:p>
    <w:p>
      <w:r>
        <w:t>34</w:t>
      </w:r>
    </w:p>
    <w:p>
      <w:r>
        <w:t>Võ Trường Toản</w:t>
      </w:r>
    </w:p>
    <w:p>
      <w:r>
        <w:t>Giáp đường Kinh Dương Vương</w:t>
      </w:r>
    </w:p>
    <w:p>
      <w:r>
        <w:t>Phá Tam Giang</w:t>
      </w:r>
    </w:p>
    <w:p>
      <w:r>
        <w:t>648.000</w:t>
      </w:r>
    </w:p>
    <w:p>
      <w:r>
        <w:t>360.000</w:t>
      </w:r>
    </w:p>
    <w:p>
      <w:r>
        <w:t>252.000</w:t>
      </w:r>
    </w:p>
    <w:p>
      <w:r>
        <w:t>198.000</w:t>
      </w:r>
    </w:p>
    <w:p>
      <w:r>
        <w:t>VI. Phường Thủy Vân</w:t>
      </w:r>
    </w:p>
    <w:p>
      <w:r>
        <w:t>Đơn vị tính: Đồng/m 2</w:t>
      </w:r>
    </w:p>
    <w:p>
      <w:r>
        <w:t>TT</w:t>
      </w:r>
    </w:p>
    <w:p>
      <w:r>
        <w:t>TÊN ĐƯỜNG PHỐ</w:t>
      </w:r>
    </w:p>
    <w:p>
      <w:r>
        <w:t>ĐIỂM ĐẦU ĐƯỜNG PHỐ</w:t>
      </w:r>
    </w:p>
    <w:p>
      <w:r>
        <w:t>ĐIỂM CUỐI ĐƯỜNG PHỐ</w:t>
      </w:r>
    </w:p>
    <w:p>
      <w:r>
        <w:t>MỨC GIÁ THEO VỊ TRÍ ĐẤT</w:t>
      </w:r>
    </w:p>
    <w:p>
      <w:r>
        <w:t>Vị trí 1</w:t>
      </w:r>
    </w:p>
    <w:p>
      <w:r>
        <w:t>Vị trí 2</w:t>
      </w:r>
    </w:p>
    <w:p>
      <w:r>
        <w:t>Vị trí 3</w:t>
      </w:r>
    </w:p>
    <w:p>
      <w:r>
        <w:t>Vị trí 4</w:t>
      </w:r>
    </w:p>
    <w:p>
      <w:r>
        <w:t>1</w:t>
      </w:r>
    </w:p>
    <w:p>
      <w:r>
        <w:t>Dạ Lê Chánh</w:t>
      </w:r>
    </w:p>
    <w:p>
      <w:r>
        <w:t>Võ Chí Công (Cổng làng Dạ Lê Chánh)</w:t>
      </w:r>
    </w:p>
    <w:p>
      <w:r>
        <w:t>Cầu Uẩn (đường Nguyễn Thị Diệm)</w:t>
      </w:r>
    </w:p>
    <w:p>
      <w:r>
        <w:t>2.400.000</w:t>
      </w:r>
    </w:p>
    <w:p>
      <w:r>
        <w:t>1.440.000</w:t>
      </w:r>
    </w:p>
    <w:p>
      <w:r>
        <w:t>1.020.000</w:t>
      </w:r>
    </w:p>
    <w:p>
      <w:r>
        <w:t>528.000</w:t>
      </w:r>
    </w:p>
    <w:p>
      <w:r>
        <w:t>2</w:t>
      </w:r>
    </w:p>
    <w:p>
      <w:r>
        <w:t>Dương Thị Côi</w:t>
      </w:r>
    </w:p>
    <w:p>
      <w:r>
        <w:t>Võ Chí Công</w:t>
      </w:r>
    </w:p>
    <w:p>
      <w:r>
        <w:t>Giáp ranh giới xã Thuỷ Thanh, thị xã Hương Thuỷ</w:t>
      </w:r>
    </w:p>
    <w:p>
      <w:r>
        <w:t>3.900.000</w:t>
      </w:r>
    </w:p>
    <w:p>
      <w:r>
        <w:t>2.478.000</w:t>
      </w:r>
    </w:p>
    <w:p>
      <w:r>
        <w:t>1.680.000</w:t>
      </w:r>
    </w:p>
    <w:p>
      <w:r>
        <w:t>858.000</w:t>
      </w:r>
    </w:p>
    <w:p>
      <w:r>
        <w:t>3</w:t>
      </w:r>
    </w:p>
    <w:p>
      <w:r>
        <w:t>Lê Đức Anh</w:t>
      </w:r>
    </w:p>
    <w:p>
      <w:r>
        <w:t>Võ Chí Công</w:t>
      </w:r>
    </w:p>
    <w:p>
      <w:r>
        <w:t>Chi Cục thuế thành phố Huế</w:t>
      </w:r>
    </w:p>
    <w:p>
      <w:r>
        <w:t>7.488.000</w:t>
      </w:r>
    </w:p>
    <w:p>
      <w:r>
        <w:t>4.758.000</w:t>
      </w:r>
    </w:p>
    <w:p>
      <w:r>
        <w:t>3.240.000</w:t>
      </w:r>
    </w:p>
    <w:p>
      <w:r>
        <w:t>1.647.000</w:t>
      </w:r>
    </w:p>
    <w:p>
      <w:r>
        <w:t>4</w:t>
      </w:r>
    </w:p>
    <w:p>
      <w:r>
        <w:t>Lê Tự Đồng</w:t>
      </w:r>
    </w:p>
    <w:p>
      <w:r>
        <w:t>Đường Quy hoạch</w:t>
      </w:r>
    </w:p>
    <w:p>
      <w:r>
        <w:t>Võ Chí Công</w:t>
      </w:r>
    </w:p>
    <w:p>
      <w:r>
        <w:t>3.888.000</w:t>
      </w:r>
    </w:p>
    <w:p>
      <w:r>
        <w:t>2.470.000</w:t>
      </w:r>
    </w:p>
    <w:p>
      <w:r>
        <w:t>1.674.000</w:t>
      </w:r>
    </w:p>
    <w:p>
      <w:r>
        <w:t>855.000</w:t>
      </w:r>
    </w:p>
    <w:p>
      <w:r>
        <w:t>5</w:t>
      </w:r>
    </w:p>
    <w:p>
      <w:r>
        <w:t>Nguyễn Cửu Vân</w:t>
      </w:r>
    </w:p>
    <w:p>
      <w:r>
        <w:t>Võ Chí Công (cầu Như Ý 2)</w:t>
      </w:r>
    </w:p>
    <w:p>
      <w:r>
        <w:t>Lê Đức Anh (cầu vượt sông Như Ý)</w:t>
      </w:r>
    </w:p>
    <w:p>
      <w:r>
        <w:t>3.960.000</w:t>
      </w:r>
    </w:p>
    <w:p>
      <w:r>
        <w:t>2.376.000</w:t>
      </w:r>
    </w:p>
    <w:p>
      <w:r>
        <w:t>1.584.000</w:t>
      </w:r>
    </w:p>
    <w:p>
      <w:r>
        <w:t>871.000</w:t>
      </w:r>
    </w:p>
    <w:p>
      <w:r>
        <w:t>6</w:t>
      </w:r>
    </w:p>
    <w:p>
      <w:r>
        <w:t>Nguyễn Hạnh</w:t>
      </w:r>
    </w:p>
    <w:p>
      <w:r>
        <w:t>Lê Đức Anh (cầu vượt sông Như Ý)</w:t>
      </w:r>
    </w:p>
    <w:p>
      <w:r>
        <w:t>Võ Chí Công</w:t>
      </w:r>
    </w:p>
    <w:p>
      <w:r>
        <w:t>3.960.000</w:t>
      </w:r>
    </w:p>
    <w:p>
      <w:r>
        <w:t>2.376.000</w:t>
      </w:r>
    </w:p>
    <w:p>
      <w:r>
        <w:t>1.584.000</w:t>
      </w:r>
    </w:p>
    <w:p>
      <w:r>
        <w:t>871.000</w:t>
      </w:r>
    </w:p>
    <w:p>
      <w:r>
        <w:t>7</w:t>
      </w:r>
    </w:p>
    <w:p>
      <w:r>
        <w:t>Nguyễn Thị Diệm</w:t>
      </w:r>
    </w:p>
    <w:p>
      <w:r>
        <w:t>Trương Hữu Hoàn</w:t>
      </w:r>
    </w:p>
    <w:p>
      <w:r>
        <w:t>Miếu đôi</w:t>
      </w:r>
    </w:p>
    <w:p>
      <w:r>
        <w:t>2.400.000</w:t>
      </w:r>
    </w:p>
    <w:p>
      <w:r>
        <w:t>1.440.000</w:t>
      </w:r>
    </w:p>
    <w:p>
      <w:r>
        <w:t>1.020.000</w:t>
      </w:r>
    </w:p>
    <w:p>
      <w:r>
        <w:t>528.000</w:t>
      </w:r>
    </w:p>
    <w:p>
      <w:r>
        <w:t>8</w:t>
      </w:r>
    </w:p>
    <w:p>
      <w:r>
        <w:t>Trần Thị Nuôi</w:t>
      </w:r>
    </w:p>
    <w:p>
      <w:r>
        <w:t>Trương Hữu Hoàn</w:t>
      </w:r>
    </w:p>
    <w:p>
      <w:r>
        <w:t>Dạ Lê Chánh</w:t>
      </w:r>
    </w:p>
    <w:p>
      <w:r>
        <w:t>2.964.000</w:t>
      </w:r>
    </w:p>
    <w:p>
      <w:r>
        <w:t>1.884.000</w:t>
      </w:r>
    </w:p>
    <w:p>
      <w:r>
        <w:t>1.278.000</w:t>
      </w:r>
    </w:p>
    <w:p>
      <w:r>
        <w:t>652.000</w:t>
      </w:r>
    </w:p>
    <w:p>
      <w:r>
        <w:t>9</w:t>
      </w:r>
    </w:p>
    <w:p>
      <w:r>
        <w:t>Trương Hữu Hoàn</w:t>
      </w:r>
    </w:p>
    <w:p>
      <w:r>
        <w:t>Võ Chí Công</w:t>
      </w:r>
    </w:p>
    <w:p>
      <w:r>
        <w:t>Giáp xã Thủy Thanh</w:t>
      </w:r>
    </w:p>
    <w:p>
      <w:r>
        <w:t>2.400.000</w:t>
      </w:r>
    </w:p>
    <w:p>
      <w:r>
        <w:t>1.440.000</w:t>
      </w:r>
    </w:p>
    <w:p>
      <w:r>
        <w:t>1.020.000</w:t>
      </w:r>
    </w:p>
    <w:p>
      <w:r>
        <w:t>528.000</w:t>
      </w:r>
    </w:p>
    <w:p>
      <w:r>
        <w:t>10</w:t>
      </w:r>
    </w:p>
    <w:p>
      <w:r>
        <w:t>Võ Chí Công</w:t>
      </w:r>
    </w:p>
    <w:p>
      <w:r>
        <w:t>Cầu Vượt Thủy Dương (đường Võ Văn Kiệt)</w:t>
      </w:r>
    </w:p>
    <w:p>
      <w:r>
        <w:t>Cầu Công Lương</w:t>
      </w:r>
    </w:p>
    <w:p>
      <w:r>
        <w:t>6.000.000</w:t>
      </w:r>
    </w:p>
    <w:p>
      <w:r>
        <w:t>2.520.000</w:t>
      </w:r>
    </w:p>
    <w:p>
      <w:r>
        <w:t>1.500.000</w:t>
      </w:r>
    </w:p>
    <w:p>
      <w:r>
        <w:t>1.320.000</w:t>
      </w:r>
    </w:p>
    <w:p>
      <w:r>
        <w:t>Giá đất ở các phường tại thành phố Huế</w:t>
      </w:r>
    </w:p>
    <w:p>
      <w:r>
        <w:t>PHỤ LỤC VI</w:t>
      </w:r>
    </w:p>
    <w:p>
      <w:r>
        <w:t>GIÁ ĐẤT Ở TẠI CÁC PHƯỜNG CÒN LẠI TẠI THÀNH PHỐ HUẾ</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I. Các tuyến đường đã đặt tên</w:t>
      </w:r>
    </w:p>
    <w:p>
      <w:r>
        <w:t>1</w:t>
      </w:r>
    </w:p>
    <w:p>
      <w:r>
        <w:t>23 tháng 8</w:t>
      </w:r>
    </w:p>
    <w:p>
      <w:r>
        <w:t>Lê Huân</w:t>
      </w:r>
    </w:p>
    <w:p>
      <w:r>
        <w:t>Đinh Tiên Hoàng</w:t>
      </w:r>
    </w:p>
    <w:p>
      <w:r>
        <w:t>2C</w:t>
      </w:r>
    </w:p>
    <w:p>
      <w:r>
        <w:t>31.000.000</w:t>
      </w:r>
    </w:p>
    <w:p>
      <w:r>
        <w:t>17.360.000</w:t>
      </w:r>
    </w:p>
    <w:p>
      <w:r>
        <w:t>11.470.000</w:t>
      </w:r>
    </w:p>
    <w:p>
      <w:r>
        <w:t>7.440.000</w:t>
      </w:r>
    </w:p>
    <w:p>
      <w:r>
        <w:t>2</w:t>
      </w:r>
    </w:p>
    <w:p>
      <w:r>
        <w:t>An Dương Vương</w:t>
      </w:r>
    </w:p>
    <w:p>
      <w:r>
        <w:t>Hùng Vương - Ngự Bình</w:t>
      </w:r>
    </w:p>
    <w:p>
      <w:r>
        <w:t>Hồ Đắc Di</w:t>
      </w:r>
    </w:p>
    <w:p>
      <w:r>
        <w:t>3A</w:t>
      </w:r>
    </w:p>
    <w:p>
      <w:r>
        <w:t>26.450.000</w:t>
      </w:r>
    </w:p>
    <w:p>
      <w:r>
        <w:t>14.812.000</w:t>
      </w:r>
    </w:p>
    <w:p>
      <w:r>
        <w:t>9.787.000</w:t>
      </w:r>
    </w:p>
    <w:p>
      <w:r>
        <w:t>6.348.000</w:t>
      </w:r>
    </w:p>
    <w:p>
      <w:r>
        <w:t>An Dương Vương</w:t>
      </w:r>
    </w:p>
    <w:p>
      <w:r>
        <w:t>Hồ Đắc Di</w:t>
      </w:r>
    </w:p>
    <w:p>
      <w:r>
        <w:t>Cống Bạc</w:t>
      </w:r>
    </w:p>
    <w:p>
      <w:r>
        <w:t>3B</w:t>
      </w:r>
    </w:p>
    <w:p>
      <w:r>
        <w:t>17.250.000</w:t>
      </w:r>
    </w:p>
    <w:p>
      <w:r>
        <w:t>9.660.000</w:t>
      </w:r>
    </w:p>
    <w:p>
      <w:r>
        <w:t>6.383.000</w:t>
      </w:r>
    </w:p>
    <w:p>
      <w:r>
        <w:t>4.140.000</w:t>
      </w:r>
    </w:p>
    <w:p>
      <w:r>
        <w:t>An Dương Vương</w:t>
      </w:r>
    </w:p>
    <w:p>
      <w:r>
        <w:t>Cống Bạc</w:t>
      </w:r>
    </w:p>
    <w:p>
      <w:r>
        <w:t>Địa giới hành chính Huế - Hương Thuỷ</w:t>
      </w:r>
    </w:p>
    <w:p>
      <w:r>
        <w:t>3C</w:t>
      </w:r>
    </w:p>
    <w:p>
      <w:r>
        <w:t>13.800.000</w:t>
      </w:r>
    </w:p>
    <w:p>
      <w:r>
        <w:t>7.728.000</w:t>
      </w:r>
    </w:p>
    <w:p>
      <w:r>
        <w:t>5.106.000</w:t>
      </w:r>
    </w:p>
    <w:p>
      <w:r>
        <w:t>3.312.000</w:t>
      </w:r>
    </w:p>
    <w:p>
      <w:r>
        <w:t>An Dương Vương</w:t>
      </w:r>
    </w:p>
    <w:p>
      <w:r>
        <w:t>Phía bên kia đường sắt</w:t>
      </w:r>
    </w:p>
    <w:p>
      <w:r>
        <w:t>2.875.000</w:t>
      </w:r>
    </w:p>
    <w:p>
      <w:r>
        <w:t>1.610.000</w:t>
      </w:r>
    </w:p>
    <w:p>
      <w:r>
        <w:t>1.064.000</w:t>
      </w:r>
    </w:p>
    <w:p>
      <w:r>
        <w:t>690.000</w:t>
      </w:r>
    </w:p>
    <w:p>
      <w:r>
        <w:t>3</w:t>
      </w:r>
    </w:p>
    <w:p>
      <w:r>
        <w:t>An Ninh</w:t>
      </w:r>
    </w:p>
    <w:p>
      <w:r>
        <w:t>Nguyễn Hoàng</w:t>
      </w:r>
    </w:p>
    <w:p>
      <w:r>
        <w:t>Kiệt 32 đường Nguyễn Phúc Chu</w:t>
      </w:r>
    </w:p>
    <w:p>
      <w:r>
        <w:t>2.875.000</w:t>
      </w:r>
    </w:p>
    <w:p>
      <w:r>
        <w:t>1.610.000</w:t>
      </w:r>
    </w:p>
    <w:p>
      <w:r>
        <w:t>1.064.000</w:t>
      </w:r>
    </w:p>
    <w:p>
      <w:r>
        <w:t>690.000</w:t>
      </w:r>
    </w:p>
    <w:p>
      <w:r>
        <w:t>4</w:t>
      </w:r>
    </w:p>
    <w:p>
      <w:r>
        <w:t>Âu Lạc</w:t>
      </w:r>
    </w:p>
    <w:p>
      <w:r>
        <w:t>Hải Triều</w:t>
      </w:r>
    </w:p>
    <w:p>
      <w:r>
        <w:t>An Dương Vương</w:t>
      </w:r>
    </w:p>
    <w:p>
      <w:r>
        <w:t>4A</w:t>
      </w:r>
    </w:p>
    <w:p>
      <w:r>
        <w:t>13.225.000</w:t>
      </w:r>
    </w:p>
    <w:p>
      <w:r>
        <w:t>7.406.000</w:t>
      </w:r>
    </w:p>
    <w:p>
      <w:r>
        <w:t>4.893.000</w:t>
      </w:r>
    </w:p>
    <w:p>
      <w:r>
        <w:t>3.174.000</w:t>
      </w:r>
    </w:p>
    <w:p>
      <w:r>
        <w:t>5</w:t>
      </w:r>
    </w:p>
    <w:p>
      <w:r>
        <w:t>Ấu Triệu</w:t>
      </w:r>
    </w:p>
    <w:p>
      <w:r>
        <w:t>Phan Bội Châu</w:t>
      </w:r>
    </w:p>
    <w:p>
      <w:r>
        <w:t>Trần Phú</w:t>
      </w:r>
    </w:p>
    <w:p>
      <w:r>
        <w:t>5A</w:t>
      </w:r>
    </w:p>
    <w:p>
      <w:r>
        <w:t>6.958.000</w:t>
      </w:r>
    </w:p>
    <w:p>
      <w:r>
        <w:t>3.896.000</w:t>
      </w:r>
    </w:p>
    <w:p>
      <w:r>
        <w:t>2.575.000</w:t>
      </w:r>
    </w:p>
    <w:p>
      <w:r>
        <w:t>1.670.000</w:t>
      </w:r>
    </w:p>
    <w:p>
      <w:r>
        <w:t>6</w:t>
      </w:r>
    </w:p>
    <w:p>
      <w:r>
        <w:t>Bà huyện Thanh Quan</w:t>
      </w:r>
    </w:p>
    <w:p>
      <w:r>
        <w:t>Lê Lợi</w:t>
      </w:r>
    </w:p>
    <w:p>
      <w:r>
        <w:t>Trương Định</w:t>
      </w:r>
    </w:p>
    <w:p>
      <w:r>
        <w:t>1C</w:t>
      </w:r>
    </w:p>
    <w:p>
      <w:r>
        <w:t>48.000.000</w:t>
      </w:r>
    </w:p>
    <w:p>
      <w:r>
        <w:t>26.880.000</w:t>
      </w:r>
    </w:p>
    <w:p>
      <w:r>
        <w:t>17.760.000</w:t>
      </w:r>
    </w:p>
    <w:p>
      <w:r>
        <w:t>11.520.000</w:t>
      </w:r>
    </w:p>
    <w:p>
      <w:r>
        <w:t>7</w:t>
      </w:r>
    </w:p>
    <w:p>
      <w:r>
        <w:t>Bà Phan (Nguyễn) Đình Chi</w:t>
      </w:r>
    </w:p>
    <w:p>
      <w:r>
        <w:t>Nguyễn Phúc Nguyên</w:t>
      </w:r>
    </w:p>
    <w:p>
      <w:r>
        <w:t>Nguyễn Phúc Chu</w:t>
      </w:r>
    </w:p>
    <w:p>
      <w:r>
        <w:t>2.875.000</w:t>
      </w:r>
    </w:p>
    <w:p>
      <w:r>
        <w:t>1.610.000</w:t>
      </w:r>
    </w:p>
    <w:p>
      <w:r>
        <w:t>1.064.000</w:t>
      </w:r>
    </w:p>
    <w:p>
      <w:r>
        <w:t>690.000</w:t>
      </w:r>
    </w:p>
    <w:p>
      <w:r>
        <w:t>8</w:t>
      </w:r>
    </w:p>
    <w:p>
      <w:r>
        <w:t>Bà Triệu</w:t>
      </w:r>
    </w:p>
    <w:p>
      <w:r>
        <w:t>Ngã tư Hùng Vương</w:t>
      </w:r>
    </w:p>
    <w:p>
      <w:r>
        <w:t>Dương Văn An</w:t>
      </w:r>
    </w:p>
    <w:p>
      <w:r>
        <w:t>2A</w:t>
      </w:r>
    </w:p>
    <w:p>
      <w:r>
        <w:t>40.800.000</w:t>
      </w:r>
    </w:p>
    <w:p>
      <w:r>
        <w:t>22.848.000</w:t>
      </w:r>
    </w:p>
    <w:p>
      <w:r>
        <w:t>15.096.000</w:t>
      </w:r>
    </w:p>
    <w:p>
      <w:r>
        <w:t>9.792.000</w:t>
      </w:r>
    </w:p>
    <w:p>
      <w:r>
        <w:t>Bà Triệu</w:t>
      </w:r>
    </w:p>
    <w:p>
      <w:r>
        <w:t>Dương Văn An</w:t>
      </w:r>
    </w:p>
    <w:p>
      <w:r>
        <w:t>Nguyễn Công Trứ</w:t>
      </w:r>
    </w:p>
    <w:p>
      <w:r>
        <w:t>2B</w:t>
      </w:r>
    </w:p>
    <w:p>
      <w:r>
        <w:t>35.000.000</w:t>
      </w:r>
    </w:p>
    <w:p>
      <w:r>
        <w:t>19.600.000</w:t>
      </w:r>
    </w:p>
    <w:p>
      <w:r>
        <w:t>12.950.000</w:t>
      </w:r>
    </w:p>
    <w:p>
      <w:r>
        <w:t>8.400.000</w:t>
      </w:r>
    </w:p>
    <w:p>
      <w:r>
        <w:t>9</w:t>
      </w:r>
    </w:p>
    <w:p>
      <w:r>
        <w:t>Bạch Đằng</w:t>
      </w:r>
    </w:p>
    <w:p>
      <w:r>
        <w:t>Chi Lăng (cầu Gia Hội)</w:t>
      </w:r>
    </w:p>
    <w:p>
      <w:r>
        <w:t>Cầu Đông Ba (cầu Đen)</w:t>
      </w:r>
    </w:p>
    <w:p>
      <w:r>
        <w:t>4B</w:t>
      </w:r>
    </w:p>
    <w:p>
      <w:r>
        <w:t>10.350.000</w:t>
      </w:r>
    </w:p>
    <w:p>
      <w:r>
        <w:t>5.796.000</w:t>
      </w:r>
    </w:p>
    <w:p>
      <w:r>
        <w:t>3.830.000</w:t>
      </w:r>
    </w:p>
    <w:p>
      <w:r>
        <w:t>2.484.000</w:t>
      </w:r>
    </w:p>
    <w:p>
      <w:r>
        <w:t>Bạch Đằng</w:t>
      </w:r>
    </w:p>
    <w:p>
      <w:r>
        <w:t>Cầu Đông Ba (cầu Đen)</w:t>
      </w:r>
    </w:p>
    <w:p>
      <w:r>
        <w:t>Lê Đình Chinh</w:t>
      </w:r>
    </w:p>
    <w:p>
      <w:r>
        <w:t>5A</w:t>
      </w:r>
    </w:p>
    <w:p>
      <w:r>
        <w:t>6.958.000</w:t>
      </w:r>
    </w:p>
    <w:p>
      <w:r>
        <w:t>3.896.000</w:t>
      </w:r>
    </w:p>
    <w:p>
      <w:r>
        <w:t>2.575.000</w:t>
      </w:r>
    </w:p>
    <w:p>
      <w:r>
        <w:t>1.670.000</w:t>
      </w:r>
    </w:p>
    <w:p>
      <w:r>
        <w:t>Bạch Đằng</w:t>
      </w:r>
    </w:p>
    <w:p>
      <w:r>
        <w:t>Lê Đình Chinh</w:t>
      </w:r>
    </w:p>
    <w:p>
      <w:r>
        <w:t>Xuống bến đò Thế Lại</w:t>
      </w:r>
    </w:p>
    <w:p>
      <w:r>
        <w:t>5C</w:t>
      </w:r>
    </w:p>
    <w:p>
      <w:r>
        <w:t>4.324.000</w:t>
      </w:r>
    </w:p>
    <w:p>
      <w:r>
        <w:t>2.422.000</w:t>
      </w:r>
    </w:p>
    <w:p>
      <w:r>
        <w:t>1.600.000</w:t>
      </w:r>
    </w:p>
    <w:p>
      <w:r>
        <w:t>1.037.000</w:t>
      </w:r>
    </w:p>
    <w:p>
      <w:r>
        <w:t>10</w:t>
      </w:r>
    </w:p>
    <w:p>
      <w:r>
        <w:t>Bản Bộ</w:t>
      </w:r>
    </w:p>
    <w:p>
      <w:r>
        <w:t>Nguyễn Văn Đào</w:t>
      </w:r>
    </w:p>
    <w:p>
      <w:r>
        <w:t>Sơn Xuyên</w:t>
      </w:r>
    </w:p>
    <w:p>
      <w:r>
        <w:t>5A</w:t>
      </w:r>
    </w:p>
    <w:p>
      <w:r>
        <w:t>6.958.000</w:t>
      </w:r>
    </w:p>
    <w:p>
      <w:r>
        <w:t>3.896.000</w:t>
      </w:r>
    </w:p>
    <w:p>
      <w:r>
        <w:t>2.575.000</w:t>
      </w:r>
    </w:p>
    <w:p>
      <w:r>
        <w:t>1.670.000</w:t>
      </w:r>
    </w:p>
    <w:p>
      <w:r>
        <w:t>11</w:t>
      </w:r>
    </w:p>
    <w:p>
      <w:r>
        <w:t>Bản Bộ 1</w:t>
      </w:r>
    </w:p>
    <w:p>
      <w:r>
        <w:t>Bản Bộ</w:t>
      </w:r>
    </w:p>
    <w:p>
      <w:r>
        <w:t>Lê Bá Thận</w:t>
      </w:r>
    </w:p>
    <w:p>
      <w:r>
        <w:t>5B</w:t>
      </w:r>
    </w:p>
    <w:p>
      <w:r>
        <w:t>5.635.000</w:t>
      </w:r>
    </w:p>
    <w:p>
      <w:r>
        <w:t>3.156.000</w:t>
      </w:r>
    </w:p>
    <w:p>
      <w:r>
        <w:t>2.085.000</w:t>
      </w:r>
    </w:p>
    <w:p>
      <w:r>
        <w:t>1.352.000</w:t>
      </w:r>
    </w:p>
    <w:p>
      <w:r>
        <w:t>12</w:t>
      </w:r>
    </w:p>
    <w:p>
      <w:r>
        <w:t>Bảo Quốc</w:t>
      </w:r>
    </w:p>
    <w:p>
      <w:r>
        <w:t>Điện Biên Phủ</w:t>
      </w:r>
    </w:p>
    <w:p>
      <w:r>
        <w:t>Lịch Đợi</w:t>
      </w:r>
    </w:p>
    <w:p>
      <w:r>
        <w:t>4C</w:t>
      </w:r>
    </w:p>
    <w:p>
      <w:r>
        <w:t>9.200.000</w:t>
      </w:r>
    </w:p>
    <w:p>
      <w:r>
        <w:t>5.152.000</w:t>
      </w:r>
    </w:p>
    <w:p>
      <w:r>
        <w:t>3.404.000</w:t>
      </w:r>
    </w:p>
    <w:p>
      <w:r>
        <w:t>2.208.000</w:t>
      </w:r>
    </w:p>
    <w:p>
      <w:r>
        <w:t>13</w:t>
      </w:r>
    </w:p>
    <w:p>
      <w:r>
        <w:t>Bến Nghé</w:t>
      </w:r>
    </w:p>
    <w:p>
      <w:r>
        <w:t>Đội Cung</w:t>
      </w:r>
    </w:p>
    <w:p>
      <w:r>
        <w:t>Hùng Vương tại ngã sáu</w:t>
      </w:r>
    </w:p>
    <w:p>
      <w:r>
        <w:t>1B</w:t>
      </w:r>
    </w:p>
    <w:p>
      <w:r>
        <w:t>54.000.000</w:t>
      </w:r>
    </w:p>
    <w:p>
      <w:r>
        <w:t>30.240.000</w:t>
      </w:r>
    </w:p>
    <w:p>
      <w:r>
        <w:t>19.980.000</w:t>
      </w:r>
    </w:p>
    <w:p>
      <w:r>
        <w:t>12.960.000</w:t>
      </w:r>
    </w:p>
    <w:p>
      <w:r>
        <w:t>14</w:t>
      </w:r>
    </w:p>
    <w:p>
      <w:r>
        <w:t>Bông Văn Dĩa</w:t>
      </w:r>
    </w:p>
    <w:p>
      <w:r>
        <w:t>Nguyễn Thị Định</w:t>
      </w:r>
    </w:p>
    <w:p>
      <w:r>
        <w:t>Đường Quy hoạch</w:t>
      </w:r>
    </w:p>
    <w:p>
      <w:r>
        <w:t>5B</w:t>
      </w:r>
    </w:p>
    <w:p>
      <w:r>
        <w:t>5.635.000</w:t>
      </w:r>
    </w:p>
    <w:p>
      <w:r>
        <w:t>3.156.000</w:t>
      </w:r>
    </w:p>
    <w:p>
      <w:r>
        <w:t>2.085.000</w:t>
      </w:r>
    </w:p>
    <w:p>
      <w:r>
        <w:t>1.352.000</w:t>
      </w:r>
    </w:p>
    <w:p>
      <w:r>
        <w:t>15</w:t>
      </w:r>
    </w:p>
    <w:p>
      <w:r>
        <w:t>Bùi Dương Lịch</w:t>
      </w:r>
    </w:p>
    <w:p>
      <w:r>
        <w:t>Ngô Kha</w:t>
      </w:r>
    </w:p>
    <w:p>
      <w:r>
        <w:t>Nguyễn Huy Lượng</w:t>
      </w:r>
    </w:p>
    <w:p>
      <w:r>
        <w:t>5C</w:t>
      </w:r>
    </w:p>
    <w:p>
      <w:r>
        <w:t>4.324.000</w:t>
      </w:r>
    </w:p>
    <w:p>
      <w:r>
        <w:t>2.422.000</w:t>
      </w:r>
    </w:p>
    <w:p>
      <w:r>
        <w:t>1.600.000</w:t>
      </w:r>
    </w:p>
    <w:p>
      <w:r>
        <w:t>1.037.000</w:t>
      </w:r>
    </w:p>
    <w:p>
      <w:r>
        <w:t>16</w:t>
      </w:r>
    </w:p>
    <w:p>
      <w:r>
        <w:t>Bùi Hữu Nghĩa</w:t>
      </w:r>
    </w:p>
    <w:p>
      <w:r>
        <w:t>Phùng Khắc Khoan</w:t>
      </w:r>
    </w:p>
    <w:p>
      <w:r>
        <w:t>Lô D4 - Khu Tái định cư Phú Hiệp</w:t>
      </w:r>
    </w:p>
    <w:p>
      <w:r>
        <w:t>5C</w:t>
      </w:r>
    </w:p>
    <w:p>
      <w:r>
        <w:t>4.324.000</w:t>
      </w:r>
    </w:p>
    <w:p>
      <w:r>
        <w:t>2.422.000</w:t>
      </w:r>
    </w:p>
    <w:p>
      <w:r>
        <w:t>1.600.000</w:t>
      </w:r>
    </w:p>
    <w:p>
      <w:r>
        <w:t>1.037.000</w:t>
      </w:r>
    </w:p>
    <w:p>
      <w:r>
        <w:t>17</w:t>
      </w:r>
    </w:p>
    <w:p>
      <w:r>
        <w:t>Bùi San</w:t>
      </w:r>
    </w:p>
    <w:p>
      <w:r>
        <w:t>Hà Huy Tập</w:t>
      </w:r>
    </w:p>
    <w:p>
      <w:r>
        <w:t>Trần Văn Ơn</w:t>
      </w:r>
    </w:p>
    <w:p>
      <w:r>
        <w:t>3C</w:t>
      </w:r>
    </w:p>
    <w:p>
      <w:r>
        <w:t>13.800.000</w:t>
      </w:r>
    </w:p>
    <w:p>
      <w:r>
        <w:t>7.728.000</w:t>
      </w:r>
    </w:p>
    <w:p>
      <w:r>
        <w:t>5.106.000</w:t>
      </w:r>
    </w:p>
    <w:p>
      <w:r>
        <w:t>3.312.000</w:t>
      </w:r>
    </w:p>
    <w:p>
      <w:r>
        <w:t>18</w:t>
      </w:r>
    </w:p>
    <w:p>
      <w:r>
        <w:t>Bùi Thị Cúc</w:t>
      </w:r>
    </w:p>
    <w:p>
      <w:r>
        <w:t>Nguyễn Thị Định</w:t>
      </w:r>
    </w:p>
    <w:p>
      <w:r>
        <w:t>Đường Quy hoạch</w:t>
      </w:r>
    </w:p>
    <w:p>
      <w:r>
        <w:t>5B</w:t>
      </w:r>
    </w:p>
    <w:p>
      <w:r>
        <w:t>5.635.000</w:t>
      </w:r>
    </w:p>
    <w:p>
      <w:r>
        <w:t>3.156.000</w:t>
      </w:r>
    </w:p>
    <w:p>
      <w:r>
        <w:t>2.085.000</w:t>
      </w:r>
    </w:p>
    <w:p>
      <w:r>
        <w:t>1.352.000</w:t>
      </w:r>
    </w:p>
    <w:p>
      <w:r>
        <w:t>19</w:t>
      </w:r>
    </w:p>
    <w:p>
      <w:r>
        <w:t>Bùi Thị Xuân</w:t>
      </w:r>
    </w:p>
    <w:p>
      <w:r>
        <w:t>Cầu Ga (Lê Lợi)</w:t>
      </w:r>
    </w:p>
    <w:p>
      <w:r>
        <w:t>Cầu Lòn đường sắt</w:t>
      </w:r>
    </w:p>
    <w:p>
      <w:r>
        <w:t>3A</w:t>
      </w:r>
    </w:p>
    <w:p>
      <w:r>
        <w:t>26.450.000</w:t>
      </w:r>
    </w:p>
    <w:p>
      <w:r>
        <w:t>14.812.000</w:t>
      </w:r>
    </w:p>
    <w:p>
      <w:r>
        <w:t>9.787.000</w:t>
      </w:r>
    </w:p>
    <w:p>
      <w:r>
        <w:t>6.348.000</w:t>
      </w:r>
    </w:p>
    <w:p>
      <w:r>
        <w:t>Bùi Thị Xuân</w:t>
      </w:r>
    </w:p>
    <w:p>
      <w:r>
        <w:t>Cầu Lòn đường sắt</w:t>
      </w:r>
    </w:p>
    <w:p>
      <w:r>
        <w:t>Huyền Trân Công Chúa</w:t>
      </w:r>
    </w:p>
    <w:p>
      <w:r>
        <w:t>4B</w:t>
      </w:r>
    </w:p>
    <w:p>
      <w:r>
        <w:t>10.350.000</w:t>
      </w:r>
    </w:p>
    <w:p>
      <w:r>
        <w:t>5.796.000</w:t>
      </w:r>
    </w:p>
    <w:p>
      <w:r>
        <w:t>3.830.000</w:t>
      </w:r>
    </w:p>
    <w:p>
      <w:r>
        <w:t>2.484.000</w:t>
      </w:r>
    </w:p>
    <w:p>
      <w:r>
        <w:t>Bùi Thị Xuân</w:t>
      </w:r>
    </w:p>
    <w:p>
      <w:r>
        <w:t>Huyền Trân Công Chúa</w:t>
      </w:r>
    </w:p>
    <w:p>
      <w:r>
        <w:t>Cầu Long Thọ</w:t>
      </w:r>
    </w:p>
    <w:p>
      <w:r>
        <w:t>5A</w:t>
      </w:r>
    </w:p>
    <w:p>
      <w:r>
        <w:t>6.958.000</w:t>
      </w:r>
    </w:p>
    <w:p>
      <w:r>
        <w:t>3.896.000</w:t>
      </w:r>
    </w:p>
    <w:p>
      <w:r>
        <w:t>2.575.000</w:t>
      </w:r>
    </w:p>
    <w:p>
      <w:r>
        <w:t>1.670.000</w:t>
      </w:r>
    </w:p>
    <w:p>
      <w:r>
        <w:t>Bùi Thị Xuân</w:t>
      </w:r>
    </w:p>
    <w:p>
      <w:r>
        <w:t>Cầu Long Thọ</w:t>
      </w:r>
    </w:p>
    <w:p>
      <w:r>
        <w:t>Đầu làng Lương Quán Thủy Biều</w:t>
      </w:r>
    </w:p>
    <w:p>
      <w:r>
        <w:t>5C</w:t>
      </w:r>
    </w:p>
    <w:p>
      <w:r>
        <w:t>4.324.000</w:t>
      </w:r>
    </w:p>
    <w:p>
      <w:r>
        <w:t>2.422.000</w:t>
      </w:r>
    </w:p>
    <w:p>
      <w:r>
        <w:t>1.600.000</w:t>
      </w:r>
    </w:p>
    <w:p>
      <w:r>
        <w:t>1.037.000</w:t>
      </w:r>
    </w:p>
    <w:p>
      <w:r>
        <w:t>20</w:t>
      </w:r>
    </w:p>
    <w:p>
      <w:r>
        <w:t>Bùi Viện</w:t>
      </w:r>
    </w:p>
    <w:p>
      <w:r>
        <w:t>Minh Mạng</w:t>
      </w:r>
    </w:p>
    <w:p>
      <w:r>
        <w:t>Khu dân cư tổ 9, khu vực II</w:t>
      </w:r>
    </w:p>
    <w:p>
      <w:r>
        <w:t>5C</w:t>
      </w:r>
    </w:p>
    <w:p>
      <w:r>
        <w:t>4.324.000</w:t>
      </w:r>
    </w:p>
    <w:p>
      <w:r>
        <w:t>2.422.000</w:t>
      </w:r>
    </w:p>
    <w:p>
      <w:r>
        <w:t>1.600.000</w:t>
      </w:r>
    </w:p>
    <w:p>
      <w:r>
        <w:t>1.037.000</w:t>
      </w:r>
    </w:p>
    <w:p>
      <w:r>
        <w:t>21</w:t>
      </w:r>
    </w:p>
    <w:p>
      <w:r>
        <w:t>Bửu Đình</w:t>
      </w:r>
    </w:p>
    <w:p>
      <w:r>
        <w:t>Lê Tự Nhiên</w:t>
      </w:r>
    </w:p>
    <w:p>
      <w:r>
        <w:t>Đường quy hoạch trước mặt chợ Kim Long</w:t>
      </w:r>
    </w:p>
    <w:p>
      <w:r>
        <w:t>5C</w:t>
      </w:r>
    </w:p>
    <w:p>
      <w:r>
        <w:t>4.324.000</w:t>
      </w:r>
    </w:p>
    <w:p>
      <w:r>
        <w:t>2.422.000</w:t>
      </w:r>
    </w:p>
    <w:p>
      <w:r>
        <w:t>1.600.000</w:t>
      </w:r>
    </w:p>
    <w:p>
      <w:r>
        <w:t>1.037.000</w:t>
      </w:r>
    </w:p>
    <w:p>
      <w:r>
        <w:t>22</w:t>
      </w:r>
    </w:p>
    <w:p>
      <w:r>
        <w:t>Bửu Đóa</w:t>
      </w:r>
    </w:p>
    <w:p>
      <w:r>
        <w:t>Nguyễn Thị Định</w:t>
      </w:r>
    </w:p>
    <w:p>
      <w:r>
        <w:t>Út Tịch</w:t>
      </w:r>
    </w:p>
    <w:p>
      <w:r>
        <w:t>5A</w:t>
      </w:r>
    </w:p>
    <w:p>
      <w:r>
        <w:t>6.958.000</w:t>
      </w:r>
    </w:p>
    <w:p>
      <w:r>
        <w:t>3.896.000</w:t>
      </w:r>
    </w:p>
    <w:p>
      <w:r>
        <w:t>2.575.000</w:t>
      </w:r>
    </w:p>
    <w:p>
      <w:r>
        <w:t>1.670.000</w:t>
      </w:r>
    </w:p>
    <w:p>
      <w:r>
        <w:t>23</w:t>
      </w:r>
    </w:p>
    <w:p>
      <w:r>
        <w:t>Cần Vương</w:t>
      </w:r>
    </w:p>
    <w:p>
      <w:r>
        <w:t>Nguyễn Văn Linh</w:t>
      </w:r>
    </w:p>
    <w:p>
      <w:r>
        <w:t>Đường Quy hoạch</w:t>
      </w:r>
    </w:p>
    <w:p>
      <w:r>
        <w:t>5B</w:t>
      </w:r>
    </w:p>
    <w:p>
      <w:r>
        <w:t>5.635.000</w:t>
      </w:r>
    </w:p>
    <w:p>
      <w:r>
        <w:t>3.156.000</w:t>
      </w:r>
    </w:p>
    <w:p>
      <w:r>
        <w:t>2.085.000</w:t>
      </w:r>
    </w:p>
    <w:p>
      <w:r>
        <w:t>1.352.000</w:t>
      </w:r>
    </w:p>
    <w:p>
      <w:r>
        <w:t>24</w:t>
      </w:r>
    </w:p>
    <w:p>
      <w:r>
        <w:t>Cao Bá Quát</w:t>
      </w:r>
    </w:p>
    <w:p>
      <w:r>
        <w:t>Chi Lăng</w:t>
      </w:r>
    </w:p>
    <w:p>
      <w:r>
        <w:t>Nguyễn Chí Thanh</w:t>
      </w:r>
    </w:p>
    <w:p>
      <w:r>
        <w:t>4C</w:t>
      </w:r>
    </w:p>
    <w:p>
      <w:r>
        <w:t>9.200.000</w:t>
      </w:r>
    </w:p>
    <w:p>
      <w:r>
        <w:t>5.152.000</w:t>
      </w:r>
    </w:p>
    <w:p>
      <w:r>
        <w:t>3.404.000</w:t>
      </w:r>
    </w:p>
    <w:p>
      <w:r>
        <w:t>2.208.000</w:t>
      </w:r>
    </w:p>
    <w:p>
      <w:r>
        <w:t>Cao Bá Quát</w:t>
      </w:r>
    </w:p>
    <w:p>
      <w:r>
        <w:t>Nguyễn Chí Thanh</w:t>
      </w:r>
    </w:p>
    <w:p>
      <w:r>
        <w:t>Phùng Khắc Khoan</w:t>
      </w:r>
    </w:p>
    <w:p>
      <w:r>
        <w:t>5A</w:t>
      </w:r>
    </w:p>
    <w:p>
      <w:r>
        <w:t>6.958.000</w:t>
      </w:r>
    </w:p>
    <w:p>
      <w:r>
        <w:t>3.896.000</w:t>
      </w:r>
    </w:p>
    <w:p>
      <w:r>
        <w:t>2.575.000</w:t>
      </w:r>
    </w:p>
    <w:p>
      <w:r>
        <w:t>1.670.000</w:t>
      </w:r>
    </w:p>
    <w:p>
      <w:r>
        <w:t>25</w:t>
      </w:r>
    </w:p>
    <w:p>
      <w:r>
        <w:t>Cao Đình Độ</w:t>
      </w:r>
    </w:p>
    <w:p>
      <w:r>
        <w:t>Trần Hoành</w:t>
      </w:r>
    </w:p>
    <w:p>
      <w:r>
        <w:t>Đặng Huy Trứ</w:t>
      </w:r>
    </w:p>
    <w:p>
      <w:r>
        <w:t>5A</w:t>
      </w:r>
    </w:p>
    <w:p>
      <w:r>
        <w:t>6.958.000</w:t>
      </w:r>
    </w:p>
    <w:p>
      <w:r>
        <w:t>3.896.000</w:t>
      </w:r>
    </w:p>
    <w:p>
      <w:r>
        <w:t>2.575.000</w:t>
      </w:r>
    </w:p>
    <w:p>
      <w:r>
        <w:t>1.670.000</w:t>
      </w:r>
    </w:p>
    <w:p>
      <w:r>
        <w:t>26</w:t>
      </w:r>
    </w:p>
    <w:p>
      <w:r>
        <w:t>Cao Thắng</w:t>
      </w:r>
    </w:p>
    <w:p>
      <w:r>
        <w:t>Nguyễn Văn Linh</w:t>
      </w:r>
    </w:p>
    <w:p>
      <w:r>
        <w:t>Nguyễn Lâm</w:t>
      </w:r>
    </w:p>
    <w:p>
      <w:r>
        <w:t>5C</w:t>
      </w:r>
    </w:p>
    <w:p>
      <w:r>
        <w:t>4.324.000</w:t>
      </w:r>
    </w:p>
    <w:p>
      <w:r>
        <w:t>2.422.000</w:t>
      </w:r>
    </w:p>
    <w:p>
      <w:r>
        <w:t>1.600.000</w:t>
      </w:r>
    </w:p>
    <w:p>
      <w:r>
        <w:t>1.037.000</w:t>
      </w:r>
    </w:p>
    <w:p>
      <w:r>
        <w:t>27</w:t>
      </w:r>
    </w:p>
    <w:p>
      <w:r>
        <w:t>Cao Xuân Dục</w:t>
      </w:r>
    </w:p>
    <w:p>
      <w:r>
        <w:t>Phạm Văn Đồng</w:t>
      </w:r>
    </w:p>
    <w:p>
      <w:r>
        <w:t>Nguyễn An Ninh</w:t>
      </w:r>
    </w:p>
    <w:p>
      <w:r>
        <w:t>4B</w:t>
      </w:r>
    </w:p>
    <w:p>
      <w:r>
        <w:t>10.350.000</w:t>
      </w:r>
    </w:p>
    <w:p>
      <w:r>
        <w:t>5.796.000</w:t>
      </w:r>
    </w:p>
    <w:p>
      <w:r>
        <w:t>3.830.000</w:t>
      </w:r>
    </w:p>
    <w:p>
      <w:r>
        <w:t>2.484.000</w:t>
      </w:r>
    </w:p>
    <w:p>
      <w:r>
        <w:t>28</w:t>
      </w:r>
    </w:p>
    <w:p>
      <w:r>
        <w:t>Cao Xuân Huy</w:t>
      </w:r>
    </w:p>
    <w:p>
      <w:r>
        <w:t>Tùng Thiện Vương</w:t>
      </w:r>
    </w:p>
    <w:p>
      <w:r>
        <w:t>Nguyễn Minh Vỹ</w:t>
      </w:r>
    </w:p>
    <w:p>
      <w:r>
        <w:t>5A</w:t>
      </w:r>
    </w:p>
    <w:p>
      <w:r>
        <w:t>6.958.000</w:t>
      </w:r>
    </w:p>
    <w:p>
      <w:r>
        <w:t>3.896.000</w:t>
      </w:r>
    </w:p>
    <w:p>
      <w:r>
        <w:t>2.575.000</w:t>
      </w:r>
    </w:p>
    <w:p>
      <w:r>
        <w:t>1.670.000</w:t>
      </w:r>
    </w:p>
    <w:p>
      <w:r>
        <w:t>29</w:t>
      </w:r>
    </w:p>
    <w:p>
      <w:r>
        <w:t>Châu Chữ</w:t>
      </w:r>
    </w:p>
    <w:p>
      <w:r>
        <w:t>Thiên Thai</w:t>
      </w:r>
    </w:p>
    <w:p>
      <w:r>
        <w:t>Giáp xã Thủy Bằng</w:t>
      </w:r>
    </w:p>
    <w:p>
      <w:r>
        <w:t>2.875.000</w:t>
      </w:r>
    </w:p>
    <w:p>
      <w:r>
        <w:t>1.610.000</w:t>
      </w:r>
    </w:p>
    <w:p>
      <w:r>
        <w:t>1.064.000</w:t>
      </w:r>
    </w:p>
    <w:p>
      <w:r>
        <w:t>690.000</w:t>
      </w:r>
    </w:p>
    <w:p>
      <w:r>
        <w:t>30</w:t>
      </w:r>
    </w:p>
    <w:p>
      <w:r>
        <w:t>Chế Lan Viên</w:t>
      </w:r>
    </w:p>
    <w:p>
      <w:r>
        <w:t>Xuân Diệu</w:t>
      </w:r>
    </w:p>
    <w:p>
      <w:r>
        <w:t>Trần Hoành</w:t>
      </w:r>
    </w:p>
    <w:p>
      <w:r>
        <w:t>4C</w:t>
      </w:r>
    </w:p>
    <w:p>
      <w:r>
        <w:t>9.200.000</w:t>
      </w:r>
    </w:p>
    <w:p>
      <w:r>
        <w:t>5.152.000</w:t>
      </w:r>
    </w:p>
    <w:p>
      <w:r>
        <w:t>3.404.000</w:t>
      </w:r>
    </w:p>
    <w:p>
      <w:r>
        <w:t>2.208.000</w:t>
      </w:r>
    </w:p>
    <w:p>
      <w:r>
        <w:t>31</w:t>
      </w:r>
    </w:p>
    <w:p>
      <w:r>
        <w:t>Chi Lăng</w:t>
      </w:r>
    </w:p>
    <w:p>
      <w:r>
        <w:t>Cầu Gia Hội</w:t>
      </w:r>
    </w:p>
    <w:p>
      <w:r>
        <w:t>Nguyễn Bỉnh Khiêm</w:t>
      </w:r>
    </w:p>
    <w:p>
      <w:r>
        <w:t>3C</w:t>
      </w:r>
    </w:p>
    <w:p>
      <w:r>
        <w:t>13.800.000</w:t>
      </w:r>
    </w:p>
    <w:p>
      <w:r>
        <w:t>7.728.000</w:t>
      </w:r>
    </w:p>
    <w:p>
      <w:r>
        <w:t>5.106.000</w:t>
      </w:r>
    </w:p>
    <w:p>
      <w:r>
        <w:t>3.312.000</w:t>
      </w:r>
    </w:p>
    <w:p>
      <w:r>
        <w:t>Chi Lăng</w:t>
      </w:r>
    </w:p>
    <w:p>
      <w:r>
        <w:t>Nguyễn Bỉnh Khiêm</w:t>
      </w:r>
    </w:p>
    <w:p>
      <w:r>
        <w:t>Hồ Xuân Hương</w:t>
      </w:r>
    </w:p>
    <w:p>
      <w:r>
        <w:t>4B</w:t>
      </w:r>
    </w:p>
    <w:p>
      <w:r>
        <w:t>10.350.000</w:t>
      </w:r>
    </w:p>
    <w:p>
      <w:r>
        <w:t>5.796.000</w:t>
      </w:r>
    </w:p>
    <w:p>
      <w:r>
        <w:t>3.830.000</w:t>
      </w:r>
    </w:p>
    <w:p>
      <w:r>
        <w:t>2.484.000</w:t>
      </w:r>
    </w:p>
    <w:p>
      <w:r>
        <w:t>Chi Lăng</w:t>
      </w:r>
    </w:p>
    <w:p>
      <w:r>
        <w:t>Hồ Xuân Hương</w:t>
      </w:r>
    </w:p>
    <w:p>
      <w:r>
        <w:t>Cầu Chợ Dinh</w:t>
      </w:r>
    </w:p>
    <w:p>
      <w:r>
        <w:t>4C</w:t>
      </w:r>
    </w:p>
    <w:p>
      <w:r>
        <w:t>9.200.000</w:t>
      </w:r>
    </w:p>
    <w:p>
      <w:r>
        <w:t>5.152.000</w:t>
      </w:r>
    </w:p>
    <w:p>
      <w:r>
        <w:t>3.404.000</w:t>
      </w:r>
    </w:p>
    <w:p>
      <w:r>
        <w:t>2.208.000</w:t>
      </w:r>
    </w:p>
    <w:p>
      <w:r>
        <w:t>Chi Lăng</w:t>
      </w:r>
    </w:p>
    <w:p>
      <w:r>
        <w:t>Cầu Chợ Dinh</w:t>
      </w:r>
    </w:p>
    <w:p>
      <w:r>
        <w:t>Kéo dài đến Nhà thờ Bãi Dâu</w:t>
      </w:r>
    </w:p>
    <w:p>
      <w:r>
        <w:t>5C</w:t>
      </w:r>
    </w:p>
    <w:p>
      <w:r>
        <w:t>4.324.000</w:t>
      </w:r>
    </w:p>
    <w:p>
      <w:r>
        <w:t>2.422.000</w:t>
      </w:r>
    </w:p>
    <w:p>
      <w:r>
        <w:t>1.600.000</w:t>
      </w:r>
    </w:p>
    <w:p>
      <w:r>
        <w:t>1.037.000</w:t>
      </w:r>
    </w:p>
    <w:p>
      <w:r>
        <w:t>Chi Lăng</w:t>
      </w:r>
    </w:p>
    <w:p>
      <w:r>
        <w:t>Kéo dài đến Nhà thờ Bãi Dâu</w:t>
      </w:r>
    </w:p>
    <w:p>
      <w:r>
        <w:t>Ngô Nhân Tịnh</w:t>
      </w:r>
    </w:p>
    <w:p>
      <w:r>
        <w:t>5C</w:t>
      </w:r>
    </w:p>
    <w:p>
      <w:r>
        <w:t>4.324.000</w:t>
      </w:r>
    </w:p>
    <w:p>
      <w:r>
        <w:t>2.422.000</w:t>
      </w:r>
    </w:p>
    <w:p>
      <w:r>
        <w:t>1.600.000</w:t>
      </w:r>
    </w:p>
    <w:p>
      <w:r>
        <w:t>1.037.000</w:t>
      </w:r>
    </w:p>
    <w:p>
      <w:r>
        <w:t>32</w:t>
      </w:r>
    </w:p>
    <w:p>
      <w:r>
        <w:t>Chu Mạnh Trinh</w:t>
      </w:r>
    </w:p>
    <w:p>
      <w:r>
        <w:t>Trần Khánh Dư</w:t>
      </w:r>
    </w:p>
    <w:p>
      <w:r>
        <w:t>Trần Quốc Toản</w:t>
      </w:r>
    </w:p>
    <w:p>
      <w:r>
        <w:t>5A</w:t>
      </w:r>
    </w:p>
    <w:p>
      <w:r>
        <w:t>6.958.000</w:t>
      </w:r>
    </w:p>
    <w:p>
      <w:r>
        <w:t>3.896.000</w:t>
      </w:r>
    </w:p>
    <w:p>
      <w:r>
        <w:t>2.575.000</w:t>
      </w:r>
    </w:p>
    <w:p>
      <w:r>
        <w:t>1.670.000</w:t>
      </w:r>
    </w:p>
    <w:p>
      <w:r>
        <w:t>33</w:t>
      </w:r>
    </w:p>
    <w:p>
      <w:r>
        <w:t>Chu Văn An</w:t>
      </w:r>
    </w:p>
    <w:p>
      <w:r>
        <w:t>Lê Lợi</w:t>
      </w:r>
    </w:p>
    <w:p>
      <w:r>
        <w:t>Nguyễn Thái Học</w:t>
      </w:r>
    </w:p>
    <w:p>
      <w:r>
        <w:t>1B</w:t>
      </w:r>
    </w:p>
    <w:p>
      <w:r>
        <w:t>54.000.000</w:t>
      </w:r>
    </w:p>
    <w:p>
      <w:r>
        <w:t>30.240.000</w:t>
      </w:r>
    </w:p>
    <w:p>
      <w:r>
        <w:t>19.980.000</w:t>
      </w:r>
    </w:p>
    <w:p>
      <w:r>
        <w:t>12.960.000</w:t>
      </w:r>
    </w:p>
    <w:p>
      <w:r>
        <w:t>34</w:t>
      </w:r>
    </w:p>
    <w:p>
      <w:r>
        <w:t>Chùa Ông</w:t>
      </w:r>
    </w:p>
    <w:p>
      <w:r>
        <w:t>Ngự Viên</w:t>
      </w:r>
    </w:p>
    <w:p>
      <w:r>
        <w:t>Nguyễn Du</w:t>
      </w:r>
    </w:p>
    <w:p>
      <w:r>
        <w:t>4C</w:t>
      </w:r>
    </w:p>
    <w:p>
      <w:r>
        <w:t>9.200.000</w:t>
      </w:r>
    </w:p>
    <w:p>
      <w:r>
        <w:t>5.152.000</w:t>
      </w:r>
    </w:p>
    <w:p>
      <w:r>
        <w:t>3.404.000</w:t>
      </w:r>
    </w:p>
    <w:p>
      <w:r>
        <w:t>2.208.000</w:t>
      </w:r>
    </w:p>
    <w:p>
      <w:r>
        <w:t>35</w:t>
      </w:r>
    </w:p>
    <w:p>
      <w:r>
        <w:t>Chương Dương</w:t>
      </w:r>
    </w:p>
    <w:p>
      <w:r>
        <w:t>Trần Hưng Đạo</w:t>
      </w:r>
    </w:p>
    <w:p>
      <w:r>
        <w:t>Cầu Gia Hội (Trần Hưng Đạo và Huỳnh Thúc Kháng)</w:t>
      </w:r>
    </w:p>
    <w:p>
      <w:r>
        <w:t>1C</w:t>
      </w:r>
    </w:p>
    <w:p>
      <w:r>
        <w:t>48.000.000</w:t>
      </w:r>
    </w:p>
    <w:p>
      <w:r>
        <w:t>26.880.000</w:t>
      </w:r>
    </w:p>
    <w:p>
      <w:r>
        <w:t>17.760.000</w:t>
      </w:r>
    </w:p>
    <w:p>
      <w:r>
        <w:t>11.520.000</w:t>
      </w:r>
    </w:p>
    <w:p>
      <w:r>
        <w:t>36</w:t>
      </w:r>
    </w:p>
    <w:p>
      <w:r>
        <w:t>Cửa Ngăn</w:t>
      </w:r>
    </w:p>
    <w:p>
      <w:r>
        <w:t>Lê Duẩn</w:t>
      </w:r>
    </w:p>
    <w:p>
      <w:r>
        <w:t>23 tháng 8</w:t>
      </w:r>
    </w:p>
    <w:p>
      <w:r>
        <w:t>2B</w:t>
      </w:r>
    </w:p>
    <w:p>
      <w:r>
        <w:t>35.000.000</w:t>
      </w:r>
    </w:p>
    <w:p>
      <w:r>
        <w:t>19.600.000</w:t>
      </w:r>
    </w:p>
    <w:p>
      <w:r>
        <w:t>12.950.000</w:t>
      </w:r>
    </w:p>
    <w:p>
      <w:r>
        <w:t>8.400.000</w:t>
      </w:r>
    </w:p>
    <w:p>
      <w:r>
        <w:t>37</w:t>
      </w:r>
    </w:p>
    <w:p>
      <w:r>
        <w:t>Cửa Quảng Đức</w:t>
      </w:r>
    </w:p>
    <w:p>
      <w:r>
        <w:t>Lê Duẩn</w:t>
      </w:r>
    </w:p>
    <w:p>
      <w:r>
        <w:t>23 tháng 8</w:t>
      </w:r>
    </w:p>
    <w:p>
      <w:r>
        <w:t>2C</w:t>
      </w:r>
    </w:p>
    <w:p>
      <w:r>
        <w:t>31.000.000</w:t>
      </w:r>
    </w:p>
    <w:p>
      <w:r>
        <w:t>17.360.000</w:t>
      </w:r>
    </w:p>
    <w:p>
      <w:r>
        <w:t>11.470.000</w:t>
      </w:r>
    </w:p>
    <w:p>
      <w:r>
        <w:t>7.440.000</w:t>
      </w:r>
    </w:p>
    <w:p>
      <w:r>
        <w:t>38</w:t>
      </w:r>
    </w:p>
    <w:p>
      <w:r>
        <w:t>Dã Tượng</w:t>
      </w:r>
    </w:p>
    <w:p>
      <w:r>
        <w:t>Lê Đại Hành</w:t>
      </w:r>
    </w:p>
    <w:p>
      <w:r>
        <w:t>Lê Ngọc Hân</w:t>
      </w:r>
    </w:p>
    <w:p>
      <w:r>
        <w:t>5A</w:t>
      </w:r>
    </w:p>
    <w:p>
      <w:r>
        <w:t>6.958.000</w:t>
      </w:r>
    </w:p>
    <w:p>
      <w:r>
        <w:t>3.896.000</w:t>
      </w:r>
    </w:p>
    <w:p>
      <w:r>
        <w:t>2.575.000</w:t>
      </w:r>
    </w:p>
    <w:p>
      <w:r>
        <w:t>1.670.000</w:t>
      </w:r>
    </w:p>
    <w:p>
      <w:r>
        <w:t>39</w:t>
      </w:r>
    </w:p>
    <w:p>
      <w:r>
        <w:t>Đại Nam</w:t>
      </w:r>
    </w:p>
    <w:p>
      <w:r>
        <w:t>Minh Mạng</w:t>
      </w:r>
    </w:p>
    <w:p>
      <w:r>
        <w:t>Ngã ba Tuần</w:t>
      </w:r>
    </w:p>
    <w:p>
      <w:r>
        <w:t>5A</w:t>
      </w:r>
    </w:p>
    <w:p>
      <w:r>
        <w:t>6.958.000</w:t>
      </w:r>
    </w:p>
    <w:p>
      <w:r>
        <w:t>3.896.000</w:t>
      </w:r>
    </w:p>
    <w:p>
      <w:r>
        <w:t>2.575.000</w:t>
      </w:r>
    </w:p>
    <w:p>
      <w:r>
        <w:t>1.670.000</w:t>
      </w:r>
    </w:p>
    <w:p>
      <w:r>
        <w:t>40</w:t>
      </w:r>
    </w:p>
    <w:p>
      <w:r>
        <w:t>Đạm Phương</w:t>
      </w:r>
    </w:p>
    <w:p>
      <w:r>
        <w:t>Hoàng Diệu</w:t>
      </w:r>
    </w:p>
    <w:p>
      <w:r>
        <w:t>Lê Đại Hành</w:t>
      </w:r>
    </w:p>
    <w:p>
      <w:r>
        <w:t>3C</w:t>
      </w:r>
    </w:p>
    <w:p>
      <w:r>
        <w:t>13.800.000</w:t>
      </w:r>
    </w:p>
    <w:p>
      <w:r>
        <w:t>7.728.000</w:t>
      </w:r>
    </w:p>
    <w:p>
      <w:r>
        <w:t>5.106.000</w:t>
      </w:r>
    </w:p>
    <w:p>
      <w:r>
        <w:t>3.312.000</w:t>
      </w:r>
    </w:p>
    <w:p>
      <w:r>
        <w:t>41</w:t>
      </w:r>
    </w:p>
    <w:p>
      <w:r>
        <w:t>Đặng Chiêm</w:t>
      </w:r>
    </w:p>
    <w:p>
      <w:r>
        <w:t>Đặng Tất</w:t>
      </w:r>
    </w:p>
    <w:p>
      <w:r>
        <w:t>Nguyễn Văn Linh</w:t>
      </w:r>
    </w:p>
    <w:p>
      <w:r>
        <w:t>5B</w:t>
      </w:r>
    </w:p>
    <w:p>
      <w:r>
        <w:t>5.635.000</w:t>
      </w:r>
    </w:p>
    <w:p>
      <w:r>
        <w:t>3.156.000</w:t>
      </w:r>
    </w:p>
    <w:p>
      <w:r>
        <w:t>2.085.000</w:t>
      </w:r>
    </w:p>
    <w:p>
      <w:r>
        <w:t>1.352.000</w:t>
      </w:r>
    </w:p>
    <w:p>
      <w:r>
        <w:t>42</w:t>
      </w:r>
    </w:p>
    <w:p>
      <w:r>
        <w:t>Đặng Đức Tuấn</w:t>
      </w:r>
    </w:p>
    <w:p>
      <w:r>
        <w:t>Ngô Hà</w:t>
      </w:r>
    </w:p>
    <w:p>
      <w:r>
        <w:t>Ngã ba đập Trung Thượng</w:t>
      </w:r>
    </w:p>
    <w:p>
      <w:r>
        <w:t>2.875.000</w:t>
      </w:r>
    </w:p>
    <w:p>
      <w:r>
        <w:t>1.610.000</w:t>
      </w:r>
    </w:p>
    <w:p>
      <w:r>
        <w:t>1.064.000</w:t>
      </w:r>
    </w:p>
    <w:p>
      <w:r>
        <w:t>690.000</w:t>
      </w:r>
    </w:p>
    <w:p>
      <w:r>
        <w:t>43</w:t>
      </w:r>
    </w:p>
    <w:p>
      <w:r>
        <w:t>Đặng Dung</w:t>
      </w:r>
    </w:p>
    <w:p>
      <w:r>
        <w:t>Đoàn Thị Điểm</w:t>
      </w:r>
    </w:p>
    <w:p>
      <w:r>
        <w:t>Lê Thánh Tôn</w:t>
      </w:r>
    </w:p>
    <w:p>
      <w:r>
        <w:t>4C</w:t>
      </w:r>
    </w:p>
    <w:p>
      <w:r>
        <w:t>9.200.000</w:t>
      </w:r>
    </w:p>
    <w:p>
      <w:r>
        <w:t>5.152.000</w:t>
      </w:r>
    </w:p>
    <w:p>
      <w:r>
        <w:t>3.404.000</w:t>
      </w:r>
    </w:p>
    <w:p>
      <w:r>
        <w:t>2.208.000</w:t>
      </w:r>
    </w:p>
    <w:p>
      <w:r>
        <w:t>Đặng Dung</w:t>
      </w:r>
    </w:p>
    <w:p>
      <w:r>
        <w:t>Lê Thánh Tôn</w:t>
      </w:r>
    </w:p>
    <w:p>
      <w:r>
        <w:t>Ngô Đức Kế</w:t>
      </w:r>
    </w:p>
    <w:p>
      <w:r>
        <w:t>5A</w:t>
      </w:r>
    </w:p>
    <w:p>
      <w:r>
        <w:t>6.958.000</w:t>
      </w:r>
    </w:p>
    <w:p>
      <w:r>
        <w:t>3.896.000</w:t>
      </w:r>
    </w:p>
    <w:p>
      <w:r>
        <w:t>2.575.000</w:t>
      </w:r>
    </w:p>
    <w:p>
      <w:r>
        <w:t>1.670.000</w:t>
      </w:r>
    </w:p>
    <w:p>
      <w:r>
        <w:t>44</w:t>
      </w:r>
    </w:p>
    <w:p>
      <w:r>
        <w:t>Đặng Huy Trứ</w:t>
      </w:r>
    </w:p>
    <w:p>
      <w:r>
        <w:t>Trần Phú (ngã ba Thánh giá)</w:t>
      </w:r>
    </w:p>
    <w:p>
      <w:r>
        <w:t>Đào Tấn</w:t>
      </w:r>
    </w:p>
    <w:p>
      <w:r>
        <w:t>3B</w:t>
      </w:r>
    </w:p>
    <w:p>
      <w:r>
        <w:t>17.250.000</w:t>
      </w:r>
    </w:p>
    <w:p>
      <w:r>
        <w:t>9.660.000</w:t>
      </w:r>
    </w:p>
    <w:p>
      <w:r>
        <w:t>6.383.000</w:t>
      </w:r>
    </w:p>
    <w:p>
      <w:r>
        <w:t>4.140.000</w:t>
      </w:r>
    </w:p>
    <w:p>
      <w:r>
        <w:t>Đặng Huy Trứ</w:t>
      </w:r>
    </w:p>
    <w:p>
      <w:r>
        <w:t>Đào Tấn</w:t>
      </w:r>
    </w:p>
    <w:p>
      <w:r>
        <w:t>Ngự Bình</w:t>
      </w:r>
    </w:p>
    <w:p>
      <w:r>
        <w:t>3C</w:t>
      </w:r>
    </w:p>
    <w:p>
      <w:r>
        <w:t>13.800.000</w:t>
      </w:r>
    </w:p>
    <w:p>
      <w:r>
        <w:t>7.728.000</w:t>
      </w:r>
    </w:p>
    <w:p>
      <w:r>
        <w:t>5.106.000</w:t>
      </w:r>
    </w:p>
    <w:p>
      <w:r>
        <w:t>3.312.000</w:t>
      </w:r>
    </w:p>
    <w:p>
      <w:r>
        <w:t>Đặng Huy Trứ</w:t>
      </w:r>
    </w:p>
    <w:p>
      <w:r>
        <w:t>Ngự Bình</w:t>
      </w:r>
    </w:p>
    <w:p>
      <w:r>
        <w:t>Hoàng Thị Loan</w:t>
      </w:r>
    </w:p>
    <w:p>
      <w:r>
        <w:t>2.875.000</w:t>
      </w:r>
    </w:p>
    <w:p>
      <w:r>
        <w:t>1.610.000</w:t>
      </w:r>
    </w:p>
    <w:p>
      <w:r>
        <w:t>1.064.000</w:t>
      </w:r>
    </w:p>
    <w:p>
      <w:r>
        <w:t>690.000</w:t>
      </w:r>
    </w:p>
    <w:p>
      <w:r>
        <w:t>45</w:t>
      </w:r>
    </w:p>
    <w:p>
      <w:r>
        <w:t>Đặng Nguyên Cẩn</w:t>
      </w:r>
    </w:p>
    <w:p>
      <w:r>
        <w:t>Trần Khánh Dư</w:t>
      </w:r>
    </w:p>
    <w:p>
      <w:r>
        <w:t>Mai An Tiêm</w:t>
      </w:r>
    </w:p>
    <w:p>
      <w:r>
        <w:t>5A</w:t>
      </w:r>
    </w:p>
    <w:p>
      <w:r>
        <w:t>6.958.000</w:t>
      </w:r>
    </w:p>
    <w:p>
      <w:r>
        <w:t>3.896.000</w:t>
      </w:r>
    </w:p>
    <w:p>
      <w:r>
        <w:t>2.575.000</w:t>
      </w:r>
    </w:p>
    <w:p>
      <w:r>
        <w:t>1.670.000</w:t>
      </w:r>
    </w:p>
    <w:p>
      <w:r>
        <w:t>46</w:t>
      </w:r>
    </w:p>
    <w:p>
      <w:r>
        <w:t>Đặng Tất</w:t>
      </w:r>
    </w:p>
    <w:p>
      <w:r>
        <w:t>Lý Thái Tổ</w:t>
      </w:r>
    </w:p>
    <w:p>
      <w:r>
        <w:t>Cầu Cháy</w:t>
      </w:r>
    </w:p>
    <w:p>
      <w:r>
        <w:t>5A</w:t>
      </w:r>
    </w:p>
    <w:p>
      <w:r>
        <w:t>6.958.000</w:t>
      </w:r>
    </w:p>
    <w:p>
      <w:r>
        <w:t>3.896.000</w:t>
      </w:r>
    </w:p>
    <w:p>
      <w:r>
        <w:t>2.575.000</w:t>
      </w:r>
    </w:p>
    <w:p>
      <w:r>
        <w:t>1.670.000</w:t>
      </w:r>
    </w:p>
    <w:p>
      <w:r>
        <w:t>Đặng Tất</w:t>
      </w:r>
    </w:p>
    <w:p>
      <w:r>
        <w:t>Cầu Cháy</w:t>
      </w:r>
    </w:p>
    <w:p>
      <w:r>
        <w:t>Cầu Bạch Yến</w:t>
      </w:r>
    </w:p>
    <w:p>
      <w:r>
        <w:t>5B</w:t>
      </w:r>
    </w:p>
    <w:p>
      <w:r>
        <w:t>5.635.000</w:t>
      </w:r>
    </w:p>
    <w:p>
      <w:r>
        <w:t>3.156.000</w:t>
      </w:r>
    </w:p>
    <w:p>
      <w:r>
        <w:t>2.085.000</w:t>
      </w:r>
    </w:p>
    <w:p>
      <w:r>
        <w:t>1.352.000</w:t>
      </w:r>
    </w:p>
    <w:p>
      <w:r>
        <w:t>Đặng Tất</w:t>
      </w:r>
    </w:p>
    <w:p>
      <w:r>
        <w:t>Cầu Bạch Yến</w:t>
      </w:r>
    </w:p>
    <w:p>
      <w:r>
        <w:t>Cầu Bao Vinh</w:t>
      </w:r>
    </w:p>
    <w:p>
      <w:r>
        <w:t>5C</w:t>
      </w:r>
    </w:p>
    <w:p>
      <w:r>
        <w:t>4.324.000</w:t>
      </w:r>
    </w:p>
    <w:p>
      <w:r>
        <w:t>2.422.000</w:t>
      </w:r>
    </w:p>
    <w:p>
      <w:r>
        <w:t>1.600.000</w:t>
      </w:r>
    </w:p>
    <w:p>
      <w:r>
        <w:t>1.037.000</w:t>
      </w:r>
    </w:p>
    <w:p>
      <w:r>
        <w:t>47</w:t>
      </w:r>
    </w:p>
    <w:p>
      <w:r>
        <w:t>Đặng Thai Mai</w:t>
      </w:r>
    </w:p>
    <w:p>
      <w:r>
        <w:t>Đặng Thái Thân</w:t>
      </w:r>
    </w:p>
    <w:p>
      <w:r>
        <w:t>Nhật Lệ</w:t>
      </w:r>
    </w:p>
    <w:p>
      <w:r>
        <w:t>4C</w:t>
      </w:r>
    </w:p>
    <w:p>
      <w:r>
        <w:t>9.200.000</w:t>
      </w:r>
    </w:p>
    <w:p>
      <w:r>
        <w:t>5.152.000</w:t>
      </w:r>
    </w:p>
    <w:p>
      <w:r>
        <w:t>3.404.000</w:t>
      </w:r>
    </w:p>
    <w:p>
      <w:r>
        <w:t>2.208.000</w:t>
      </w:r>
    </w:p>
    <w:p>
      <w:r>
        <w:t>48</w:t>
      </w:r>
    </w:p>
    <w:p>
      <w:r>
        <w:t>Đặng Thái Thân</w:t>
      </w:r>
    </w:p>
    <w:p>
      <w:r>
        <w:t>Lê Huân</w:t>
      </w:r>
    </w:p>
    <w:p>
      <w:r>
        <w:t>Đoàn Thị Điểm</w:t>
      </w:r>
    </w:p>
    <w:p>
      <w:r>
        <w:t>3B</w:t>
      </w:r>
    </w:p>
    <w:p>
      <w:r>
        <w:t>17.250.000</w:t>
      </w:r>
    </w:p>
    <w:p>
      <w:r>
        <w:t>9.660.000</w:t>
      </w:r>
    </w:p>
    <w:p>
      <w:r>
        <w:t>6.383.000</w:t>
      </w:r>
    </w:p>
    <w:p>
      <w:r>
        <w:t>4.140.000</w:t>
      </w:r>
    </w:p>
    <w:p>
      <w:r>
        <w:t>49</w:t>
      </w:r>
    </w:p>
    <w:p>
      <w:r>
        <w:t>Đặng Thùy Trâm</w:t>
      </w:r>
    </w:p>
    <w:p>
      <w:r>
        <w:t>Tố Hữu</w:t>
      </w:r>
    </w:p>
    <w:p>
      <w:r>
        <w:t>Đường ra sông Phát Lát</w:t>
      </w:r>
    </w:p>
    <w:p>
      <w:r>
        <w:t>4B</w:t>
      </w:r>
    </w:p>
    <w:p>
      <w:r>
        <w:t>10.350.000</w:t>
      </w:r>
    </w:p>
    <w:p>
      <w:r>
        <w:t>5.796.000</w:t>
      </w:r>
    </w:p>
    <w:p>
      <w:r>
        <w:t>3.830.000</w:t>
      </w:r>
    </w:p>
    <w:p>
      <w:r>
        <w:t>2.484.000</w:t>
      </w:r>
    </w:p>
    <w:p>
      <w:r>
        <w:t>50</w:t>
      </w:r>
    </w:p>
    <w:p>
      <w:r>
        <w:t>Đặng Trần Côn</w:t>
      </w:r>
    </w:p>
    <w:p>
      <w:r>
        <w:t>Lê Huân</w:t>
      </w:r>
    </w:p>
    <w:p>
      <w:r>
        <w:t>Trần Nguyên Đán</w:t>
      </w:r>
    </w:p>
    <w:p>
      <w:r>
        <w:t>4C</w:t>
      </w:r>
    </w:p>
    <w:p>
      <w:r>
        <w:t>9.200.000</w:t>
      </w:r>
    </w:p>
    <w:p>
      <w:r>
        <w:t>5.152.000</w:t>
      </w:r>
    </w:p>
    <w:p>
      <w:r>
        <w:t>3.404.000</w:t>
      </w:r>
    </w:p>
    <w:p>
      <w:r>
        <w:t>2.208.000</w:t>
      </w:r>
    </w:p>
    <w:p>
      <w:r>
        <w:t>51</w:t>
      </w:r>
    </w:p>
    <w:p>
      <w:r>
        <w:t>Đặng Văn Ngữ</w:t>
      </w:r>
    </w:p>
    <w:p>
      <w:r>
        <w:t>Đầu cầu An Cựu</w:t>
      </w:r>
    </w:p>
    <w:p>
      <w:r>
        <w:t>Cầu đường Tôn Quang Phiệt</w:t>
      </w:r>
    </w:p>
    <w:p>
      <w:r>
        <w:t>4C</w:t>
      </w:r>
    </w:p>
    <w:p>
      <w:r>
        <w:t>9.200.000</w:t>
      </w:r>
    </w:p>
    <w:p>
      <w:r>
        <w:t>5.152.000</w:t>
      </w:r>
    </w:p>
    <w:p>
      <w:r>
        <w:t>3.404.000</w:t>
      </w:r>
    </w:p>
    <w:p>
      <w:r>
        <w:t>2.208.000</w:t>
      </w:r>
    </w:p>
    <w:p>
      <w:r>
        <w:t>Đặng Văn Ngữ</w:t>
      </w:r>
    </w:p>
    <w:p>
      <w:r>
        <w:t>Cầu đường Tôn Quang Phiệt</w:t>
      </w:r>
    </w:p>
    <w:p>
      <w:r>
        <w:t>Trường Chinh</w:t>
      </w:r>
    </w:p>
    <w:p>
      <w:r>
        <w:t>5A</w:t>
      </w:r>
    </w:p>
    <w:p>
      <w:r>
        <w:t>6.958.000</w:t>
      </w:r>
    </w:p>
    <w:p>
      <w:r>
        <w:t>3.896.000</w:t>
      </w:r>
    </w:p>
    <w:p>
      <w:r>
        <w:t>2.575.000</w:t>
      </w:r>
    </w:p>
    <w:p>
      <w:r>
        <w:t>1.670.000</w:t>
      </w:r>
    </w:p>
    <w:p>
      <w:r>
        <w:t>52</w:t>
      </w:r>
    </w:p>
    <w:p>
      <w:r>
        <w:t>Điện Biên Phủ</w:t>
      </w:r>
    </w:p>
    <w:p>
      <w:r>
        <w:t>Lê Lợi</w:t>
      </w:r>
    </w:p>
    <w:p>
      <w:r>
        <w:t>Giáp bờ sông Hương</w:t>
      </w:r>
    </w:p>
    <w:p>
      <w:r>
        <w:t>3B</w:t>
      </w:r>
    </w:p>
    <w:p>
      <w:r>
        <w:t>17.250.000</w:t>
      </w:r>
    </w:p>
    <w:p>
      <w:r>
        <w:t>9.660.000</w:t>
      </w:r>
    </w:p>
    <w:p>
      <w:r>
        <w:t>6.383.000</w:t>
      </w:r>
    </w:p>
    <w:p>
      <w:r>
        <w:t>4.140.000</w:t>
      </w:r>
    </w:p>
    <w:p>
      <w:r>
        <w:t>Điện Biên Phủ</w:t>
      </w:r>
    </w:p>
    <w:p>
      <w:r>
        <w:t>Lê Lợi</w:t>
      </w:r>
    </w:p>
    <w:p>
      <w:r>
        <w:t>Phan Đình Phùng</w:t>
      </w:r>
    </w:p>
    <w:p>
      <w:r>
        <w:t>2A</w:t>
      </w:r>
    </w:p>
    <w:p>
      <w:r>
        <w:t>40.800.000</w:t>
      </w:r>
    </w:p>
    <w:p>
      <w:r>
        <w:t>22.848.000</w:t>
      </w:r>
    </w:p>
    <w:p>
      <w:r>
        <w:t>15.096.000</w:t>
      </w:r>
    </w:p>
    <w:p>
      <w:r>
        <w:t>9.792.000</w:t>
      </w:r>
    </w:p>
    <w:p>
      <w:r>
        <w:t>Điện Biên Phủ</w:t>
      </w:r>
    </w:p>
    <w:p>
      <w:r>
        <w:t>Phan Chu Trinh</w:t>
      </w:r>
    </w:p>
    <w:p>
      <w:r>
        <w:t>Sư Liễu Quán</w:t>
      </w:r>
    </w:p>
    <w:p>
      <w:r>
        <w:t>3A</w:t>
      </w:r>
    </w:p>
    <w:p>
      <w:r>
        <w:t>26.450.000</w:t>
      </w:r>
    </w:p>
    <w:p>
      <w:r>
        <w:t>14.812.000</w:t>
      </w:r>
    </w:p>
    <w:p>
      <w:r>
        <w:t>9.787.000</w:t>
      </w:r>
    </w:p>
    <w:p>
      <w:r>
        <w:t>6.348.000</w:t>
      </w:r>
    </w:p>
    <w:p>
      <w:r>
        <w:t>Điện Biên Phủ</w:t>
      </w:r>
    </w:p>
    <w:p>
      <w:r>
        <w:t>Sư Liễu Quán</w:t>
      </w:r>
    </w:p>
    <w:p>
      <w:r>
        <w:t>Ngự Bình - Đàn Nam Giao</w:t>
      </w:r>
    </w:p>
    <w:p>
      <w:r>
        <w:t>3B</w:t>
      </w:r>
    </w:p>
    <w:p>
      <w:r>
        <w:t>17.250.000</w:t>
      </w:r>
    </w:p>
    <w:p>
      <w:r>
        <w:t>9.660.000</w:t>
      </w:r>
    </w:p>
    <w:p>
      <w:r>
        <w:t>6.383.000</w:t>
      </w:r>
    </w:p>
    <w:p>
      <w:r>
        <w:t>4.140.000</w:t>
      </w:r>
    </w:p>
    <w:p>
      <w:r>
        <w:t>53</w:t>
      </w:r>
    </w:p>
    <w:p>
      <w:r>
        <w:t>Đào Doãn Địch</w:t>
      </w:r>
    </w:p>
    <w:p>
      <w:r>
        <w:t>Nguyễn Văn Linh</w:t>
      </w:r>
    </w:p>
    <w:p>
      <w:r>
        <w:t>Khu dân cư</w:t>
      </w:r>
    </w:p>
    <w:p>
      <w:r>
        <w:t>5B</w:t>
      </w:r>
    </w:p>
    <w:p>
      <w:r>
        <w:t>5.635.000</w:t>
      </w:r>
    </w:p>
    <w:p>
      <w:r>
        <w:t>3.156.000</w:t>
      </w:r>
    </w:p>
    <w:p>
      <w:r>
        <w:t>2.085.000</w:t>
      </w:r>
    </w:p>
    <w:p>
      <w:r>
        <w:t>1.352.000</w:t>
      </w:r>
    </w:p>
    <w:p>
      <w:r>
        <w:t>54</w:t>
      </w:r>
    </w:p>
    <w:p>
      <w:r>
        <w:t>Đào Duy Anh</w:t>
      </w:r>
    </w:p>
    <w:p>
      <w:r>
        <w:t>Cầu Thanh Long</w:t>
      </w:r>
    </w:p>
    <w:p>
      <w:r>
        <w:t>Kẻ Trài</w:t>
      </w:r>
    </w:p>
    <w:p>
      <w:r>
        <w:t>4C</w:t>
      </w:r>
    </w:p>
    <w:p>
      <w:r>
        <w:t>9.200.000</w:t>
      </w:r>
    </w:p>
    <w:p>
      <w:r>
        <w:t>5.152.000</w:t>
      </w:r>
    </w:p>
    <w:p>
      <w:r>
        <w:t>3.404.000</w:t>
      </w:r>
    </w:p>
    <w:p>
      <w:r>
        <w:t>2.208.000</w:t>
      </w:r>
    </w:p>
    <w:p>
      <w:r>
        <w:t>Đào Duy Anh</w:t>
      </w:r>
    </w:p>
    <w:p>
      <w:r>
        <w:t>Kẻ Trài</w:t>
      </w:r>
    </w:p>
    <w:p>
      <w:r>
        <w:t>Tăng Bạt Hổ</w:t>
      </w:r>
    </w:p>
    <w:p>
      <w:r>
        <w:t>5A</w:t>
      </w:r>
    </w:p>
    <w:p>
      <w:r>
        <w:t>6.958.000</w:t>
      </w:r>
    </w:p>
    <w:p>
      <w:r>
        <w:t>3.896.000</w:t>
      </w:r>
    </w:p>
    <w:p>
      <w:r>
        <w:t>2.575.000</w:t>
      </w:r>
    </w:p>
    <w:p>
      <w:r>
        <w:t>1.670.000</w:t>
      </w:r>
    </w:p>
    <w:p>
      <w:r>
        <w:t>55</w:t>
      </w:r>
    </w:p>
    <w:p>
      <w:r>
        <w:t>Đào Duy Từ</w:t>
      </w:r>
    </w:p>
    <w:p>
      <w:r>
        <w:t>Mai Thúc Loan</w:t>
      </w:r>
    </w:p>
    <w:p>
      <w:r>
        <w:t>Cầu Đông Ba (Cầu đen)</w:t>
      </w:r>
    </w:p>
    <w:p>
      <w:r>
        <w:t>3C</w:t>
      </w:r>
    </w:p>
    <w:p>
      <w:r>
        <w:t>13.800.000</w:t>
      </w:r>
    </w:p>
    <w:p>
      <w:r>
        <w:t>7.728.000</w:t>
      </w:r>
    </w:p>
    <w:p>
      <w:r>
        <w:t>5.106.000</w:t>
      </w:r>
    </w:p>
    <w:p>
      <w:r>
        <w:t>3.312.000</w:t>
      </w:r>
    </w:p>
    <w:p>
      <w:r>
        <w:t>Đào Duy Từ</w:t>
      </w:r>
    </w:p>
    <w:p>
      <w:r>
        <w:t>Cầu Đông Ba (cầu đen)</w:t>
      </w:r>
    </w:p>
    <w:p>
      <w:r>
        <w:t>Huỳnh Thúc Kháng</w:t>
      </w:r>
    </w:p>
    <w:p>
      <w:r>
        <w:t>4C</w:t>
      </w:r>
    </w:p>
    <w:p>
      <w:r>
        <w:t>9.200.000</w:t>
      </w:r>
    </w:p>
    <w:p>
      <w:r>
        <w:t>5.152.000</w:t>
      </w:r>
    </w:p>
    <w:p>
      <w:r>
        <w:t>3.404.000</w:t>
      </w:r>
    </w:p>
    <w:p>
      <w:r>
        <w:t>2.208.000</w:t>
      </w:r>
    </w:p>
    <w:p>
      <w:r>
        <w:t>56</w:t>
      </w:r>
    </w:p>
    <w:p>
      <w:r>
        <w:t>Đào Tấn</w:t>
      </w:r>
    </w:p>
    <w:p>
      <w:r>
        <w:t>Trần Thái Tông</w:t>
      </w:r>
    </w:p>
    <w:p>
      <w:r>
        <w:t>Kiệt 131 Trần Phú</w:t>
      </w:r>
    </w:p>
    <w:p>
      <w:r>
        <w:t>3B</w:t>
      </w:r>
    </w:p>
    <w:p>
      <w:r>
        <w:t>17.250.000</w:t>
      </w:r>
    </w:p>
    <w:p>
      <w:r>
        <w:t>9.660.000</w:t>
      </w:r>
    </w:p>
    <w:p>
      <w:r>
        <w:t>6.383.000</w:t>
      </w:r>
    </w:p>
    <w:p>
      <w:r>
        <w:t>4.140.000</w:t>
      </w:r>
    </w:p>
    <w:p>
      <w:r>
        <w:t>57</w:t>
      </w:r>
    </w:p>
    <w:p>
      <w:r>
        <w:t>Đào Trinh Nhất</w:t>
      </w:r>
    </w:p>
    <w:p>
      <w:r>
        <w:t>Lưu Hữu Phước</w:t>
      </w:r>
    </w:p>
    <w:p>
      <w:r>
        <w:t>Nguyễn Sinh Sắc</w:t>
      </w:r>
    </w:p>
    <w:p>
      <w:r>
        <w:t>4C</w:t>
      </w:r>
    </w:p>
    <w:p>
      <w:r>
        <w:t>9.200.000</w:t>
      </w:r>
    </w:p>
    <w:p>
      <w:r>
        <w:t>5.152.000</w:t>
      </w:r>
    </w:p>
    <w:p>
      <w:r>
        <w:t>3.404.000</w:t>
      </w:r>
    </w:p>
    <w:p>
      <w:r>
        <w:t>2.208.000</w:t>
      </w:r>
    </w:p>
    <w:p>
      <w:r>
        <w:t>58</w:t>
      </w:r>
    </w:p>
    <w:p>
      <w:r>
        <w:t>Điềm Phùng Thị</w:t>
      </w:r>
    </w:p>
    <w:p>
      <w:r>
        <w:t>Phạm Văn Đồng</w:t>
      </w:r>
    </w:p>
    <w:p>
      <w:r>
        <w:t>Kim Liên</w:t>
      </w:r>
    </w:p>
    <w:p>
      <w:r>
        <w:t>3C</w:t>
      </w:r>
    </w:p>
    <w:p>
      <w:r>
        <w:t>13.800.000</w:t>
      </w:r>
    </w:p>
    <w:p>
      <w:r>
        <w:t>7.728.000</w:t>
      </w:r>
    </w:p>
    <w:p>
      <w:r>
        <w:t>5.106.000</w:t>
      </w:r>
    </w:p>
    <w:p>
      <w:r>
        <w:t>3.312.000</w:t>
      </w:r>
    </w:p>
    <w:p>
      <w:r>
        <w:t>59</w:t>
      </w:r>
    </w:p>
    <w:p>
      <w:r>
        <w:t>Diễn Phái</w:t>
      </w:r>
    </w:p>
    <w:p>
      <w:r>
        <w:t>Nguyễn Sinh Sắc</w:t>
      </w:r>
    </w:p>
    <w:p>
      <w:r>
        <w:t>Kéo dài đến cuối đường</w:t>
      </w:r>
    </w:p>
    <w:p>
      <w:r>
        <w:t>4B</w:t>
      </w:r>
    </w:p>
    <w:p>
      <w:r>
        <w:t>10.350.000</w:t>
      </w:r>
    </w:p>
    <w:p>
      <w:r>
        <w:t>5.796.000</w:t>
      </w:r>
    </w:p>
    <w:p>
      <w:r>
        <w:t>3.830.000</w:t>
      </w:r>
    </w:p>
    <w:p>
      <w:r>
        <w:t>2.484.000</w:t>
      </w:r>
    </w:p>
    <w:p>
      <w:r>
        <w:t>60</w:t>
      </w:r>
    </w:p>
    <w:p>
      <w:r>
        <w:t>Diệu Đế</w:t>
      </w:r>
    </w:p>
    <w:p>
      <w:r>
        <w:t>Bạch Đằng</w:t>
      </w:r>
    </w:p>
    <w:p>
      <w:r>
        <w:t>Tô Hiến Thành</w:t>
      </w:r>
    </w:p>
    <w:p>
      <w:r>
        <w:t>4C</w:t>
      </w:r>
    </w:p>
    <w:p>
      <w:r>
        <w:t>9.200.000</w:t>
      </w:r>
    </w:p>
    <w:p>
      <w:r>
        <w:t>5.152.000</w:t>
      </w:r>
    </w:p>
    <w:p>
      <w:r>
        <w:t>3.404.000</w:t>
      </w:r>
    </w:p>
    <w:p>
      <w:r>
        <w:t>2.208.000</w:t>
      </w:r>
    </w:p>
    <w:p>
      <w:r>
        <w:t>61</w:t>
      </w:r>
    </w:p>
    <w:p>
      <w:r>
        <w:t>Đinh Công Tráng</w:t>
      </w:r>
    </w:p>
    <w:p>
      <w:r>
        <w:t>Đoàn Thị Điểm</w:t>
      </w:r>
    </w:p>
    <w:p>
      <w:r>
        <w:t>Lê Thánh Tôn</w:t>
      </w:r>
    </w:p>
    <w:p>
      <w:r>
        <w:t>4A</w:t>
      </w:r>
    </w:p>
    <w:p>
      <w:r>
        <w:t>13.225.000</w:t>
      </w:r>
    </w:p>
    <w:p>
      <w:r>
        <w:t>7.406.000</w:t>
      </w:r>
    </w:p>
    <w:p>
      <w:r>
        <w:t>4.893.000</w:t>
      </w:r>
    </w:p>
    <w:p>
      <w:r>
        <w:t>3.174.000</w:t>
      </w:r>
    </w:p>
    <w:p>
      <w:r>
        <w:t>Đinh Công Tráng</w:t>
      </w:r>
    </w:p>
    <w:p>
      <w:r>
        <w:t>Lê Thánh Tôn</w:t>
      </w:r>
    </w:p>
    <w:p>
      <w:r>
        <w:t>Xuân 68</w:t>
      </w:r>
    </w:p>
    <w:p>
      <w:r>
        <w:t>5A</w:t>
      </w:r>
    </w:p>
    <w:p>
      <w:r>
        <w:t>6.958.000</w:t>
      </w:r>
    </w:p>
    <w:p>
      <w:r>
        <w:t>3.896.000</w:t>
      </w:r>
    </w:p>
    <w:p>
      <w:r>
        <w:t>2.575.000</w:t>
      </w:r>
    </w:p>
    <w:p>
      <w:r>
        <w:t>1.670.000</w:t>
      </w:r>
    </w:p>
    <w:p>
      <w:r>
        <w:t>62</w:t>
      </w:r>
    </w:p>
    <w:p>
      <w:r>
        <w:t>Đinh Liệt</w:t>
      </w:r>
    </w:p>
    <w:p>
      <w:r>
        <w:t>Trường Đúc</w:t>
      </w:r>
    </w:p>
    <w:p>
      <w:r>
        <w:t>Đồng Khởi</w:t>
      </w:r>
    </w:p>
    <w:p>
      <w:r>
        <w:t>5A</w:t>
      </w:r>
    </w:p>
    <w:p>
      <w:r>
        <w:t>6.958.000</w:t>
      </w:r>
    </w:p>
    <w:p>
      <w:r>
        <w:t>3.896.000</w:t>
      </w:r>
    </w:p>
    <w:p>
      <w:r>
        <w:t>2.575.000</w:t>
      </w:r>
    </w:p>
    <w:p>
      <w:r>
        <w:t>1.670.000</w:t>
      </w:r>
    </w:p>
    <w:p>
      <w:r>
        <w:t>63</w:t>
      </w:r>
    </w:p>
    <w:p>
      <w:r>
        <w:t>Đinh Tiên Hoàng</w:t>
      </w:r>
    </w:p>
    <w:p>
      <w:r>
        <w:t>Trần Hưng Đạo</w:t>
      </w:r>
    </w:p>
    <w:p>
      <w:r>
        <w:t>Cửa Thượng Tứ</w:t>
      </w:r>
    </w:p>
    <w:p>
      <w:r>
        <w:t>2A</w:t>
      </w:r>
    </w:p>
    <w:p>
      <w:r>
        <w:t>40.800.000</w:t>
      </w:r>
    </w:p>
    <w:p>
      <w:r>
        <w:t>22.848.000</w:t>
      </w:r>
    </w:p>
    <w:p>
      <w:r>
        <w:t>15.096.000</w:t>
      </w:r>
    </w:p>
    <w:p>
      <w:r>
        <w:t>9.792.000</w:t>
      </w:r>
    </w:p>
    <w:p>
      <w:r>
        <w:t>Đinh Tiên Hoàng</w:t>
      </w:r>
    </w:p>
    <w:p>
      <w:r>
        <w:t>Cửa Thượng Tứ</w:t>
      </w:r>
    </w:p>
    <w:p>
      <w:r>
        <w:t>Tĩnh Tâm</w:t>
      </w:r>
    </w:p>
    <w:p>
      <w:r>
        <w:t>3B</w:t>
      </w:r>
    </w:p>
    <w:p>
      <w:r>
        <w:t>17.250.000</w:t>
      </w:r>
    </w:p>
    <w:p>
      <w:r>
        <w:t>9.660.000</w:t>
      </w:r>
    </w:p>
    <w:p>
      <w:r>
        <w:t>6.383.000</w:t>
      </w:r>
    </w:p>
    <w:p>
      <w:r>
        <w:t>4.140.000</w:t>
      </w:r>
    </w:p>
    <w:p>
      <w:r>
        <w:t>Đinh Tiên Hoàng</w:t>
      </w:r>
    </w:p>
    <w:p>
      <w:r>
        <w:t>Tĩnh Tâm</w:t>
      </w:r>
    </w:p>
    <w:p>
      <w:r>
        <w:t>Cửa Hậu</w:t>
      </w:r>
    </w:p>
    <w:p>
      <w:r>
        <w:t>4B</w:t>
      </w:r>
    </w:p>
    <w:p>
      <w:r>
        <w:t>10.350.000</w:t>
      </w:r>
    </w:p>
    <w:p>
      <w:r>
        <w:t>5.796.000</w:t>
      </w:r>
    </w:p>
    <w:p>
      <w:r>
        <w:t>3.830.000</w:t>
      </w:r>
    </w:p>
    <w:p>
      <w:r>
        <w:t>2.484.000</w:t>
      </w:r>
    </w:p>
    <w:p>
      <w:r>
        <w:t>64</w:t>
      </w:r>
    </w:p>
    <w:p>
      <w:r>
        <w:t>Đoàn Hữu Trưng</w:t>
      </w:r>
    </w:p>
    <w:p>
      <w:r>
        <w:t>Nguyễn Trường Tộ</w:t>
      </w:r>
    </w:p>
    <w:p>
      <w:r>
        <w:t>Trần Phú</w:t>
      </w:r>
    </w:p>
    <w:p>
      <w:r>
        <w:t>4A</w:t>
      </w:r>
    </w:p>
    <w:p>
      <w:r>
        <w:t>13.225.000</w:t>
      </w:r>
    </w:p>
    <w:p>
      <w:r>
        <w:t>7.406.000</w:t>
      </w:r>
    </w:p>
    <w:p>
      <w:r>
        <w:t>4.893.000</w:t>
      </w:r>
    </w:p>
    <w:p>
      <w:r>
        <w:t>3.174.000</w:t>
      </w:r>
    </w:p>
    <w:p>
      <w:r>
        <w:t>65</w:t>
      </w:r>
    </w:p>
    <w:p>
      <w:r>
        <w:t>Đoàn Nguyễn Tuấn</w:t>
      </w:r>
    </w:p>
    <w:p>
      <w:r>
        <w:t>Ngô Kha</w:t>
      </w:r>
    </w:p>
    <w:p>
      <w:r>
        <w:t>Kéo dài đến cuối đường (Phòng khám đa khoa Khu vực 2, phường Phú Hậu)</w:t>
      </w:r>
    </w:p>
    <w:p>
      <w:r>
        <w:t>5C</w:t>
      </w:r>
    </w:p>
    <w:p>
      <w:r>
        <w:t>4.324.000</w:t>
      </w:r>
    </w:p>
    <w:p>
      <w:r>
        <w:t>2.422.000</w:t>
      </w:r>
    </w:p>
    <w:p>
      <w:r>
        <w:t>1.600.000</w:t>
      </w:r>
    </w:p>
    <w:p>
      <w:r>
        <w:t>1.037.000</w:t>
      </w:r>
    </w:p>
    <w:p>
      <w:r>
        <w:t>66</w:t>
      </w:r>
    </w:p>
    <w:p>
      <w:r>
        <w:t>Đoàn Nhữ Hài</w:t>
      </w:r>
    </w:p>
    <w:p>
      <w:r>
        <w:t>Huyền Trân Công Chúa</w:t>
      </w:r>
    </w:p>
    <w:p>
      <w:r>
        <w:t>Lăng Đồng Khánh</w:t>
      </w:r>
    </w:p>
    <w:p>
      <w:r>
        <w:t>5C</w:t>
      </w:r>
    </w:p>
    <w:p>
      <w:r>
        <w:t>4.324.000</w:t>
      </w:r>
    </w:p>
    <w:p>
      <w:r>
        <w:t>2.422.000</w:t>
      </w:r>
    </w:p>
    <w:p>
      <w:r>
        <w:t>1.600.000</w:t>
      </w:r>
    </w:p>
    <w:p>
      <w:r>
        <w:t>1.037.000</w:t>
      </w:r>
    </w:p>
    <w:p>
      <w:r>
        <w:t>67</w:t>
      </w:r>
    </w:p>
    <w:p>
      <w:r>
        <w:t>Đoàn Thị Điểm</w:t>
      </w:r>
    </w:p>
    <w:p>
      <w:r>
        <w:t>Ông Ích Khiêm</w:t>
      </w:r>
    </w:p>
    <w:p>
      <w:r>
        <w:t>Đặng Thái Thân</w:t>
      </w:r>
    </w:p>
    <w:p>
      <w:r>
        <w:t>3C</w:t>
      </w:r>
    </w:p>
    <w:p>
      <w:r>
        <w:t>13.800.000</w:t>
      </w:r>
    </w:p>
    <w:p>
      <w:r>
        <w:t>7.728.000</w:t>
      </w:r>
    </w:p>
    <w:p>
      <w:r>
        <w:t>5.106.000</w:t>
      </w:r>
    </w:p>
    <w:p>
      <w:r>
        <w:t>3.312.000</w:t>
      </w:r>
    </w:p>
    <w:p>
      <w:r>
        <w:t>Đoàn Thị Điểm</w:t>
      </w:r>
    </w:p>
    <w:p>
      <w:r>
        <w:t>Đặng Thái Thân</w:t>
      </w:r>
    </w:p>
    <w:p>
      <w:r>
        <w:t>Nhật Lệ</w:t>
      </w:r>
    </w:p>
    <w:p>
      <w:r>
        <w:t>4B</w:t>
      </w:r>
    </w:p>
    <w:p>
      <w:r>
        <w:t>10.350.000</w:t>
      </w:r>
    </w:p>
    <w:p>
      <w:r>
        <w:t>5.796.000</w:t>
      </w:r>
    </w:p>
    <w:p>
      <w:r>
        <w:t>3.830.000</w:t>
      </w:r>
    </w:p>
    <w:p>
      <w:r>
        <w:t>2.484.000</w:t>
      </w:r>
    </w:p>
    <w:p>
      <w:r>
        <w:t>Đoàn Thị Điểm</w:t>
      </w:r>
    </w:p>
    <w:p>
      <w:r>
        <w:t>Nhật Lệ</w:t>
      </w:r>
    </w:p>
    <w:p>
      <w:r>
        <w:t>Tĩnh Tâm</w:t>
      </w:r>
    </w:p>
    <w:p>
      <w:r>
        <w:t>4C</w:t>
      </w:r>
    </w:p>
    <w:p>
      <w:r>
        <w:t>9.200.000</w:t>
      </w:r>
    </w:p>
    <w:p>
      <w:r>
        <w:t>5.152.000</w:t>
      </w:r>
    </w:p>
    <w:p>
      <w:r>
        <w:t>3.404.000</w:t>
      </w:r>
    </w:p>
    <w:p>
      <w:r>
        <w:t>2.208.000</w:t>
      </w:r>
    </w:p>
    <w:p>
      <w:r>
        <w:t>68</w:t>
      </w:r>
    </w:p>
    <w:p>
      <w:r>
        <w:t>Đoạn trong Bến xe du lịch Nguyễn Hoàng</w:t>
      </w:r>
    </w:p>
    <w:p>
      <w:r>
        <w:t>Lê Duẩn - Trần Hưng Đạo</w:t>
      </w:r>
    </w:p>
    <w:p>
      <w:r>
        <w:t>Cửa Ngăn</w:t>
      </w:r>
    </w:p>
    <w:p>
      <w:r>
        <w:t>17.250.000</w:t>
      </w:r>
    </w:p>
    <w:p>
      <w:r>
        <w:t>69</w:t>
      </w:r>
    </w:p>
    <w:p>
      <w:r>
        <w:t>Đốc Sơ</w:t>
      </w:r>
    </w:p>
    <w:p>
      <w:r>
        <w:t>Lý Thái Tổ</w:t>
      </w:r>
    </w:p>
    <w:p>
      <w:r>
        <w:t>Trần Quý Khoáng</w:t>
      </w:r>
    </w:p>
    <w:p>
      <w:r>
        <w:t>5B</w:t>
      </w:r>
    </w:p>
    <w:p>
      <w:r>
        <w:t>5.635.000</w:t>
      </w:r>
    </w:p>
    <w:p>
      <w:r>
        <w:t>3.156.000</w:t>
      </w:r>
    </w:p>
    <w:p>
      <w:r>
        <w:t>2.085.000</w:t>
      </w:r>
    </w:p>
    <w:p>
      <w:r>
        <w:t>1.352.000</w:t>
      </w:r>
    </w:p>
    <w:p>
      <w:r>
        <w:t>70</w:t>
      </w:r>
    </w:p>
    <w:p>
      <w:r>
        <w:t>Đội Cung</w:t>
      </w:r>
    </w:p>
    <w:p>
      <w:r>
        <w:t>Lê Lợi</w:t>
      </w:r>
    </w:p>
    <w:p>
      <w:r>
        <w:t>Trần Cao Vân</w:t>
      </w:r>
    </w:p>
    <w:p>
      <w:r>
        <w:t>1B</w:t>
      </w:r>
    </w:p>
    <w:p>
      <w:r>
        <w:t>54.000.000</w:t>
      </w:r>
    </w:p>
    <w:p>
      <w:r>
        <w:t>30.240.000</w:t>
      </w:r>
    </w:p>
    <w:p>
      <w:r>
        <w:t>19.980.000</w:t>
      </w:r>
    </w:p>
    <w:p>
      <w:r>
        <w:t>12.960.000</w:t>
      </w:r>
    </w:p>
    <w:p>
      <w:r>
        <w:t>71</w:t>
      </w:r>
    </w:p>
    <w:p>
      <w:r>
        <w:t>Đống Đa</w:t>
      </w:r>
    </w:p>
    <w:p>
      <w:r>
        <w:t>Ngã năm Nguyễn Huệ</w:t>
      </w:r>
    </w:p>
    <w:p>
      <w:r>
        <w:t>Ngã sáu Hùng Vương</w:t>
      </w:r>
    </w:p>
    <w:p>
      <w:r>
        <w:t>1B</w:t>
      </w:r>
    </w:p>
    <w:p>
      <w:r>
        <w:t>54.000.000</w:t>
      </w:r>
    </w:p>
    <w:p>
      <w:r>
        <w:t>30.240.000</w:t>
      </w:r>
    </w:p>
    <w:p>
      <w:r>
        <w:t>19.980.000</w:t>
      </w:r>
    </w:p>
    <w:p>
      <w:r>
        <w:t>12.960.000</w:t>
      </w:r>
    </w:p>
    <w:p>
      <w:r>
        <w:t>72</w:t>
      </w:r>
    </w:p>
    <w:p>
      <w:r>
        <w:t>Đồng Khởi</w:t>
      </w:r>
    </w:p>
    <w:p>
      <w:r>
        <w:t>Bùi Thị Xuân</w:t>
      </w:r>
    </w:p>
    <w:p>
      <w:r>
        <w:t>Trần Thái Tông</w:t>
      </w:r>
    </w:p>
    <w:p>
      <w:r>
        <w:t>4A</w:t>
      </w:r>
    </w:p>
    <w:p>
      <w:r>
        <w:t>13.225.000</w:t>
      </w:r>
    </w:p>
    <w:p>
      <w:r>
        <w:t>7.406.000</w:t>
      </w:r>
    </w:p>
    <w:p>
      <w:r>
        <w:t>4.893.000</w:t>
      </w:r>
    </w:p>
    <w:p>
      <w:r>
        <w:t>3.174.000</w:t>
      </w:r>
    </w:p>
    <w:p>
      <w:r>
        <w:t>73</w:t>
      </w:r>
    </w:p>
    <w:p>
      <w:r>
        <w:t>Dục Thanh</w:t>
      </w:r>
    </w:p>
    <w:p>
      <w:r>
        <w:t>Nguyễn An Ninh</w:t>
      </w:r>
    </w:p>
    <w:p>
      <w:r>
        <w:t>Hoàng Thông</w:t>
      </w:r>
    </w:p>
    <w:p>
      <w:r>
        <w:t>4C</w:t>
      </w:r>
    </w:p>
    <w:p>
      <w:r>
        <w:t>9.200.000</w:t>
      </w:r>
    </w:p>
    <w:p>
      <w:r>
        <w:t>5.152.000</w:t>
      </w:r>
    </w:p>
    <w:p>
      <w:r>
        <w:t>3.404.000</w:t>
      </w:r>
    </w:p>
    <w:p>
      <w:r>
        <w:t>2.208.000</w:t>
      </w:r>
    </w:p>
    <w:p>
      <w:r>
        <w:t>74</w:t>
      </w:r>
    </w:p>
    <w:p>
      <w:r>
        <w:t>Dương Hoà</w:t>
      </w:r>
    </w:p>
    <w:p>
      <w:r>
        <w:t>Thái Phiên</w:t>
      </w:r>
    </w:p>
    <w:p>
      <w:r>
        <w:t>Lê Đại Hành</w:t>
      </w:r>
    </w:p>
    <w:p>
      <w:r>
        <w:t>5A</w:t>
      </w:r>
    </w:p>
    <w:p>
      <w:r>
        <w:t>6.958.000</w:t>
      </w:r>
    </w:p>
    <w:p>
      <w:r>
        <w:t>3.896.000</w:t>
      </w:r>
    </w:p>
    <w:p>
      <w:r>
        <w:t>2.575.000</w:t>
      </w:r>
    </w:p>
    <w:p>
      <w:r>
        <w:t>1.670.000</w:t>
      </w:r>
    </w:p>
    <w:p>
      <w:r>
        <w:t>75</w:t>
      </w:r>
    </w:p>
    <w:p>
      <w:r>
        <w:t>Dương Quảng Hàm</w:t>
      </w:r>
    </w:p>
    <w:p>
      <w:r>
        <w:t>Phan Kế Bính</w:t>
      </w:r>
    </w:p>
    <w:p>
      <w:r>
        <w:t>Cống thoát nước</w:t>
      </w:r>
    </w:p>
    <w:p>
      <w:r>
        <w:t>5B</w:t>
      </w:r>
    </w:p>
    <w:p>
      <w:r>
        <w:t>5.635.000</w:t>
      </w:r>
    </w:p>
    <w:p>
      <w:r>
        <w:t>3.156.000</w:t>
      </w:r>
    </w:p>
    <w:p>
      <w:r>
        <w:t>2.085.000</w:t>
      </w:r>
    </w:p>
    <w:p>
      <w:r>
        <w:t>1.352.000</w:t>
      </w:r>
    </w:p>
    <w:p>
      <w:r>
        <w:t>76</w:t>
      </w:r>
    </w:p>
    <w:p>
      <w:r>
        <w:t>Dương Văn An</w:t>
      </w:r>
    </w:p>
    <w:p>
      <w:r>
        <w:t>Bà Triệu</w:t>
      </w:r>
    </w:p>
    <w:p>
      <w:r>
        <w:t>Nguyễn Bính</w:t>
      </w:r>
    </w:p>
    <w:p>
      <w:r>
        <w:t>3B</w:t>
      </w:r>
    </w:p>
    <w:p>
      <w:r>
        <w:t>17.250.000</w:t>
      </w:r>
    </w:p>
    <w:p>
      <w:r>
        <w:t>9.660.000</w:t>
      </w:r>
    </w:p>
    <w:p>
      <w:r>
        <w:t>6.383.000</w:t>
      </w:r>
    </w:p>
    <w:p>
      <w:r>
        <w:t>4.140.000</w:t>
      </w:r>
    </w:p>
    <w:p>
      <w:r>
        <w:t>Dương Văn An</w:t>
      </w:r>
    </w:p>
    <w:p>
      <w:r>
        <w:t>Nguyễn Bính</w:t>
      </w:r>
    </w:p>
    <w:p>
      <w:r>
        <w:t>Nguyễn Lộ Trạch</w:t>
      </w:r>
    </w:p>
    <w:p>
      <w:r>
        <w:t>5A</w:t>
      </w:r>
    </w:p>
    <w:p>
      <w:r>
        <w:t>6.958.000</w:t>
      </w:r>
    </w:p>
    <w:p>
      <w:r>
        <w:t>3.896.000</w:t>
      </w:r>
    </w:p>
    <w:p>
      <w:r>
        <w:t>2.575.000</w:t>
      </w:r>
    </w:p>
    <w:p>
      <w:r>
        <w:t>1.670.000</w:t>
      </w:r>
    </w:p>
    <w:p>
      <w:r>
        <w:t>77</w:t>
      </w:r>
    </w:p>
    <w:p>
      <w:r>
        <w:t>Dương Xuân</w:t>
      </w:r>
    </w:p>
    <w:p>
      <w:r>
        <w:t>Tôn Nữ Diệu Không</w:t>
      </w:r>
    </w:p>
    <w:p>
      <w:r>
        <w:t>Lê Đình Thám</w:t>
      </w:r>
    </w:p>
    <w:p>
      <w:r>
        <w:t>5A</w:t>
      </w:r>
    </w:p>
    <w:p>
      <w:r>
        <w:t>6.958.000</w:t>
      </w:r>
    </w:p>
    <w:p>
      <w:r>
        <w:t>3.896.000</w:t>
      </w:r>
    </w:p>
    <w:p>
      <w:r>
        <w:t>2.575.000</w:t>
      </w:r>
    </w:p>
    <w:p>
      <w:r>
        <w:t>1.670.000</w:t>
      </w:r>
    </w:p>
    <w:p>
      <w:r>
        <w:t>78</w:t>
      </w:r>
    </w:p>
    <w:p>
      <w:r>
        <w:t>Dương Xuân Hạ</w:t>
      </w:r>
    </w:p>
    <w:p>
      <w:r>
        <w:t>Nguyễn Thị Định</w:t>
      </w:r>
    </w:p>
    <w:p>
      <w:r>
        <w:t>Út Tịch</w:t>
      </w:r>
    </w:p>
    <w:p>
      <w:r>
        <w:t>5A</w:t>
      </w:r>
    </w:p>
    <w:p>
      <w:r>
        <w:t>6.958.000</w:t>
      </w:r>
    </w:p>
    <w:p>
      <w:r>
        <w:t>3.896.000</w:t>
      </w:r>
    </w:p>
    <w:p>
      <w:r>
        <w:t>2.575.000</w:t>
      </w:r>
    </w:p>
    <w:p>
      <w:r>
        <w:t>1.670.000</w:t>
      </w:r>
    </w:p>
    <w:p>
      <w:r>
        <w:t>79</w:t>
      </w:r>
    </w:p>
    <w:p>
      <w:r>
        <w:t>Duy Tân</w:t>
      </w:r>
    </w:p>
    <w:p>
      <w:r>
        <w:t>Trần Phú</w:t>
      </w:r>
    </w:p>
    <w:p>
      <w:r>
        <w:t>Ngự Bình</w:t>
      </w:r>
    </w:p>
    <w:p>
      <w:r>
        <w:t>5A</w:t>
      </w:r>
    </w:p>
    <w:p>
      <w:r>
        <w:t>6.958.000</w:t>
      </w:r>
    </w:p>
    <w:p>
      <w:r>
        <w:t>3.896.000</w:t>
      </w:r>
    </w:p>
    <w:p>
      <w:r>
        <w:t>2.575.000</w:t>
      </w:r>
    </w:p>
    <w:p>
      <w:r>
        <w:t>1.670.000</w:t>
      </w:r>
    </w:p>
    <w:p>
      <w:r>
        <w:t>80</w:t>
      </w:r>
    </w:p>
    <w:p>
      <w:r>
        <w:t>Hà Huy Giáp</w:t>
      </w:r>
    </w:p>
    <w:p>
      <w:r>
        <w:t>Cao Xuân Dục</w:t>
      </w:r>
    </w:p>
    <w:p>
      <w:r>
        <w:t>Lâm Hoằng</w:t>
      </w:r>
    </w:p>
    <w:p>
      <w:r>
        <w:t>4B</w:t>
      </w:r>
    </w:p>
    <w:p>
      <w:r>
        <w:t>10.350.000</w:t>
      </w:r>
    </w:p>
    <w:p>
      <w:r>
        <w:t>5.796.000</w:t>
      </w:r>
    </w:p>
    <w:p>
      <w:r>
        <w:t>3.830.000</w:t>
      </w:r>
    </w:p>
    <w:p>
      <w:r>
        <w:t>2.484.000</w:t>
      </w:r>
    </w:p>
    <w:p>
      <w:r>
        <w:t>81</w:t>
      </w:r>
    </w:p>
    <w:p>
      <w:r>
        <w:t>Hà Huy Tập</w:t>
      </w:r>
    </w:p>
    <w:p>
      <w:r>
        <w:t>Dương Văn An</w:t>
      </w:r>
    </w:p>
    <w:p>
      <w:r>
        <w:t>Trường Chinh</w:t>
      </w:r>
    </w:p>
    <w:p>
      <w:r>
        <w:t>3B</w:t>
      </w:r>
    </w:p>
    <w:p>
      <w:r>
        <w:t>17.250.000</w:t>
      </w:r>
    </w:p>
    <w:p>
      <w:r>
        <w:t>9.660.000</w:t>
      </w:r>
    </w:p>
    <w:p>
      <w:r>
        <w:t>6.383.000</w:t>
      </w:r>
    </w:p>
    <w:p>
      <w:r>
        <w:t>4.140.000</w:t>
      </w:r>
    </w:p>
    <w:p>
      <w:r>
        <w:t>82</w:t>
      </w:r>
    </w:p>
    <w:p>
      <w:r>
        <w:t>Hà Khê</w:t>
      </w:r>
    </w:p>
    <w:p>
      <w:r>
        <w:t>Nguyễn Phúc Lan</w:t>
      </w:r>
    </w:p>
    <w:p>
      <w:r>
        <w:t>Đường số 3 Khu quy hoạch</w:t>
      </w:r>
    </w:p>
    <w:p>
      <w:r>
        <w:t>5C</w:t>
      </w:r>
    </w:p>
    <w:p>
      <w:r>
        <w:t>4.324.000</w:t>
      </w:r>
    </w:p>
    <w:p>
      <w:r>
        <w:t>2.422.000</w:t>
      </w:r>
    </w:p>
    <w:p>
      <w:r>
        <w:t>1.600.000</w:t>
      </w:r>
    </w:p>
    <w:p>
      <w:r>
        <w:t>1.037.000</w:t>
      </w:r>
    </w:p>
    <w:p>
      <w:r>
        <w:t>83</w:t>
      </w:r>
    </w:p>
    <w:p>
      <w:r>
        <w:t>Hà Nội</w:t>
      </w:r>
    </w:p>
    <w:p>
      <w:r>
        <w:t>Lê Lợi</w:t>
      </w:r>
    </w:p>
    <w:p>
      <w:r>
        <w:t>Ngã sáu Hùng Vương</w:t>
      </w:r>
    </w:p>
    <w:p>
      <w:r>
        <w:t>1A</w:t>
      </w:r>
    </w:p>
    <w:p>
      <w:r>
        <w:t>65.000.000</w:t>
      </w:r>
    </w:p>
    <w:p>
      <w:r>
        <w:t>36.400.000</w:t>
      </w:r>
    </w:p>
    <w:p>
      <w:r>
        <w:t>24.050.000</w:t>
      </w:r>
    </w:p>
    <w:p>
      <w:r>
        <w:t>15.600.000</w:t>
      </w:r>
    </w:p>
    <w:p>
      <w:r>
        <w:t>84</w:t>
      </w:r>
    </w:p>
    <w:p>
      <w:r>
        <w:t>Hà Văn Chúc</w:t>
      </w:r>
    </w:p>
    <w:p>
      <w:r>
        <w:t>Nguyễn Thị Định</w:t>
      </w:r>
    </w:p>
    <w:p>
      <w:r>
        <w:t>Đường Quy hoạch</w:t>
      </w:r>
    </w:p>
    <w:p>
      <w:r>
        <w:t>5B</w:t>
      </w:r>
    </w:p>
    <w:p>
      <w:r>
        <w:t>5.635.000</w:t>
      </w:r>
    </w:p>
    <w:p>
      <w:r>
        <w:t>3.156.000</w:t>
      </w:r>
    </w:p>
    <w:p>
      <w:r>
        <w:t>2.085.000</w:t>
      </w:r>
    </w:p>
    <w:p>
      <w:r>
        <w:t>1.352.000</w:t>
      </w:r>
    </w:p>
    <w:p>
      <w:r>
        <w:t>85</w:t>
      </w:r>
    </w:p>
    <w:p>
      <w:r>
        <w:t>Hai Bà Trưng</w:t>
      </w:r>
    </w:p>
    <w:p>
      <w:r>
        <w:t>Hà Nội</w:t>
      </w:r>
    </w:p>
    <w:p>
      <w:r>
        <w:t>Phan Đình Phùng</w:t>
      </w:r>
    </w:p>
    <w:p>
      <w:r>
        <w:t>2A</w:t>
      </w:r>
    </w:p>
    <w:p>
      <w:r>
        <w:t>40.800.000</w:t>
      </w:r>
    </w:p>
    <w:p>
      <w:r>
        <w:t>22.848.000</w:t>
      </w:r>
    </w:p>
    <w:p>
      <w:r>
        <w:t>15.096.000</w:t>
      </w:r>
    </w:p>
    <w:p>
      <w:r>
        <w:t>9.792.000</w:t>
      </w:r>
    </w:p>
    <w:p>
      <w:r>
        <w:t>86</w:t>
      </w:r>
    </w:p>
    <w:p>
      <w:r>
        <w:t>Hải Triều</w:t>
      </w:r>
    </w:p>
    <w:p>
      <w:r>
        <w:t>Cầu An Cựu</w:t>
      </w:r>
    </w:p>
    <w:p>
      <w:r>
        <w:t>Cầu An Tây</w:t>
      </w:r>
    </w:p>
    <w:p>
      <w:r>
        <w:t>4C</w:t>
      </w:r>
    </w:p>
    <w:p>
      <w:r>
        <w:t>9.200.000</w:t>
      </w:r>
    </w:p>
    <w:p>
      <w:r>
        <w:t>5.152.000</w:t>
      </w:r>
    </w:p>
    <w:p>
      <w:r>
        <w:t>3.404.000</w:t>
      </w:r>
    </w:p>
    <w:p>
      <w:r>
        <w:t>2.208.000</w:t>
      </w:r>
    </w:p>
    <w:p>
      <w:r>
        <w:t>Hải Triều</w:t>
      </w:r>
    </w:p>
    <w:p>
      <w:r>
        <w:t>Cầu An Tây</w:t>
      </w:r>
    </w:p>
    <w:p>
      <w:r>
        <w:t>Xóm Vạn Xăm thôn Tam Tây</w:t>
      </w:r>
    </w:p>
    <w:p>
      <w:r>
        <w:t>5C</w:t>
      </w:r>
    </w:p>
    <w:p>
      <w:r>
        <w:t>4.324.000</w:t>
      </w:r>
    </w:p>
    <w:p>
      <w:r>
        <w:t>2.422.000</w:t>
      </w:r>
    </w:p>
    <w:p>
      <w:r>
        <w:t>1.600.000</w:t>
      </w:r>
    </w:p>
    <w:p>
      <w:r>
        <w:t>1.037.000</w:t>
      </w:r>
    </w:p>
    <w:p>
      <w:r>
        <w:t>87</w:t>
      </w:r>
    </w:p>
    <w:p>
      <w:r>
        <w:t>Hàm Nghi</w:t>
      </w:r>
    </w:p>
    <w:p>
      <w:r>
        <w:t>Nguyễn Trường Tộ</w:t>
      </w:r>
    </w:p>
    <w:p>
      <w:r>
        <w:t>Trần Phú</w:t>
      </w:r>
    </w:p>
    <w:p>
      <w:r>
        <w:t>4B</w:t>
      </w:r>
    </w:p>
    <w:p>
      <w:r>
        <w:t>10.350.000</w:t>
      </w:r>
    </w:p>
    <w:p>
      <w:r>
        <w:t>5.796.000</w:t>
      </w:r>
    </w:p>
    <w:p>
      <w:r>
        <w:t>3.830.000</w:t>
      </w:r>
    </w:p>
    <w:p>
      <w:r>
        <w:t>2.484.000</w:t>
      </w:r>
    </w:p>
    <w:p>
      <w:r>
        <w:t>88</w:t>
      </w:r>
    </w:p>
    <w:p>
      <w:r>
        <w:t>Hàn Mặc Tử</w:t>
      </w:r>
    </w:p>
    <w:p>
      <w:r>
        <w:t>Nguyễn Sinh Cung</w:t>
      </w:r>
    </w:p>
    <w:p>
      <w:r>
        <w:t>Cầu Vĩ Dạ</w:t>
      </w:r>
    </w:p>
    <w:p>
      <w:r>
        <w:t>4B</w:t>
      </w:r>
    </w:p>
    <w:p>
      <w:r>
        <w:t>10.350.000</w:t>
      </w:r>
    </w:p>
    <w:p>
      <w:r>
        <w:t>5.796.000</w:t>
      </w:r>
    </w:p>
    <w:p>
      <w:r>
        <w:t>3.830.000</w:t>
      </w:r>
    </w:p>
    <w:p>
      <w:r>
        <w:t>2.484.000</w:t>
      </w:r>
    </w:p>
    <w:p>
      <w:r>
        <w:t>Hàn Mặc Tử</w:t>
      </w:r>
    </w:p>
    <w:p>
      <w:r>
        <w:t>Cầu Vĩ Dạ</w:t>
      </w:r>
    </w:p>
    <w:p>
      <w:r>
        <w:t>Xóm Dương Bình</w:t>
      </w:r>
    </w:p>
    <w:p>
      <w:r>
        <w:t>5A</w:t>
      </w:r>
    </w:p>
    <w:p>
      <w:r>
        <w:t>6.958.000</w:t>
      </w:r>
    </w:p>
    <w:p>
      <w:r>
        <w:t>3.896.000</w:t>
      </w:r>
    </w:p>
    <w:p>
      <w:r>
        <w:t>2.575.000</w:t>
      </w:r>
    </w:p>
    <w:p>
      <w:r>
        <w:t>1.670.000</w:t>
      </w:r>
    </w:p>
    <w:p>
      <w:r>
        <w:t>89</w:t>
      </w:r>
    </w:p>
    <w:p>
      <w:r>
        <w:t>Hàn Thuyên</w:t>
      </w:r>
    </w:p>
    <w:p>
      <w:r>
        <w:t>Đoàn Thị Điểm</w:t>
      </w:r>
    </w:p>
    <w:p>
      <w:r>
        <w:t>Lê Thánh Tôn</w:t>
      </w:r>
    </w:p>
    <w:p>
      <w:r>
        <w:t>4C</w:t>
      </w:r>
    </w:p>
    <w:p>
      <w:r>
        <w:t>9.200.000</w:t>
      </w:r>
    </w:p>
    <w:p>
      <w:r>
        <w:t>5.152.000</w:t>
      </w:r>
    </w:p>
    <w:p>
      <w:r>
        <w:t>3.404.000</w:t>
      </w:r>
    </w:p>
    <w:p>
      <w:r>
        <w:t>2.208.000</w:t>
      </w:r>
    </w:p>
    <w:p>
      <w:r>
        <w:t>Hàn Thuyên</w:t>
      </w:r>
    </w:p>
    <w:p>
      <w:r>
        <w:t>Lê Thánh Tôn</w:t>
      </w:r>
    </w:p>
    <w:p>
      <w:r>
        <w:t>Xuân 68</w:t>
      </w:r>
    </w:p>
    <w:p>
      <w:r>
        <w:t>5A</w:t>
      </w:r>
    </w:p>
    <w:p>
      <w:r>
        <w:t>6.958.000</w:t>
      </w:r>
    </w:p>
    <w:p>
      <w:r>
        <w:t>3.896.000</w:t>
      </w:r>
    </w:p>
    <w:p>
      <w:r>
        <w:t>2.575.000</w:t>
      </w:r>
    </w:p>
    <w:p>
      <w:r>
        <w:t>1.670.000</w:t>
      </w:r>
    </w:p>
    <w:p>
      <w:r>
        <w:t>90</w:t>
      </w:r>
    </w:p>
    <w:p>
      <w:r>
        <w:t>Hồ Đắc Di</w:t>
      </w:r>
    </w:p>
    <w:p>
      <w:r>
        <w:t>An Dương Vương</w:t>
      </w:r>
    </w:p>
    <w:p>
      <w:r>
        <w:t>Nhà thi đấu Đại học Huế</w:t>
      </w:r>
    </w:p>
    <w:p>
      <w:r>
        <w:t>3B</w:t>
      </w:r>
    </w:p>
    <w:p>
      <w:r>
        <w:t>17.250.000</w:t>
      </w:r>
    </w:p>
    <w:p>
      <w:r>
        <w:t>9.660.000</w:t>
      </w:r>
    </w:p>
    <w:p>
      <w:r>
        <w:t>6.383.000</w:t>
      </w:r>
    </w:p>
    <w:p>
      <w:r>
        <w:t>4.140.000</w:t>
      </w:r>
    </w:p>
    <w:p>
      <w:r>
        <w:t>Hồ Đắc Di</w:t>
      </w:r>
    </w:p>
    <w:p>
      <w:r>
        <w:t>Nhà thi đấu Đại học Huế</w:t>
      </w:r>
    </w:p>
    <w:p>
      <w:r>
        <w:t>Võ Văn Kiệt</w:t>
      </w:r>
    </w:p>
    <w:p>
      <w:r>
        <w:t>4C</w:t>
      </w:r>
    </w:p>
    <w:p>
      <w:r>
        <w:t>9.200.000</w:t>
      </w:r>
    </w:p>
    <w:p>
      <w:r>
        <w:t>5.152.000</w:t>
      </w:r>
    </w:p>
    <w:p>
      <w:r>
        <w:t>3.404.000</w:t>
      </w:r>
    </w:p>
    <w:p>
      <w:r>
        <w:t>2.208.000</w:t>
      </w:r>
    </w:p>
    <w:p>
      <w:r>
        <w:t>91</w:t>
      </w:r>
    </w:p>
    <w:p>
      <w:r>
        <w:t>Hồ Thị Lữ</w:t>
      </w:r>
    </w:p>
    <w:p>
      <w:r>
        <w:t>Lý Nam Đế</w:t>
      </w:r>
    </w:p>
    <w:p>
      <w:r>
        <w:t>Nguyễn Hữu Dật</w:t>
      </w:r>
    </w:p>
    <w:p>
      <w:r>
        <w:t>5C</w:t>
      </w:r>
    </w:p>
    <w:p>
      <w:r>
        <w:t>4.324.000</w:t>
      </w:r>
    </w:p>
    <w:p>
      <w:r>
        <w:t>2.422.000</w:t>
      </w:r>
    </w:p>
    <w:p>
      <w:r>
        <w:t>1.600.000</w:t>
      </w:r>
    </w:p>
    <w:p>
      <w:r>
        <w:t>1.037.000</w:t>
      </w:r>
    </w:p>
    <w:p>
      <w:r>
        <w:t>92</w:t>
      </w:r>
    </w:p>
    <w:p>
      <w:r>
        <w:t>Hồ Quý Ly</w:t>
      </w:r>
    </w:p>
    <w:p>
      <w:r>
        <w:t>Nguyễn Gia Thiều</w:t>
      </w:r>
    </w:p>
    <w:p>
      <w:r>
        <w:t>Kiệt 485 Chi Lăng</w:t>
      </w:r>
    </w:p>
    <w:p>
      <w:r>
        <w:t>5A</w:t>
      </w:r>
    </w:p>
    <w:p>
      <w:r>
        <w:t>6.958.000</w:t>
      </w:r>
    </w:p>
    <w:p>
      <w:r>
        <w:t>3.896.000</w:t>
      </w:r>
    </w:p>
    <w:p>
      <w:r>
        <w:t>2.575.000</w:t>
      </w:r>
    </w:p>
    <w:p>
      <w:r>
        <w:t>1.670.000</w:t>
      </w:r>
    </w:p>
    <w:p>
      <w:r>
        <w:t>93</w:t>
      </w:r>
    </w:p>
    <w:p>
      <w:r>
        <w:t>Hồ Tùng Mậu</w:t>
      </w:r>
    </w:p>
    <w:p>
      <w:r>
        <w:t>Nguyễn Hữu Thọ</w:t>
      </w:r>
    </w:p>
    <w:p>
      <w:r>
        <w:t>Lê Quang Đạo</w:t>
      </w:r>
    </w:p>
    <w:p>
      <w:r>
        <w:t>4A</w:t>
      </w:r>
    </w:p>
    <w:p>
      <w:r>
        <w:t>13.225.000</w:t>
      </w:r>
    </w:p>
    <w:p>
      <w:r>
        <w:t>7.406.000</w:t>
      </w:r>
    </w:p>
    <w:p>
      <w:r>
        <w:t>4.893.000</w:t>
      </w:r>
    </w:p>
    <w:p>
      <w:r>
        <w:t>3.174.000</w:t>
      </w:r>
    </w:p>
    <w:p>
      <w:r>
        <w:t>94</w:t>
      </w:r>
    </w:p>
    <w:p>
      <w:r>
        <w:t>Hồ Văn Hiển</w:t>
      </w:r>
    </w:p>
    <w:p>
      <w:r>
        <w:t>Nguyễn Phúc Thái</w:t>
      </w:r>
    </w:p>
    <w:p>
      <w:r>
        <w:t>Bửu Đình</w:t>
      </w:r>
    </w:p>
    <w:p>
      <w:r>
        <w:t>5C</w:t>
      </w:r>
    </w:p>
    <w:p>
      <w:r>
        <w:t>4.324.000</w:t>
      </w:r>
    </w:p>
    <w:p>
      <w:r>
        <w:t>2.422.000</w:t>
      </w:r>
    </w:p>
    <w:p>
      <w:r>
        <w:t>1.600.000</w:t>
      </w:r>
    </w:p>
    <w:p>
      <w:r>
        <w:t>1.037.000</w:t>
      </w:r>
    </w:p>
    <w:p>
      <w:r>
        <w:t>95</w:t>
      </w:r>
    </w:p>
    <w:p>
      <w:r>
        <w:t>Hồ Xuân Hương</w:t>
      </w:r>
    </w:p>
    <w:p>
      <w:r>
        <w:t>Chi Lăng</w:t>
      </w:r>
    </w:p>
    <w:p>
      <w:r>
        <w:t>Nguyễn Chí Thanh</w:t>
      </w:r>
    </w:p>
    <w:p>
      <w:r>
        <w:t>4C</w:t>
      </w:r>
    </w:p>
    <w:p>
      <w:r>
        <w:t>9.200.000</w:t>
      </w:r>
    </w:p>
    <w:p>
      <w:r>
        <w:t>5.152.000</w:t>
      </w:r>
    </w:p>
    <w:p>
      <w:r>
        <w:t>3.404.000</w:t>
      </w:r>
    </w:p>
    <w:p>
      <w:r>
        <w:t>2.208.000</w:t>
      </w:r>
    </w:p>
    <w:p>
      <w:r>
        <w:t>96</w:t>
      </w:r>
    </w:p>
    <w:p>
      <w:r>
        <w:t>Hòa Bình</w:t>
      </w:r>
    </w:p>
    <w:p>
      <w:r>
        <w:t>Đặng Thai Mai</w:t>
      </w:r>
    </w:p>
    <w:p>
      <w:r>
        <w:t>Kiệt Tuệ Tĩnh</w:t>
      </w:r>
    </w:p>
    <w:p>
      <w:r>
        <w:t>5A</w:t>
      </w:r>
    </w:p>
    <w:p>
      <w:r>
        <w:t>6.958.000</w:t>
      </w:r>
    </w:p>
    <w:p>
      <w:r>
        <w:t>3.896.000</w:t>
      </w:r>
    </w:p>
    <w:p>
      <w:r>
        <w:t>2.575.000</w:t>
      </w:r>
    </w:p>
    <w:p>
      <w:r>
        <w:t>1.670.000</w:t>
      </w:r>
    </w:p>
    <w:p>
      <w:r>
        <w:t>97</w:t>
      </w:r>
    </w:p>
    <w:p>
      <w:r>
        <w:t>Hoa Lư</w:t>
      </w:r>
    </w:p>
    <w:p>
      <w:r>
        <w:t>Nguyễn Văn Linh</w:t>
      </w:r>
    </w:p>
    <w:p>
      <w:r>
        <w:t>Đường Quy hoạch 11,5m</w:t>
      </w:r>
    </w:p>
    <w:p>
      <w:r>
        <w:t>5B</w:t>
      </w:r>
    </w:p>
    <w:p>
      <w:r>
        <w:t>5.635.000</w:t>
      </w:r>
    </w:p>
    <w:p>
      <w:r>
        <w:t>3.156.000</w:t>
      </w:r>
    </w:p>
    <w:p>
      <w:r>
        <w:t>2.085.000</w:t>
      </w:r>
    </w:p>
    <w:p>
      <w:r>
        <w:t>1.352.000</w:t>
      </w:r>
    </w:p>
    <w:p>
      <w:r>
        <w:t>98</w:t>
      </w:r>
    </w:p>
    <w:p>
      <w:r>
        <w:t>Hoà Mỹ</w:t>
      </w:r>
    </w:p>
    <w:p>
      <w:r>
        <w:t>Thái Phiên</w:t>
      </w:r>
    </w:p>
    <w:p>
      <w:r>
        <w:t>Lê Đại Hành</w:t>
      </w:r>
    </w:p>
    <w:p>
      <w:r>
        <w:t>5A</w:t>
      </w:r>
    </w:p>
    <w:p>
      <w:r>
        <w:t>6.958.000</w:t>
      </w:r>
    </w:p>
    <w:p>
      <w:r>
        <w:t>3.896.000</w:t>
      </w:r>
    </w:p>
    <w:p>
      <w:r>
        <w:t>2.575.000</w:t>
      </w:r>
    </w:p>
    <w:p>
      <w:r>
        <w:t>1.670.000</w:t>
      </w:r>
    </w:p>
    <w:p>
      <w:r>
        <w:t>99</w:t>
      </w:r>
    </w:p>
    <w:p>
      <w:r>
        <w:t>Hoài Thanh</w:t>
      </w:r>
    </w:p>
    <w:p>
      <w:r>
        <w:t>Lê Ngô Cát</w:t>
      </w:r>
    </w:p>
    <w:p>
      <w:r>
        <w:t>Nhà văn hóa Khu vực 4</w:t>
      </w:r>
    </w:p>
    <w:p>
      <w:r>
        <w:t>5C</w:t>
      </w:r>
    </w:p>
    <w:p>
      <w:r>
        <w:t>4.324.000</w:t>
      </w:r>
    </w:p>
    <w:p>
      <w:r>
        <w:t>2.422.000</w:t>
      </w:r>
    </w:p>
    <w:p>
      <w:r>
        <w:t>1.600.000</w:t>
      </w:r>
    </w:p>
    <w:p>
      <w:r>
        <w:t>1.037.000</w:t>
      </w:r>
    </w:p>
    <w:p>
      <w:r>
        <w:t>Hoài Thanh</w:t>
      </w:r>
    </w:p>
    <w:p>
      <w:r>
        <w:t>Nhà văn hóa Khu vực 4</w:t>
      </w:r>
    </w:p>
    <w:p>
      <w:r>
        <w:t>Kéo dài đến cuối đường</w:t>
      </w:r>
    </w:p>
    <w:p>
      <w:r>
        <w:t>2.875.000</w:t>
      </w:r>
    </w:p>
    <w:p>
      <w:r>
        <w:t>1.610.000</w:t>
      </w:r>
    </w:p>
    <w:p>
      <w:r>
        <w:t>1.064.000</w:t>
      </w:r>
    </w:p>
    <w:p>
      <w:r>
        <w:t>690.000</w:t>
      </w:r>
    </w:p>
    <w:p>
      <w:r>
        <w:t>100</w:t>
      </w:r>
    </w:p>
    <w:p>
      <w:r>
        <w:t>Hoàng Diệu</w:t>
      </w:r>
    </w:p>
    <w:p>
      <w:r>
        <w:t>Nguyễn Trãi</w:t>
      </w:r>
    </w:p>
    <w:p>
      <w:r>
        <w:t>Đạm Phương</w:t>
      </w:r>
    </w:p>
    <w:p>
      <w:r>
        <w:t>3C</w:t>
      </w:r>
    </w:p>
    <w:p>
      <w:r>
        <w:t>13.800.000</w:t>
      </w:r>
    </w:p>
    <w:p>
      <w:r>
        <w:t>7.728.000</w:t>
      </w:r>
    </w:p>
    <w:p>
      <w:r>
        <w:t>5.106.000</w:t>
      </w:r>
    </w:p>
    <w:p>
      <w:r>
        <w:t>3.312.000</w:t>
      </w:r>
    </w:p>
    <w:p>
      <w:r>
        <w:t>Hoàng Diệu</w:t>
      </w:r>
    </w:p>
    <w:p>
      <w:r>
        <w:t>Đạm Phương</w:t>
      </w:r>
    </w:p>
    <w:p>
      <w:r>
        <w:t>Tôn Thất Thiệp</w:t>
      </w:r>
    </w:p>
    <w:p>
      <w:r>
        <w:t>4B</w:t>
      </w:r>
    </w:p>
    <w:p>
      <w:r>
        <w:t>10.350.000</w:t>
      </w:r>
    </w:p>
    <w:p>
      <w:r>
        <w:t>5.796.000</w:t>
      </w:r>
    </w:p>
    <w:p>
      <w:r>
        <w:t>3.830.000</w:t>
      </w:r>
    </w:p>
    <w:p>
      <w:r>
        <w:t>2.484.000</w:t>
      </w:r>
    </w:p>
    <w:p>
      <w:r>
        <w:t>101</w:t>
      </w:r>
    </w:p>
    <w:p>
      <w:r>
        <w:t>Hoàng Đình Ái</w:t>
      </w:r>
    </w:p>
    <w:p>
      <w:r>
        <w:t>Lê Phụng Hiểu</w:t>
      </w:r>
    </w:p>
    <w:p>
      <w:r>
        <w:t>Đinh Liệt</w:t>
      </w:r>
    </w:p>
    <w:p>
      <w:r>
        <w:t>5B</w:t>
      </w:r>
    </w:p>
    <w:p>
      <w:r>
        <w:t>5.635.000</w:t>
      </w:r>
    </w:p>
    <w:p>
      <w:r>
        <w:t>3.156.000</w:t>
      </w:r>
    </w:p>
    <w:p>
      <w:r>
        <w:t>2.085.000</w:t>
      </w:r>
    </w:p>
    <w:p>
      <w:r>
        <w:t>1.352.000</w:t>
      </w:r>
    </w:p>
    <w:p>
      <w:r>
        <w:t>102</w:t>
      </w:r>
    </w:p>
    <w:p>
      <w:r>
        <w:t>Hoàng Hoa Thám</w:t>
      </w:r>
    </w:p>
    <w:p>
      <w:r>
        <w:t>Lê Lợi</w:t>
      </w:r>
    </w:p>
    <w:p>
      <w:r>
        <w:t>Hà Nội</w:t>
      </w:r>
    </w:p>
    <w:p>
      <w:r>
        <w:t>1A</w:t>
      </w:r>
    </w:p>
    <w:p>
      <w:r>
        <w:t>65.000.000</w:t>
      </w:r>
    </w:p>
    <w:p>
      <w:r>
        <w:t>36.400.000</w:t>
      </w:r>
    </w:p>
    <w:p>
      <w:r>
        <w:t>24.050.000</w:t>
      </w:r>
    </w:p>
    <w:p>
      <w:r>
        <w:t>15.600.000</w:t>
      </w:r>
    </w:p>
    <w:p>
      <w:r>
        <w:t>103</w:t>
      </w:r>
    </w:p>
    <w:p>
      <w:r>
        <w:t>Hoàng Lanh</w:t>
      </w:r>
    </w:p>
    <w:p>
      <w:r>
        <w:t>Võ Nguyên Giáp</w:t>
      </w:r>
    </w:p>
    <w:p>
      <w:r>
        <w:t>Kéo dài đến cuối đường</w:t>
      </w:r>
    </w:p>
    <w:p>
      <w:r>
        <w:t>4A</w:t>
      </w:r>
    </w:p>
    <w:p>
      <w:r>
        <w:t>13.225.000</w:t>
      </w:r>
    </w:p>
    <w:p>
      <w:r>
        <w:t>7.406.000</w:t>
      </w:r>
    </w:p>
    <w:p>
      <w:r>
        <w:t>4.893.000</w:t>
      </w:r>
    </w:p>
    <w:p>
      <w:r>
        <w:t>3.174.000</w:t>
      </w:r>
    </w:p>
    <w:p>
      <w:r>
        <w:t>104</w:t>
      </w:r>
    </w:p>
    <w:p>
      <w:r>
        <w:t>Hoàng Quốc Việt</w:t>
      </w:r>
    </w:p>
    <w:p>
      <w:r>
        <w:t>Trường Chinh</w:t>
      </w:r>
    </w:p>
    <w:p>
      <w:r>
        <w:t>Nguyễn Duy Trinh</w:t>
      </w:r>
    </w:p>
    <w:p>
      <w:r>
        <w:t>3B</w:t>
      </w:r>
    </w:p>
    <w:p>
      <w:r>
        <w:t>17.250.000</w:t>
      </w:r>
    </w:p>
    <w:p>
      <w:r>
        <w:t>9.660.000</w:t>
      </w:r>
    </w:p>
    <w:p>
      <w:r>
        <w:t>6.383.000</w:t>
      </w:r>
    </w:p>
    <w:p>
      <w:r>
        <w:t>4.140.000</w:t>
      </w:r>
    </w:p>
    <w:p>
      <w:r>
        <w:t>Hoàng Quốc Việt</w:t>
      </w:r>
    </w:p>
    <w:p>
      <w:r>
        <w:t>Nguyễn Duy Trinh</w:t>
      </w:r>
    </w:p>
    <w:p>
      <w:r>
        <w:t>Tôn Thất Cảnh</w:t>
      </w:r>
    </w:p>
    <w:p>
      <w:r>
        <w:t>4C</w:t>
      </w:r>
    </w:p>
    <w:p>
      <w:r>
        <w:t>9.200.000</w:t>
      </w:r>
    </w:p>
    <w:p>
      <w:r>
        <w:t>5.152.000</w:t>
      </w:r>
    </w:p>
    <w:p>
      <w:r>
        <w:t>3.404.000</w:t>
      </w:r>
    </w:p>
    <w:p>
      <w:r>
        <w:t>2.208.000</w:t>
      </w:r>
    </w:p>
    <w:p>
      <w:r>
        <w:t>Hoàng Quốc Việt</w:t>
      </w:r>
    </w:p>
    <w:p>
      <w:r>
        <w:t>Nguyễn Duy Trinh</w:t>
      </w:r>
    </w:p>
    <w:p>
      <w:r>
        <w:t>Địa giới hành chính Huế - Hương Thủy (đường quy hoạch mới)</w:t>
      </w:r>
    </w:p>
    <w:p>
      <w:r>
        <w:t>3C</w:t>
      </w:r>
    </w:p>
    <w:p>
      <w:r>
        <w:t>13.800.000</w:t>
      </w:r>
    </w:p>
    <w:p>
      <w:r>
        <w:t>7.728.000</w:t>
      </w:r>
    </w:p>
    <w:p>
      <w:r>
        <w:t>5.106.000</w:t>
      </w:r>
    </w:p>
    <w:p>
      <w:r>
        <w:t>3.312.000</w:t>
      </w:r>
    </w:p>
    <w:p>
      <w:r>
        <w:t>105</w:t>
      </w:r>
    </w:p>
    <w:p>
      <w:r>
        <w:t>Hoàng Tăng Bí</w:t>
      </w:r>
    </w:p>
    <w:p>
      <w:r>
        <w:t>Bùi Viện</w:t>
      </w:r>
    </w:p>
    <w:p>
      <w:r>
        <w:t>Bùi Viện</w:t>
      </w:r>
    </w:p>
    <w:p>
      <w:r>
        <w:t>5C</w:t>
      </w:r>
    </w:p>
    <w:p>
      <w:r>
        <w:t>4.324.000</w:t>
      </w:r>
    </w:p>
    <w:p>
      <w:r>
        <w:t>2.422.000</w:t>
      </w:r>
    </w:p>
    <w:p>
      <w:r>
        <w:t>1.600.000</w:t>
      </w:r>
    </w:p>
    <w:p>
      <w:r>
        <w:t>1.037.000</w:t>
      </w:r>
    </w:p>
    <w:p>
      <w:r>
        <w:t>106</w:t>
      </w:r>
    </w:p>
    <w:p>
      <w:r>
        <w:t>Hoàng Thế Thiện</w:t>
      </w:r>
    </w:p>
    <w:p>
      <w:r>
        <w:t>Vũ Xuân Chiêm</w:t>
      </w:r>
    </w:p>
    <w:p>
      <w:r>
        <w:t>Cuối kiệt 118 Nguyễn Lộ Trạch</w:t>
      </w:r>
    </w:p>
    <w:p>
      <w:r>
        <w:t>4C</w:t>
      </w:r>
    </w:p>
    <w:p>
      <w:r>
        <w:t>9.200.000</w:t>
      </w:r>
    </w:p>
    <w:p>
      <w:r>
        <w:t>5.152.000</w:t>
      </w:r>
    </w:p>
    <w:p>
      <w:r>
        <w:t>3.404.000</w:t>
      </w:r>
    </w:p>
    <w:p>
      <w:r>
        <w:t>2.208.000</w:t>
      </w:r>
    </w:p>
    <w:p>
      <w:r>
        <w:t>107</w:t>
      </w:r>
    </w:p>
    <w:p>
      <w:r>
        <w:t>Hoàng Thị Loan</w:t>
      </w:r>
    </w:p>
    <w:p>
      <w:r>
        <w:t>Ngự Bình</w:t>
      </w:r>
    </w:p>
    <w:p>
      <w:r>
        <w:t>Tam Thai</w:t>
      </w:r>
    </w:p>
    <w:p>
      <w:r>
        <w:t>5C</w:t>
      </w:r>
    </w:p>
    <w:p>
      <w:r>
        <w:t>4.324.000</w:t>
      </w:r>
    </w:p>
    <w:p>
      <w:r>
        <w:t>2.422.000</w:t>
      </w:r>
    </w:p>
    <w:p>
      <w:r>
        <w:t>1.600.000</w:t>
      </w:r>
    </w:p>
    <w:p>
      <w:r>
        <w:t>1.037.000</w:t>
      </w:r>
    </w:p>
    <w:p>
      <w:r>
        <w:t>108</w:t>
      </w:r>
    </w:p>
    <w:p>
      <w:r>
        <w:t>Hoàng Thông</w:t>
      </w:r>
    </w:p>
    <w:p>
      <w:r>
        <w:t>Cao Xuân Dục - Nguyễn Sinh Sắc</w:t>
      </w:r>
    </w:p>
    <w:p>
      <w:r>
        <w:t>Lâm Hoằng</w:t>
      </w:r>
    </w:p>
    <w:p>
      <w:r>
        <w:t>4C</w:t>
      </w:r>
    </w:p>
    <w:p>
      <w:r>
        <w:t>9.200.000</w:t>
      </w:r>
    </w:p>
    <w:p>
      <w:r>
        <w:t>5.152.000</w:t>
      </w:r>
    </w:p>
    <w:p>
      <w:r>
        <w:t>3.404.000</w:t>
      </w:r>
    </w:p>
    <w:p>
      <w:r>
        <w:t>2.208.000</w:t>
      </w:r>
    </w:p>
    <w:p>
      <w:r>
        <w:t>109</w:t>
      </w:r>
    </w:p>
    <w:p>
      <w:r>
        <w:t>Hoàng Văn Lịch</w:t>
      </w:r>
    </w:p>
    <w:p>
      <w:r>
        <w:t>Nguyễn Hàm Ninh</w:t>
      </w:r>
    </w:p>
    <w:p>
      <w:r>
        <w:t>Khu dân cư</w:t>
      </w:r>
    </w:p>
    <w:p>
      <w:r>
        <w:t>5C</w:t>
      </w:r>
    </w:p>
    <w:p>
      <w:r>
        <w:t>4.324.000</w:t>
      </w:r>
    </w:p>
    <w:p>
      <w:r>
        <w:t>2.422.000</w:t>
      </w:r>
    </w:p>
    <w:p>
      <w:r>
        <w:t>1.600.000</w:t>
      </w:r>
    </w:p>
    <w:p>
      <w:r>
        <w:t>1.037.000</w:t>
      </w:r>
    </w:p>
    <w:p>
      <w:r>
        <w:t>110</w:t>
      </w:r>
    </w:p>
    <w:p>
      <w:r>
        <w:t>Hoàng Văn Thụ</w:t>
      </w:r>
    </w:p>
    <w:p>
      <w:r>
        <w:t>Đường dạo quanh hồ Kiểm Huệ</w:t>
      </w:r>
    </w:p>
    <w:p>
      <w:r>
        <w:t>Trần Hữu Dực</w:t>
      </w:r>
    </w:p>
    <w:p>
      <w:r>
        <w:t>4A</w:t>
      </w:r>
    </w:p>
    <w:p>
      <w:r>
        <w:t>13.225.000</w:t>
      </w:r>
    </w:p>
    <w:p>
      <w:r>
        <w:t>7.406.000</w:t>
      </w:r>
    </w:p>
    <w:p>
      <w:r>
        <w:t>4.893.000</w:t>
      </w:r>
    </w:p>
    <w:p>
      <w:r>
        <w:t>3.174.000</w:t>
      </w:r>
    </w:p>
    <w:p>
      <w:r>
        <w:t>111</w:t>
      </w:r>
    </w:p>
    <w:p>
      <w:r>
        <w:t>Hoàng Xuân Hãn</w:t>
      </w:r>
    </w:p>
    <w:p>
      <w:r>
        <w:t>Đào Duy Anh</w:t>
      </w:r>
    </w:p>
    <w:p>
      <w:r>
        <w:t>Tăng Bạt Hổ</w:t>
      </w:r>
    </w:p>
    <w:p>
      <w:r>
        <w:t>5A</w:t>
      </w:r>
    </w:p>
    <w:p>
      <w:r>
        <w:t>6.958.000</w:t>
      </w:r>
    </w:p>
    <w:p>
      <w:r>
        <w:t>3.896.000</w:t>
      </w:r>
    </w:p>
    <w:p>
      <w:r>
        <w:t>2.575.000</w:t>
      </w:r>
    </w:p>
    <w:p>
      <w:r>
        <w:t>1.670.000</w:t>
      </w:r>
    </w:p>
    <w:p>
      <w:r>
        <w:t>112</w:t>
      </w:r>
    </w:p>
    <w:p>
      <w:r>
        <w:t>Hồng Chương</w:t>
      </w:r>
    </w:p>
    <w:p>
      <w:r>
        <w:t>Hoàng Quốc Việt</w:t>
      </w:r>
    </w:p>
    <w:p>
      <w:r>
        <w:t>Đường quy hoạch đến giáp Khu đất Chợ</w:t>
      </w:r>
    </w:p>
    <w:p>
      <w:r>
        <w:t>4B</w:t>
      </w:r>
    </w:p>
    <w:p>
      <w:r>
        <w:t>10.350.000</w:t>
      </w:r>
    </w:p>
    <w:p>
      <w:r>
        <w:t>5.796.000</w:t>
      </w:r>
    </w:p>
    <w:p>
      <w:r>
        <w:t>3.830.000</w:t>
      </w:r>
    </w:p>
    <w:p>
      <w:r>
        <w:t>2.484.000</w:t>
      </w:r>
    </w:p>
    <w:p>
      <w:r>
        <w:t>113</w:t>
      </w:r>
    </w:p>
    <w:p>
      <w:r>
        <w:t>Hồng Khẳng</w:t>
      </w:r>
    </w:p>
    <w:p>
      <w:r>
        <w:t>Phạm Văn Đồng</w:t>
      </w:r>
    </w:p>
    <w:p>
      <w:r>
        <w:t>Tùng Thiện Vương</w:t>
      </w:r>
    </w:p>
    <w:p>
      <w:r>
        <w:t>5B</w:t>
      </w:r>
    </w:p>
    <w:p>
      <w:r>
        <w:t>5.635.000</w:t>
      </w:r>
    </w:p>
    <w:p>
      <w:r>
        <w:t>3.156.000</w:t>
      </w:r>
    </w:p>
    <w:p>
      <w:r>
        <w:t>2.085.000</w:t>
      </w:r>
    </w:p>
    <w:p>
      <w:r>
        <w:t>1.352.000</w:t>
      </w:r>
    </w:p>
    <w:p>
      <w:r>
        <w:t>114</w:t>
      </w:r>
    </w:p>
    <w:p>
      <w:r>
        <w:t>Hồng Thiết</w:t>
      </w:r>
    </w:p>
    <w:p>
      <w:r>
        <w:t>Xuân Thủy</w:t>
      </w:r>
    </w:p>
    <w:p>
      <w:r>
        <w:t>Kim Liên</w:t>
      </w:r>
    </w:p>
    <w:p>
      <w:r>
        <w:t>5A</w:t>
      </w:r>
    </w:p>
    <w:p>
      <w:r>
        <w:t>6.958.000</w:t>
      </w:r>
    </w:p>
    <w:p>
      <w:r>
        <w:t>3.896.000</w:t>
      </w:r>
    </w:p>
    <w:p>
      <w:r>
        <w:t>2.575.000</w:t>
      </w:r>
    </w:p>
    <w:p>
      <w:r>
        <w:t>1.670.000</w:t>
      </w:r>
    </w:p>
    <w:p>
      <w:r>
        <w:t>115</w:t>
      </w:r>
    </w:p>
    <w:p>
      <w:r>
        <w:t>Hùng Vương</w:t>
      </w:r>
    </w:p>
    <w:p>
      <w:r>
        <w:t>Cầu Trường Tiền</w:t>
      </w:r>
    </w:p>
    <w:p>
      <w:r>
        <w:t>Ngã sáu Hùng Vương</w:t>
      </w:r>
    </w:p>
    <w:p>
      <w:r>
        <w:t>1A</w:t>
      </w:r>
    </w:p>
    <w:p>
      <w:r>
        <w:t>65.000.000</w:t>
      </w:r>
    </w:p>
    <w:p>
      <w:r>
        <w:t>36.400.000</w:t>
      </w:r>
    </w:p>
    <w:p>
      <w:r>
        <w:t>24.050.000</w:t>
      </w:r>
    </w:p>
    <w:p>
      <w:r>
        <w:t>15.600.000</w:t>
      </w:r>
    </w:p>
    <w:p>
      <w:r>
        <w:t>Hùng Vương</w:t>
      </w:r>
    </w:p>
    <w:p>
      <w:r>
        <w:t>Ngã sáu Hùng Vương</w:t>
      </w:r>
    </w:p>
    <w:p>
      <w:r>
        <w:t>Cầu An Cựu</w:t>
      </w:r>
    </w:p>
    <w:p>
      <w:r>
        <w:t>1B</w:t>
      </w:r>
    </w:p>
    <w:p>
      <w:r>
        <w:t>54.000.000</w:t>
      </w:r>
    </w:p>
    <w:p>
      <w:r>
        <w:t>30.240.000</w:t>
      </w:r>
    </w:p>
    <w:p>
      <w:r>
        <w:t>19.980.000</w:t>
      </w:r>
    </w:p>
    <w:p>
      <w:r>
        <w:t>12.960.000</w:t>
      </w:r>
    </w:p>
    <w:p>
      <w:r>
        <w:t>Hùng Vương</w:t>
      </w:r>
    </w:p>
    <w:p>
      <w:r>
        <w:t>Cầu An Cựu</w:t>
      </w:r>
    </w:p>
    <w:p>
      <w:r>
        <w:t>An Dương Vương - Ngự Bình</w:t>
      </w:r>
    </w:p>
    <w:p>
      <w:r>
        <w:t>2B</w:t>
      </w:r>
    </w:p>
    <w:p>
      <w:r>
        <w:t>35.000.000</w:t>
      </w:r>
    </w:p>
    <w:p>
      <w:r>
        <w:t>19.600.000</w:t>
      </w:r>
    </w:p>
    <w:p>
      <w:r>
        <w:t>12.950.000</w:t>
      </w:r>
    </w:p>
    <w:p>
      <w:r>
        <w:t>8.400.000</w:t>
      </w:r>
    </w:p>
    <w:p>
      <w:r>
        <w:t>116</w:t>
      </w:r>
    </w:p>
    <w:p>
      <w:r>
        <w:t>Hương Bình</w:t>
      </w:r>
    </w:p>
    <w:p>
      <w:r>
        <w:t>Kiệt 34 Lê Quang Quyền</w:t>
      </w:r>
    </w:p>
    <w:p>
      <w:r>
        <w:t>Đường Quy hoạch</w:t>
      </w:r>
    </w:p>
    <w:p>
      <w:r>
        <w:t>5C</w:t>
      </w:r>
    </w:p>
    <w:p>
      <w:r>
        <w:t>4.324.000</w:t>
      </w:r>
    </w:p>
    <w:p>
      <w:r>
        <w:t>2.422.000</w:t>
      </w:r>
    </w:p>
    <w:p>
      <w:r>
        <w:t>1.600.000</w:t>
      </w:r>
    </w:p>
    <w:p>
      <w:r>
        <w:t>1.037.000</w:t>
      </w:r>
    </w:p>
    <w:p>
      <w:r>
        <w:t>117</w:t>
      </w:r>
    </w:p>
    <w:p>
      <w:r>
        <w:t>Huyền Trân Công Chúa</w:t>
      </w:r>
    </w:p>
    <w:p>
      <w:r>
        <w:t>Bùi Thị Xuân</w:t>
      </w:r>
    </w:p>
    <w:p>
      <w:r>
        <w:t>Đồi Vọng Cảnh</w:t>
      </w:r>
    </w:p>
    <w:p>
      <w:r>
        <w:t>5C</w:t>
      </w:r>
    </w:p>
    <w:p>
      <w:r>
        <w:t>4.324.000</w:t>
      </w:r>
    </w:p>
    <w:p>
      <w:r>
        <w:t>2.422.000</w:t>
      </w:r>
    </w:p>
    <w:p>
      <w:r>
        <w:t>1.600.000</w:t>
      </w:r>
    </w:p>
    <w:p>
      <w:r>
        <w:t>1.037.000</w:t>
      </w:r>
    </w:p>
    <w:p>
      <w:r>
        <w:t>118</w:t>
      </w:r>
    </w:p>
    <w:p>
      <w:r>
        <w:t>Huỳnh Tấn Phát</w:t>
      </w:r>
    </w:p>
    <w:p>
      <w:r>
        <w:t>Nguyễn Hữu Thọ</w:t>
      </w:r>
    </w:p>
    <w:p>
      <w:r>
        <w:t>Lê Minh</w:t>
      </w:r>
    </w:p>
    <w:p>
      <w:r>
        <w:t>4B</w:t>
      </w:r>
    </w:p>
    <w:p>
      <w:r>
        <w:t>10.350.000</w:t>
      </w:r>
    </w:p>
    <w:p>
      <w:r>
        <w:t>5.796.000</w:t>
      </w:r>
    </w:p>
    <w:p>
      <w:r>
        <w:t>3.830.000</w:t>
      </w:r>
    </w:p>
    <w:p>
      <w:r>
        <w:t>2.484.000</w:t>
      </w:r>
    </w:p>
    <w:p>
      <w:r>
        <w:t>119</w:t>
      </w:r>
    </w:p>
    <w:p>
      <w:r>
        <w:t>Huỳnh Thúc Kháng</w:t>
      </w:r>
    </w:p>
    <w:p>
      <w:r>
        <w:t>Trần Hưng Đạo</w:t>
      </w:r>
    </w:p>
    <w:p>
      <w:r>
        <w:t>Cầu Đông Ba (cầu Đen)</w:t>
      </w:r>
    </w:p>
    <w:p>
      <w:r>
        <w:t>3B</w:t>
      </w:r>
    </w:p>
    <w:p>
      <w:r>
        <w:t>17.250.000</w:t>
      </w:r>
    </w:p>
    <w:p>
      <w:r>
        <w:t>9.660.000</w:t>
      </w:r>
    </w:p>
    <w:p>
      <w:r>
        <w:t>6.383.000</w:t>
      </w:r>
    </w:p>
    <w:p>
      <w:r>
        <w:t>4.140.000</w:t>
      </w:r>
    </w:p>
    <w:p>
      <w:r>
        <w:t>Huỳnh Thúc Kháng</w:t>
      </w:r>
    </w:p>
    <w:p>
      <w:r>
        <w:t>Cầu Đông Ba (cầu Đen)</w:t>
      </w:r>
    </w:p>
    <w:p>
      <w:r>
        <w:t>Cầu Thanh Long</w:t>
      </w:r>
    </w:p>
    <w:p>
      <w:r>
        <w:t>3C</w:t>
      </w:r>
    </w:p>
    <w:p>
      <w:r>
        <w:t>13.800.000</w:t>
      </w:r>
    </w:p>
    <w:p>
      <w:r>
        <w:t>7.728.000</w:t>
      </w:r>
    </w:p>
    <w:p>
      <w:r>
        <w:t>5.106.000</w:t>
      </w:r>
    </w:p>
    <w:p>
      <w:r>
        <w:t>3.312.000</w:t>
      </w:r>
    </w:p>
    <w:p>
      <w:r>
        <w:t>120</w:t>
      </w:r>
    </w:p>
    <w:p>
      <w:r>
        <w:t>Kẻ Trài</w:t>
      </w:r>
    </w:p>
    <w:p>
      <w:r>
        <w:t>Cửa Đông Bắc Kinh thành</w:t>
      </w:r>
    </w:p>
    <w:p>
      <w:r>
        <w:t>Đào Duy Anh</w:t>
      </w:r>
    </w:p>
    <w:p>
      <w:r>
        <w:t>5A</w:t>
      </w:r>
    </w:p>
    <w:p>
      <w:r>
        <w:t>6.958.000</w:t>
      </w:r>
    </w:p>
    <w:p>
      <w:r>
        <w:t>3.896.000</w:t>
      </w:r>
    </w:p>
    <w:p>
      <w:r>
        <w:t>2.575.000</w:t>
      </w:r>
    </w:p>
    <w:p>
      <w:r>
        <w:t>1.670.000</w:t>
      </w:r>
    </w:p>
    <w:p>
      <w:r>
        <w:t>121</w:t>
      </w:r>
    </w:p>
    <w:p>
      <w:r>
        <w:t>Khúc Hạo</w:t>
      </w:r>
    </w:p>
    <w:p>
      <w:r>
        <w:t>Bùi Viện</w:t>
      </w:r>
    </w:p>
    <w:p>
      <w:r>
        <w:t>Nguyễn Thành Ý</w:t>
      </w:r>
    </w:p>
    <w:p>
      <w:r>
        <w:t>5C</w:t>
      </w:r>
    </w:p>
    <w:p>
      <w:r>
        <w:t>4.324.000</w:t>
      </w:r>
    </w:p>
    <w:p>
      <w:r>
        <w:t>2.422.000</w:t>
      </w:r>
    </w:p>
    <w:p>
      <w:r>
        <w:t>1.600.000</w:t>
      </w:r>
    </w:p>
    <w:p>
      <w:r>
        <w:t>1.037.000</w:t>
      </w:r>
    </w:p>
    <w:p>
      <w:r>
        <w:t>122</w:t>
      </w:r>
    </w:p>
    <w:p>
      <w:r>
        <w:t>Kim Liên</w:t>
      </w:r>
    </w:p>
    <w:p>
      <w:r>
        <w:t>Nguyễn Sinh Sắc</w:t>
      </w:r>
    </w:p>
    <w:p>
      <w:r>
        <w:t>Điềm Phùng Thị</w:t>
      </w:r>
    </w:p>
    <w:p>
      <w:r>
        <w:t>4B</w:t>
      </w:r>
    </w:p>
    <w:p>
      <w:r>
        <w:t>10.350.000</w:t>
      </w:r>
    </w:p>
    <w:p>
      <w:r>
        <w:t>5.796.000</w:t>
      </w:r>
    </w:p>
    <w:p>
      <w:r>
        <w:t>3.830.000</w:t>
      </w:r>
    </w:p>
    <w:p>
      <w:r>
        <w:t>2.484.000</w:t>
      </w:r>
    </w:p>
    <w:p>
      <w:r>
        <w:t>123</w:t>
      </w:r>
    </w:p>
    <w:p>
      <w:r>
        <w:t>Kim Long</w:t>
      </w:r>
    </w:p>
    <w:p>
      <w:r>
        <w:t>Cầu Bạch Hổ</w:t>
      </w:r>
    </w:p>
    <w:p>
      <w:r>
        <w:t>Nguyễn Hoàng</w:t>
      </w:r>
    </w:p>
    <w:p>
      <w:r>
        <w:t>3C</w:t>
      </w:r>
    </w:p>
    <w:p>
      <w:r>
        <w:t>13.800.000</w:t>
      </w:r>
    </w:p>
    <w:p>
      <w:r>
        <w:t>7.728.000</w:t>
      </w:r>
    </w:p>
    <w:p>
      <w:r>
        <w:t>5.106.000</w:t>
      </w:r>
    </w:p>
    <w:p>
      <w:r>
        <w:t>3.312.000</w:t>
      </w:r>
    </w:p>
    <w:p>
      <w:r>
        <w:t>124</w:t>
      </w:r>
    </w:p>
    <w:p>
      <w:r>
        <w:t>Kinh Nhơn</w:t>
      </w:r>
    </w:p>
    <w:p>
      <w:r>
        <w:t>Nguyễn Văn Đào</w:t>
      </w:r>
    </w:p>
    <w:p>
      <w:r>
        <w:t>Sơn Xuyên</w:t>
      </w:r>
    </w:p>
    <w:p>
      <w:r>
        <w:t>5B</w:t>
      </w:r>
    </w:p>
    <w:p>
      <w:r>
        <w:t>5.635.000</w:t>
      </w:r>
    </w:p>
    <w:p>
      <w:r>
        <w:t>3.156.000</w:t>
      </w:r>
    </w:p>
    <w:p>
      <w:r>
        <w:t>2.085.000</w:t>
      </w:r>
    </w:p>
    <w:p>
      <w:r>
        <w:t>1.352.000</w:t>
      </w:r>
    </w:p>
    <w:p>
      <w:r>
        <w:t>125</w:t>
      </w:r>
    </w:p>
    <w:p>
      <w:r>
        <w:t>La Sơn Phu Tử</w:t>
      </w:r>
    </w:p>
    <w:p>
      <w:r>
        <w:t>Ngô Thế Lân</w:t>
      </w:r>
    </w:p>
    <w:p>
      <w:r>
        <w:t>Thái Phiên</w:t>
      </w:r>
    </w:p>
    <w:p>
      <w:r>
        <w:t>4C</w:t>
      </w:r>
    </w:p>
    <w:p>
      <w:r>
        <w:t>9.200.000</w:t>
      </w:r>
    </w:p>
    <w:p>
      <w:r>
        <w:t>5.152.000</w:t>
      </w:r>
    </w:p>
    <w:p>
      <w:r>
        <w:t>3.404.000</w:t>
      </w:r>
    </w:p>
    <w:p>
      <w:r>
        <w:t>2.208.000</w:t>
      </w:r>
    </w:p>
    <w:p>
      <w:r>
        <w:t>126</w:t>
      </w:r>
    </w:p>
    <w:p>
      <w:r>
        <w:t>Lâm Hoằng</w:t>
      </w:r>
    </w:p>
    <w:p>
      <w:r>
        <w:t>Nguyễn Sinh Cung</w:t>
      </w:r>
    </w:p>
    <w:p>
      <w:r>
        <w:t>Phạm Văn Đồng</w:t>
      </w:r>
    </w:p>
    <w:p>
      <w:r>
        <w:t>4A</w:t>
      </w:r>
    </w:p>
    <w:p>
      <w:r>
        <w:t>13.225.000</w:t>
      </w:r>
    </w:p>
    <w:p>
      <w:r>
        <w:t>7.406.000</w:t>
      </w:r>
    </w:p>
    <w:p>
      <w:r>
        <w:t>4.893.000</w:t>
      </w:r>
    </w:p>
    <w:p>
      <w:r>
        <w:t>3.174.000</w:t>
      </w:r>
    </w:p>
    <w:p>
      <w:r>
        <w:t>127</w:t>
      </w:r>
    </w:p>
    <w:p>
      <w:r>
        <w:t>Lâm Mộng Quang</w:t>
      </w:r>
    </w:p>
    <w:p>
      <w:r>
        <w:t>Đinh Tiên Hoàng</w:t>
      </w:r>
    </w:p>
    <w:p>
      <w:r>
        <w:t>Tống Duy Tân</w:t>
      </w:r>
    </w:p>
    <w:p>
      <w:r>
        <w:t>3B</w:t>
      </w:r>
    </w:p>
    <w:p>
      <w:r>
        <w:t>17.250.000</w:t>
      </w:r>
    </w:p>
    <w:p>
      <w:r>
        <w:t>9.660.000</w:t>
      </w:r>
    </w:p>
    <w:p>
      <w:r>
        <w:t>6.383.000</w:t>
      </w:r>
    </w:p>
    <w:p>
      <w:r>
        <w:t>4.140.000</w:t>
      </w:r>
    </w:p>
    <w:p>
      <w:r>
        <w:t>128</w:t>
      </w:r>
    </w:p>
    <w:p>
      <w:r>
        <w:t>Lê Bá Thận</w:t>
      </w:r>
    </w:p>
    <w:p>
      <w:r>
        <w:t>Nguyễn Văn Đào</w:t>
      </w:r>
    </w:p>
    <w:p>
      <w:r>
        <w:t>Đường liên tổ 11</w:t>
      </w:r>
    </w:p>
    <w:p>
      <w:r>
        <w:t>5C</w:t>
      </w:r>
    </w:p>
    <w:p>
      <w:r>
        <w:t>4.324.000</w:t>
      </w:r>
    </w:p>
    <w:p>
      <w:r>
        <w:t>2.422.000</w:t>
      </w:r>
    </w:p>
    <w:p>
      <w:r>
        <w:t>1.600.000</w:t>
      </w:r>
    </w:p>
    <w:p>
      <w:r>
        <w:t>1.037.000</w:t>
      </w:r>
    </w:p>
    <w:p>
      <w:r>
        <w:t>129</w:t>
      </w:r>
    </w:p>
    <w:p>
      <w:r>
        <w:t>Lê Công Hành</w:t>
      </w:r>
    </w:p>
    <w:p>
      <w:r>
        <w:t>Tam Thai</w:t>
      </w:r>
    </w:p>
    <w:p>
      <w:r>
        <w:t>Trần Đại Nghĩa</w:t>
      </w:r>
    </w:p>
    <w:p>
      <w:r>
        <w:t>5C</w:t>
      </w:r>
    </w:p>
    <w:p>
      <w:r>
        <w:t>4.324.000</w:t>
      </w:r>
    </w:p>
    <w:p>
      <w:r>
        <w:t>2.422.000</w:t>
      </w:r>
    </w:p>
    <w:p>
      <w:r>
        <w:t>1.600.000</w:t>
      </w:r>
    </w:p>
    <w:p>
      <w:r>
        <w:t>1.037.000</w:t>
      </w:r>
    </w:p>
    <w:p>
      <w:r>
        <w:t>130</w:t>
      </w:r>
    </w:p>
    <w:p>
      <w:r>
        <w:t>Lê Đại Hành</w:t>
      </w:r>
    </w:p>
    <w:p>
      <w:r>
        <w:t>Trần Khánh Dư</w:t>
      </w:r>
    </w:p>
    <w:p>
      <w:r>
        <w:t>Đạm Phương</w:t>
      </w:r>
    </w:p>
    <w:p>
      <w:r>
        <w:t>4C</w:t>
      </w:r>
    </w:p>
    <w:p>
      <w:r>
        <w:t>9.200.000</w:t>
      </w:r>
    </w:p>
    <w:p>
      <w:r>
        <w:t>5.152.000</w:t>
      </w:r>
    </w:p>
    <w:p>
      <w:r>
        <w:t>3.404.000</w:t>
      </w:r>
    </w:p>
    <w:p>
      <w:r>
        <w:t>2.208.000</w:t>
      </w:r>
    </w:p>
    <w:p>
      <w:r>
        <w:t>Lê Đại Hành</w:t>
      </w:r>
    </w:p>
    <w:p>
      <w:r>
        <w:t>Đạm Phương</w:t>
      </w:r>
    </w:p>
    <w:p>
      <w:r>
        <w:t>Nguyễn Trãi</w:t>
      </w:r>
    </w:p>
    <w:p>
      <w:r>
        <w:t>3C</w:t>
      </w:r>
    </w:p>
    <w:p>
      <w:r>
        <w:t>13.800.000</w:t>
      </w:r>
    </w:p>
    <w:p>
      <w:r>
        <w:t>7.728.000</w:t>
      </w:r>
    </w:p>
    <w:p>
      <w:r>
        <w:t>5.106.000</w:t>
      </w:r>
    </w:p>
    <w:p>
      <w:r>
        <w:t>3.312.000</w:t>
      </w:r>
    </w:p>
    <w:p>
      <w:r>
        <w:t>Lê Đại Hành</w:t>
      </w:r>
    </w:p>
    <w:p>
      <w:r>
        <w:t>Nguyễn Trãi</w:t>
      </w:r>
    </w:p>
    <w:p>
      <w:r>
        <w:t>Trần Văn Kỷ</w:t>
      </w:r>
    </w:p>
    <w:p>
      <w:r>
        <w:t>4C</w:t>
      </w:r>
    </w:p>
    <w:p>
      <w:r>
        <w:t>9.200.000</w:t>
      </w:r>
    </w:p>
    <w:p>
      <w:r>
        <w:t>5.152.000</w:t>
      </w:r>
    </w:p>
    <w:p>
      <w:r>
        <w:t>3.404.000</w:t>
      </w:r>
    </w:p>
    <w:p>
      <w:r>
        <w:t>2.208.000</w:t>
      </w:r>
    </w:p>
    <w:p>
      <w:r>
        <w:t>131</w:t>
      </w:r>
    </w:p>
    <w:p>
      <w:r>
        <w:t>Lê Đình Chinh</w:t>
      </w:r>
    </w:p>
    <w:p>
      <w:r>
        <w:t>Bạch Đằng</w:t>
      </w:r>
    </w:p>
    <w:p>
      <w:r>
        <w:t>Phùng Khắc Hoan</w:t>
      </w:r>
    </w:p>
    <w:p>
      <w:r>
        <w:t>5C</w:t>
      </w:r>
    </w:p>
    <w:p>
      <w:r>
        <w:t>4.324.000</w:t>
      </w:r>
    </w:p>
    <w:p>
      <w:r>
        <w:t>2.422.000</w:t>
      </w:r>
    </w:p>
    <w:p>
      <w:r>
        <w:t>1.600.000</w:t>
      </w:r>
    </w:p>
    <w:p>
      <w:r>
        <w:t>1.037.000</w:t>
      </w:r>
    </w:p>
    <w:p>
      <w:r>
        <w:t>132</w:t>
      </w:r>
    </w:p>
    <w:p>
      <w:r>
        <w:t>Lê Đình Thám</w:t>
      </w:r>
    </w:p>
    <w:p>
      <w:r>
        <w:t>Điện Biên Phủ</w:t>
      </w:r>
    </w:p>
    <w:p>
      <w:r>
        <w:t>Thích Tịnh Khiết</w:t>
      </w:r>
    </w:p>
    <w:p>
      <w:r>
        <w:t>5A</w:t>
      </w:r>
    </w:p>
    <w:p>
      <w:r>
        <w:t>6.958.000</w:t>
      </w:r>
    </w:p>
    <w:p>
      <w:r>
        <w:t>3.896.000</w:t>
      </w:r>
    </w:p>
    <w:p>
      <w:r>
        <w:t>2.575.000</w:t>
      </w:r>
    </w:p>
    <w:p>
      <w:r>
        <w:t>1.670.000</w:t>
      </w:r>
    </w:p>
    <w:p>
      <w:r>
        <w:t>133</w:t>
      </w:r>
    </w:p>
    <w:p>
      <w:r>
        <w:t>Lê Duẩn</w:t>
      </w:r>
    </w:p>
    <w:p>
      <w:r>
        <w:t>Cầu Phú Xuân</w:t>
      </w:r>
    </w:p>
    <w:p>
      <w:r>
        <w:t>Cầu Bạch Hổ</w:t>
      </w:r>
    </w:p>
    <w:p>
      <w:r>
        <w:t>1C</w:t>
      </w:r>
    </w:p>
    <w:p>
      <w:r>
        <w:t>48.000.000</w:t>
      </w:r>
    </w:p>
    <w:p>
      <w:r>
        <w:t>26.880.000</w:t>
      </w:r>
    </w:p>
    <w:p>
      <w:r>
        <w:t>17.760.000</w:t>
      </w:r>
    </w:p>
    <w:p>
      <w:r>
        <w:t>11.520.000</w:t>
      </w:r>
    </w:p>
    <w:p>
      <w:r>
        <w:t>Lê Duẩn</w:t>
      </w:r>
    </w:p>
    <w:p>
      <w:r>
        <w:t>Cầu Bạch Hổ</w:t>
      </w:r>
    </w:p>
    <w:p>
      <w:r>
        <w:t>Cầu An Hòa</w:t>
      </w:r>
    </w:p>
    <w:p>
      <w:r>
        <w:t>4A</w:t>
      </w:r>
    </w:p>
    <w:p>
      <w:r>
        <w:t>13.225.000</w:t>
      </w:r>
    </w:p>
    <w:p>
      <w:r>
        <w:t>7.406.000</w:t>
      </w:r>
    </w:p>
    <w:p>
      <w:r>
        <w:t>4.893.000</w:t>
      </w:r>
    </w:p>
    <w:p>
      <w:r>
        <w:t>3.174.000</w:t>
      </w:r>
    </w:p>
    <w:p>
      <w:r>
        <w:t>Lê Duẩn</w:t>
      </w:r>
    </w:p>
    <w:p>
      <w:r>
        <w:t>Phía bên kia đường sắt đoạn từ đường Kim Long đến cầu An Hòa</w:t>
      </w:r>
    </w:p>
    <w:p>
      <w:r>
        <w:t>5B</w:t>
      </w:r>
    </w:p>
    <w:p>
      <w:r>
        <w:t>5.635.000</w:t>
      </w:r>
    </w:p>
    <w:p>
      <w:r>
        <w:t>3.156.000</w:t>
      </w:r>
    </w:p>
    <w:p>
      <w:r>
        <w:t>2.085.000</w:t>
      </w:r>
    </w:p>
    <w:p>
      <w:r>
        <w:t>1.352.000</w:t>
      </w:r>
    </w:p>
    <w:p>
      <w:r>
        <w:t>134</w:t>
      </w:r>
    </w:p>
    <w:p>
      <w:r>
        <w:t>Lê Gia Đỉnh</w:t>
      </w:r>
    </w:p>
    <w:p>
      <w:r>
        <w:t>Nguyễn Thị Định</w:t>
      </w:r>
    </w:p>
    <w:p>
      <w:r>
        <w:t>Út Tịch</w:t>
      </w:r>
    </w:p>
    <w:p>
      <w:r>
        <w:t>5A</w:t>
      </w:r>
    </w:p>
    <w:p>
      <w:r>
        <w:t>6.958.000</w:t>
      </w:r>
    </w:p>
    <w:p>
      <w:r>
        <w:t>3.896.000</w:t>
      </w:r>
    </w:p>
    <w:p>
      <w:r>
        <w:t>2.575.000</w:t>
      </w:r>
    </w:p>
    <w:p>
      <w:r>
        <w:t>1.670.000</w:t>
      </w:r>
    </w:p>
    <w:p>
      <w:r>
        <w:t>135</w:t>
      </w:r>
    </w:p>
    <w:p>
      <w:r>
        <w:t>Lê Hồng Phong</w:t>
      </w:r>
    </w:p>
    <w:p>
      <w:r>
        <w:t>Đống Đa</w:t>
      </w:r>
    </w:p>
    <w:p>
      <w:r>
        <w:t>Nguyễn Huệ</w:t>
      </w:r>
    </w:p>
    <w:p>
      <w:r>
        <w:t>2B</w:t>
      </w:r>
    </w:p>
    <w:p>
      <w:r>
        <w:t>35.000.000</w:t>
      </w:r>
    </w:p>
    <w:p>
      <w:r>
        <w:t>19.600.000</w:t>
      </w:r>
    </w:p>
    <w:p>
      <w:r>
        <w:t>12.950.000</w:t>
      </w:r>
    </w:p>
    <w:p>
      <w:r>
        <w:t>8.400.000</w:t>
      </w:r>
    </w:p>
    <w:p>
      <w:r>
        <w:t>136</w:t>
      </w:r>
    </w:p>
    <w:p>
      <w:r>
        <w:t>Lê Hồng Sơn</w:t>
      </w:r>
    </w:p>
    <w:p>
      <w:r>
        <w:t>Lê Quang Đạo</w:t>
      </w:r>
    </w:p>
    <w:p>
      <w:r>
        <w:t>Trần Hữu Dực</w:t>
      </w:r>
    </w:p>
    <w:p>
      <w:r>
        <w:t>4C</w:t>
      </w:r>
    </w:p>
    <w:p>
      <w:r>
        <w:t>9.200.000</w:t>
      </w:r>
    </w:p>
    <w:p>
      <w:r>
        <w:t>5.152.000</w:t>
      </w:r>
    </w:p>
    <w:p>
      <w:r>
        <w:t>3.404.000</w:t>
      </w:r>
    </w:p>
    <w:p>
      <w:r>
        <w:t>2.208.000</w:t>
      </w:r>
    </w:p>
    <w:p>
      <w:r>
        <w:t>137</w:t>
      </w:r>
    </w:p>
    <w:p>
      <w:r>
        <w:t>Lê Huân</w:t>
      </w:r>
    </w:p>
    <w:p>
      <w:r>
        <w:t>Ông Ích Khiêm</w:t>
      </w:r>
    </w:p>
    <w:p>
      <w:r>
        <w:t>Triệu Quang Phục</w:t>
      </w:r>
    </w:p>
    <w:p>
      <w:r>
        <w:t>3B</w:t>
      </w:r>
    </w:p>
    <w:p>
      <w:r>
        <w:t>17.250.000</w:t>
      </w:r>
    </w:p>
    <w:p>
      <w:r>
        <w:t>9.660.000</w:t>
      </w:r>
    </w:p>
    <w:p>
      <w:r>
        <w:t>6.383.000</w:t>
      </w:r>
    </w:p>
    <w:p>
      <w:r>
        <w:t>4.140.000</w:t>
      </w:r>
    </w:p>
    <w:p>
      <w:r>
        <w:t>138</w:t>
      </w:r>
    </w:p>
    <w:p>
      <w:r>
        <w:t>Lê Hữu Trác</w:t>
      </w:r>
    </w:p>
    <w:p>
      <w:r>
        <w:t>Thái Phiên</w:t>
      </w:r>
    </w:p>
    <w:p>
      <w:r>
        <w:t>Mương nước ruộng Tịch Điền</w:t>
      </w:r>
    </w:p>
    <w:p>
      <w:r>
        <w:t>5C</w:t>
      </w:r>
    </w:p>
    <w:p>
      <w:r>
        <w:t>4.324.000</w:t>
      </w:r>
    </w:p>
    <w:p>
      <w:r>
        <w:t>2.422.000</w:t>
      </w:r>
    </w:p>
    <w:p>
      <w:r>
        <w:t>1.600.000</w:t>
      </w:r>
    </w:p>
    <w:p>
      <w:r>
        <w:t>1.037.000</w:t>
      </w:r>
    </w:p>
    <w:p>
      <w:r>
        <w:t>139</w:t>
      </w:r>
    </w:p>
    <w:p>
      <w:r>
        <w:t>Lê Khắc Quyến</w:t>
      </w:r>
    </w:p>
    <w:p>
      <w:r>
        <w:t>Tôn Thất Dương Kỵ</w:t>
      </w:r>
    </w:p>
    <w:p>
      <w:r>
        <w:t>Đường quy hoạch Đại học Huế</w:t>
      </w:r>
    </w:p>
    <w:p>
      <w:r>
        <w:t>5A</w:t>
      </w:r>
    </w:p>
    <w:p>
      <w:r>
        <w:t>6.958.000</w:t>
      </w:r>
    </w:p>
    <w:p>
      <w:r>
        <w:t>3.896.000</w:t>
      </w:r>
    </w:p>
    <w:p>
      <w:r>
        <w:t>2.575.000</w:t>
      </w:r>
    </w:p>
    <w:p>
      <w:r>
        <w:t>1.670.000</w:t>
      </w:r>
    </w:p>
    <w:p>
      <w:r>
        <w:t>140</w:t>
      </w:r>
    </w:p>
    <w:p>
      <w:r>
        <w:t>Lễ Khê</w:t>
      </w:r>
    </w:p>
    <w:p>
      <w:r>
        <w:t>Tản Đà</w:t>
      </w:r>
    </w:p>
    <w:p>
      <w:r>
        <w:t>Khu quy hoạch (Nhà G2 Chung cư Hương Sơ)</w:t>
      </w:r>
    </w:p>
    <w:p>
      <w:r>
        <w:t>5C</w:t>
      </w:r>
    </w:p>
    <w:p>
      <w:r>
        <w:t>4.324.000</w:t>
      </w:r>
    </w:p>
    <w:p>
      <w:r>
        <w:t>2.422.000</w:t>
      </w:r>
    </w:p>
    <w:p>
      <w:r>
        <w:t>1.600.000</w:t>
      </w:r>
    </w:p>
    <w:p>
      <w:r>
        <w:t>1.037.000</w:t>
      </w:r>
    </w:p>
    <w:p>
      <w:r>
        <w:t>141</w:t>
      </w:r>
    </w:p>
    <w:p>
      <w:r>
        <w:t>Lê Lai</w:t>
      </w:r>
    </w:p>
    <w:p>
      <w:r>
        <w:t>Lê Lợi</w:t>
      </w:r>
    </w:p>
    <w:p>
      <w:r>
        <w:t>Ngô Quyền</w:t>
      </w:r>
    </w:p>
    <w:p>
      <w:r>
        <w:t>2B</w:t>
      </w:r>
    </w:p>
    <w:p>
      <w:r>
        <w:t>35.000.000</w:t>
      </w:r>
    </w:p>
    <w:p>
      <w:r>
        <w:t>19.600.000</w:t>
      </w:r>
    </w:p>
    <w:p>
      <w:r>
        <w:t>12.950.000</w:t>
      </w:r>
    </w:p>
    <w:p>
      <w:r>
        <w:t>8.400.000</w:t>
      </w:r>
    </w:p>
    <w:p>
      <w:r>
        <w:t>142</w:t>
      </w:r>
    </w:p>
    <w:p>
      <w:r>
        <w:t>Lê Lợi</w:t>
      </w:r>
    </w:p>
    <w:p>
      <w:r>
        <w:t>Bùi Thị Xuân (cầu Ga)</w:t>
      </w:r>
    </w:p>
    <w:p>
      <w:r>
        <w:t>Hà Nội</w:t>
      </w:r>
    </w:p>
    <w:p>
      <w:r>
        <w:t>1B</w:t>
      </w:r>
    </w:p>
    <w:p>
      <w:r>
        <w:t>54.000.000</w:t>
      </w:r>
    </w:p>
    <w:p>
      <w:r>
        <w:t>30.240.000</w:t>
      </w:r>
    </w:p>
    <w:p>
      <w:r>
        <w:t>19.980.000</w:t>
      </w:r>
    </w:p>
    <w:p>
      <w:r>
        <w:t>12.960.000</w:t>
      </w:r>
    </w:p>
    <w:p>
      <w:r>
        <w:t>Lê Lợi</w:t>
      </w:r>
    </w:p>
    <w:p>
      <w:r>
        <w:t>Hà Nội</w:t>
      </w:r>
    </w:p>
    <w:p>
      <w:r>
        <w:t>Đập Đá - Nguyễn Công Trứ</w:t>
      </w:r>
    </w:p>
    <w:p>
      <w:r>
        <w:t>1A</w:t>
      </w:r>
    </w:p>
    <w:p>
      <w:r>
        <w:t>65.000.000</w:t>
      </w:r>
    </w:p>
    <w:p>
      <w:r>
        <w:t>36.400.000</w:t>
      </w:r>
    </w:p>
    <w:p>
      <w:r>
        <w:t>24.050.000</w:t>
      </w:r>
    </w:p>
    <w:p>
      <w:r>
        <w:t>15.600.000</w:t>
      </w:r>
    </w:p>
    <w:p>
      <w:r>
        <w:t>143</w:t>
      </w:r>
    </w:p>
    <w:p>
      <w:r>
        <w:t>Lê Minh</w:t>
      </w:r>
    </w:p>
    <w:p>
      <w:r>
        <w:t>Huỳnh Tấn Phát</w:t>
      </w:r>
    </w:p>
    <w:p>
      <w:r>
        <w:t>Lê Quang Đạo</w:t>
      </w:r>
    </w:p>
    <w:p>
      <w:r>
        <w:t>4C</w:t>
      </w:r>
    </w:p>
    <w:p>
      <w:r>
        <w:t>9.200.000</w:t>
      </w:r>
    </w:p>
    <w:p>
      <w:r>
        <w:t>5.152.000</w:t>
      </w:r>
    </w:p>
    <w:p>
      <w:r>
        <w:t>3.404.000</w:t>
      </w:r>
    </w:p>
    <w:p>
      <w:r>
        <w:t>2.208.000</w:t>
      </w:r>
    </w:p>
    <w:p>
      <w:r>
        <w:t>144</w:t>
      </w:r>
    </w:p>
    <w:p>
      <w:r>
        <w:t>Lê Minh Trường</w:t>
      </w:r>
    </w:p>
    <w:p>
      <w:r>
        <w:t>Tản Đà</w:t>
      </w:r>
    </w:p>
    <w:p>
      <w:r>
        <w:t>Mê Linh</w:t>
      </w:r>
    </w:p>
    <w:p>
      <w:r>
        <w:t>5B</w:t>
      </w:r>
    </w:p>
    <w:p>
      <w:r>
        <w:t>5.635.000</w:t>
      </w:r>
    </w:p>
    <w:p>
      <w:r>
        <w:t>3.156.000</w:t>
      </w:r>
    </w:p>
    <w:p>
      <w:r>
        <w:t>2.085.000</w:t>
      </w:r>
    </w:p>
    <w:p>
      <w:r>
        <w:t>1.352.000</w:t>
      </w:r>
    </w:p>
    <w:p>
      <w:r>
        <w:t>145</w:t>
      </w:r>
    </w:p>
    <w:p>
      <w:r>
        <w:t>Lê Ngô Cát</w:t>
      </w:r>
    </w:p>
    <w:p>
      <w:r>
        <w:t>Điện Biên Phủ</w:t>
      </w:r>
    </w:p>
    <w:p>
      <w:r>
        <w:t>Cổng Chùa Từ Hiếu</w:t>
      </w:r>
    </w:p>
    <w:p>
      <w:r>
        <w:t>5A</w:t>
      </w:r>
    </w:p>
    <w:p>
      <w:r>
        <w:t>6.958.000</w:t>
      </w:r>
    </w:p>
    <w:p>
      <w:r>
        <w:t>3.896.000</w:t>
      </w:r>
    </w:p>
    <w:p>
      <w:r>
        <w:t>2.575.000</w:t>
      </w:r>
    </w:p>
    <w:p>
      <w:r>
        <w:t>1.670.000</w:t>
      </w:r>
    </w:p>
    <w:p>
      <w:r>
        <w:t>Lê Ngô Cát</w:t>
      </w:r>
    </w:p>
    <w:p>
      <w:r>
        <w:t>Cổng Chùa Từ Hiếu</w:t>
      </w:r>
    </w:p>
    <w:p>
      <w:r>
        <w:t>Huyền Trân Công Chúa</w:t>
      </w:r>
    </w:p>
    <w:p>
      <w:r>
        <w:t>5B</w:t>
      </w:r>
    </w:p>
    <w:p>
      <w:r>
        <w:t>5.635.000</w:t>
      </w:r>
    </w:p>
    <w:p>
      <w:r>
        <w:t>3.156.000</w:t>
      </w:r>
    </w:p>
    <w:p>
      <w:r>
        <w:t>2.085.000</w:t>
      </w:r>
    </w:p>
    <w:p>
      <w:r>
        <w:t>1.352.000</w:t>
      </w:r>
    </w:p>
    <w:p>
      <w:r>
        <w:t>146</w:t>
      </w:r>
    </w:p>
    <w:p>
      <w:r>
        <w:t>Lê Ngọc Hân</w:t>
      </w:r>
    </w:p>
    <w:p>
      <w:r>
        <w:t>Trần Khánh Dư</w:t>
      </w:r>
    </w:p>
    <w:p>
      <w:r>
        <w:t>Nguyễn Trãi</w:t>
      </w:r>
    </w:p>
    <w:p>
      <w:r>
        <w:t>4C</w:t>
      </w:r>
    </w:p>
    <w:p>
      <w:r>
        <w:t>9.200.000</w:t>
      </w:r>
    </w:p>
    <w:p>
      <w:r>
        <w:t>5.152.000</w:t>
      </w:r>
    </w:p>
    <w:p>
      <w:r>
        <w:t>3.404.000</w:t>
      </w:r>
    </w:p>
    <w:p>
      <w:r>
        <w:t>2.208.000</w:t>
      </w:r>
    </w:p>
    <w:p>
      <w:r>
        <w:t>147</w:t>
      </w:r>
    </w:p>
    <w:p>
      <w:r>
        <w:t>Lê Phụng Hiểu</w:t>
      </w:r>
    </w:p>
    <w:p>
      <w:r>
        <w:t>Trường Đúc</w:t>
      </w:r>
    </w:p>
    <w:p>
      <w:r>
        <w:t>Đồng Khởi</w:t>
      </w:r>
    </w:p>
    <w:p>
      <w:r>
        <w:t>5A</w:t>
      </w:r>
    </w:p>
    <w:p>
      <w:r>
        <w:t>6.958.000</w:t>
      </w:r>
    </w:p>
    <w:p>
      <w:r>
        <w:t>3.896.000</w:t>
      </w:r>
    </w:p>
    <w:p>
      <w:r>
        <w:t>2.575.000</w:t>
      </w:r>
    </w:p>
    <w:p>
      <w:r>
        <w:t>1.670.000</w:t>
      </w:r>
    </w:p>
    <w:p>
      <w:r>
        <w:t>148</w:t>
      </w:r>
    </w:p>
    <w:p>
      <w:r>
        <w:t>Lê Quang Đạo</w:t>
      </w:r>
    </w:p>
    <w:p>
      <w:r>
        <w:t>Tố Hữu</w:t>
      </w:r>
    </w:p>
    <w:p>
      <w:r>
        <w:t>Lê Minh</w:t>
      </w:r>
    </w:p>
    <w:p>
      <w:r>
        <w:t>3B</w:t>
      </w:r>
    </w:p>
    <w:p>
      <w:r>
        <w:t>17.250.000</w:t>
      </w:r>
    </w:p>
    <w:p>
      <w:r>
        <w:t>9.660.000</w:t>
      </w:r>
    </w:p>
    <w:p>
      <w:r>
        <w:t>6.383.000</w:t>
      </w:r>
    </w:p>
    <w:p>
      <w:r>
        <w:t>4.140.000</w:t>
      </w:r>
    </w:p>
    <w:p>
      <w:r>
        <w:t>149</w:t>
      </w:r>
    </w:p>
    <w:p>
      <w:r>
        <w:t>Lê Quang Quận</w:t>
      </w:r>
    </w:p>
    <w:p>
      <w:r>
        <w:t>Sư Vạn Hạnh</w:t>
      </w:r>
    </w:p>
    <w:p>
      <w:r>
        <w:t>Nguyễn Phúc Chu</w:t>
      </w:r>
    </w:p>
    <w:p>
      <w:r>
        <w:t>5C</w:t>
      </w:r>
    </w:p>
    <w:p>
      <w:r>
        <w:t>4.324.000</w:t>
      </w:r>
    </w:p>
    <w:p>
      <w:r>
        <w:t>2.422.000</w:t>
      </w:r>
    </w:p>
    <w:p>
      <w:r>
        <w:t>1.600.000</w:t>
      </w:r>
    </w:p>
    <w:p>
      <w:r>
        <w:t>1.037.000</w:t>
      </w:r>
    </w:p>
    <w:p>
      <w:r>
        <w:t>150</w:t>
      </w:r>
    </w:p>
    <w:p>
      <w:r>
        <w:t>Lê Quang Quyền</w:t>
      </w:r>
    </w:p>
    <w:p>
      <w:r>
        <w:t>Nguyễn Phúc Nguyên</w:t>
      </w:r>
    </w:p>
    <w:p>
      <w:r>
        <w:t>Sư Vạn Hạnh</w:t>
      </w:r>
    </w:p>
    <w:p>
      <w:r>
        <w:t>2.875.000</w:t>
      </w:r>
    </w:p>
    <w:p>
      <w:r>
        <w:t>1.610.000</w:t>
      </w:r>
    </w:p>
    <w:p>
      <w:r>
        <w:t>1.064.000</w:t>
      </w:r>
    </w:p>
    <w:p>
      <w:r>
        <w:t>690.000</w:t>
      </w:r>
    </w:p>
    <w:p>
      <w:r>
        <w:t>151</w:t>
      </w:r>
    </w:p>
    <w:p>
      <w:r>
        <w:t>Lê Quý Đôn</w:t>
      </w:r>
    </w:p>
    <w:p>
      <w:r>
        <w:t>Hùng Vương</w:t>
      </w:r>
    </w:p>
    <w:p>
      <w:r>
        <w:t>Bà Triệu</w:t>
      </w:r>
    </w:p>
    <w:p>
      <w:r>
        <w:t>1C</w:t>
      </w:r>
    </w:p>
    <w:p>
      <w:r>
        <w:t>48.000.000</w:t>
      </w:r>
    </w:p>
    <w:p>
      <w:r>
        <w:t>26.880.000</w:t>
      </w:r>
    </w:p>
    <w:p>
      <w:r>
        <w:t>17.760.000</w:t>
      </w:r>
    </w:p>
    <w:p>
      <w:r>
        <w:t>11.520.000</w:t>
      </w:r>
    </w:p>
    <w:p>
      <w:r>
        <w:t>152</w:t>
      </w:r>
    </w:p>
    <w:p>
      <w:r>
        <w:t>Lê Thánh Tôn</w:t>
      </w:r>
    </w:p>
    <w:p>
      <w:r>
        <w:t>Ông Ích Khiêm</w:t>
      </w:r>
    </w:p>
    <w:p>
      <w:r>
        <w:t>Lê Văn Hưu</w:t>
      </w:r>
    </w:p>
    <w:p>
      <w:r>
        <w:t>4B</w:t>
      </w:r>
    </w:p>
    <w:p>
      <w:r>
        <w:t>10.350.000</w:t>
      </w:r>
    </w:p>
    <w:p>
      <w:r>
        <w:t>5.796.000</w:t>
      </w:r>
    </w:p>
    <w:p>
      <w:r>
        <w:t>3.830.000</w:t>
      </w:r>
    </w:p>
    <w:p>
      <w:r>
        <w:t>2.484.000</w:t>
      </w:r>
    </w:p>
    <w:p>
      <w:r>
        <w:t>153</w:t>
      </w:r>
    </w:p>
    <w:p>
      <w:r>
        <w:t>Lê Trực</w:t>
      </w:r>
    </w:p>
    <w:p>
      <w:r>
        <w:t>Đoàn Thị Điểm</w:t>
      </w:r>
    </w:p>
    <w:p>
      <w:r>
        <w:t>Đinh Tiên Hoàng</w:t>
      </w:r>
    </w:p>
    <w:p>
      <w:r>
        <w:t>4C</w:t>
      </w:r>
    </w:p>
    <w:p>
      <w:r>
        <w:t>9.200.000</w:t>
      </w:r>
    </w:p>
    <w:p>
      <w:r>
        <w:t>5.152.000</w:t>
      </w:r>
    </w:p>
    <w:p>
      <w:r>
        <w:t>3.404.000</w:t>
      </w:r>
    </w:p>
    <w:p>
      <w:r>
        <w:t>2.208.000</w:t>
      </w:r>
    </w:p>
    <w:p>
      <w:r>
        <w:t>154</w:t>
      </w:r>
    </w:p>
    <w:p>
      <w:r>
        <w:t>Lê Trung Đình</w:t>
      </w:r>
    </w:p>
    <w:p>
      <w:r>
        <w:t>Trần Văn Kỷ</w:t>
      </w:r>
    </w:p>
    <w:p>
      <w:r>
        <w:t>Lương Y</w:t>
      </w:r>
    </w:p>
    <w:p>
      <w:r>
        <w:t>5A</w:t>
      </w:r>
    </w:p>
    <w:p>
      <w:r>
        <w:t>6.958.000</w:t>
      </w:r>
    </w:p>
    <w:p>
      <w:r>
        <w:t>3.896.000</w:t>
      </w:r>
    </w:p>
    <w:p>
      <w:r>
        <w:t>2.575.000</w:t>
      </w:r>
    </w:p>
    <w:p>
      <w:r>
        <w:t>1.670.000</w:t>
      </w:r>
    </w:p>
    <w:p>
      <w:r>
        <w:t>155</w:t>
      </w:r>
    </w:p>
    <w:p>
      <w:r>
        <w:t>Lê Tự Nhiên</w:t>
      </w:r>
    </w:p>
    <w:p>
      <w:r>
        <w:t>Vạn Xuân</w:t>
      </w:r>
    </w:p>
    <w:p>
      <w:r>
        <w:t>Nguyễn Phúc Thái</w:t>
      </w:r>
    </w:p>
    <w:p>
      <w:r>
        <w:t>5C</w:t>
      </w:r>
    </w:p>
    <w:p>
      <w:r>
        <w:t>4.324.000</w:t>
      </w:r>
    </w:p>
    <w:p>
      <w:r>
        <w:t>2.422.000</w:t>
      </w:r>
    </w:p>
    <w:p>
      <w:r>
        <w:t>1.600.000</w:t>
      </w:r>
    </w:p>
    <w:p>
      <w:r>
        <w:t>1.037.000</w:t>
      </w:r>
    </w:p>
    <w:p>
      <w:r>
        <w:t>156</w:t>
      </w:r>
    </w:p>
    <w:p>
      <w:r>
        <w:t>Lê Văn Hưu</w:t>
      </w:r>
    </w:p>
    <w:p>
      <w:r>
        <w:t>Tạ Quang Bửu</w:t>
      </w:r>
    </w:p>
    <w:p>
      <w:r>
        <w:t>Lê Thánh Tôn</w:t>
      </w:r>
    </w:p>
    <w:p>
      <w:r>
        <w:t>4C</w:t>
      </w:r>
    </w:p>
    <w:p>
      <w:r>
        <w:t>9.200.000</w:t>
      </w:r>
    </w:p>
    <w:p>
      <w:r>
        <w:t>5.152.000</w:t>
      </w:r>
    </w:p>
    <w:p>
      <w:r>
        <w:t>3.404.000</w:t>
      </w:r>
    </w:p>
    <w:p>
      <w:r>
        <w:t>2.208.000</w:t>
      </w:r>
    </w:p>
    <w:p>
      <w:r>
        <w:t>Lê Văn Hưu</w:t>
      </w:r>
    </w:p>
    <w:p>
      <w:r>
        <w:t>Lê Thánh Tôn</w:t>
      </w:r>
    </w:p>
    <w:p>
      <w:r>
        <w:t>Xuân 68</w:t>
      </w:r>
    </w:p>
    <w:p>
      <w:r>
        <w:t>5A</w:t>
      </w:r>
    </w:p>
    <w:p>
      <w:r>
        <w:t>6.958.000</w:t>
      </w:r>
    </w:p>
    <w:p>
      <w:r>
        <w:t>3.896.000</w:t>
      </w:r>
    </w:p>
    <w:p>
      <w:r>
        <w:t>2.575.000</w:t>
      </w:r>
    </w:p>
    <w:p>
      <w:r>
        <w:t>1.670.000</w:t>
      </w:r>
    </w:p>
    <w:p>
      <w:r>
        <w:t>157</w:t>
      </w:r>
    </w:p>
    <w:p>
      <w:r>
        <w:t>Lê Văn Miến</w:t>
      </w:r>
    </w:p>
    <w:p>
      <w:r>
        <w:t>Thái Phiên</w:t>
      </w:r>
    </w:p>
    <w:p>
      <w:r>
        <w:t>Thánh Gióng</w:t>
      </w:r>
    </w:p>
    <w:p>
      <w:r>
        <w:t>5B</w:t>
      </w:r>
    </w:p>
    <w:p>
      <w:r>
        <w:t>5.635.000</w:t>
      </w:r>
    </w:p>
    <w:p>
      <w:r>
        <w:t>3.156.000</w:t>
      </w:r>
    </w:p>
    <w:p>
      <w:r>
        <w:t>2.085.000</w:t>
      </w:r>
    </w:p>
    <w:p>
      <w:r>
        <w:t>1.352.000</w:t>
      </w:r>
    </w:p>
    <w:p>
      <w:r>
        <w:t>158</w:t>
      </w:r>
    </w:p>
    <w:p>
      <w:r>
        <w:t>Lê Viết Lượng</w:t>
      </w:r>
    </w:p>
    <w:p>
      <w:r>
        <w:t>Hà Huy Tập</w:t>
      </w:r>
    </w:p>
    <w:p>
      <w:r>
        <w:t>Lê Minh</w:t>
      </w:r>
    </w:p>
    <w:p>
      <w:r>
        <w:t>4A</w:t>
      </w:r>
    </w:p>
    <w:p>
      <w:r>
        <w:t>13.225.000</w:t>
      </w:r>
    </w:p>
    <w:p>
      <w:r>
        <w:t>7.406.000</w:t>
      </w:r>
    </w:p>
    <w:p>
      <w:r>
        <w:t>4.893.000</w:t>
      </w:r>
    </w:p>
    <w:p>
      <w:r>
        <w:t>3.174.000</w:t>
      </w:r>
    </w:p>
    <w:p>
      <w:r>
        <w:t>159</w:t>
      </w:r>
    </w:p>
    <w:p>
      <w:r>
        <w:t>Lịch Đợi</w:t>
      </w:r>
    </w:p>
    <w:p>
      <w:r>
        <w:t>Bảo Quốc</w:t>
      </w:r>
    </w:p>
    <w:p>
      <w:r>
        <w:t>Tôn Thất Tùng</w:t>
      </w:r>
    </w:p>
    <w:p>
      <w:r>
        <w:t>5B</w:t>
      </w:r>
    </w:p>
    <w:p>
      <w:r>
        <w:t>5.635.000</w:t>
      </w:r>
    </w:p>
    <w:p>
      <w:r>
        <w:t>3.156.000</w:t>
      </w:r>
    </w:p>
    <w:p>
      <w:r>
        <w:t>2.085.000</w:t>
      </w:r>
    </w:p>
    <w:p>
      <w:r>
        <w:t>1.352.000</w:t>
      </w:r>
    </w:p>
    <w:p>
      <w:r>
        <w:t>160</w:t>
      </w:r>
    </w:p>
    <w:p>
      <w:r>
        <w:t>Long Thọ</w:t>
      </w:r>
    </w:p>
    <w:p>
      <w:r>
        <w:t>Bùi Thị Xuân (đầu cầu Long Thọ)</w:t>
      </w:r>
    </w:p>
    <w:p>
      <w:r>
        <w:t>Mỏ đá Long Thọ</w:t>
      </w:r>
    </w:p>
    <w:p>
      <w:r>
        <w:t>2.875.000</w:t>
      </w:r>
    </w:p>
    <w:p>
      <w:r>
        <w:t>1.610.000</w:t>
      </w:r>
    </w:p>
    <w:p>
      <w:r>
        <w:t>1.064.000</w:t>
      </w:r>
    </w:p>
    <w:p>
      <w:r>
        <w:t>690.000</w:t>
      </w:r>
    </w:p>
    <w:p>
      <w:r>
        <w:t>161</w:t>
      </w:r>
    </w:p>
    <w:p>
      <w:r>
        <w:t>Lương Ngọc Quyến</w:t>
      </w:r>
    </w:p>
    <w:p>
      <w:r>
        <w:t>Tôn Thất Thiệp</w:t>
      </w:r>
    </w:p>
    <w:p>
      <w:r>
        <w:t>Tản Đà</w:t>
      </w:r>
    </w:p>
    <w:p>
      <w:r>
        <w:t>5B</w:t>
      </w:r>
    </w:p>
    <w:p>
      <w:r>
        <w:t>5.635.000</w:t>
      </w:r>
    </w:p>
    <w:p>
      <w:r>
        <w:t>3.156.000</w:t>
      </w:r>
    </w:p>
    <w:p>
      <w:r>
        <w:t>2.085.000</w:t>
      </w:r>
    </w:p>
    <w:p>
      <w:r>
        <w:t>1.352.000</w:t>
      </w:r>
    </w:p>
    <w:p>
      <w:r>
        <w:t>162</w:t>
      </w:r>
    </w:p>
    <w:p>
      <w:r>
        <w:t>Lương Nhữ Hộc</w:t>
      </w:r>
    </w:p>
    <w:p>
      <w:r>
        <w:t>Nguyễn Hữu Thận</w:t>
      </w:r>
    </w:p>
    <w:p>
      <w:r>
        <w:t>Trần Đại Nghĩa</w:t>
      </w:r>
    </w:p>
    <w:p>
      <w:r>
        <w:t>5A</w:t>
      </w:r>
    </w:p>
    <w:p>
      <w:r>
        <w:t>6.958.000</w:t>
      </w:r>
    </w:p>
    <w:p>
      <w:r>
        <w:t>3.896.000</w:t>
      </w:r>
    </w:p>
    <w:p>
      <w:r>
        <w:t>2.575.000</w:t>
      </w:r>
    </w:p>
    <w:p>
      <w:r>
        <w:t>1.670.000</w:t>
      </w:r>
    </w:p>
    <w:p>
      <w:r>
        <w:t>163</w:t>
      </w:r>
    </w:p>
    <w:p>
      <w:r>
        <w:t>Lương Quán</w:t>
      </w:r>
    </w:p>
    <w:p>
      <w:r>
        <w:t>Bùi Thị Xuân</w:t>
      </w:r>
    </w:p>
    <w:p>
      <w:r>
        <w:t>Thân Văn Nhiếp</w:t>
      </w:r>
    </w:p>
    <w:p>
      <w:r>
        <w:t>2.875.000</w:t>
      </w:r>
    </w:p>
    <w:p>
      <w:r>
        <w:t>1.610.000</w:t>
      </w:r>
    </w:p>
    <w:p>
      <w:r>
        <w:t>1.064.000</w:t>
      </w:r>
    </w:p>
    <w:p>
      <w:r>
        <w:t>690.000</w:t>
      </w:r>
    </w:p>
    <w:p>
      <w:r>
        <w:t>Lương Quán</w:t>
      </w:r>
    </w:p>
    <w:p>
      <w:r>
        <w:t>Thân Văn Nhiếp</w:t>
      </w:r>
    </w:p>
    <w:p>
      <w:r>
        <w:t>Ngã ba Lương Quán - Trung Thượng</w:t>
      </w:r>
    </w:p>
    <w:p>
      <w:r>
        <w:t>5C</w:t>
      </w:r>
    </w:p>
    <w:p>
      <w:r>
        <w:t>4.324.000</w:t>
      </w:r>
    </w:p>
    <w:p>
      <w:r>
        <w:t>2.422.000</w:t>
      </w:r>
    </w:p>
    <w:p>
      <w:r>
        <w:t>1.600.000</w:t>
      </w:r>
    </w:p>
    <w:p>
      <w:r>
        <w:t>1.037.000</w:t>
      </w:r>
    </w:p>
    <w:p>
      <w:r>
        <w:t>164</w:t>
      </w:r>
    </w:p>
    <w:p>
      <w:r>
        <w:t>Lương Thế Vinh</w:t>
      </w:r>
    </w:p>
    <w:p>
      <w:r>
        <w:t>Hùng Vương</w:t>
      </w:r>
    </w:p>
    <w:p>
      <w:r>
        <w:t>Hoàng Hoa Thám</w:t>
      </w:r>
    </w:p>
    <w:p>
      <w:r>
        <w:t>2A</w:t>
      </w:r>
    </w:p>
    <w:p>
      <w:r>
        <w:t>40.800.000</w:t>
      </w:r>
    </w:p>
    <w:p>
      <w:r>
        <w:t>22.848.000</w:t>
      </w:r>
    </w:p>
    <w:p>
      <w:r>
        <w:t>15.096.000</w:t>
      </w:r>
    </w:p>
    <w:p>
      <w:r>
        <w:t>9.792.000</w:t>
      </w:r>
    </w:p>
    <w:p>
      <w:r>
        <w:t>165</w:t>
      </w:r>
    </w:p>
    <w:p>
      <w:r>
        <w:t>Lương Văn Can</w:t>
      </w:r>
    </w:p>
    <w:p>
      <w:r>
        <w:t>Phan Chu Trinh</w:t>
      </w:r>
    </w:p>
    <w:p>
      <w:r>
        <w:t>Đường sắt</w:t>
      </w:r>
    </w:p>
    <w:p>
      <w:r>
        <w:t>4C</w:t>
      </w:r>
    </w:p>
    <w:p>
      <w:r>
        <w:t>9.200.000</w:t>
      </w:r>
    </w:p>
    <w:p>
      <w:r>
        <w:t>5.152.000</w:t>
      </w:r>
    </w:p>
    <w:p>
      <w:r>
        <w:t>3.404.000</w:t>
      </w:r>
    </w:p>
    <w:p>
      <w:r>
        <w:t>2.208.000</w:t>
      </w:r>
    </w:p>
    <w:p>
      <w:r>
        <w:t>Lương Văn Can</w:t>
      </w:r>
    </w:p>
    <w:p>
      <w:r>
        <w:t>Đường sắt</w:t>
      </w:r>
    </w:p>
    <w:p>
      <w:r>
        <w:t>Duy Tân (kiệt 73)</w:t>
      </w:r>
    </w:p>
    <w:p>
      <w:r>
        <w:t>5A</w:t>
      </w:r>
    </w:p>
    <w:p>
      <w:r>
        <w:t>6.958.000</w:t>
      </w:r>
    </w:p>
    <w:p>
      <w:r>
        <w:t>3.896.000</w:t>
      </w:r>
    </w:p>
    <w:p>
      <w:r>
        <w:t>2.575.000</w:t>
      </w:r>
    </w:p>
    <w:p>
      <w:r>
        <w:t>1.670.000</w:t>
      </w:r>
    </w:p>
    <w:p>
      <w:r>
        <w:t>166</w:t>
      </w:r>
    </w:p>
    <w:p>
      <w:r>
        <w:t>Lương Y</w:t>
      </w:r>
    </w:p>
    <w:p>
      <w:r>
        <w:t>Lê Trung Đình</w:t>
      </w:r>
    </w:p>
    <w:p>
      <w:r>
        <w:t>Xuân 68</w:t>
      </w:r>
    </w:p>
    <w:p>
      <w:r>
        <w:t>5B</w:t>
      </w:r>
    </w:p>
    <w:p>
      <w:r>
        <w:t>5.635.000</w:t>
      </w:r>
    </w:p>
    <w:p>
      <w:r>
        <w:t>3.156.000</w:t>
      </w:r>
    </w:p>
    <w:p>
      <w:r>
        <w:t>2.085.000</w:t>
      </w:r>
    </w:p>
    <w:p>
      <w:r>
        <w:t>1.352.000</w:t>
      </w:r>
    </w:p>
    <w:p>
      <w:r>
        <w:t>167</w:t>
      </w:r>
    </w:p>
    <w:p>
      <w:r>
        <w:t>Lưu Hữu Phước</w:t>
      </w:r>
    </w:p>
    <w:p>
      <w:r>
        <w:t>Phạm Văn Đồng</w:t>
      </w:r>
    </w:p>
    <w:p>
      <w:r>
        <w:t>Kim Liên</w:t>
      </w:r>
    </w:p>
    <w:p>
      <w:r>
        <w:t>4B</w:t>
      </w:r>
    </w:p>
    <w:p>
      <w:r>
        <w:t>10.350.000</w:t>
      </w:r>
    </w:p>
    <w:p>
      <w:r>
        <w:t>5.796.000</w:t>
      </w:r>
    </w:p>
    <w:p>
      <w:r>
        <w:t>3.830.000</w:t>
      </w:r>
    </w:p>
    <w:p>
      <w:r>
        <w:t>2.484.000</w:t>
      </w:r>
    </w:p>
    <w:p>
      <w:r>
        <w:t>168</w:t>
      </w:r>
    </w:p>
    <w:p>
      <w:r>
        <w:t>Lưu Trọng Lư</w:t>
      </w:r>
    </w:p>
    <w:p>
      <w:r>
        <w:t>Thái Phiên</w:t>
      </w:r>
    </w:p>
    <w:p>
      <w:r>
        <w:t>Thánh Gióng</w:t>
      </w:r>
    </w:p>
    <w:p>
      <w:r>
        <w:t>5C</w:t>
      </w:r>
    </w:p>
    <w:p>
      <w:r>
        <w:t>4.324.000</w:t>
      </w:r>
    </w:p>
    <w:p>
      <w:r>
        <w:t>2.422.000</w:t>
      </w:r>
    </w:p>
    <w:p>
      <w:r>
        <w:t>1.600.000</w:t>
      </w:r>
    </w:p>
    <w:p>
      <w:r>
        <w:t>1.037.000</w:t>
      </w:r>
    </w:p>
    <w:p>
      <w:r>
        <w:t>169</w:t>
      </w:r>
    </w:p>
    <w:p>
      <w:r>
        <w:t>Lý Nam Đế</w:t>
      </w:r>
    </w:p>
    <w:p>
      <w:r>
        <w:t>Bắc cầu An Hoà</w:t>
      </w:r>
    </w:p>
    <w:p>
      <w:r>
        <w:t>Cầu Nguyễn Hoàng</w:t>
      </w:r>
    </w:p>
    <w:p>
      <w:r>
        <w:t>5B</w:t>
      </w:r>
    </w:p>
    <w:p>
      <w:r>
        <w:t>5.635.000</w:t>
      </w:r>
    </w:p>
    <w:p>
      <w:r>
        <w:t>3.156.000</w:t>
      </w:r>
    </w:p>
    <w:p>
      <w:r>
        <w:t>2.085.000</w:t>
      </w:r>
    </w:p>
    <w:p>
      <w:r>
        <w:t>1.352.000</w:t>
      </w:r>
    </w:p>
    <w:p>
      <w:r>
        <w:t>Lý Nam Đế</w:t>
      </w:r>
    </w:p>
    <w:p>
      <w:r>
        <w:t>Đầu cầu Nguyễn Hoàng</w:t>
      </w:r>
    </w:p>
    <w:p>
      <w:r>
        <w:t>Giáp làng Lựu Bảo</w:t>
      </w:r>
    </w:p>
    <w:p>
      <w:r>
        <w:t>5C</w:t>
      </w:r>
    </w:p>
    <w:p>
      <w:r>
        <w:t>4.324.000</w:t>
      </w:r>
    </w:p>
    <w:p>
      <w:r>
        <w:t>2.422.000</w:t>
      </w:r>
    </w:p>
    <w:p>
      <w:r>
        <w:t>1.600.000</w:t>
      </w:r>
    </w:p>
    <w:p>
      <w:r>
        <w:t>1.037.000</w:t>
      </w:r>
    </w:p>
    <w:p>
      <w:r>
        <w:t>170</w:t>
      </w:r>
    </w:p>
    <w:p>
      <w:r>
        <w:t>Lý Thái Tổ</w:t>
      </w:r>
    </w:p>
    <w:p>
      <w:r>
        <w:t>Cầu An Hòa</w:t>
      </w:r>
    </w:p>
    <w:p>
      <w:r>
        <w:t>Nguyễn Văn Linh</w:t>
      </w:r>
    </w:p>
    <w:p>
      <w:r>
        <w:t>4B</w:t>
      </w:r>
    </w:p>
    <w:p>
      <w:r>
        <w:t>10.350.000</w:t>
      </w:r>
    </w:p>
    <w:p>
      <w:r>
        <w:t>5.796.000</w:t>
      </w:r>
    </w:p>
    <w:p>
      <w:r>
        <w:t>3.830.000</w:t>
      </w:r>
    </w:p>
    <w:p>
      <w:r>
        <w:t>2.484.000</w:t>
      </w:r>
    </w:p>
    <w:p>
      <w:r>
        <w:t>Lý Thái Tổ</w:t>
      </w:r>
    </w:p>
    <w:p>
      <w:r>
        <w:t>Nguyễn Văn Linh</w:t>
      </w:r>
    </w:p>
    <w:p>
      <w:r>
        <w:t>Địa giới hành chính Huế - Hương Trà</w:t>
      </w:r>
    </w:p>
    <w:p>
      <w:r>
        <w:t>5A</w:t>
      </w:r>
    </w:p>
    <w:p>
      <w:r>
        <w:t>6.958.000</w:t>
      </w:r>
    </w:p>
    <w:p>
      <w:r>
        <w:t>3.896.000</w:t>
      </w:r>
    </w:p>
    <w:p>
      <w:r>
        <w:t>2.575.000</w:t>
      </w:r>
    </w:p>
    <w:p>
      <w:r>
        <w:t>1.670.000</w:t>
      </w:r>
    </w:p>
    <w:p>
      <w:r>
        <w:t>Lý Thái Tổ</w:t>
      </w:r>
    </w:p>
    <w:p>
      <w:r>
        <w:t>Phía bên kia đường sắt</w:t>
      </w:r>
    </w:p>
    <w:p>
      <w:r>
        <w:t>2.875.000</w:t>
      </w:r>
    </w:p>
    <w:p>
      <w:r>
        <w:t>1.610.000</w:t>
      </w:r>
    </w:p>
    <w:p>
      <w:r>
        <w:t>1.064.000</w:t>
      </w:r>
    </w:p>
    <w:p>
      <w:r>
        <w:t>690.000</w:t>
      </w:r>
    </w:p>
    <w:p>
      <w:r>
        <w:t>171</w:t>
      </w:r>
    </w:p>
    <w:p>
      <w:r>
        <w:t>Lý Thường Kiệt</w:t>
      </w:r>
    </w:p>
    <w:p>
      <w:r>
        <w:t>Hà Nội</w:t>
      </w:r>
    </w:p>
    <w:p>
      <w:r>
        <w:t>Phan Đình Phùng</w:t>
      </w:r>
    </w:p>
    <w:p>
      <w:r>
        <w:t>1B</w:t>
      </w:r>
    </w:p>
    <w:p>
      <w:r>
        <w:t>54.000.000</w:t>
      </w:r>
    </w:p>
    <w:p>
      <w:r>
        <w:t>30.240.000</w:t>
      </w:r>
    </w:p>
    <w:p>
      <w:r>
        <w:t>19.980.000</w:t>
      </w:r>
    </w:p>
    <w:p>
      <w:r>
        <w:t>12.960.000</w:t>
      </w:r>
    </w:p>
    <w:p>
      <w:r>
        <w:t>172</w:t>
      </w:r>
    </w:p>
    <w:p>
      <w:r>
        <w:t>Lý Tự Trọng</w:t>
      </w:r>
    </w:p>
    <w:p>
      <w:r>
        <w:t>Tố Hữu</w:t>
      </w:r>
    </w:p>
    <w:p>
      <w:r>
        <w:t>Đường ra sông Phát Lát</w:t>
      </w:r>
    </w:p>
    <w:p>
      <w:r>
        <w:t>4A</w:t>
      </w:r>
    </w:p>
    <w:p>
      <w:r>
        <w:t>13.225.000</w:t>
      </w:r>
    </w:p>
    <w:p>
      <w:r>
        <w:t>7.406.000</w:t>
      </w:r>
    </w:p>
    <w:p>
      <w:r>
        <w:t>4.893.000</w:t>
      </w:r>
    </w:p>
    <w:p>
      <w:r>
        <w:t>3.174.000</w:t>
      </w:r>
    </w:p>
    <w:p>
      <w:r>
        <w:t>173</w:t>
      </w:r>
    </w:p>
    <w:p>
      <w:r>
        <w:t>Lý Văn Phức</w:t>
      </w:r>
    </w:p>
    <w:p>
      <w:r>
        <w:t>Nguyễn Hàm Ninh</w:t>
      </w:r>
    </w:p>
    <w:p>
      <w:r>
        <w:t>Hoàng Văn Lịch</w:t>
      </w:r>
    </w:p>
    <w:p>
      <w:r>
        <w:t>5C</w:t>
      </w:r>
    </w:p>
    <w:p>
      <w:r>
        <w:t>4.324.000</w:t>
      </w:r>
    </w:p>
    <w:p>
      <w:r>
        <w:t>2.422.000</w:t>
      </w:r>
    </w:p>
    <w:p>
      <w:r>
        <w:t>1.600.000</w:t>
      </w:r>
    </w:p>
    <w:p>
      <w:r>
        <w:t>1.037.000</w:t>
      </w:r>
    </w:p>
    <w:p>
      <w:r>
        <w:t>174</w:t>
      </w:r>
    </w:p>
    <w:p>
      <w:r>
        <w:t>Mạc Đĩnh Chi</w:t>
      </w:r>
    </w:p>
    <w:p>
      <w:r>
        <w:t>Nguyễn Du</w:t>
      </w:r>
    </w:p>
    <w:p>
      <w:r>
        <w:t>Nguyễn Bỉnh Khiêm</w:t>
      </w:r>
    </w:p>
    <w:p>
      <w:r>
        <w:t>4C</w:t>
      </w:r>
    </w:p>
    <w:p>
      <w:r>
        <w:t>9.200.000</w:t>
      </w:r>
    </w:p>
    <w:p>
      <w:r>
        <w:t>5.152.000</w:t>
      </w:r>
    </w:p>
    <w:p>
      <w:r>
        <w:t>3.404.000</w:t>
      </w:r>
    </w:p>
    <w:p>
      <w:r>
        <w:t>2.208.000</w:t>
      </w:r>
    </w:p>
    <w:p>
      <w:r>
        <w:t>175</w:t>
      </w:r>
    </w:p>
    <w:p>
      <w:r>
        <w:t>Mạc Thị Bưởi</w:t>
      </w:r>
    </w:p>
    <w:p>
      <w:r>
        <w:t>Nguyễn Thị Định</w:t>
      </w:r>
    </w:p>
    <w:p>
      <w:r>
        <w:t>Út Tịch</w:t>
      </w:r>
    </w:p>
    <w:p>
      <w:r>
        <w:t>5A</w:t>
      </w:r>
    </w:p>
    <w:p>
      <w:r>
        <w:t>6.958.000</w:t>
      </w:r>
    </w:p>
    <w:p>
      <w:r>
        <w:t>3.896.000</w:t>
      </w:r>
    </w:p>
    <w:p>
      <w:r>
        <w:t>2.575.000</w:t>
      </w:r>
    </w:p>
    <w:p>
      <w:r>
        <w:t>1.670.000</w:t>
      </w:r>
    </w:p>
    <w:p>
      <w:r>
        <w:t>176</w:t>
      </w:r>
    </w:p>
    <w:p>
      <w:r>
        <w:t>Mai An Tiêm</w:t>
      </w:r>
    </w:p>
    <w:p>
      <w:r>
        <w:t>Trần Nhân Tông</w:t>
      </w:r>
    </w:p>
    <w:p>
      <w:r>
        <w:t>Nguyễn Quang Bích</w:t>
      </w:r>
    </w:p>
    <w:p>
      <w:r>
        <w:t>4C</w:t>
      </w:r>
    </w:p>
    <w:p>
      <w:r>
        <w:t>9.200.000</w:t>
      </w:r>
    </w:p>
    <w:p>
      <w:r>
        <w:t>5.152.000</w:t>
      </w:r>
    </w:p>
    <w:p>
      <w:r>
        <w:t>3.404.000</w:t>
      </w:r>
    </w:p>
    <w:p>
      <w:r>
        <w:t>2.208.000</w:t>
      </w:r>
    </w:p>
    <w:p>
      <w:r>
        <w:t>177</w:t>
      </w:r>
    </w:p>
    <w:p>
      <w:r>
        <w:t>Mai Khắc Đôn</w:t>
      </w:r>
    </w:p>
    <w:p>
      <w:r>
        <w:t>Nguyễn Phúc Lan</w:t>
      </w:r>
    </w:p>
    <w:p>
      <w:r>
        <w:t>Đường quy hoạch trước mặt chợ Kim Long</w:t>
      </w:r>
    </w:p>
    <w:p>
      <w:r>
        <w:t>5C</w:t>
      </w:r>
    </w:p>
    <w:p>
      <w:r>
        <w:t>4.324.000</w:t>
      </w:r>
    </w:p>
    <w:p>
      <w:r>
        <w:t>2.422.000</w:t>
      </w:r>
    </w:p>
    <w:p>
      <w:r>
        <w:t>1.600.000</w:t>
      </w:r>
    </w:p>
    <w:p>
      <w:r>
        <w:t>1.037.000</w:t>
      </w:r>
    </w:p>
    <w:p>
      <w:r>
        <w:t>178</w:t>
      </w:r>
    </w:p>
    <w:p>
      <w:r>
        <w:t>Mai Lão Bạng</w:t>
      </w:r>
    </w:p>
    <w:p>
      <w:r>
        <w:t>Đặng Tất (ngã ba An Hòa)</w:t>
      </w:r>
    </w:p>
    <w:p>
      <w:r>
        <w:t>Đường thôn Đốc Sơ (cũ)</w:t>
      </w:r>
    </w:p>
    <w:p>
      <w:r>
        <w:t>5C</w:t>
      </w:r>
    </w:p>
    <w:p>
      <w:r>
        <w:t>4.324.000</w:t>
      </w:r>
    </w:p>
    <w:p>
      <w:r>
        <w:t>2.422.000</w:t>
      </w:r>
    </w:p>
    <w:p>
      <w:r>
        <w:t>1.600.000</w:t>
      </w:r>
    </w:p>
    <w:p>
      <w:r>
        <w:t>1.037.000</w:t>
      </w:r>
    </w:p>
    <w:p>
      <w:r>
        <w:t>179</w:t>
      </w:r>
    </w:p>
    <w:p>
      <w:r>
        <w:t>Mai Thúc Loan</w:t>
      </w:r>
    </w:p>
    <w:p>
      <w:r>
        <w:t>Đoàn Thị Điểm</w:t>
      </w:r>
    </w:p>
    <w:p>
      <w:r>
        <w:t>Huỳnh Thúc Kháng</w:t>
      </w:r>
    </w:p>
    <w:p>
      <w:r>
        <w:t>2B</w:t>
      </w:r>
    </w:p>
    <w:p>
      <w:r>
        <w:t>35.000.000</w:t>
      </w:r>
    </w:p>
    <w:p>
      <w:r>
        <w:t>19.600.000</w:t>
      </w:r>
    </w:p>
    <w:p>
      <w:r>
        <w:t>12.950.000</w:t>
      </w:r>
    </w:p>
    <w:p>
      <w:r>
        <w:t>8.400.000</w:t>
      </w:r>
    </w:p>
    <w:p>
      <w:r>
        <w:t>180</w:t>
      </w:r>
    </w:p>
    <w:p>
      <w:r>
        <w:t>Mang Cá</w:t>
      </w:r>
    </w:p>
    <w:p>
      <w:r>
        <w:t>Lê Trung Đình</w:t>
      </w:r>
    </w:p>
    <w:p>
      <w:r>
        <w:t>Lương Ngọc Quyến</w:t>
      </w:r>
    </w:p>
    <w:p>
      <w:r>
        <w:t>5B</w:t>
      </w:r>
    </w:p>
    <w:p>
      <w:r>
        <w:t>5.635.000</w:t>
      </w:r>
    </w:p>
    <w:p>
      <w:r>
        <w:t>3.156.000</w:t>
      </w:r>
    </w:p>
    <w:p>
      <w:r>
        <w:t>2.085.000</w:t>
      </w:r>
    </w:p>
    <w:p>
      <w:r>
        <w:t>1.352.000</w:t>
      </w:r>
    </w:p>
    <w:p>
      <w:r>
        <w:t>181</w:t>
      </w:r>
    </w:p>
    <w:p>
      <w:r>
        <w:t>Mê Linh</w:t>
      </w:r>
    </w:p>
    <w:p>
      <w:r>
        <w:t>Nguyễn Văn Linh</w:t>
      </w:r>
    </w:p>
    <w:p>
      <w:r>
        <w:t>Khu dân cư</w:t>
      </w:r>
    </w:p>
    <w:p>
      <w:r>
        <w:t>5B</w:t>
      </w:r>
    </w:p>
    <w:p>
      <w:r>
        <w:t>5.635.000</w:t>
      </w:r>
    </w:p>
    <w:p>
      <w:r>
        <w:t>3.156.000</w:t>
      </w:r>
    </w:p>
    <w:p>
      <w:r>
        <w:t>2.085.000</w:t>
      </w:r>
    </w:p>
    <w:p>
      <w:r>
        <w:t>1.352.000</w:t>
      </w:r>
    </w:p>
    <w:p>
      <w:r>
        <w:t>182</w:t>
      </w:r>
    </w:p>
    <w:p>
      <w:r>
        <w:t>Minh Mạng</w:t>
      </w:r>
    </w:p>
    <w:p>
      <w:r>
        <w:t>Lê Ngô Cát</w:t>
      </w:r>
    </w:p>
    <w:p>
      <w:r>
        <w:t>Hết cầu Lim 1</w:t>
      </w:r>
    </w:p>
    <w:p>
      <w:r>
        <w:t>4B</w:t>
      </w:r>
    </w:p>
    <w:p>
      <w:r>
        <w:t>10.350.000</w:t>
      </w:r>
    </w:p>
    <w:p>
      <w:r>
        <w:t>5.796.000</w:t>
      </w:r>
    </w:p>
    <w:p>
      <w:r>
        <w:t>3.830.000</w:t>
      </w:r>
    </w:p>
    <w:p>
      <w:r>
        <w:t>2.484.000</w:t>
      </w:r>
    </w:p>
    <w:p>
      <w:r>
        <w:t>Minh Mạng</w:t>
      </w:r>
    </w:p>
    <w:p>
      <w:r>
        <w:t>Hết cầu Lim 1</w:t>
      </w:r>
    </w:p>
    <w:p>
      <w:r>
        <w:t>Đại Nam</w:t>
      </w:r>
    </w:p>
    <w:p>
      <w:r>
        <w:t>5A</w:t>
      </w:r>
    </w:p>
    <w:p>
      <w:r>
        <w:t>6.958.000</w:t>
      </w:r>
    </w:p>
    <w:p>
      <w:r>
        <w:t>3.896.000</w:t>
      </w:r>
    </w:p>
    <w:p>
      <w:r>
        <w:t>2.575.000</w:t>
      </w:r>
    </w:p>
    <w:p>
      <w:r>
        <w:t>1.670.000</w:t>
      </w:r>
    </w:p>
    <w:p>
      <w:r>
        <w:t>Minh Mạng</w:t>
      </w:r>
    </w:p>
    <w:p>
      <w:r>
        <w:t>Đại Nam</w:t>
      </w:r>
    </w:p>
    <w:p>
      <w:r>
        <w:t>Giáp ranh giới xã Thủy Bằng</w:t>
      </w:r>
    </w:p>
    <w:p>
      <w:r>
        <w:t>5B</w:t>
      </w:r>
    </w:p>
    <w:p>
      <w:r>
        <w:t>5.635.000</w:t>
      </w:r>
    </w:p>
    <w:p>
      <w:r>
        <w:t>3.156.000</w:t>
      </w:r>
    </w:p>
    <w:p>
      <w:r>
        <w:t>2.085.000</w:t>
      </w:r>
    </w:p>
    <w:p>
      <w:r>
        <w:t>1.352.000</w:t>
      </w:r>
    </w:p>
    <w:p>
      <w:r>
        <w:t>183</w:t>
      </w:r>
    </w:p>
    <w:p>
      <w:r>
        <w:t>Nam Giao</w:t>
      </w:r>
    </w:p>
    <w:p>
      <w:r>
        <w:t>Minh Mạng</w:t>
      </w:r>
    </w:p>
    <w:p>
      <w:r>
        <w:t>Tam Thai</w:t>
      </w:r>
    </w:p>
    <w:p>
      <w:r>
        <w:t>5C</w:t>
      </w:r>
    </w:p>
    <w:p>
      <w:r>
        <w:t>4.324.000</w:t>
      </w:r>
    </w:p>
    <w:p>
      <w:r>
        <w:t>2.422.000</w:t>
      </w:r>
    </w:p>
    <w:p>
      <w:r>
        <w:t>1.600.000</w:t>
      </w:r>
    </w:p>
    <w:p>
      <w:r>
        <w:t>1.037.000</w:t>
      </w:r>
    </w:p>
    <w:p>
      <w:r>
        <w:t>184</w:t>
      </w:r>
    </w:p>
    <w:p>
      <w:r>
        <w:t>Ngô Đức Kế</w:t>
      </w:r>
    </w:p>
    <w:p>
      <w:r>
        <w:t>Ông Ích Khiêm</w:t>
      </w:r>
    </w:p>
    <w:p>
      <w:r>
        <w:t>Lê Văn Hưu</w:t>
      </w:r>
    </w:p>
    <w:p>
      <w:r>
        <w:t>4C</w:t>
      </w:r>
    </w:p>
    <w:p>
      <w:r>
        <w:t>9.200.000</w:t>
      </w:r>
    </w:p>
    <w:p>
      <w:r>
        <w:t>5.152.000</w:t>
      </w:r>
    </w:p>
    <w:p>
      <w:r>
        <w:t>3.404.000</w:t>
      </w:r>
    </w:p>
    <w:p>
      <w:r>
        <w:t>2.208.000</w:t>
      </w:r>
    </w:p>
    <w:p>
      <w:r>
        <w:t>185</w:t>
      </w:r>
    </w:p>
    <w:p>
      <w:r>
        <w:t>Ngô Gia Tự</w:t>
      </w:r>
    </w:p>
    <w:p>
      <w:r>
        <w:t>Nguyễn Văn Cừ</w:t>
      </w:r>
    </w:p>
    <w:p>
      <w:r>
        <w:t>Đống Đa</w:t>
      </w:r>
    </w:p>
    <w:p>
      <w:r>
        <w:t>4A</w:t>
      </w:r>
    </w:p>
    <w:p>
      <w:r>
        <w:t>13.225.000</w:t>
      </w:r>
    </w:p>
    <w:p>
      <w:r>
        <w:t>7.406.000</w:t>
      </w:r>
    </w:p>
    <w:p>
      <w:r>
        <w:t>4.893.000</w:t>
      </w:r>
    </w:p>
    <w:p>
      <w:r>
        <w:t>3.174.000</w:t>
      </w:r>
    </w:p>
    <w:p>
      <w:r>
        <w:t>186</w:t>
      </w:r>
    </w:p>
    <w:p>
      <w:r>
        <w:t>Ngô Hà</w:t>
      </w:r>
    </w:p>
    <w:p>
      <w:r>
        <w:t>Bùi Thị Xuân</w:t>
      </w:r>
    </w:p>
    <w:p>
      <w:r>
        <w:t>Làng Nguyệt Biều</w:t>
      </w:r>
    </w:p>
    <w:p>
      <w:r>
        <w:t>5C</w:t>
      </w:r>
    </w:p>
    <w:p>
      <w:r>
        <w:t>4.324.000</w:t>
      </w:r>
    </w:p>
    <w:p>
      <w:r>
        <w:t>2.422.000</w:t>
      </w:r>
    </w:p>
    <w:p>
      <w:r>
        <w:t>1.600.000</w:t>
      </w:r>
    </w:p>
    <w:p>
      <w:r>
        <w:t>1.037.000</w:t>
      </w:r>
    </w:p>
    <w:p>
      <w:r>
        <w:t>187</w:t>
      </w:r>
    </w:p>
    <w:p>
      <w:r>
        <w:t>Ngô Kha</w:t>
      </w:r>
    </w:p>
    <w:p>
      <w:r>
        <w:t>Trần Quang Long - Phùng Khắc Khoan</w:t>
      </w:r>
    </w:p>
    <w:p>
      <w:r>
        <w:t>Hoàng Văn Lịch</w:t>
      </w:r>
    </w:p>
    <w:p>
      <w:r>
        <w:t>5B</w:t>
      </w:r>
    </w:p>
    <w:p>
      <w:r>
        <w:t>5.635.000</w:t>
      </w:r>
    </w:p>
    <w:p>
      <w:r>
        <w:t>3.156.000</w:t>
      </w:r>
    </w:p>
    <w:p>
      <w:r>
        <w:t>2.085.000</w:t>
      </w:r>
    </w:p>
    <w:p>
      <w:r>
        <w:t>1.352.000</w:t>
      </w:r>
    </w:p>
    <w:p>
      <w:r>
        <w:t>188</w:t>
      </w:r>
    </w:p>
    <w:p>
      <w:r>
        <w:t>Ngô Nhân Tịnh</w:t>
      </w:r>
    </w:p>
    <w:p>
      <w:r>
        <w:t>Chi Lăng</w:t>
      </w:r>
    </w:p>
    <w:p>
      <w:r>
        <w:t>Hoàng Văn Lịch</w:t>
      </w:r>
    </w:p>
    <w:p>
      <w:r>
        <w:t>5C</w:t>
      </w:r>
    </w:p>
    <w:p>
      <w:r>
        <w:t>4.324.000</w:t>
      </w:r>
    </w:p>
    <w:p>
      <w:r>
        <w:t>2.422.000</w:t>
      </w:r>
    </w:p>
    <w:p>
      <w:r>
        <w:t>1.600.000</w:t>
      </w:r>
    </w:p>
    <w:p>
      <w:r>
        <w:t>1.037.000</w:t>
      </w:r>
    </w:p>
    <w:p>
      <w:r>
        <w:t>189</w:t>
      </w:r>
    </w:p>
    <w:p>
      <w:r>
        <w:t>Ngô Quyền</w:t>
      </w:r>
    </w:p>
    <w:p>
      <w:r>
        <w:t>Hà Nội - Lý Thường Kiệt</w:t>
      </w:r>
    </w:p>
    <w:p>
      <w:r>
        <w:t>Phan Bội Châu</w:t>
      </w:r>
    </w:p>
    <w:p>
      <w:r>
        <w:t>2A</w:t>
      </w:r>
    </w:p>
    <w:p>
      <w:r>
        <w:t>40.800.000</w:t>
      </w:r>
    </w:p>
    <w:p>
      <w:r>
        <w:t>22.848.000</w:t>
      </w:r>
    </w:p>
    <w:p>
      <w:r>
        <w:t>15.096.000</w:t>
      </w:r>
    </w:p>
    <w:p>
      <w:r>
        <w:t>9.792.000</w:t>
      </w:r>
    </w:p>
    <w:p>
      <w:r>
        <w:t>190</w:t>
      </w:r>
    </w:p>
    <w:p>
      <w:r>
        <w:t>Ngô Sĩ Liên</w:t>
      </w:r>
    </w:p>
    <w:p>
      <w:r>
        <w:t>Đoàn Thị Điểm</w:t>
      </w:r>
    </w:p>
    <w:p>
      <w:r>
        <w:t>Đinh Tiên Hoàng</w:t>
      </w:r>
    </w:p>
    <w:p>
      <w:r>
        <w:t>4C</w:t>
      </w:r>
    </w:p>
    <w:p>
      <w:r>
        <w:t>9.200.000</w:t>
      </w:r>
    </w:p>
    <w:p>
      <w:r>
        <w:t>5.152.000</w:t>
      </w:r>
    </w:p>
    <w:p>
      <w:r>
        <w:t>3.404.000</w:t>
      </w:r>
    </w:p>
    <w:p>
      <w:r>
        <w:t>2.208.000</w:t>
      </w:r>
    </w:p>
    <w:p>
      <w:r>
        <w:t>191</w:t>
      </w:r>
    </w:p>
    <w:p>
      <w:r>
        <w:t>Ngô Thế Lân</w:t>
      </w:r>
    </w:p>
    <w:p>
      <w:r>
        <w:t>Tôn Thất Thiệp</w:t>
      </w:r>
    </w:p>
    <w:p>
      <w:r>
        <w:t>Nguyễn Trãi</w:t>
      </w:r>
    </w:p>
    <w:p>
      <w:r>
        <w:t>5A</w:t>
      </w:r>
    </w:p>
    <w:p>
      <w:r>
        <w:t>6.958.000</w:t>
      </w:r>
    </w:p>
    <w:p>
      <w:r>
        <w:t>3.896.000</w:t>
      </w:r>
    </w:p>
    <w:p>
      <w:r>
        <w:t>2.575.000</w:t>
      </w:r>
    </w:p>
    <w:p>
      <w:r>
        <w:t>1.670.000</w:t>
      </w:r>
    </w:p>
    <w:p>
      <w:r>
        <w:t>Ngô Thế Lân</w:t>
      </w:r>
    </w:p>
    <w:p>
      <w:r>
        <w:t>Nguyễn Trãi</w:t>
      </w:r>
    </w:p>
    <w:p>
      <w:r>
        <w:t>Trần Văn Kỷ</w:t>
      </w:r>
    </w:p>
    <w:p>
      <w:r>
        <w:t>4C</w:t>
      </w:r>
    </w:p>
    <w:p>
      <w:r>
        <w:t>9.200.000</w:t>
      </w:r>
    </w:p>
    <w:p>
      <w:r>
        <w:t>5.152.000</w:t>
      </w:r>
    </w:p>
    <w:p>
      <w:r>
        <w:t>3.404.000</w:t>
      </w:r>
    </w:p>
    <w:p>
      <w:r>
        <w:t>2.208.000</w:t>
      </w:r>
    </w:p>
    <w:p>
      <w:r>
        <w:t>192</w:t>
      </w:r>
    </w:p>
    <w:p>
      <w:r>
        <w:t>Ngô Thời Nhậm</w:t>
      </w:r>
    </w:p>
    <w:p>
      <w:r>
        <w:t>Lê Huân</w:t>
      </w:r>
    </w:p>
    <w:p>
      <w:r>
        <w:t>Trần Nguyên Đán</w:t>
      </w:r>
    </w:p>
    <w:p>
      <w:r>
        <w:t>4C</w:t>
      </w:r>
    </w:p>
    <w:p>
      <w:r>
        <w:t>9.200.000</w:t>
      </w:r>
    </w:p>
    <w:p>
      <w:r>
        <w:t>5.152.000</w:t>
      </w:r>
    </w:p>
    <w:p>
      <w:r>
        <w:t>3.404.000</w:t>
      </w:r>
    </w:p>
    <w:p>
      <w:r>
        <w:t>2.208.000</w:t>
      </w:r>
    </w:p>
    <w:p>
      <w:r>
        <w:t>Ngô Thời Nhậm</w:t>
      </w:r>
    </w:p>
    <w:p>
      <w:r>
        <w:t>Trần Nguyên Đán</w:t>
      </w:r>
    </w:p>
    <w:p>
      <w:r>
        <w:t>Tôn Thất Thiệp</w:t>
      </w:r>
    </w:p>
    <w:p>
      <w:r>
        <w:t>5A</w:t>
      </w:r>
    </w:p>
    <w:p>
      <w:r>
        <w:t>6.958.000</w:t>
      </w:r>
    </w:p>
    <w:p>
      <w:r>
        <w:t>3.896.000</w:t>
      </w:r>
    </w:p>
    <w:p>
      <w:r>
        <w:t>2.575.000</w:t>
      </w:r>
    </w:p>
    <w:p>
      <w:r>
        <w:t>1.670.000</w:t>
      </w:r>
    </w:p>
    <w:p>
      <w:r>
        <w:t>193</w:t>
      </w:r>
    </w:p>
    <w:p>
      <w:r>
        <w:t>Ngô Thúc Khuê</w:t>
      </w:r>
    </w:p>
    <w:p>
      <w:r>
        <w:t>Nguyễn Lộ Trạch</w:t>
      </w:r>
    </w:p>
    <w:p>
      <w:r>
        <w:t>Cầu Vân Dương</w:t>
      </w:r>
    </w:p>
    <w:p>
      <w:r>
        <w:t>5B</w:t>
      </w:r>
    </w:p>
    <w:p>
      <w:r>
        <w:t>5.635.000</w:t>
      </w:r>
    </w:p>
    <w:p>
      <w:r>
        <w:t>3.156.000</w:t>
      </w:r>
    </w:p>
    <w:p>
      <w:r>
        <w:t>2.085.000</w:t>
      </w:r>
    </w:p>
    <w:p>
      <w:r>
        <w:t>1.352.000</w:t>
      </w:r>
    </w:p>
    <w:p>
      <w:r>
        <w:t>194</w:t>
      </w:r>
    </w:p>
    <w:p>
      <w:r>
        <w:t>Ngự Bình</w:t>
      </w:r>
    </w:p>
    <w:p>
      <w:r>
        <w:t>An Dương Vương</w:t>
      </w:r>
    </w:p>
    <w:p>
      <w:r>
        <w:t>Nguyễn Khoa Chiêm</w:t>
      </w:r>
    </w:p>
    <w:p>
      <w:r>
        <w:t>4C</w:t>
      </w:r>
    </w:p>
    <w:p>
      <w:r>
        <w:t>9.200.000</w:t>
      </w:r>
    </w:p>
    <w:p>
      <w:r>
        <w:t>5.152.000</w:t>
      </w:r>
    </w:p>
    <w:p>
      <w:r>
        <w:t>3.404.000</w:t>
      </w:r>
    </w:p>
    <w:p>
      <w:r>
        <w:t>2.208.000</w:t>
      </w:r>
    </w:p>
    <w:p>
      <w:r>
        <w:t>Ngự Bình</w:t>
      </w:r>
    </w:p>
    <w:p>
      <w:r>
        <w:t>Nguyễn Khoa Chiêm</w:t>
      </w:r>
    </w:p>
    <w:p>
      <w:r>
        <w:t>Điện Biên Phủ</w:t>
      </w:r>
    </w:p>
    <w:p>
      <w:r>
        <w:t>5A</w:t>
      </w:r>
    </w:p>
    <w:p>
      <w:r>
        <w:t>6.958.000</w:t>
      </w:r>
    </w:p>
    <w:p>
      <w:r>
        <w:t>3.896.000</w:t>
      </w:r>
    </w:p>
    <w:p>
      <w:r>
        <w:t>2.575.000</w:t>
      </w:r>
    </w:p>
    <w:p>
      <w:r>
        <w:t>1.670.000</w:t>
      </w:r>
    </w:p>
    <w:p>
      <w:r>
        <w:t>195</w:t>
      </w:r>
    </w:p>
    <w:p>
      <w:r>
        <w:t>Ngự Hà</w:t>
      </w:r>
    </w:p>
    <w:p>
      <w:r>
        <w:t>Lê Văn Hưu</w:t>
      </w:r>
    </w:p>
    <w:p>
      <w:r>
        <w:t>Đinh Tiên Hoàng</w:t>
      </w:r>
    </w:p>
    <w:p>
      <w:r>
        <w:t>5B</w:t>
      </w:r>
    </w:p>
    <w:p>
      <w:r>
        <w:t>5.635.000</w:t>
      </w:r>
    </w:p>
    <w:p>
      <w:r>
        <w:t>3.156.000</w:t>
      </w:r>
    </w:p>
    <w:p>
      <w:r>
        <w:t>2.085.000</w:t>
      </w:r>
    </w:p>
    <w:p>
      <w:r>
        <w:t>1.352.000</w:t>
      </w:r>
    </w:p>
    <w:p>
      <w:r>
        <w:t>195</w:t>
      </w:r>
    </w:p>
    <w:p>
      <w:r>
        <w:t>Ngự Viên</w:t>
      </w:r>
    </w:p>
    <w:p>
      <w:r>
        <w:t>Bạch Đằng</w:t>
      </w:r>
    </w:p>
    <w:p>
      <w:r>
        <w:t>Tô Hiến Thành</w:t>
      </w:r>
    </w:p>
    <w:p>
      <w:r>
        <w:t>4C</w:t>
      </w:r>
    </w:p>
    <w:p>
      <w:r>
        <w:t>9.200.000</w:t>
      </w:r>
    </w:p>
    <w:p>
      <w:r>
        <w:t>5.152.000</w:t>
      </w:r>
    </w:p>
    <w:p>
      <w:r>
        <w:t>3.404.000</w:t>
      </w:r>
    </w:p>
    <w:p>
      <w:r>
        <w:t>2.208.000</w:t>
      </w:r>
    </w:p>
    <w:p>
      <w:r>
        <w:t>197</w:t>
      </w:r>
    </w:p>
    <w:p>
      <w:r>
        <w:t>Nguyễn Bá Học</w:t>
      </w:r>
    </w:p>
    <w:p>
      <w:r>
        <w:t>Niệm Phật đường Lễ Khê</w:t>
      </w:r>
    </w:p>
    <w:p>
      <w:r>
        <w:t>Giáp ranh phường Hương Vinh</w:t>
      </w:r>
    </w:p>
    <w:p>
      <w:r>
        <w:t>5C</w:t>
      </w:r>
    </w:p>
    <w:p>
      <w:r>
        <w:t>4.324.000</w:t>
      </w:r>
    </w:p>
    <w:p>
      <w:r>
        <w:t>2.422.000</w:t>
      </w:r>
    </w:p>
    <w:p>
      <w:r>
        <w:t>1.600.000</w:t>
      </w:r>
    </w:p>
    <w:p>
      <w:r>
        <w:t>1.037.000</w:t>
      </w:r>
    </w:p>
    <w:p>
      <w:r>
        <w:t>198</w:t>
      </w:r>
    </w:p>
    <w:p>
      <w:r>
        <w:t>Nguyễn An Ninh</w:t>
      </w:r>
    </w:p>
    <w:p>
      <w:r>
        <w:t>Hoàng Thông</w:t>
      </w:r>
    </w:p>
    <w:p>
      <w:r>
        <w:t>Cao Xuân Dục</w:t>
      </w:r>
    </w:p>
    <w:p>
      <w:r>
        <w:t>4C</w:t>
      </w:r>
    </w:p>
    <w:p>
      <w:r>
        <w:t>9.200.000</w:t>
      </w:r>
    </w:p>
    <w:p>
      <w:r>
        <w:t>5.152.000</w:t>
      </w:r>
    </w:p>
    <w:p>
      <w:r>
        <w:t>3.404.000</w:t>
      </w:r>
    </w:p>
    <w:p>
      <w:r>
        <w:t>2.208.000</w:t>
      </w:r>
    </w:p>
    <w:p>
      <w:r>
        <w:t>199</w:t>
      </w:r>
    </w:p>
    <w:p>
      <w:r>
        <w:t>Nguyễn Biểu</w:t>
      </w:r>
    </w:p>
    <w:p>
      <w:r>
        <w:t>Đoàn Thị Điểm</w:t>
      </w:r>
    </w:p>
    <w:p>
      <w:r>
        <w:t>Lê Thánh Tôn</w:t>
      </w:r>
    </w:p>
    <w:p>
      <w:r>
        <w:t>4C</w:t>
      </w:r>
    </w:p>
    <w:p>
      <w:r>
        <w:t>9.200.000</w:t>
      </w:r>
    </w:p>
    <w:p>
      <w:r>
        <w:t>5.152.000</w:t>
      </w:r>
    </w:p>
    <w:p>
      <w:r>
        <w:t>3.404.000</w:t>
      </w:r>
    </w:p>
    <w:p>
      <w:r>
        <w:t>2.208.000</w:t>
      </w:r>
    </w:p>
    <w:p>
      <w:r>
        <w:t>Nguyễn Biểu</w:t>
      </w:r>
    </w:p>
    <w:p>
      <w:r>
        <w:t>Lê Thánh Tôn</w:t>
      </w:r>
    </w:p>
    <w:p>
      <w:r>
        <w:t>Ngô Đức Kế</w:t>
      </w:r>
    </w:p>
    <w:p>
      <w:r>
        <w:t>5A</w:t>
      </w:r>
    </w:p>
    <w:p>
      <w:r>
        <w:t>6.958.000</w:t>
      </w:r>
    </w:p>
    <w:p>
      <w:r>
        <w:t>3.896.000</w:t>
      </w:r>
    </w:p>
    <w:p>
      <w:r>
        <w:t>2.575.000</w:t>
      </w:r>
    </w:p>
    <w:p>
      <w:r>
        <w:t>1.670.000</w:t>
      </w:r>
    </w:p>
    <w:p>
      <w:r>
        <w:t>200</w:t>
      </w:r>
    </w:p>
    <w:p>
      <w:r>
        <w:t>Nguyễn Bính</w:t>
      </w:r>
    </w:p>
    <w:p>
      <w:r>
        <w:t>Dương Văn An</w:t>
      </w:r>
    </w:p>
    <w:p>
      <w:r>
        <w:t>Nguyễn Lộ Trạch</w:t>
      </w:r>
    </w:p>
    <w:p>
      <w:r>
        <w:t>4C</w:t>
      </w:r>
    </w:p>
    <w:p>
      <w:r>
        <w:t>9.200.000</w:t>
      </w:r>
    </w:p>
    <w:p>
      <w:r>
        <w:t>5.152.000</w:t>
      </w:r>
    </w:p>
    <w:p>
      <w:r>
        <w:t>3.404.000</w:t>
      </w:r>
    </w:p>
    <w:p>
      <w:r>
        <w:t>2.208.000</w:t>
      </w:r>
    </w:p>
    <w:p>
      <w:r>
        <w:t>201</w:t>
      </w:r>
    </w:p>
    <w:p>
      <w:r>
        <w:t>Nguyễn Bỉnh Khiêm</w:t>
      </w:r>
    </w:p>
    <w:p>
      <w:r>
        <w:t>Chi Lăng</w:t>
      </w:r>
    </w:p>
    <w:p>
      <w:r>
        <w:t>Nguyễn Chí Thanh</w:t>
      </w:r>
    </w:p>
    <w:p>
      <w:r>
        <w:t>4C</w:t>
      </w:r>
    </w:p>
    <w:p>
      <w:r>
        <w:t>9.200.000</w:t>
      </w:r>
    </w:p>
    <w:p>
      <w:r>
        <w:t>5.152.000</w:t>
      </w:r>
    </w:p>
    <w:p>
      <w:r>
        <w:t>3.404.000</w:t>
      </w:r>
    </w:p>
    <w:p>
      <w:r>
        <w:t>2.208.000</w:t>
      </w:r>
    </w:p>
    <w:p>
      <w:r>
        <w:t>202</w:t>
      </w:r>
    </w:p>
    <w:p>
      <w:r>
        <w:t>Nguyễn Chí Diễu</w:t>
      </w:r>
    </w:p>
    <w:p>
      <w:r>
        <w:t>Đoàn Thị Điểm</w:t>
      </w:r>
    </w:p>
    <w:p>
      <w:r>
        <w:t>Lê Thánh Tôn</w:t>
      </w:r>
    </w:p>
    <w:p>
      <w:r>
        <w:t>4C</w:t>
      </w:r>
    </w:p>
    <w:p>
      <w:r>
        <w:t>9.200.000</w:t>
      </w:r>
    </w:p>
    <w:p>
      <w:r>
        <w:t>5.152.000</w:t>
      </w:r>
    </w:p>
    <w:p>
      <w:r>
        <w:t>3.404.000</w:t>
      </w:r>
    </w:p>
    <w:p>
      <w:r>
        <w:t>2.208.000</w:t>
      </w:r>
    </w:p>
    <w:p>
      <w:r>
        <w:t>Nguyễn Chí Diễu</w:t>
      </w:r>
    </w:p>
    <w:p>
      <w:r>
        <w:t>Lê Thánh Tôn</w:t>
      </w:r>
    </w:p>
    <w:p>
      <w:r>
        <w:t>Xuân 68</w:t>
      </w:r>
    </w:p>
    <w:p>
      <w:r>
        <w:t>5A</w:t>
      </w:r>
    </w:p>
    <w:p>
      <w:r>
        <w:t>6.958.000</w:t>
      </w:r>
    </w:p>
    <w:p>
      <w:r>
        <w:t>3.896.000</w:t>
      </w:r>
    </w:p>
    <w:p>
      <w:r>
        <w:t>2.575.000</w:t>
      </w:r>
    </w:p>
    <w:p>
      <w:r>
        <w:t>1.670.000</w:t>
      </w:r>
    </w:p>
    <w:p>
      <w:r>
        <w:t>203</w:t>
      </w:r>
    </w:p>
    <w:p>
      <w:r>
        <w:t>Nguyễn Chí Thanh</w:t>
      </w:r>
    </w:p>
    <w:p>
      <w:r>
        <w:t>Bạch Đằng</w:t>
      </w:r>
    </w:p>
    <w:p>
      <w:r>
        <w:t>Hồ Xuân Hương</w:t>
      </w:r>
    </w:p>
    <w:p>
      <w:r>
        <w:t>4C</w:t>
      </w:r>
    </w:p>
    <w:p>
      <w:r>
        <w:t>9.200.000</w:t>
      </w:r>
    </w:p>
    <w:p>
      <w:r>
        <w:t>5.152.000</w:t>
      </w:r>
    </w:p>
    <w:p>
      <w:r>
        <w:t>3.404.000</w:t>
      </w:r>
    </w:p>
    <w:p>
      <w:r>
        <w:t>2.208.000</w:t>
      </w:r>
    </w:p>
    <w:p>
      <w:r>
        <w:t>Nguyễn Chí Thanh</w:t>
      </w:r>
    </w:p>
    <w:p>
      <w:r>
        <w:t>Hồ Xuân Hương</w:t>
      </w:r>
    </w:p>
    <w:p>
      <w:r>
        <w:t>Nguyễn Gia Thiều</w:t>
      </w:r>
    </w:p>
    <w:p>
      <w:r>
        <w:t>5A</w:t>
      </w:r>
    </w:p>
    <w:p>
      <w:r>
        <w:t>6.958.000</w:t>
      </w:r>
    </w:p>
    <w:p>
      <w:r>
        <w:t>3.896.000</w:t>
      </w:r>
    </w:p>
    <w:p>
      <w:r>
        <w:t>2.575.000</w:t>
      </w:r>
    </w:p>
    <w:p>
      <w:r>
        <w:t>1.670.000</w:t>
      </w:r>
    </w:p>
    <w:p>
      <w:r>
        <w:t>Nguyễn Chí Thanh</w:t>
      </w:r>
    </w:p>
    <w:p>
      <w:r>
        <w:t>Nguyễn Gia Thiều</w:t>
      </w:r>
    </w:p>
    <w:p>
      <w:r>
        <w:t>Cuối đường</w:t>
      </w:r>
    </w:p>
    <w:p>
      <w:r>
        <w:t>5B</w:t>
      </w:r>
    </w:p>
    <w:p>
      <w:r>
        <w:t>5.635.000</w:t>
      </w:r>
    </w:p>
    <w:p>
      <w:r>
        <w:t>3.156.000</w:t>
      </w:r>
    </w:p>
    <w:p>
      <w:r>
        <w:t>2.085.000</w:t>
      </w:r>
    </w:p>
    <w:p>
      <w:r>
        <w:t>1.352.000</w:t>
      </w:r>
    </w:p>
    <w:p>
      <w:r>
        <w:t>204</w:t>
      </w:r>
    </w:p>
    <w:p>
      <w:r>
        <w:t>Nguyễn Công Trứ</w:t>
      </w:r>
    </w:p>
    <w:p>
      <w:r>
        <w:t>Lê Lợi</w:t>
      </w:r>
    </w:p>
    <w:p>
      <w:r>
        <w:t>Bà Triệu (cầu Vĩ Dạ)</w:t>
      </w:r>
    </w:p>
    <w:p>
      <w:r>
        <w:t>2B</w:t>
      </w:r>
    </w:p>
    <w:p>
      <w:r>
        <w:t>35.000.000</w:t>
      </w:r>
    </w:p>
    <w:p>
      <w:r>
        <w:t>19.600.000</w:t>
      </w:r>
    </w:p>
    <w:p>
      <w:r>
        <w:t>12.950.000</w:t>
      </w:r>
    </w:p>
    <w:p>
      <w:r>
        <w:t>8.400.000</w:t>
      </w:r>
    </w:p>
    <w:p>
      <w:r>
        <w:t>205</w:t>
      </w:r>
    </w:p>
    <w:p>
      <w:r>
        <w:t>Nguyễn Cư Trinh</w:t>
      </w:r>
    </w:p>
    <w:p>
      <w:r>
        <w:t>Ông Ích Khiêm</w:t>
      </w:r>
    </w:p>
    <w:p>
      <w:r>
        <w:t>Triệu Quang Phục</w:t>
      </w:r>
    </w:p>
    <w:p>
      <w:r>
        <w:t>4C</w:t>
      </w:r>
    </w:p>
    <w:p>
      <w:r>
        <w:t>9.200.000</w:t>
      </w:r>
    </w:p>
    <w:p>
      <w:r>
        <w:t>5.152.000</w:t>
      </w:r>
    </w:p>
    <w:p>
      <w:r>
        <w:t>3.404.000</w:t>
      </w:r>
    </w:p>
    <w:p>
      <w:r>
        <w:t>2.208.000</w:t>
      </w:r>
    </w:p>
    <w:p>
      <w:r>
        <w:t>206</w:t>
      </w:r>
    </w:p>
    <w:p>
      <w:r>
        <w:t>Nguyễn Đăng Đệ</w:t>
      </w:r>
    </w:p>
    <w:p>
      <w:r>
        <w:t>Lý Thái Tổ</w:t>
      </w:r>
    </w:p>
    <w:p>
      <w:r>
        <w:t>Cao Văn Khánh</w:t>
      </w:r>
    </w:p>
    <w:p>
      <w:r>
        <w:t>5C</w:t>
      </w:r>
    </w:p>
    <w:p>
      <w:r>
        <w:t>4.324.000</w:t>
      </w:r>
    </w:p>
    <w:p>
      <w:r>
        <w:t>2.422.000</w:t>
      </w:r>
    </w:p>
    <w:p>
      <w:r>
        <w:t>1.600.000</w:t>
      </w:r>
    </w:p>
    <w:p>
      <w:r>
        <w:t>1.037.000</w:t>
      </w:r>
    </w:p>
    <w:p>
      <w:r>
        <w:t>207</w:t>
      </w:r>
    </w:p>
    <w:p>
      <w:r>
        <w:t>Nguyễn Đình Chiểu</w:t>
      </w:r>
    </w:p>
    <w:p>
      <w:r>
        <w:t>Nam đầu cầu Tràng Tiền</w:t>
      </w:r>
    </w:p>
    <w:p>
      <w:r>
        <w:t>Lê Lợi</w:t>
      </w:r>
    </w:p>
    <w:p>
      <w:r>
        <w:t>2A</w:t>
      </w:r>
    </w:p>
    <w:p>
      <w:r>
        <w:t>40.800.000</w:t>
      </w:r>
    </w:p>
    <w:p>
      <w:r>
        <w:t>22.848.000</w:t>
      </w:r>
    </w:p>
    <w:p>
      <w:r>
        <w:t>15.096.000</w:t>
      </w:r>
    </w:p>
    <w:p>
      <w:r>
        <w:t>9.792.000</w:t>
      </w:r>
    </w:p>
    <w:p>
      <w:r>
        <w:t>208</w:t>
      </w:r>
    </w:p>
    <w:p>
      <w:r>
        <w:t>Nguyễn Đình Tân</w:t>
      </w:r>
    </w:p>
    <w:p>
      <w:r>
        <w:t>Nguyễn Hàm Ninh</w:t>
      </w:r>
    </w:p>
    <w:p>
      <w:r>
        <w:t>Hoàng Văn Lịch</w:t>
      </w:r>
    </w:p>
    <w:p>
      <w:r>
        <w:t>5C</w:t>
      </w:r>
    </w:p>
    <w:p>
      <w:r>
        <w:t>4.324.000</w:t>
      </w:r>
    </w:p>
    <w:p>
      <w:r>
        <w:t>2.422.000</w:t>
      </w:r>
    </w:p>
    <w:p>
      <w:r>
        <w:t>1.600.000</w:t>
      </w:r>
    </w:p>
    <w:p>
      <w:r>
        <w:t>1.037.000</w:t>
      </w:r>
    </w:p>
    <w:p>
      <w:r>
        <w:t>209</w:t>
      </w:r>
    </w:p>
    <w:p>
      <w:r>
        <w:t>Nguyễn Đỗ Cung</w:t>
      </w:r>
    </w:p>
    <w:p>
      <w:r>
        <w:t>Dương Văn An</w:t>
      </w:r>
    </w:p>
    <w:p>
      <w:r>
        <w:t>Nguyễn Lộ Trạch</w:t>
      </w:r>
    </w:p>
    <w:p>
      <w:r>
        <w:t>5A</w:t>
      </w:r>
    </w:p>
    <w:p>
      <w:r>
        <w:t>6.958.000</w:t>
      </w:r>
    </w:p>
    <w:p>
      <w:r>
        <w:t>3.896.000</w:t>
      </w:r>
    </w:p>
    <w:p>
      <w:r>
        <w:t>2.575.000</w:t>
      </w:r>
    </w:p>
    <w:p>
      <w:r>
        <w:t>1.670.000</w:t>
      </w:r>
    </w:p>
    <w:p>
      <w:r>
        <w:t>210</w:t>
      </w:r>
    </w:p>
    <w:p>
      <w:r>
        <w:t>Nguyễn Đoá</w:t>
      </w:r>
    </w:p>
    <w:p>
      <w:r>
        <w:t>Đường quy hoạch giáp Chung cư Hương Sơ</w:t>
      </w:r>
    </w:p>
    <w:p>
      <w:r>
        <w:t>Mê Linh</w:t>
      </w:r>
    </w:p>
    <w:p>
      <w:r>
        <w:t>5C</w:t>
      </w:r>
    </w:p>
    <w:p>
      <w:r>
        <w:t>4.324.000</w:t>
      </w:r>
    </w:p>
    <w:p>
      <w:r>
        <w:t>2.422.000</w:t>
      </w:r>
    </w:p>
    <w:p>
      <w:r>
        <w:t>1.600.000</w:t>
      </w:r>
    </w:p>
    <w:p>
      <w:r>
        <w:t>1.037.000</w:t>
      </w:r>
    </w:p>
    <w:p>
      <w:r>
        <w:t>211</w:t>
      </w:r>
    </w:p>
    <w:p>
      <w:r>
        <w:t>Nguyễn Du</w:t>
      </w:r>
    </w:p>
    <w:p>
      <w:r>
        <w:t>Chi Lăng</w:t>
      </w:r>
    </w:p>
    <w:p>
      <w:r>
        <w:t>Nguyễn Chí Thanh</w:t>
      </w:r>
    </w:p>
    <w:p>
      <w:r>
        <w:t>4C</w:t>
      </w:r>
    </w:p>
    <w:p>
      <w:r>
        <w:t>9.200.000</w:t>
      </w:r>
    </w:p>
    <w:p>
      <w:r>
        <w:t>5.152.000</w:t>
      </w:r>
    </w:p>
    <w:p>
      <w:r>
        <w:t>3.404.000</w:t>
      </w:r>
    </w:p>
    <w:p>
      <w:r>
        <w:t>2.208.000</w:t>
      </w:r>
    </w:p>
    <w:p>
      <w:r>
        <w:t>212</w:t>
      </w:r>
    </w:p>
    <w:p>
      <w:r>
        <w:t>Nguyễn Đức Cảnh</w:t>
      </w:r>
    </w:p>
    <w:p>
      <w:r>
        <w:t>Hồ Tùng Mậu</w:t>
      </w:r>
    </w:p>
    <w:p>
      <w:r>
        <w:t>Lê Minh</w:t>
      </w:r>
    </w:p>
    <w:p>
      <w:r>
        <w:t>4B</w:t>
      </w:r>
    </w:p>
    <w:p>
      <w:r>
        <w:t>10.350.000</w:t>
      </w:r>
    </w:p>
    <w:p>
      <w:r>
        <w:t>5.796.000</w:t>
      </w:r>
    </w:p>
    <w:p>
      <w:r>
        <w:t>3.830.000</w:t>
      </w:r>
    </w:p>
    <w:p>
      <w:r>
        <w:t>2.484.000</w:t>
      </w:r>
    </w:p>
    <w:p>
      <w:r>
        <w:t>213</w:t>
      </w:r>
    </w:p>
    <w:p>
      <w:r>
        <w:t>Nguyễn Đức Tịnh</w:t>
      </w:r>
    </w:p>
    <w:p>
      <w:r>
        <w:t>Nguyễn Hữu Thọ</w:t>
      </w:r>
    </w:p>
    <w:p>
      <w:r>
        <w:t>Lê Minh</w:t>
      </w:r>
    </w:p>
    <w:p>
      <w:r>
        <w:t>4B</w:t>
      </w:r>
    </w:p>
    <w:p>
      <w:r>
        <w:t>10.350.000</w:t>
      </w:r>
    </w:p>
    <w:p>
      <w:r>
        <w:t>5.796.000</w:t>
      </w:r>
    </w:p>
    <w:p>
      <w:r>
        <w:t>3.830.000</w:t>
      </w:r>
    </w:p>
    <w:p>
      <w:r>
        <w:t>2.484.000</w:t>
      </w:r>
    </w:p>
    <w:p>
      <w:r>
        <w:t>214</w:t>
      </w:r>
    </w:p>
    <w:p>
      <w:r>
        <w:t>Nguyễn Duy</w:t>
      </w:r>
    </w:p>
    <w:p>
      <w:r>
        <w:t>Cao Thắng</w:t>
      </w:r>
    </w:p>
    <w:p>
      <w:r>
        <w:t>Đường quy hoạch cuối Khu quy hoạch Bắc Hương Sơ</w:t>
      </w:r>
    </w:p>
    <w:p>
      <w:r>
        <w:t>5C</w:t>
      </w:r>
    </w:p>
    <w:p>
      <w:r>
        <w:t>4.324.000</w:t>
      </w:r>
    </w:p>
    <w:p>
      <w:r>
        <w:t>2.422.000</w:t>
      </w:r>
    </w:p>
    <w:p>
      <w:r>
        <w:t>1.600.000</w:t>
      </w:r>
    </w:p>
    <w:p>
      <w:r>
        <w:t>1.037.000</w:t>
      </w:r>
    </w:p>
    <w:p>
      <w:r>
        <w:t>215</w:t>
      </w:r>
    </w:p>
    <w:p>
      <w:r>
        <w:t>Nguyễn Duy Hiệu</w:t>
      </w:r>
    </w:p>
    <w:p>
      <w:r>
        <w:t>Đường Quy hoạch 19,5m</w:t>
      </w:r>
    </w:p>
    <w:p>
      <w:r>
        <w:t>Đường Quy hoạch</w:t>
      </w:r>
    </w:p>
    <w:p>
      <w:r>
        <w:t>5B</w:t>
      </w:r>
    </w:p>
    <w:p>
      <w:r>
        <w:t>5.635.000</w:t>
      </w:r>
    </w:p>
    <w:p>
      <w:r>
        <w:t>3.156.000</w:t>
      </w:r>
    </w:p>
    <w:p>
      <w:r>
        <w:t>2.085.000</w:t>
      </w:r>
    </w:p>
    <w:p>
      <w:r>
        <w:t>1.352.000</w:t>
      </w:r>
    </w:p>
    <w:p>
      <w:r>
        <w:t>216</w:t>
      </w:r>
    </w:p>
    <w:p>
      <w:r>
        <w:t>Nguyễn Duy Trinh</w:t>
      </w:r>
    </w:p>
    <w:p>
      <w:r>
        <w:t>Hoàng Quốc Việt</w:t>
      </w:r>
    </w:p>
    <w:p>
      <w:r>
        <w:t>Kéo dài đến cuối đường</w:t>
      </w:r>
    </w:p>
    <w:p>
      <w:r>
        <w:t>3C</w:t>
      </w:r>
    </w:p>
    <w:p>
      <w:r>
        <w:t>13.800.000</w:t>
      </w:r>
    </w:p>
    <w:p>
      <w:r>
        <w:t>7.728.000</w:t>
      </w:r>
    </w:p>
    <w:p>
      <w:r>
        <w:t>5.106.000</w:t>
      </w:r>
    </w:p>
    <w:p>
      <w:r>
        <w:t>3.312.000</w:t>
      </w:r>
    </w:p>
    <w:p>
      <w:r>
        <w:t>217</w:t>
      </w:r>
    </w:p>
    <w:p>
      <w:r>
        <w:t>Nguyễn Gia Thiều</w:t>
      </w:r>
    </w:p>
    <w:p>
      <w:r>
        <w:t>Đào Duy Anh (cầu Bãi Dâu)</w:t>
      </w:r>
    </w:p>
    <w:p>
      <w:r>
        <w:t>Đầu cầu Chợ Dinh</w:t>
      </w:r>
    </w:p>
    <w:p>
      <w:r>
        <w:t>4C</w:t>
      </w:r>
    </w:p>
    <w:p>
      <w:r>
        <w:t>9.200.000</w:t>
      </w:r>
    </w:p>
    <w:p>
      <w:r>
        <w:t>5.152.000</w:t>
      </w:r>
    </w:p>
    <w:p>
      <w:r>
        <w:t>3.404.000</w:t>
      </w:r>
    </w:p>
    <w:p>
      <w:r>
        <w:t>2.208.000</w:t>
      </w:r>
    </w:p>
    <w:p>
      <w:r>
        <w:t>218</w:t>
      </w:r>
    </w:p>
    <w:p>
      <w:r>
        <w:t>Nguyễn Hàm Ninh</w:t>
      </w:r>
    </w:p>
    <w:p>
      <w:r>
        <w:t>Hoàng Văn Lịch</w:t>
      </w:r>
    </w:p>
    <w:p>
      <w:r>
        <w:t>Ngô Kha</w:t>
      </w:r>
    </w:p>
    <w:p>
      <w:r>
        <w:t>5B</w:t>
      </w:r>
    </w:p>
    <w:p>
      <w:r>
        <w:t>5.635.000</w:t>
      </w:r>
    </w:p>
    <w:p>
      <w:r>
        <w:t>3.156.000</w:t>
      </w:r>
    </w:p>
    <w:p>
      <w:r>
        <w:t>2.085.000</w:t>
      </w:r>
    </w:p>
    <w:p>
      <w:r>
        <w:t>1.352.000</w:t>
      </w:r>
    </w:p>
    <w:p>
      <w:r>
        <w:t>219</w:t>
      </w:r>
    </w:p>
    <w:p>
      <w:r>
        <w:t>Nguyễn Hoàng</w:t>
      </w:r>
    </w:p>
    <w:p>
      <w:r>
        <w:t>Kim Long</w:t>
      </w:r>
    </w:p>
    <w:p>
      <w:r>
        <w:t>Phạm Thị Liên</w:t>
      </w:r>
    </w:p>
    <w:p>
      <w:r>
        <w:t>4C</w:t>
      </w:r>
    </w:p>
    <w:p>
      <w:r>
        <w:t>9.200.000</w:t>
      </w:r>
    </w:p>
    <w:p>
      <w:r>
        <w:t>5.152.000</w:t>
      </w:r>
    </w:p>
    <w:p>
      <w:r>
        <w:t>3.404.000</w:t>
      </w:r>
    </w:p>
    <w:p>
      <w:r>
        <w:t>2.208.000</w:t>
      </w:r>
    </w:p>
    <w:p>
      <w:r>
        <w:t>Nguyễn Hoàng</w:t>
      </w:r>
    </w:p>
    <w:p>
      <w:r>
        <w:t>Phạm Thị Liên</w:t>
      </w:r>
    </w:p>
    <w:p>
      <w:r>
        <w:t>Lý Nam Đế</w:t>
      </w:r>
    </w:p>
    <w:p>
      <w:r>
        <w:t>5A</w:t>
      </w:r>
    </w:p>
    <w:p>
      <w:r>
        <w:t>6.958.000</w:t>
      </w:r>
    </w:p>
    <w:p>
      <w:r>
        <w:t>3.896.000</w:t>
      </w:r>
    </w:p>
    <w:p>
      <w:r>
        <w:t>2.575.000</w:t>
      </w:r>
    </w:p>
    <w:p>
      <w:r>
        <w:t>1.670.000</w:t>
      </w:r>
    </w:p>
    <w:p>
      <w:r>
        <w:t>220</w:t>
      </w:r>
    </w:p>
    <w:p>
      <w:r>
        <w:t>Nguyễn Huệ</w:t>
      </w:r>
    </w:p>
    <w:p>
      <w:r>
        <w:t>Lê Lợi</w:t>
      </w:r>
    </w:p>
    <w:p>
      <w:r>
        <w:t>Hùng Vương</w:t>
      </w:r>
    </w:p>
    <w:p>
      <w:r>
        <w:t>1C</w:t>
      </w:r>
    </w:p>
    <w:p>
      <w:r>
        <w:t>48.000.000</w:t>
      </w:r>
    </w:p>
    <w:p>
      <w:r>
        <w:t>26.880.000</w:t>
      </w:r>
    </w:p>
    <w:p>
      <w:r>
        <w:t>17.760.000</w:t>
      </w:r>
    </w:p>
    <w:p>
      <w:r>
        <w:t>11.520.000</w:t>
      </w:r>
    </w:p>
    <w:p>
      <w:r>
        <w:t>221</w:t>
      </w:r>
    </w:p>
    <w:p>
      <w:r>
        <w:t>Nguyễn Hữu Ba</w:t>
      </w:r>
    </w:p>
    <w:p>
      <w:r>
        <w:t>Tôn Thất Dương Kỵ</w:t>
      </w:r>
    </w:p>
    <w:p>
      <w:r>
        <w:t>Đường quy hoạch Đại học Huế</w:t>
      </w:r>
    </w:p>
    <w:p>
      <w:r>
        <w:t>5A</w:t>
      </w:r>
    </w:p>
    <w:p>
      <w:r>
        <w:t>6.958.000</w:t>
      </w:r>
    </w:p>
    <w:p>
      <w:r>
        <w:t>3.896.000</w:t>
      </w:r>
    </w:p>
    <w:p>
      <w:r>
        <w:t>2.575.000</w:t>
      </w:r>
    </w:p>
    <w:p>
      <w:r>
        <w:t>1.670.000</w:t>
      </w:r>
    </w:p>
    <w:p>
      <w:r>
        <w:t>222</w:t>
      </w:r>
    </w:p>
    <w:p>
      <w:r>
        <w:t>Nguyễn Hữu Cảnh</w:t>
      </w:r>
    </w:p>
    <w:p>
      <w:r>
        <w:t>An Dương Vương</w:t>
      </w:r>
    </w:p>
    <w:p>
      <w:r>
        <w:t>Võ Văn Kiệt</w:t>
      </w:r>
    </w:p>
    <w:p>
      <w:r>
        <w:t>5C</w:t>
      </w:r>
    </w:p>
    <w:p>
      <w:r>
        <w:t>4.324.000</w:t>
      </w:r>
    </w:p>
    <w:p>
      <w:r>
        <w:t>2.422.000</w:t>
      </w:r>
    </w:p>
    <w:p>
      <w:r>
        <w:t>1.600.000</w:t>
      </w:r>
    </w:p>
    <w:p>
      <w:r>
        <w:t>1.037.000</w:t>
      </w:r>
    </w:p>
    <w:p>
      <w:r>
        <w:t>223</w:t>
      </w:r>
    </w:p>
    <w:p>
      <w:r>
        <w:t>Nguyễn Hữu Dật (thôn Trúc Lâm)</w:t>
      </w:r>
    </w:p>
    <w:p>
      <w:r>
        <w:t>Lý Nam Đế</w:t>
      </w:r>
    </w:p>
    <w:p>
      <w:r>
        <w:t>Cuối đường</w:t>
      </w:r>
    </w:p>
    <w:p>
      <w:r>
        <w:t>5C</w:t>
      </w:r>
    </w:p>
    <w:p>
      <w:r>
        <w:t>4.324.000</w:t>
      </w:r>
    </w:p>
    <w:p>
      <w:r>
        <w:t>2.422.000</w:t>
      </w:r>
    </w:p>
    <w:p>
      <w:r>
        <w:t>1.600.000</w:t>
      </w:r>
    </w:p>
    <w:p>
      <w:r>
        <w:t>1.037.000</w:t>
      </w:r>
    </w:p>
    <w:p>
      <w:r>
        <w:t>224</w:t>
      </w:r>
    </w:p>
    <w:p>
      <w:r>
        <w:t>Nguyễn Hữu Đính</w:t>
      </w:r>
    </w:p>
    <w:p>
      <w:r>
        <w:t>Hồ Đắc Di</w:t>
      </w:r>
    </w:p>
    <w:p>
      <w:r>
        <w:t>Đường nối số 1</w:t>
      </w:r>
    </w:p>
    <w:p>
      <w:r>
        <w:t>4C</w:t>
      </w:r>
    </w:p>
    <w:p>
      <w:r>
        <w:t>9.200.000</w:t>
      </w:r>
    </w:p>
    <w:p>
      <w:r>
        <w:t>5.152.000</w:t>
      </w:r>
    </w:p>
    <w:p>
      <w:r>
        <w:t>3.404.000</w:t>
      </w:r>
    </w:p>
    <w:p>
      <w:r>
        <w:t>2.208.000</w:t>
      </w:r>
    </w:p>
    <w:p>
      <w:r>
        <w:t>225</w:t>
      </w:r>
    </w:p>
    <w:p>
      <w:r>
        <w:t>Nguyễn Hữu Huân</w:t>
      </w:r>
    </w:p>
    <w:p>
      <w:r>
        <w:t>Thái Phiên</w:t>
      </w:r>
    </w:p>
    <w:p>
      <w:r>
        <w:t>Thánh Gióng</w:t>
      </w:r>
    </w:p>
    <w:p>
      <w:r>
        <w:t>5A</w:t>
      </w:r>
    </w:p>
    <w:p>
      <w:r>
        <w:t>6.958.000</w:t>
      </w:r>
    </w:p>
    <w:p>
      <w:r>
        <w:t>3.896.000</w:t>
      </w:r>
    </w:p>
    <w:p>
      <w:r>
        <w:t>2.575.000</w:t>
      </w:r>
    </w:p>
    <w:p>
      <w:r>
        <w:t>1.670.000</w:t>
      </w:r>
    </w:p>
    <w:p>
      <w:r>
        <w:t>226</w:t>
      </w:r>
    </w:p>
    <w:p>
      <w:r>
        <w:t>Nguyễn Hữu Thận</w:t>
      </w:r>
    </w:p>
    <w:p>
      <w:r>
        <w:t>Võ Văn Kiệt</w:t>
      </w:r>
    </w:p>
    <w:p>
      <w:r>
        <w:t>Cuối khu Tái định cư</w:t>
      </w:r>
    </w:p>
    <w:p>
      <w:r>
        <w:t>5B</w:t>
      </w:r>
    </w:p>
    <w:p>
      <w:r>
        <w:t>5.635.000</w:t>
      </w:r>
    </w:p>
    <w:p>
      <w:r>
        <w:t>3.156.000</w:t>
      </w:r>
    </w:p>
    <w:p>
      <w:r>
        <w:t>2.085.000</w:t>
      </w:r>
    </w:p>
    <w:p>
      <w:r>
        <w:t>1.352.000</w:t>
      </w:r>
    </w:p>
    <w:p>
      <w:r>
        <w:t>227</w:t>
      </w:r>
    </w:p>
    <w:p>
      <w:r>
        <w:t>Nguyễn Hữu Thọ</w:t>
      </w:r>
    </w:p>
    <w:p>
      <w:r>
        <w:t>Nguyễn Phong Sắc</w:t>
      </w:r>
    </w:p>
    <w:p>
      <w:r>
        <w:t>Tố Hữu</w:t>
      </w:r>
    </w:p>
    <w:p>
      <w:r>
        <w:t>4A</w:t>
      </w:r>
    </w:p>
    <w:p>
      <w:r>
        <w:t>13.225.000</w:t>
      </w:r>
    </w:p>
    <w:p>
      <w:r>
        <w:t>7.406.000</w:t>
      </w:r>
    </w:p>
    <w:p>
      <w:r>
        <w:t>4.893.000</w:t>
      </w:r>
    </w:p>
    <w:p>
      <w:r>
        <w:t>3.174.000</w:t>
      </w:r>
    </w:p>
    <w:p>
      <w:r>
        <w:t>228</w:t>
      </w:r>
    </w:p>
    <w:p>
      <w:r>
        <w:t>Nguyễn Huy Lượng</w:t>
      </w:r>
    </w:p>
    <w:p>
      <w:r>
        <w:t>Đoàn Nguyễn Tuấn</w:t>
      </w:r>
    </w:p>
    <w:p>
      <w:r>
        <w:t>Mương thoát nước</w:t>
      </w:r>
    </w:p>
    <w:p>
      <w:r>
        <w:t>5C</w:t>
      </w:r>
    </w:p>
    <w:p>
      <w:r>
        <w:t>4.324.000</w:t>
      </w:r>
    </w:p>
    <w:p>
      <w:r>
        <w:t>2.422.000</w:t>
      </w:r>
    </w:p>
    <w:p>
      <w:r>
        <w:t>1.600.000</w:t>
      </w:r>
    </w:p>
    <w:p>
      <w:r>
        <w:t>1.037.000</w:t>
      </w:r>
    </w:p>
    <w:p>
      <w:r>
        <w:t>229</w:t>
      </w:r>
    </w:p>
    <w:p>
      <w:r>
        <w:t>Nguyễn Huy Tự</w:t>
      </w:r>
    </w:p>
    <w:p>
      <w:r>
        <w:t>Lê Lợi</w:t>
      </w:r>
    </w:p>
    <w:p>
      <w:r>
        <w:t>Ngô Quyền</w:t>
      </w:r>
    </w:p>
    <w:p>
      <w:r>
        <w:t>2B</w:t>
      </w:r>
    </w:p>
    <w:p>
      <w:r>
        <w:t>35.000.000</w:t>
      </w:r>
    </w:p>
    <w:p>
      <w:r>
        <w:t>19.600.000</w:t>
      </w:r>
    </w:p>
    <w:p>
      <w:r>
        <w:t>12.950.000</w:t>
      </w:r>
    </w:p>
    <w:p>
      <w:r>
        <w:t>8.400.000</w:t>
      </w:r>
    </w:p>
    <w:p>
      <w:r>
        <w:t>230</w:t>
      </w:r>
    </w:p>
    <w:p>
      <w:r>
        <w:t>Nguyễn Khánh Toàn</w:t>
      </w:r>
    </w:p>
    <w:p>
      <w:r>
        <w:t>Hồ Đắc Di</w:t>
      </w:r>
    </w:p>
    <w:p>
      <w:r>
        <w:t>Nhà thi đấu</w:t>
      </w:r>
    </w:p>
    <w:p>
      <w:r>
        <w:t>5A</w:t>
      </w:r>
    </w:p>
    <w:p>
      <w:r>
        <w:t>6.958.000</w:t>
      </w:r>
    </w:p>
    <w:p>
      <w:r>
        <w:t>3.896.000</w:t>
      </w:r>
    </w:p>
    <w:p>
      <w:r>
        <w:t>2.575.000</w:t>
      </w:r>
    </w:p>
    <w:p>
      <w:r>
        <w:t>1.670.000</w:t>
      </w:r>
    </w:p>
    <w:p>
      <w:r>
        <w:t>231</w:t>
      </w:r>
    </w:p>
    <w:p>
      <w:r>
        <w:t>Nguyễn Khoa Chiêm</w:t>
      </w:r>
    </w:p>
    <w:p>
      <w:r>
        <w:t>Ngự Bình</w:t>
      </w:r>
    </w:p>
    <w:p>
      <w:r>
        <w:t>Võ Văn Kiệt</w:t>
      </w:r>
    </w:p>
    <w:p>
      <w:r>
        <w:t>5A</w:t>
      </w:r>
    </w:p>
    <w:p>
      <w:r>
        <w:t>6.958.000</w:t>
      </w:r>
    </w:p>
    <w:p>
      <w:r>
        <w:t>3.896.000</w:t>
      </w:r>
    </w:p>
    <w:p>
      <w:r>
        <w:t>2.575.000</w:t>
      </w:r>
    </w:p>
    <w:p>
      <w:r>
        <w:t>1.670.000</w:t>
      </w:r>
    </w:p>
    <w:p>
      <w:r>
        <w:t>232</w:t>
      </w:r>
    </w:p>
    <w:p>
      <w:r>
        <w:t>Nguyễn Khoa Diệu Hồng</w:t>
      </w:r>
    </w:p>
    <w:p>
      <w:r>
        <w:t>Đường Quy hoạch 24m</w:t>
      </w:r>
    </w:p>
    <w:p>
      <w:r>
        <w:t>Đường Quy hoạch</w:t>
      </w:r>
    </w:p>
    <w:p>
      <w:r>
        <w:t>4C</w:t>
      </w:r>
    </w:p>
    <w:p>
      <w:r>
        <w:t>9.200.000</w:t>
      </w:r>
    </w:p>
    <w:p>
      <w:r>
        <w:t>5.152.000</w:t>
      </w:r>
    </w:p>
    <w:p>
      <w:r>
        <w:t>3.404.000</w:t>
      </w:r>
    </w:p>
    <w:p>
      <w:r>
        <w:t>2.208.000</w:t>
      </w:r>
    </w:p>
    <w:p>
      <w:r>
        <w:t>233</w:t>
      </w:r>
    </w:p>
    <w:p>
      <w:r>
        <w:t>Nguyễn Khoa Vy</w:t>
      </w:r>
    </w:p>
    <w:p>
      <w:r>
        <w:t>Lâm Hoằng</w:t>
      </w:r>
    </w:p>
    <w:p>
      <w:r>
        <w:t>Nguyễn Minh Vỹ</w:t>
      </w:r>
    </w:p>
    <w:p>
      <w:r>
        <w:t>5C</w:t>
      </w:r>
    </w:p>
    <w:p>
      <w:r>
        <w:t>4.324.000</w:t>
      </w:r>
    </w:p>
    <w:p>
      <w:r>
        <w:t>2.422.000</w:t>
      </w:r>
    </w:p>
    <w:p>
      <w:r>
        <w:t>1.600.000</w:t>
      </w:r>
    </w:p>
    <w:p>
      <w:r>
        <w:t>1.037.000</w:t>
      </w:r>
    </w:p>
    <w:p>
      <w:r>
        <w:t>234</w:t>
      </w:r>
    </w:p>
    <w:p>
      <w:r>
        <w:t>Nguyễn Khuyến</w:t>
      </w:r>
    </w:p>
    <w:p>
      <w:r>
        <w:t>Phan Đình Phùng</w:t>
      </w:r>
    </w:p>
    <w:p>
      <w:r>
        <w:t>Nguyễn Huệ</w:t>
      </w:r>
    </w:p>
    <w:p>
      <w:r>
        <w:t>3B</w:t>
      </w:r>
    </w:p>
    <w:p>
      <w:r>
        <w:t>17.250.000</w:t>
      </w:r>
    </w:p>
    <w:p>
      <w:r>
        <w:t>9.660.000</w:t>
      </w:r>
    </w:p>
    <w:p>
      <w:r>
        <w:t>6.383.000</w:t>
      </w:r>
    </w:p>
    <w:p>
      <w:r>
        <w:t>4.140.000</w:t>
      </w:r>
    </w:p>
    <w:p>
      <w:r>
        <w:t>235</w:t>
      </w:r>
    </w:p>
    <w:p>
      <w:r>
        <w:t>Nguyễn Lâm</w:t>
      </w:r>
    </w:p>
    <w:p>
      <w:r>
        <w:t>Cao Thắng</w:t>
      </w:r>
    </w:p>
    <w:p>
      <w:r>
        <w:t>Đường quy hoạch cuối Khu quy hoạch Bắc Hương Sơ</w:t>
      </w:r>
    </w:p>
    <w:p>
      <w:r>
        <w:t>5C</w:t>
      </w:r>
    </w:p>
    <w:p>
      <w:r>
        <w:t>4.324.000</w:t>
      </w:r>
    </w:p>
    <w:p>
      <w:r>
        <w:t>2.422.000</w:t>
      </w:r>
    </w:p>
    <w:p>
      <w:r>
        <w:t>1.600.000</w:t>
      </w:r>
    </w:p>
    <w:p>
      <w:r>
        <w:t>1.037.000</w:t>
      </w:r>
    </w:p>
    <w:p>
      <w:r>
        <w:t>236</w:t>
      </w:r>
    </w:p>
    <w:p>
      <w:r>
        <w:t>Nguyễn Lộ Trạch</w:t>
      </w:r>
    </w:p>
    <w:p>
      <w:r>
        <w:t>Nguyễn Công Trứ</w:t>
      </w:r>
    </w:p>
    <w:p>
      <w:r>
        <w:t>Dương Văn An</w:t>
      </w:r>
    </w:p>
    <w:p>
      <w:r>
        <w:t>5A</w:t>
      </w:r>
    </w:p>
    <w:p>
      <w:r>
        <w:t>6.958.000</w:t>
      </w:r>
    </w:p>
    <w:p>
      <w:r>
        <w:t>3.896.000</w:t>
      </w:r>
    </w:p>
    <w:p>
      <w:r>
        <w:t>2.575.000</w:t>
      </w:r>
    </w:p>
    <w:p>
      <w:r>
        <w:t>1.670.000</w:t>
      </w:r>
    </w:p>
    <w:p>
      <w:r>
        <w:t>Nguyễn Lộ Trạch</w:t>
      </w:r>
    </w:p>
    <w:p>
      <w:r>
        <w:t>Dương Văn An</w:t>
      </w:r>
    </w:p>
    <w:p>
      <w:r>
        <w:t>Kiệt 185 Nguyễn Lộ Trạch</w:t>
      </w:r>
    </w:p>
    <w:p>
      <w:r>
        <w:t>5B</w:t>
      </w:r>
    </w:p>
    <w:p>
      <w:r>
        <w:t>5.635.000</w:t>
      </w:r>
    </w:p>
    <w:p>
      <w:r>
        <w:t>3.156.000</w:t>
      </w:r>
    </w:p>
    <w:p>
      <w:r>
        <w:t>2.085.000</w:t>
      </w:r>
    </w:p>
    <w:p>
      <w:r>
        <w:t>1.352.000</w:t>
      </w:r>
    </w:p>
    <w:p>
      <w:r>
        <w:t>Nguyễn Lộ Trạch</w:t>
      </w:r>
    </w:p>
    <w:p>
      <w:r>
        <w:t>Kiệt 185 Nguyễn Lộ Trạch</w:t>
      </w:r>
    </w:p>
    <w:p>
      <w:r>
        <w:t>Hết địa phận phường Xuân Phú</w:t>
      </w:r>
    </w:p>
    <w:p>
      <w:r>
        <w:t>5C</w:t>
      </w:r>
    </w:p>
    <w:p>
      <w:r>
        <w:t>4.324.000</w:t>
      </w:r>
    </w:p>
    <w:p>
      <w:r>
        <w:t>2.422.000</w:t>
      </w:r>
    </w:p>
    <w:p>
      <w:r>
        <w:t>1.600.000</w:t>
      </w:r>
    </w:p>
    <w:p>
      <w:r>
        <w:t>1.037.000</w:t>
      </w:r>
    </w:p>
    <w:p>
      <w:r>
        <w:t>237</w:t>
      </w:r>
    </w:p>
    <w:p>
      <w:r>
        <w:t>Nguyễn Lương Bằng</w:t>
      </w:r>
    </w:p>
    <w:p>
      <w:r>
        <w:t>Tôn Đức Thắng</w:t>
      </w:r>
    </w:p>
    <w:p>
      <w:r>
        <w:t>Kéo dài đến cuối đường</w:t>
      </w:r>
    </w:p>
    <w:p>
      <w:r>
        <w:t>3B</w:t>
      </w:r>
    </w:p>
    <w:p>
      <w:r>
        <w:t>17.250.000</w:t>
      </w:r>
    </w:p>
    <w:p>
      <w:r>
        <w:t>9.660.000</w:t>
      </w:r>
    </w:p>
    <w:p>
      <w:r>
        <w:t>6.383.000</w:t>
      </w:r>
    </w:p>
    <w:p>
      <w:r>
        <w:t>4.140.000</w:t>
      </w:r>
    </w:p>
    <w:p>
      <w:r>
        <w:t>238</w:t>
      </w:r>
    </w:p>
    <w:p>
      <w:r>
        <w:t>Nguyễn Minh Vỹ</w:t>
      </w:r>
    </w:p>
    <w:p>
      <w:r>
        <w:t>Phạm Văn Đồng</w:t>
      </w:r>
    </w:p>
    <w:p>
      <w:r>
        <w:t>Kéo dài đến cuối đường</w:t>
      </w:r>
    </w:p>
    <w:p>
      <w:r>
        <w:t>5B</w:t>
      </w:r>
    </w:p>
    <w:p>
      <w:r>
        <w:t>5.635.000</w:t>
      </w:r>
    </w:p>
    <w:p>
      <w:r>
        <w:t>3.156.000</w:t>
      </w:r>
    </w:p>
    <w:p>
      <w:r>
        <w:t>2.085.000</w:t>
      </w:r>
    </w:p>
    <w:p>
      <w:r>
        <w:t>1.352.000</w:t>
      </w:r>
    </w:p>
    <w:p>
      <w:r>
        <w:t>239</w:t>
      </w:r>
    </w:p>
    <w:p>
      <w:r>
        <w:t>Nguyễn Phạm Tuân</w:t>
      </w:r>
    </w:p>
    <w:p>
      <w:r>
        <w:t>Cao Thắng</w:t>
      </w:r>
    </w:p>
    <w:p>
      <w:r>
        <w:t>Tân Sở</w:t>
      </w:r>
    </w:p>
    <w:p>
      <w:r>
        <w:t>5C</w:t>
      </w:r>
    </w:p>
    <w:p>
      <w:r>
        <w:t>4.324.000</w:t>
      </w:r>
    </w:p>
    <w:p>
      <w:r>
        <w:t>2.422.000</w:t>
      </w:r>
    </w:p>
    <w:p>
      <w:r>
        <w:t>1.600.000</w:t>
      </w:r>
    </w:p>
    <w:p>
      <w:r>
        <w:t>1.037.000</w:t>
      </w:r>
    </w:p>
    <w:p>
      <w:r>
        <w:t>240</w:t>
      </w:r>
    </w:p>
    <w:p>
      <w:r>
        <w:t>Nguyễn Phan Chánh</w:t>
      </w:r>
    </w:p>
    <w:p>
      <w:r>
        <w:t>Xuân Thủy</w:t>
      </w:r>
    </w:p>
    <w:p>
      <w:r>
        <w:t>Kim Liên</w:t>
      </w:r>
    </w:p>
    <w:p>
      <w:r>
        <w:t>5A</w:t>
      </w:r>
    </w:p>
    <w:p>
      <w:r>
        <w:t>6.958.000</w:t>
      </w:r>
    </w:p>
    <w:p>
      <w:r>
        <w:t>3.896.000</w:t>
      </w:r>
    </w:p>
    <w:p>
      <w:r>
        <w:t>2.575.000</w:t>
      </w:r>
    </w:p>
    <w:p>
      <w:r>
        <w:t>1.670.000</w:t>
      </w:r>
    </w:p>
    <w:p>
      <w:r>
        <w:t>241</w:t>
      </w:r>
    </w:p>
    <w:p>
      <w:r>
        <w:t>Nguyễn Phong Sắc</w:t>
      </w:r>
    </w:p>
    <w:p>
      <w:r>
        <w:t>Trường Chinh</w:t>
      </w:r>
    </w:p>
    <w:p>
      <w:r>
        <w:t>Nguyễn Hữu Thọ</w:t>
      </w:r>
    </w:p>
    <w:p>
      <w:r>
        <w:t>4C</w:t>
      </w:r>
    </w:p>
    <w:p>
      <w:r>
        <w:t>9.200.000</w:t>
      </w:r>
    </w:p>
    <w:p>
      <w:r>
        <w:t>5.152.000</w:t>
      </w:r>
    </w:p>
    <w:p>
      <w:r>
        <w:t>3.404.000</w:t>
      </w:r>
    </w:p>
    <w:p>
      <w:r>
        <w:t>2.208.000</w:t>
      </w:r>
    </w:p>
    <w:p>
      <w:r>
        <w:t>242</w:t>
      </w:r>
    </w:p>
    <w:p>
      <w:r>
        <w:t>Nguyễn Phúc Chu</w:t>
      </w:r>
    </w:p>
    <w:p>
      <w:r>
        <w:t>Nguyễn Phúc Nguyên</w:t>
      </w:r>
    </w:p>
    <w:p>
      <w:r>
        <w:t>Kiệt xóm Nam Bình</w:t>
      </w:r>
    </w:p>
    <w:p>
      <w:r>
        <w:t>5C</w:t>
      </w:r>
    </w:p>
    <w:p>
      <w:r>
        <w:t>4.324.000</w:t>
      </w:r>
    </w:p>
    <w:p>
      <w:r>
        <w:t>2.422.000</w:t>
      </w:r>
    </w:p>
    <w:p>
      <w:r>
        <w:t>1.600.000</w:t>
      </w:r>
    </w:p>
    <w:p>
      <w:r>
        <w:t>1.037.000</w:t>
      </w:r>
    </w:p>
    <w:p>
      <w:r>
        <w:t>243</w:t>
      </w:r>
    </w:p>
    <w:p>
      <w:r>
        <w:t>Nguyễn Phúc Lan</w:t>
      </w:r>
    </w:p>
    <w:p>
      <w:r>
        <w:t>Nguyễn Phúc Tần</w:t>
      </w:r>
    </w:p>
    <w:p>
      <w:r>
        <w:t>Hà Khê</w:t>
      </w:r>
    </w:p>
    <w:p>
      <w:r>
        <w:t>5C</w:t>
      </w:r>
    </w:p>
    <w:p>
      <w:r>
        <w:t>4.324.000</w:t>
      </w:r>
    </w:p>
    <w:p>
      <w:r>
        <w:t>2.422.000</w:t>
      </w:r>
    </w:p>
    <w:p>
      <w:r>
        <w:t>1.600.000</w:t>
      </w:r>
    </w:p>
    <w:p>
      <w:r>
        <w:t>1.037.000</w:t>
      </w:r>
    </w:p>
    <w:p>
      <w:r>
        <w:t>244</w:t>
      </w:r>
    </w:p>
    <w:p>
      <w:r>
        <w:t>Nguyễn Phúc Nguyên</w:t>
      </w:r>
    </w:p>
    <w:p>
      <w:r>
        <w:t>Nguyễn Hoàng</w:t>
      </w:r>
    </w:p>
    <w:p>
      <w:r>
        <w:t>Sư Vạn Hạnh</w:t>
      </w:r>
    </w:p>
    <w:p>
      <w:r>
        <w:t>4B</w:t>
      </w:r>
    </w:p>
    <w:p>
      <w:r>
        <w:t>10.350.000</w:t>
      </w:r>
    </w:p>
    <w:p>
      <w:r>
        <w:t>5.796.000</w:t>
      </w:r>
    </w:p>
    <w:p>
      <w:r>
        <w:t>3.830.000</w:t>
      </w:r>
    </w:p>
    <w:p>
      <w:r>
        <w:t>2.484.000</w:t>
      </w:r>
    </w:p>
    <w:p>
      <w:r>
        <w:t>Nguyễn Phúc Nguyên</w:t>
      </w:r>
    </w:p>
    <w:p>
      <w:r>
        <w:t>Sư Vạn Hạnh</w:t>
      </w:r>
    </w:p>
    <w:p>
      <w:r>
        <w:t>Giáp địa giới phường Hương Hồ</w:t>
      </w:r>
    </w:p>
    <w:p>
      <w:r>
        <w:t>5A</w:t>
      </w:r>
    </w:p>
    <w:p>
      <w:r>
        <w:t>6.958.000</w:t>
      </w:r>
    </w:p>
    <w:p>
      <w:r>
        <w:t>3.896.000</w:t>
      </w:r>
    </w:p>
    <w:p>
      <w:r>
        <w:t>2.575.000</w:t>
      </w:r>
    </w:p>
    <w:p>
      <w:r>
        <w:t>1.670.000</w:t>
      </w:r>
    </w:p>
    <w:p>
      <w:r>
        <w:t>245</w:t>
      </w:r>
    </w:p>
    <w:p>
      <w:r>
        <w:t>Nguyễn Phúc Tần</w:t>
      </w:r>
    </w:p>
    <w:p>
      <w:r>
        <w:t>Vạn Xuân</w:t>
      </w:r>
    </w:p>
    <w:p>
      <w:r>
        <w:t>Hồ Văn Hiển</w:t>
      </w:r>
    </w:p>
    <w:p>
      <w:r>
        <w:t>5C</w:t>
      </w:r>
    </w:p>
    <w:p>
      <w:r>
        <w:t>4.324.000</w:t>
      </w:r>
    </w:p>
    <w:p>
      <w:r>
        <w:t>2.422.000</w:t>
      </w:r>
    </w:p>
    <w:p>
      <w:r>
        <w:t>1.600.000</w:t>
      </w:r>
    </w:p>
    <w:p>
      <w:r>
        <w:t>1.037.000</w:t>
      </w:r>
    </w:p>
    <w:p>
      <w:r>
        <w:t>246</w:t>
      </w:r>
    </w:p>
    <w:p>
      <w:r>
        <w:t>Nguyễn Phúc Thái</w:t>
      </w:r>
    </w:p>
    <w:p>
      <w:r>
        <w:t>Khu định cư giáp nghĩa địa</w:t>
      </w:r>
    </w:p>
    <w:p>
      <w:r>
        <w:t>Khu định mới Kim Long</w:t>
      </w:r>
    </w:p>
    <w:p>
      <w:r>
        <w:t>5C</w:t>
      </w:r>
    </w:p>
    <w:p>
      <w:r>
        <w:t>4.324.000</w:t>
      </w:r>
    </w:p>
    <w:p>
      <w:r>
        <w:t>2.422.000</w:t>
      </w:r>
    </w:p>
    <w:p>
      <w:r>
        <w:t>1.600.000</w:t>
      </w:r>
    </w:p>
    <w:p>
      <w:r>
        <w:t>1.037.000</w:t>
      </w:r>
    </w:p>
    <w:p>
      <w:r>
        <w:t>247</w:t>
      </w:r>
    </w:p>
    <w:p>
      <w:r>
        <w:t>Nguyễn Phúc Thụ</w:t>
      </w:r>
    </w:p>
    <w:p>
      <w:r>
        <w:t>Nghĩa trang liệt sĩ phương Hương Long và đường Lý Nam Đế</w:t>
      </w:r>
    </w:p>
    <w:p>
      <w:r>
        <w:t>Lý Nam Đế</w:t>
      </w:r>
    </w:p>
    <w:p>
      <w:r>
        <w:t>2.875.000</w:t>
      </w:r>
    </w:p>
    <w:p>
      <w:r>
        <w:t>1.610.000</w:t>
      </w:r>
    </w:p>
    <w:p>
      <w:r>
        <w:t>1.064.000</w:t>
      </w:r>
    </w:p>
    <w:p>
      <w:r>
        <w:t>690.000</w:t>
      </w:r>
    </w:p>
    <w:p>
      <w:r>
        <w:t>248</w:t>
      </w:r>
    </w:p>
    <w:p>
      <w:r>
        <w:t>Nguyễn Quang Bích</w:t>
      </w:r>
    </w:p>
    <w:p>
      <w:r>
        <w:t>Trần Khánh Dư</w:t>
      </w:r>
    </w:p>
    <w:p>
      <w:r>
        <w:t>Nguyễn Trãi</w:t>
      </w:r>
    </w:p>
    <w:p>
      <w:r>
        <w:t>5A</w:t>
      </w:r>
    </w:p>
    <w:p>
      <w:r>
        <w:t>6.958.000</w:t>
      </w:r>
    </w:p>
    <w:p>
      <w:r>
        <w:t>3.896.000</w:t>
      </w:r>
    </w:p>
    <w:p>
      <w:r>
        <w:t>2.575.000</w:t>
      </w:r>
    </w:p>
    <w:p>
      <w:r>
        <w:t>1.670.000</w:t>
      </w:r>
    </w:p>
    <w:p>
      <w:r>
        <w:t>249</w:t>
      </w:r>
    </w:p>
    <w:p>
      <w:r>
        <w:t>Nguyễn Quý Anh</w:t>
      </w:r>
    </w:p>
    <w:p>
      <w:r>
        <w:t>Nguyễn Sinh Sắc</w:t>
      </w:r>
    </w:p>
    <w:p>
      <w:r>
        <w:t>Cao Xuân Dục</w:t>
      </w:r>
    </w:p>
    <w:p>
      <w:r>
        <w:t>4C</w:t>
      </w:r>
    </w:p>
    <w:p>
      <w:r>
        <w:t>9.200.000</w:t>
      </w:r>
    </w:p>
    <w:p>
      <w:r>
        <w:t>5.152.000</w:t>
      </w:r>
    </w:p>
    <w:p>
      <w:r>
        <w:t>3.404.000</w:t>
      </w:r>
    </w:p>
    <w:p>
      <w:r>
        <w:t>2.208.000</w:t>
      </w:r>
    </w:p>
    <w:p>
      <w:r>
        <w:t>250</w:t>
      </w:r>
    </w:p>
    <w:p>
      <w:r>
        <w:t>Nguyễn Quyền</w:t>
      </w:r>
    </w:p>
    <w:p>
      <w:r>
        <w:t>Nguyễn Hữu Huân</w:t>
      </w:r>
    </w:p>
    <w:p>
      <w:r>
        <w:t>Phan Huy Chú</w:t>
      </w:r>
    </w:p>
    <w:p>
      <w:r>
        <w:t>5C</w:t>
      </w:r>
    </w:p>
    <w:p>
      <w:r>
        <w:t>4.324.000</w:t>
      </w:r>
    </w:p>
    <w:p>
      <w:r>
        <w:t>2.422.000</w:t>
      </w:r>
    </w:p>
    <w:p>
      <w:r>
        <w:t>1.600.000</w:t>
      </w:r>
    </w:p>
    <w:p>
      <w:r>
        <w:t>1.037.000</w:t>
      </w:r>
    </w:p>
    <w:p>
      <w:r>
        <w:t>251</w:t>
      </w:r>
    </w:p>
    <w:p>
      <w:r>
        <w:t>Nguyễn Sinh Cung</w:t>
      </w:r>
    </w:p>
    <w:p>
      <w:r>
        <w:t>Đập Đá</w:t>
      </w:r>
    </w:p>
    <w:p>
      <w:r>
        <w:t>Tùng Thiện Vương</w:t>
      </w:r>
    </w:p>
    <w:p>
      <w:r>
        <w:t>3B</w:t>
      </w:r>
    </w:p>
    <w:p>
      <w:r>
        <w:t>17.250.000</w:t>
      </w:r>
    </w:p>
    <w:p>
      <w:r>
        <w:t>9.660.000</w:t>
      </w:r>
    </w:p>
    <w:p>
      <w:r>
        <w:t>6.383.000</w:t>
      </w:r>
    </w:p>
    <w:p>
      <w:r>
        <w:t>4.140.000</w:t>
      </w:r>
    </w:p>
    <w:p>
      <w:r>
        <w:t>Nguyễn Sinh Cung</w:t>
      </w:r>
    </w:p>
    <w:p>
      <w:r>
        <w:t>Tùng Thiện Vương</w:t>
      </w:r>
    </w:p>
    <w:p>
      <w:r>
        <w:t>Chân Cầu Chợ Dinh</w:t>
      </w:r>
    </w:p>
    <w:p>
      <w:r>
        <w:t>3C</w:t>
      </w:r>
    </w:p>
    <w:p>
      <w:r>
        <w:t>13.800.000</w:t>
      </w:r>
    </w:p>
    <w:p>
      <w:r>
        <w:t>7.728.000</w:t>
      </w:r>
    </w:p>
    <w:p>
      <w:r>
        <w:t>5.106.000</w:t>
      </w:r>
    </w:p>
    <w:p>
      <w:r>
        <w:t>3.312.000</w:t>
      </w:r>
    </w:p>
    <w:p>
      <w:r>
        <w:t>252</w:t>
      </w:r>
    </w:p>
    <w:p>
      <w:r>
        <w:t>Nguyễn Sinh Khiêm</w:t>
      </w:r>
    </w:p>
    <w:p>
      <w:r>
        <w:t>Cao Xuân Dục</w:t>
      </w:r>
    </w:p>
    <w:p>
      <w:r>
        <w:t>Lâm Hoằng</w:t>
      </w:r>
    </w:p>
    <w:p>
      <w:r>
        <w:t>4C</w:t>
      </w:r>
    </w:p>
    <w:p>
      <w:r>
        <w:t>9.200.000</w:t>
      </w:r>
    </w:p>
    <w:p>
      <w:r>
        <w:t>5.152.000</w:t>
      </w:r>
    </w:p>
    <w:p>
      <w:r>
        <w:t>3.404.000</w:t>
      </w:r>
    </w:p>
    <w:p>
      <w:r>
        <w:t>2.208.000</w:t>
      </w:r>
    </w:p>
    <w:p>
      <w:r>
        <w:t>253</w:t>
      </w:r>
    </w:p>
    <w:p>
      <w:r>
        <w:t>Nguyễn Sinh Sắc</w:t>
      </w:r>
    </w:p>
    <w:p>
      <w:r>
        <w:t>Giáp sông Như Ý</w:t>
      </w:r>
    </w:p>
    <w:p>
      <w:r>
        <w:t>Cao Xuân Dục</w:t>
      </w:r>
    </w:p>
    <w:p>
      <w:r>
        <w:t>4B</w:t>
      </w:r>
    </w:p>
    <w:p>
      <w:r>
        <w:t>10.350.000</w:t>
      </w:r>
    </w:p>
    <w:p>
      <w:r>
        <w:t>5.796.000</w:t>
      </w:r>
    </w:p>
    <w:p>
      <w:r>
        <w:t>3.830.000</w:t>
      </w:r>
    </w:p>
    <w:p>
      <w:r>
        <w:t>2.484.000</w:t>
      </w:r>
    </w:p>
    <w:p>
      <w:r>
        <w:t>254</w:t>
      </w:r>
    </w:p>
    <w:p>
      <w:r>
        <w:t>Nguyễn Thái Học</w:t>
      </w:r>
    </w:p>
    <w:p>
      <w:r>
        <w:t>Bến Nghé - Trần Cao Vân</w:t>
      </w:r>
    </w:p>
    <w:p>
      <w:r>
        <w:t>Bà Triệu</w:t>
      </w:r>
    </w:p>
    <w:p>
      <w:r>
        <w:t>1B</w:t>
      </w:r>
    </w:p>
    <w:p>
      <w:r>
        <w:t>54.000.000</w:t>
      </w:r>
    </w:p>
    <w:p>
      <w:r>
        <w:t>30.240.000</w:t>
      </w:r>
    </w:p>
    <w:p>
      <w:r>
        <w:t>19.980.000</w:t>
      </w:r>
    </w:p>
    <w:p>
      <w:r>
        <w:t>12.960.000</w:t>
      </w:r>
    </w:p>
    <w:p>
      <w:r>
        <w:t>255</w:t>
      </w:r>
    </w:p>
    <w:p>
      <w:r>
        <w:t>Nguyễn Thành Ý</w:t>
      </w:r>
    </w:p>
    <w:p>
      <w:r>
        <w:t>Bùi Viện</w:t>
      </w:r>
    </w:p>
    <w:p>
      <w:r>
        <w:t>Khu dân cư</w:t>
      </w:r>
    </w:p>
    <w:p>
      <w:r>
        <w:t>5C</w:t>
      </w:r>
    </w:p>
    <w:p>
      <w:r>
        <w:t>4.324.000</w:t>
      </w:r>
    </w:p>
    <w:p>
      <w:r>
        <w:t>2.422.000</w:t>
      </w:r>
    </w:p>
    <w:p>
      <w:r>
        <w:t>1.600.000</w:t>
      </w:r>
    </w:p>
    <w:p>
      <w:r>
        <w:t>1.037.000</w:t>
      </w:r>
    </w:p>
    <w:p>
      <w:r>
        <w:t>256</w:t>
      </w:r>
    </w:p>
    <w:p>
      <w:r>
        <w:t>Nguyễn Thị Định</w:t>
      </w:r>
    </w:p>
    <w:p>
      <w:r>
        <w:t>Trường Đúc</w:t>
      </w:r>
    </w:p>
    <w:p>
      <w:r>
        <w:t>Út Tịch</w:t>
      </w:r>
    </w:p>
    <w:p>
      <w:r>
        <w:t>4B</w:t>
      </w:r>
    </w:p>
    <w:p>
      <w:r>
        <w:t>10.350.000</w:t>
      </w:r>
    </w:p>
    <w:p>
      <w:r>
        <w:t>5.796.000</w:t>
      </w:r>
    </w:p>
    <w:p>
      <w:r>
        <w:t>3.830.000</w:t>
      </w:r>
    </w:p>
    <w:p>
      <w:r>
        <w:t>2.484.000</w:t>
      </w:r>
    </w:p>
    <w:p>
      <w:r>
        <w:t>257</w:t>
      </w:r>
    </w:p>
    <w:p>
      <w:r>
        <w:t>Nguyễn Thị Lài</w:t>
      </w:r>
    </w:p>
    <w:p>
      <w:r>
        <w:t>Vũ Thắng</w:t>
      </w:r>
    </w:p>
    <w:p>
      <w:r>
        <w:t>Khu dân cư</w:t>
      </w:r>
    </w:p>
    <w:p>
      <w:r>
        <w:t>4C</w:t>
      </w:r>
    </w:p>
    <w:p>
      <w:r>
        <w:t>9.200.000</w:t>
      </w:r>
    </w:p>
    <w:p>
      <w:r>
        <w:t>5.152.000</w:t>
      </w:r>
    </w:p>
    <w:p>
      <w:r>
        <w:t>3.404.000</w:t>
      </w:r>
    </w:p>
    <w:p>
      <w:r>
        <w:t>2.208.000</w:t>
      </w:r>
    </w:p>
    <w:p>
      <w:r>
        <w:t>258</w:t>
      </w:r>
    </w:p>
    <w:p>
      <w:r>
        <w:t>Nguyễn Thị Minh Khai</w:t>
      </w:r>
    </w:p>
    <w:p>
      <w:r>
        <w:t>Lê Hồng Phong</w:t>
      </w:r>
    </w:p>
    <w:p>
      <w:r>
        <w:t>Tôn Đức Thắng</w:t>
      </w:r>
    </w:p>
    <w:p>
      <w:r>
        <w:t>2A</w:t>
      </w:r>
    </w:p>
    <w:p>
      <w:r>
        <w:t>40.800.000</w:t>
      </w:r>
    </w:p>
    <w:p>
      <w:r>
        <w:t>22.848.000</w:t>
      </w:r>
    </w:p>
    <w:p>
      <w:r>
        <w:t>15.096.000</w:t>
      </w:r>
    </w:p>
    <w:p>
      <w:r>
        <w:t>9.792.000</w:t>
      </w:r>
    </w:p>
    <w:p>
      <w:r>
        <w:t>259</w:t>
      </w:r>
    </w:p>
    <w:p>
      <w:r>
        <w:t>Nguyễn Thiện Kế</w:t>
      </w:r>
    </w:p>
    <w:p>
      <w:r>
        <w:t>Nguyễn Huệ</w:t>
      </w:r>
    </w:p>
    <w:p>
      <w:r>
        <w:t>Phan Bội Châu (chợ Bến Ngự)</w:t>
      </w:r>
    </w:p>
    <w:p>
      <w:r>
        <w:t>3A</w:t>
      </w:r>
    </w:p>
    <w:p>
      <w:r>
        <w:t>26.450.000</w:t>
      </w:r>
    </w:p>
    <w:p>
      <w:r>
        <w:t>14.812.000</w:t>
      </w:r>
    </w:p>
    <w:p>
      <w:r>
        <w:t>9.787.000</w:t>
      </w:r>
    </w:p>
    <w:p>
      <w:r>
        <w:t>6.348.000</w:t>
      </w:r>
    </w:p>
    <w:p>
      <w:r>
        <w:t>260</w:t>
      </w:r>
    </w:p>
    <w:p>
      <w:r>
        <w:t>Nguyễn Thiện Thuật</w:t>
      </w:r>
    </w:p>
    <w:p>
      <w:r>
        <w:t>Lê Huân</w:t>
      </w:r>
    </w:p>
    <w:p>
      <w:r>
        <w:t>Trần Nguyên Đán</w:t>
      </w:r>
    </w:p>
    <w:p>
      <w:r>
        <w:t>4B</w:t>
      </w:r>
    </w:p>
    <w:p>
      <w:r>
        <w:t>10.350.000</w:t>
      </w:r>
    </w:p>
    <w:p>
      <w:r>
        <w:t>5.796.000</w:t>
      </w:r>
    </w:p>
    <w:p>
      <w:r>
        <w:t>3.830.000</w:t>
      </w:r>
    </w:p>
    <w:p>
      <w:r>
        <w:t>2.484.000</w:t>
      </w:r>
    </w:p>
    <w:p>
      <w:r>
        <w:t>261</w:t>
      </w:r>
    </w:p>
    <w:p>
      <w:r>
        <w:t>Nguyễn Thông</w:t>
      </w:r>
    </w:p>
    <w:p>
      <w:r>
        <w:t>Trần Quý Khoáng</w:t>
      </w:r>
    </w:p>
    <w:p>
      <w:r>
        <w:t>Tân Sở</w:t>
      </w:r>
    </w:p>
    <w:p>
      <w:r>
        <w:t>5C</w:t>
      </w:r>
    </w:p>
    <w:p>
      <w:r>
        <w:t>4.324.000</w:t>
      </w:r>
    </w:p>
    <w:p>
      <w:r>
        <w:t>2.422.000</w:t>
      </w:r>
    </w:p>
    <w:p>
      <w:r>
        <w:t>1.600.000</w:t>
      </w:r>
    </w:p>
    <w:p>
      <w:r>
        <w:t>1.037.000</w:t>
      </w:r>
    </w:p>
    <w:p>
      <w:r>
        <w:t>262</w:t>
      </w:r>
    </w:p>
    <w:p>
      <w:r>
        <w:t>Nguyễn Thượng Hiền</w:t>
      </w:r>
    </w:p>
    <w:p>
      <w:r>
        <w:t>Thái Phiên</w:t>
      </w:r>
    </w:p>
    <w:p>
      <w:r>
        <w:t>Trần Nhân Tông</w:t>
      </w:r>
    </w:p>
    <w:p>
      <w:r>
        <w:t>5A</w:t>
      </w:r>
    </w:p>
    <w:p>
      <w:r>
        <w:t>6.958.000</w:t>
      </w:r>
    </w:p>
    <w:p>
      <w:r>
        <w:t>3.896.000</w:t>
      </w:r>
    </w:p>
    <w:p>
      <w:r>
        <w:t>2.575.000</w:t>
      </w:r>
    </w:p>
    <w:p>
      <w:r>
        <w:t>1.670.000</w:t>
      </w:r>
    </w:p>
    <w:p>
      <w:r>
        <w:t>263</w:t>
      </w:r>
    </w:p>
    <w:p>
      <w:r>
        <w:t>Nguyễn Trãi</w:t>
      </w:r>
    </w:p>
    <w:p>
      <w:r>
        <w:t>Lê Duẩn</w:t>
      </w:r>
    </w:p>
    <w:p>
      <w:r>
        <w:t>Thạch Hãn</w:t>
      </w:r>
    </w:p>
    <w:p>
      <w:r>
        <w:t>3C</w:t>
      </w:r>
    </w:p>
    <w:p>
      <w:r>
        <w:t>13.800.000</w:t>
      </w:r>
    </w:p>
    <w:p>
      <w:r>
        <w:t>7.728.000</w:t>
      </w:r>
    </w:p>
    <w:p>
      <w:r>
        <w:t>5.106.000</w:t>
      </w:r>
    </w:p>
    <w:p>
      <w:r>
        <w:t>3.312.000</w:t>
      </w:r>
    </w:p>
    <w:p>
      <w:r>
        <w:t>Nguyễn Trãi</w:t>
      </w:r>
    </w:p>
    <w:p>
      <w:r>
        <w:t>Thạch Hãn</w:t>
      </w:r>
    </w:p>
    <w:p>
      <w:r>
        <w:t>Lê Ngọc Hân</w:t>
      </w:r>
    </w:p>
    <w:p>
      <w:r>
        <w:t>3B</w:t>
      </w:r>
    </w:p>
    <w:p>
      <w:r>
        <w:t>17.250.000</w:t>
      </w:r>
    </w:p>
    <w:p>
      <w:r>
        <w:t>9.660.000</w:t>
      </w:r>
    </w:p>
    <w:p>
      <w:r>
        <w:t>6.383.000</w:t>
      </w:r>
    </w:p>
    <w:p>
      <w:r>
        <w:t>4.140.000</w:t>
      </w:r>
    </w:p>
    <w:p>
      <w:r>
        <w:t>Nguyễn Trãi</w:t>
      </w:r>
    </w:p>
    <w:p>
      <w:r>
        <w:t>Lê Ngọc Hân</w:t>
      </w:r>
    </w:p>
    <w:p>
      <w:r>
        <w:t>Tăng Bạt Hổ</w:t>
      </w:r>
    </w:p>
    <w:p>
      <w:r>
        <w:t>4A</w:t>
      </w:r>
    </w:p>
    <w:p>
      <w:r>
        <w:t>13.225.000</w:t>
      </w:r>
    </w:p>
    <w:p>
      <w:r>
        <w:t>7.406.000</w:t>
      </w:r>
    </w:p>
    <w:p>
      <w:r>
        <w:t>4.893.000</w:t>
      </w:r>
    </w:p>
    <w:p>
      <w:r>
        <w:t>3.174.000</w:t>
      </w:r>
    </w:p>
    <w:p>
      <w:r>
        <w:t>264</w:t>
      </w:r>
    </w:p>
    <w:p>
      <w:r>
        <w:t>Nguyễn Tri Phương</w:t>
      </w:r>
    </w:p>
    <w:p>
      <w:r>
        <w:t>Hoàng Hoa Thám</w:t>
      </w:r>
    </w:p>
    <w:p>
      <w:r>
        <w:t>Bến Nghé</w:t>
      </w:r>
    </w:p>
    <w:p>
      <w:r>
        <w:t>1B</w:t>
      </w:r>
    </w:p>
    <w:p>
      <w:r>
        <w:t>54.000.000</w:t>
      </w:r>
    </w:p>
    <w:p>
      <w:r>
        <w:t>30.240.000</w:t>
      </w:r>
    </w:p>
    <w:p>
      <w:r>
        <w:t>19.980.000</w:t>
      </w:r>
    </w:p>
    <w:p>
      <w:r>
        <w:t>12.960.000</w:t>
      </w:r>
    </w:p>
    <w:p>
      <w:r>
        <w:t>265</w:t>
      </w:r>
    </w:p>
    <w:p>
      <w:r>
        <w:t>Nguyễn Trực</w:t>
      </w:r>
    </w:p>
    <w:p>
      <w:r>
        <w:t>Thánh Gióng</w:t>
      </w:r>
    </w:p>
    <w:p>
      <w:r>
        <w:t>Trần Xuân Soạn</w:t>
      </w:r>
    </w:p>
    <w:p>
      <w:r>
        <w:t>5C</w:t>
      </w:r>
    </w:p>
    <w:p>
      <w:r>
        <w:t>4.324.000</w:t>
      </w:r>
    </w:p>
    <w:p>
      <w:r>
        <w:t>2.422.000</w:t>
      </w:r>
    </w:p>
    <w:p>
      <w:r>
        <w:t>1.600.000</w:t>
      </w:r>
    </w:p>
    <w:p>
      <w:r>
        <w:t>1.037.000</w:t>
      </w:r>
    </w:p>
    <w:p>
      <w:r>
        <w:t>266</w:t>
      </w:r>
    </w:p>
    <w:p>
      <w:r>
        <w:t>Nguyễn Trung Ngạn</w:t>
      </w:r>
    </w:p>
    <w:p>
      <w:r>
        <w:t>Hoài Thanh</w:t>
      </w:r>
    </w:p>
    <w:p>
      <w:r>
        <w:t>Huyền Trân Công Chúa</w:t>
      </w:r>
    </w:p>
    <w:p>
      <w:r>
        <w:t>5C</w:t>
      </w:r>
    </w:p>
    <w:p>
      <w:r>
        <w:t>4.324.000</w:t>
      </w:r>
    </w:p>
    <w:p>
      <w:r>
        <w:t>2.422.000</w:t>
      </w:r>
    </w:p>
    <w:p>
      <w:r>
        <w:t>1.600.000</w:t>
      </w:r>
    </w:p>
    <w:p>
      <w:r>
        <w:t>1.037.000</w:t>
      </w:r>
    </w:p>
    <w:p>
      <w:r>
        <w:t>267</w:t>
      </w:r>
    </w:p>
    <w:p>
      <w:r>
        <w:t>Nguyễn Trường Tộ</w:t>
      </w:r>
    </w:p>
    <w:p>
      <w:r>
        <w:t>Lê Lợi</w:t>
      </w:r>
    </w:p>
    <w:p>
      <w:r>
        <w:t>Hàm Nghi</w:t>
      </w:r>
    </w:p>
    <w:p>
      <w:r>
        <w:t>3B</w:t>
      </w:r>
    </w:p>
    <w:p>
      <w:r>
        <w:t>17.250.000</w:t>
      </w:r>
    </w:p>
    <w:p>
      <w:r>
        <w:t>9.660.000</w:t>
      </w:r>
    </w:p>
    <w:p>
      <w:r>
        <w:t>6.383.000</w:t>
      </w:r>
    </w:p>
    <w:p>
      <w:r>
        <w:t>4.140.000</w:t>
      </w:r>
    </w:p>
    <w:p>
      <w:r>
        <w:t>268</w:t>
      </w:r>
    </w:p>
    <w:p>
      <w:r>
        <w:t>Nguyễn Tư Giản</w:t>
      </w:r>
    </w:p>
    <w:p>
      <w:r>
        <w:t>Hoàng Văn Lịch</w:t>
      </w:r>
    </w:p>
    <w:p>
      <w:r>
        <w:t>Khu quy hoạch Bãi Dâu</w:t>
      </w:r>
    </w:p>
    <w:p>
      <w:r>
        <w:t>5C</w:t>
      </w:r>
    </w:p>
    <w:p>
      <w:r>
        <w:t>4.324.000</w:t>
      </w:r>
    </w:p>
    <w:p>
      <w:r>
        <w:t>2.422.000</w:t>
      </w:r>
    </w:p>
    <w:p>
      <w:r>
        <w:t>1.600.000</w:t>
      </w:r>
    </w:p>
    <w:p>
      <w:r>
        <w:t>1.037.000</w:t>
      </w:r>
    </w:p>
    <w:p>
      <w:r>
        <w:t>269</w:t>
      </w:r>
    </w:p>
    <w:p>
      <w:r>
        <w:t>Nguyễn Tuân</w:t>
      </w:r>
    </w:p>
    <w:p>
      <w:r>
        <w:t>Dương Văn An</w:t>
      </w:r>
    </w:p>
    <w:p>
      <w:r>
        <w:t>Nguyễn Lộ Trạch</w:t>
      </w:r>
    </w:p>
    <w:p>
      <w:r>
        <w:t>5A</w:t>
      </w:r>
    </w:p>
    <w:p>
      <w:r>
        <w:t>6.958.000</w:t>
      </w:r>
    </w:p>
    <w:p>
      <w:r>
        <w:t>3.896.000</w:t>
      </w:r>
    </w:p>
    <w:p>
      <w:r>
        <w:t>2.575.000</w:t>
      </w:r>
    </w:p>
    <w:p>
      <w:r>
        <w:t>1.670.000</w:t>
      </w:r>
    </w:p>
    <w:p>
      <w:r>
        <w:t>270</w:t>
      </w:r>
    </w:p>
    <w:p>
      <w:r>
        <w:t>Nguyễn Văn Cừ</w:t>
      </w:r>
    </w:p>
    <w:p>
      <w:r>
        <w:t>Hai Bà Trưng</w:t>
      </w:r>
    </w:p>
    <w:p>
      <w:r>
        <w:t>Lý Thường Kiệt</w:t>
      </w:r>
    </w:p>
    <w:p>
      <w:r>
        <w:t>3B</w:t>
      </w:r>
    </w:p>
    <w:p>
      <w:r>
        <w:t>17.250.000</w:t>
      </w:r>
    </w:p>
    <w:p>
      <w:r>
        <w:t>9.660.000</w:t>
      </w:r>
    </w:p>
    <w:p>
      <w:r>
        <w:t>6.383.000</w:t>
      </w:r>
    </w:p>
    <w:p>
      <w:r>
        <w:t>4.140.000</w:t>
      </w:r>
    </w:p>
    <w:p>
      <w:r>
        <w:t>271</w:t>
      </w:r>
    </w:p>
    <w:p>
      <w:r>
        <w:t>Nguyễn Văn Đào</w:t>
      </w:r>
    </w:p>
    <w:p>
      <w:r>
        <w:t>Bùi Thị Xuân</w:t>
      </w:r>
    </w:p>
    <w:p>
      <w:r>
        <w:t>Khu dân cư</w:t>
      </w:r>
    </w:p>
    <w:p>
      <w:r>
        <w:t>4C</w:t>
      </w:r>
    </w:p>
    <w:p>
      <w:r>
        <w:t>9.200.000</w:t>
      </w:r>
    </w:p>
    <w:p>
      <w:r>
        <w:t>5.152.000</w:t>
      </w:r>
    </w:p>
    <w:p>
      <w:r>
        <w:t>3.404.000</w:t>
      </w:r>
    </w:p>
    <w:p>
      <w:r>
        <w:t>2.208.000</w:t>
      </w:r>
    </w:p>
    <w:p>
      <w:r>
        <w:t>272</w:t>
      </w:r>
    </w:p>
    <w:p>
      <w:r>
        <w:t>Nguyễn Văn Huyên</w:t>
      </w:r>
    </w:p>
    <w:p>
      <w:r>
        <w:t>Tôn Đức Thắng</w:t>
      </w:r>
    </w:p>
    <w:p>
      <w:r>
        <w:t>Nguyễn Thị Minh Khai</w:t>
      </w:r>
    </w:p>
    <w:p>
      <w:r>
        <w:t>3B</w:t>
      </w:r>
    </w:p>
    <w:p>
      <w:r>
        <w:t>17.250.000</w:t>
      </w:r>
    </w:p>
    <w:p>
      <w:r>
        <w:t>9.660.000</w:t>
      </w:r>
    </w:p>
    <w:p>
      <w:r>
        <w:t>6.383.000</w:t>
      </w:r>
    </w:p>
    <w:p>
      <w:r>
        <w:t>4.140.000</w:t>
      </w:r>
    </w:p>
    <w:p>
      <w:r>
        <w:t>273</w:t>
      </w:r>
    </w:p>
    <w:p>
      <w:r>
        <w:t>Nguyễn Văn Khả</w:t>
      </w:r>
    </w:p>
    <w:p>
      <w:r>
        <w:t>Nguyễn Hữu Cảnh</w:t>
      </w:r>
    </w:p>
    <w:p>
      <w:r>
        <w:t>Nguyễn Hữu Cảnh</w:t>
      </w:r>
    </w:p>
    <w:p>
      <w:r>
        <w:t>5C</w:t>
      </w:r>
    </w:p>
    <w:p>
      <w:r>
        <w:t>4.324.000</w:t>
      </w:r>
    </w:p>
    <w:p>
      <w:r>
        <w:t>2.422.000</w:t>
      </w:r>
    </w:p>
    <w:p>
      <w:r>
        <w:t>1.600.000</w:t>
      </w:r>
    </w:p>
    <w:p>
      <w:r>
        <w:t>1.037.000</w:t>
      </w:r>
    </w:p>
    <w:p>
      <w:r>
        <w:t>274</w:t>
      </w:r>
    </w:p>
    <w:p>
      <w:r>
        <w:t>Nguyễn Văn Linh</w:t>
      </w:r>
    </w:p>
    <w:p>
      <w:r>
        <w:t>Lý Thái Tổ</w:t>
      </w:r>
    </w:p>
    <w:p>
      <w:r>
        <w:t>Tản Đà</w:t>
      </w:r>
    </w:p>
    <w:p>
      <w:r>
        <w:t>4B</w:t>
      </w:r>
    </w:p>
    <w:p>
      <w:r>
        <w:t>10.350.000</w:t>
      </w:r>
    </w:p>
    <w:p>
      <w:r>
        <w:t>5.796.000</w:t>
      </w:r>
    </w:p>
    <w:p>
      <w:r>
        <w:t>3.830.000</w:t>
      </w:r>
    </w:p>
    <w:p>
      <w:r>
        <w:t>2.484.000</w:t>
      </w:r>
    </w:p>
    <w:p>
      <w:r>
        <w:t>Nguyễn Văn Linh</w:t>
      </w:r>
    </w:p>
    <w:p>
      <w:r>
        <w:t>Tản Đà</w:t>
      </w:r>
    </w:p>
    <w:p>
      <w:r>
        <w:t>Giáp phường Hương Vinh</w:t>
      </w:r>
    </w:p>
    <w:p>
      <w:r>
        <w:t>5B</w:t>
      </w:r>
    </w:p>
    <w:p>
      <w:r>
        <w:t>5.635.000</w:t>
      </w:r>
    </w:p>
    <w:p>
      <w:r>
        <w:t>3.156.000</w:t>
      </w:r>
    </w:p>
    <w:p>
      <w:r>
        <w:t>2.085.000</w:t>
      </w:r>
    </w:p>
    <w:p>
      <w:r>
        <w:t>1.352.000</w:t>
      </w:r>
    </w:p>
    <w:p>
      <w:r>
        <w:t>275</w:t>
      </w:r>
    </w:p>
    <w:p>
      <w:r>
        <w:t>Nguyễn Văn Siêu</w:t>
      </w:r>
    </w:p>
    <w:p>
      <w:r>
        <w:t>Chi Lăng</w:t>
      </w:r>
    </w:p>
    <w:p>
      <w:r>
        <w:t>Nguyễn Gia Thiều</w:t>
      </w:r>
    </w:p>
    <w:p>
      <w:r>
        <w:t>5B</w:t>
      </w:r>
    </w:p>
    <w:p>
      <w:r>
        <w:t>5.635.000</w:t>
      </w:r>
    </w:p>
    <w:p>
      <w:r>
        <w:t>3.156.000</w:t>
      </w:r>
    </w:p>
    <w:p>
      <w:r>
        <w:t>2.085.000</w:t>
      </w:r>
    </w:p>
    <w:p>
      <w:r>
        <w:t>1.352.000</w:t>
      </w:r>
    </w:p>
    <w:p>
      <w:r>
        <w:t>276</w:t>
      </w:r>
    </w:p>
    <w:p>
      <w:r>
        <w:t>Nguyễn Văn Thoại</w:t>
      </w:r>
    </w:p>
    <w:p>
      <w:r>
        <w:t>Nguyễn Tư Giản</w:t>
      </w:r>
    </w:p>
    <w:p>
      <w:r>
        <w:t>Khu dân cư</w:t>
      </w:r>
    </w:p>
    <w:p>
      <w:r>
        <w:t>5C</w:t>
      </w:r>
    </w:p>
    <w:p>
      <w:r>
        <w:t>4.324.000</w:t>
      </w:r>
    </w:p>
    <w:p>
      <w:r>
        <w:t>2.422.000</w:t>
      </w:r>
    </w:p>
    <w:p>
      <w:r>
        <w:t>1.600.000</w:t>
      </w:r>
    </w:p>
    <w:p>
      <w:r>
        <w:t>1.037.000</w:t>
      </w:r>
    </w:p>
    <w:p>
      <w:r>
        <w:t>277</w:t>
      </w:r>
    </w:p>
    <w:p>
      <w:r>
        <w:t>Nguyễn Văn Trỗi</w:t>
      </w:r>
    </w:p>
    <w:p>
      <w:r>
        <w:t>Nguyễn Trãi</w:t>
      </w:r>
    </w:p>
    <w:p>
      <w:r>
        <w:t>La Sơn Phu Tử</w:t>
      </w:r>
    </w:p>
    <w:p>
      <w:r>
        <w:t>5A</w:t>
      </w:r>
    </w:p>
    <w:p>
      <w:r>
        <w:t>6.958.000</w:t>
      </w:r>
    </w:p>
    <w:p>
      <w:r>
        <w:t>3.896.000</w:t>
      </w:r>
    </w:p>
    <w:p>
      <w:r>
        <w:t>2.575.000</w:t>
      </w:r>
    </w:p>
    <w:p>
      <w:r>
        <w:t>1.670.000</w:t>
      </w:r>
    </w:p>
    <w:p>
      <w:r>
        <w:t>278</w:t>
      </w:r>
    </w:p>
    <w:p>
      <w:r>
        <w:t>Nguyễn Xí</w:t>
      </w:r>
    </w:p>
    <w:p>
      <w:r>
        <w:t>Lê Phụng Hiểu</w:t>
      </w:r>
    </w:p>
    <w:p>
      <w:r>
        <w:t>Hoàng Đình Ái</w:t>
      </w:r>
    </w:p>
    <w:p>
      <w:r>
        <w:t>5B</w:t>
      </w:r>
    </w:p>
    <w:p>
      <w:r>
        <w:t>5.635.000</w:t>
      </w:r>
    </w:p>
    <w:p>
      <w:r>
        <w:t>3.156.000</w:t>
      </w:r>
    </w:p>
    <w:p>
      <w:r>
        <w:t>2.085.000</w:t>
      </w:r>
    </w:p>
    <w:p>
      <w:r>
        <w:t>1.352.000</w:t>
      </w:r>
    </w:p>
    <w:p>
      <w:r>
        <w:t>279</w:t>
      </w:r>
    </w:p>
    <w:p>
      <w:r>
        <w:t>Nguyễn Xuân Lâm</w:t>
      </w:r>
    </w:p>
    <w:p>
      <w:r>
        <w:t>Vũ Thắng</w:t>
      </w:r>
    </w:p>
    <w:p>
      <w:r>
        <w:t>Khu dân cư</w:t>
      </w:r>
    </w:p>
    <w:p>
      <w:r>
        <w:t>4C</w:t>
      </w:r>
    </w:p>
    <w:p>
      <w:r>
        <w:t>9.200.000</w:t>
      </w:r>
    </w:p>
    <w:p>
      <w:r>
        <w:t>5.152.000</w:t>
      </w:r>
    </w:p>
    <w:p>
      <w:r>
        <w:t>3.404.000</w:t>
      </w:r>
    </w:p>
    <w:p>
      <w:r>
        <w:t>2.208.000</w:t>
      </w:r>
    </w:p>
    <w:p>
      <w:r>
        <w:t>280</w:t>
      </w:r>
    </w:p>
    <w:p>
      <w:r>
        <w:t>Nguyễn Xuân Ôn</w:t>
      </w:r>
    </w:p>
    <w:p>
      <w:r>
        <w:t>Lê Trung Đình</w:t>
      </w:r>
    </w:p>
    <w:p>
      <w:r>
        <w:t>Tôn Thất Thuyết</w:t>
      </w:r>
    </w:p>
    <w:p>
      <w:r>
        <w:t>5A</w:t>
      </w:r>
    </w:p>
    <w:p>
      <w:r>
        <w:t>6.958.000</w:t>
      </w:r>
    </w:p>
    <w:p>
      <w:r>
        <w:t>3.896.000</w:t>
      </w:r>
    </w:p>
    <w:p>
      <w:r>
        <w:t>2.575.000</w:t>
      </w:r>
    </w:p>
    <w:p>
      <w:r>
        <w:t>1.670.000</w:t>
      </w:r>
    </w:p>
    <w:p>
      <w:r>
        <w:t>281</w:t>
      </w:r>
    </w:p>
    <w:p>
      <w:r>
        <w:t>Nguyệt Biều</w:t>
      </w:r>
    </w:p>
    <w:p>
      <w:r>
        <w:t>Bùi Thị Xuân</w:t>
      </w:r>
    </w:p>
    <w:p>
      <w:r>
        <w:t>Đập Trung Thượng</w:t>
      </w:r>
    </w:p>
    <w:p>
      <w:r>
        <w:t>2.875.000</w:t>
      </w:r>
    </w:p>
    <w:p>
      <w:r>
        <w:t>1.610.000</w:t>
      </w:r>
    </w:p>
    <w:p>
      <w:r>
        <w:t>1.064.000</w:t>
      </w:r>
    </w:p>
    <w:p>
      <w:r>
        <w:t>690.000</w:t>
      </w:r>
    </w:p>
    <w:p>
      <w:r>
        <w:t>282</w:t>
      </w:r>
    </w:p>
    <w:p>
      <w:r>
        <w:t>Nhật Lệ</w:t>
      </w:r>
    </w:p>
    <w:p>
      <w:r>
        <w:t>Phùng Hưng</w:t>
      </w:r>
    </w:p>
    <w:p>
      <w:r>
        <w:t>Lê Thánh Tôn</w:t>
      </w:r>
    </w:p>
    <w:p>
      <w:r>
        <w:t>4B</w:t>
      </w:r>
    </w:p>
    <w:p>
      <w:r>
        <w:t>10.350.000</w:t>
      </w:r>
    </w:p>
    <w:p>
      <w:r>
        <w:t>5.796.000</w:t>
      </w:r>
    </w:p>
    <w:p>
      <w:r>
        <w:t>3.830.000</w:t>
      </w:r>
    </w:p>
    <w:p>
      <w:r>
        <w:t>2.484.000</w:t>
      </w:r>
    </w:p>
    <w:p>
      <w:r>
        <w:t>Nhật Lệ</w:t>
      </w:r>
    </w:p>
    <w:p>
      <w:r>
        <w:t>Lê Thánh Tôn</w:t>
      </w:r>
    </w:p>
    <w:p>
      <w:r>
        <w:t>Xuân 68</w:t>
      </w:r>
    </w:p>
    <w:p>
      <w:r>
        <w:t>5A</w:t>
      </w:r>
    </w:p>
    <w:p>
      <w:r>
        <w:t>6.958.000</w:t>
      </w:r>
    </w:p>
    <w:p>
      <w:r>
        <w:t>3.896.000</w:t>
      </w:r>
    </w:p>
    <w:p>
      <w:r>
        <w:t>2.575.000</w:t>
      </w:r>
    </w:p>
    <w:p>
      <w:r>
        <w:t>1.670.000</w:t>
      </w:r>
    </w:p>
    <w:p>
      <w:r>
        <w:t>283</w:t>
      </w:r>
    </w:p>
    <w:p>
      <w:r>
        <w:t>Ông Ích Khiêm</w:t>
      </w:r>
    </w:p>
    <w:p>
      <w:r>
        <w:t>Tôn Thất Thiệp</w:t>
      </w:r>
    </w:p>
    <w:p>
      <w:r>
        <w:t>Cửa Quảng Đức</w:t>
      </w:r>
    </w:p>
    <w:p>
      <w:r>
        <w:t>5A</w:t>
      </w:r>
    </w:p>
    <w:p>
      <w:r>
        <w:t>6.958.000</w:t>
      </w:r>
    </w:p>
    <w:p>
      <w:r>
        <w:t>3.896.000</w:t>
      </w:r>
    </w:p>
    <w:p>
      <w:r>
        <w:t>2.575.000</w:t>
      </w:r>
    </w:p>
    <w:p>
      <w:r>
        <w:t>1.670.000</w:t>
      </w:r>
    </w:p>
    <w:p>
      <w:r>
        <w:t>Ông Ích Khiêm</w:t>
      </w:r>
    </w:p>
    <w:p>
      <w:r>
        <w:t>Cửa Ngăn</w:t>
      </w:r>
    </w:p>
    <w:p>
      <w:r>
        <w:t>Xuân 68</w:t>
      </w:r>
    </w:p>
    <w:p>
      <w:r>
        <w:t>5A</w:t>
      </w:r>
    </w:p>
    <w:p>
      <w:r>
        <w:t>6.958.000</w:t>
      </w:r>
    </w:p>
    <w:p>
      <w:r>
        <w:t>3.896.000</w:t>
      </w:r>
    </w:p>
    <w:p>
      <w:r>
        <w:t>2.575.000</w:t>
      </w:r>
    </w:p>
    <w:p>
      <w:r>
        <w:t>1.670.000</w:t>
      </w:r>
    </w:p>
    <w:p>
      <w:r>
        <w:t>284</w:t>
      </w:r>
    </w:p>
    <w:p>
      <w:r>
        <w:t>Pác Bó</w:t>
      </w:r>
    </w:p>
    <w:p>
      <w:r>
        <w:t>Phạm Văn Đồng</w:t>
      </w:r>
    </w:p>
    <w:p>
      <w:r>
        <w:t>Trương Gia Mô</w:t>
      </w:r>
    </w:p>
    <w:p>
      <w:r>
        <w:t>4C</w:t>
      </w:r>
    </w:p>
    <w:p>
      <w:r>
        <w:t>9.200.000</w:t>
      </w:r>
    </w:p>
    <w:p>
      <w:r>
        <w:t>5.152.000</w:t>
      </w:r>
    </w:p>
    <w:p>
      <w:r>
        <w:t>3.404.000</w:t>
      </w:r>
    </w:p>
    <w:p>
      <w:r>
        <w:t>2.208.000</w:t>
      </w:r>
    </w:p>
    <w:p>
      <w:r>
        <w:t>285</w:t>
      </w:r>
    </w:p>
    <w:p>
      <w:r>
        <w:t>Phạm Bành</w:t>
      </w:r>
    </w:p>
    <w:p>
      <w:r>
        <w:t>Cần vương</w:t>
      </w:r>
    </w:p>
    <w:p>
      <w:r>
        <w:t>Đường Quy hoạch 13,5m</w:t>
      </w:r>
    </w:p>
    <w:p>
      <w:r>
        <w:t>5A</w:t>
      </w:r>
    </w:p>
    <w:p>
      <w:r>
        <w:t>6.958.000</w:t>
      </w:r>
    </w:p>
    <w:p>
      <w:r>
        <w:t>3.896.000</w:t>
      </w:r>
    </w:p>
    <w:p>
      <w:r>
        <w:t>2.575.000</w:t>
      </w:r>
    </w:p>
    <w:p>
      <w:r>
        <w:t>1.670.000</w:t>
      </w:r>
    </w:p>
    <w:p>
      <w:r>
        <w:t>286</w:t>
      </w:r>
    </w:p>
    <w:p>
      <w:r>
        <w:t>Phạm Đình Hổ</w:t>
      </w:r>
    </w:p>
    <w:p>
      <w:r>
        <w:t>Thái Phiên</w:t>
      </w:r>
    </w:p>
    <w:p>
      <w:r>
        <w:t>Tôn Thất Thuyết kéo dài</w:t>
      </w:r>
    </w:p>
    <w:p>
      <w:r>
        <w:t>5A</w:t>
      </w:r>
    </w:p>
    <w:p>
      <w:r>
        <w:t>6.958.000</w:t>
      </w:r>
    </w:p>
    <w:p>
      <w:r>
        <w:t>3.896.000</w:t>
      </w:r>
    </w:p>
    <w:p>
      <w:r>
        <w:t>2.575.000</w:t>
      </w:r>
    </w:p>
    <w:p>
      <w:r>
        <w:t>1.670.000</w:t>
      </w:r>
    </w:p>
    <w:p>
      <w:r>
        <w:t>Phạm Đình Hổ</w:t>
      </w:r>
    </w:p>
    <w:p>
      <w:r>
        <w:t>Tôn Thất Thuyết kéo dài</w:t>
      </w:r>
    </w:p>
    <w:p>
      <w:r>
        <w:t>Hết đường (thửa đất số 97, tờ bản đồ số 10)</w:t>
      </w:r>
    </w:p>
    <w:p>
      <w:r>
        <w:t>5B</w:t>
      </w:r>
    </w:p>
    <w:p>
      <w:r>
        <w:t>5.635.000</w:t>
      </w:r>
    </w:p>
    <w:p>
      <w:r>
        <w:t>3.156.000</w:t>
      </w:r>
    </w:p>
    <w:p>
      <w:r>
        <w:t>2.085.000</w:t>
      </w:r>
    </w:p>
    <w:p>
      <w:r>
        <w:t>1.352.000</w:t>
      </w:r>
    </w:p>
    <w:p>
      <w:r>
        <w:t>287</w:t>
      </w:r>
    </w:p>
    <w:p>
      <w:r>
        <w:t>Phạm Đình Toái</w:t>
      </w:r>
    </w:p>
    <w:p>
      <w:r>
        <w:t>Huyền Trân Công Chúa</w:t>
      </w:r>
    </w:p>
    <w:p>
      <w:r>
        <w:t>Hoài Thanh</w:t>
      </w:r>
    </w:p>
    <w:p>
      <w:r>
        <w:t>5C</w:t>
      </w:r>
    </w:p>
    <w:p>
      <w:r>
        <w:t>4.324.000</w:t>
      </w:r>
    </w:p>
    <w:p>
      <w:r>
        <w:t>2.422.000</w:t>
      </w:r>
    </w:p>
    <w:p>
      <w:r>
        <w:t>1.600.000</w:t>
      </w:r>
    </w:p>
    <w:p>
      <w:r>
        <w:t>1.037.000</w:t>
      </w:r>
    </w:p>
    <w:p>
      <w:r>
        <w:t>288</w:t>
      </w:r>
    </w:p>
    <w:p>
      <w:r>
        <w:t>Phạm Hồng Thái</w:t>
      </w:r>
    </w:p>
    <w:p>
      <w:r>
        <w:t>Ngô Quyền</w:t>
      </w:r>
    </w:p>
    <w:p>
      <w:r>
        <w:t>Nguyễn Đình Chiểu</w:t>
      </w:r>
    </w:p>
    <w:p>
      <w:r>
        <w:t>2A</w:t>
      </w:r>
    </w:p>
    <w:p>
      <w:r>
        <w:t>40.800.000</w:t>
      </w:r>
    </w:p>
    <w:p>
      <w:r>
        <w:t>22.848.000</w:t>
      </w:r>
    </w:p>
    <w:p>
      <w:r>
        <w:t>15.096.000</w:t>
      </w:r>
    </w:p>
    <w:p>
      <w:r>
        <w:t>9.792.000</w:t>
      </w:r>
    </w:p>
    <w:p>
      <w:r>
        <w:t>289</w:t>
      </w:r>
    </w:p>
    <w:p>
      <w:r>
        <w:t>Phạm Ngọc Thạch</w:t>
      </w:r>
    </w:p>
    <w:p>
      <w:r>
        <w:t>Hoàng Quốc Việt</w:t>
      </w:r>
    </w:p>
    <w:p>
      <w:r>
        <w:t>Cầu An Tây</w:t>
      </w:r>
    </w:p>
    <w:p>
      <w:r>
        <w:t>5C</w:t>
      </w:r>
    </w:p>
    <w:p>
      <w:r>
        <w:t>4.324.000</w:t>
      </w:r>
    </w:p>
    <w:p>
      <w:r>
        <w:t>2.422.000</w:t>
      </w:r>
    </w:p>
    <w:p>
      <w:r>
        <w:t>1.600.000</w:t>
      </w:r>
    </w:p>
    <w:p>
      <w:r>
        <w:t>1.037.000</w:t>
      </w:r>
    </w:p>
    <w:p>
      <w:r>
        <w:t>290</w:t>
      </w:r>
    </w:p>
    <w:p>
      <w:r>
        <w:t>Phạm Ngũ Lão</w:t>
      </w:r>
    </w:p>
    <w:p>
      <w:r>
        <w:t>Lê Lợi</w:t>
      </w:r>
    </w:p>
    <w:p>
      <w:r>
        <w:t>Võ Thị Sáu</w:t>
      </w:r>
    </w:p>
    <w:p>
      <w:r>
        <w:t>1B</w:t>
      </w:r>
    </w:p>
    <w:p>
      <w:r>
        <w:t>54.000.000</w:t>
      </w:r>
    </w:p>
    <w:p>
      <w:r>
        <w:t>30.240.000</w:t>
      </w:r>
    </w:p>
    <w:p>
      <w:r>
        <w:t>19.980.000</w:t>
      </w:r>
    </w:p>
    <w:p>
      <w:r>
        <w:t>12.960.000</w:t>
      </w:r>
    </w:p>
    <w:p>
      <w:r>
        <w:t>291</w:t>
      </w:r>
    </w:p>
    <w:p>
      <w:r>
        <w:t>Phạm Phú Thứ</w:t>
      </w:r>
    </w:p>
    <w:p>
      <w:r>
        <w:t>Minh Mạng</w:t>
      </w:r>
    </w:p>
    <w:p>
      <w:r>
        <w:t>Nguyễn Thành Ý</w:t>
      </w:r>
    </w:p>
    <w:p>
      <w:r>
        <w:t>5C</w:t>
      </w:r>
    </w:p>
    <w:p>
      <w:r>
        <w:t>4.324.000</w:t>
      </w:r>
    </w:p>
    <w:p>
      <w:r>
        <w:t>2.422.000</w:t>
      </w:r>
    </w:p>
    <w:p>
      <w:r>
        <w:t>1.600.000</w:t>
      </w:r>
    </w:p>
    <w:p>
      <w:r>
        <w:t>1.037.000</w:t>
      </w:r>
    </w:p>
    <w:p>
      <w:r>
        <w:t>292</w:t>
      </w:r>
    </w:p>
    <w:p>
      <w:r>
        <w:t>Phạm Thận Duật</w:t>
      </w:r>
    </w:p>
    <w:p>
      <w:r>
        <w:t>Nguyễn Văn Linh</w:t>
      </w:r>
    </w:p>
    <w:p>
      <w:r>
        <w:t>Điểm đầu Khu hạ tầng kỹ thuật khu dân cư phía Bắc Hương Sơ (khu vực 1, 2, 3, 4, 5, 6, 7, 8, 9, 10)</w:t>
      </w:r>
    </w:p>
    <w:p>
      <w:r>
        <w:t>5C</w:t>
      </w:r>
    </w:p>
    <w:p>
      <w:r>
        <w:t>4.324.000</w:t>
      </w:r>
    </w:p>
    <w:p>
      <w:r>
        <w:t>2.422.000</w:t>
      </w:r>
    </w:p>
    <w:p>
      <w:r>
        <w:t>1.600.000</w:t>
      </w:r>
    </w:p>
    <w:p>
      <w:r>
        <w:t>1.037.000</w:t>
      </w:r>
    </w:p>
    <w:p>
      <w:r>
        <w:t>Phạm Thận Duật</w:t>
      </w:r>
    </w:p>
    <w:p>
      <w:r>
        <w:t>Điểm cuối Khu hạ tầng kỹ thuật khu dân cư phía Bắc Hương Sơ (khu vực 1, 2, 3, 4, 5, 6, 7, 8, 9, 10)</w:t>
      </w:r>
    </w:p>
    <w:p>
      <w:r>
        <w:t>Đường Quy hoạch</w:t>
      </w:r>
    </w:p>
    <w:p>
      <w:r>
        <w:t>5C</w:t>
      </w:r>
    </w:p>
    <w:p>
      <w:r>
        <w:t>4.324.000</w:t>
      </w:r>
    </w:p>
    <w:p>
      <w:r>
        <w:t>2.422.000</w:t>
      </w:r>
    </w:p>
    <w:p>
      <w:r>
        <w:t>1.600.000</w:t>
      </w:r>
    </w:p>
    <w:p>
      <w:r>
        <w:t>1.037.000</w:t>
      </w:r>
    </w:p>
    <w:p>
      <w:r>
        <w:t>293</w:t>
      </w:r>
    </w:p>
    <w:p>
      <w:r>
        <w:t>Phạm Thị Liên</w:t>
      </w:r>
    </w:p>
    <w:p>
      <w:r>
        <w:t>Vạn Xuân</w:t>
      </w:r>
    </w:p>
    <w:p>
      <w:r>
        <w:t>Nguyễn Hoàng</w:t>
      </w:r>
    </w:p>
    <w:p>
      <w:r>
        <w:t>5B</w:t>
      </w:r>
    </w:p>
    <w:p>
      <w:r>
        <w:t>5.635.000</w:t>
      </w:r>
    </w:p>
    <w:p>
      <w:r>
        <w:t>3.156.000</w:t>
      </w:r>
    </w:p>
    <w:p>
      <w:r>
        <w:t>2.085.000</w:t>
      </w:r>
    </w:p>
    <w:p>
      <w:r>
        <w:t>1.352.000</w:t>
      </w:r>
    </w:p>
    <w:p>
      <w:r>
        <w:t>294</w:t>
      </w:r>
    </w:p>
    <w:p>
      <w:r>
        <w:t>Phạm Tu</w:t>
      </w:r>
    </w:p>
    <w:p>
      <w:r>
        <w:t>Lý Nam Đế</w:t>
      </w:r>
    </w:p>
    <w:p>
      <w:r>
        <w:t>Nguyễn Phúc Chu</w:t>
      </w:r>
    </w:p>
    <w:p>
      <w:r>
        <w:t>2.875.000</w:t>
      </w:r>
    </w:p>
    <w:p>
      <w:r>
        <w:t>1.610.000</w:t>
      </w:r>
    </w:p>
    <w:p>
      <w:r>
        <w:t>1.064.000</w:t>
      </w:r>
    </w:p>
    <w:p>
      <w:r>
        <w:t>690.000</w:t>
      </w:r>
    </w:p>
    <w:p>
      <w:r>
        <w:t>295</w:t>
      </w:r>
    </w:p>
    <w:p>
      <w:r>
        <w:t>Phạm Văn Đồng</w:t>
      </w:r>
    </w:p>
    <w:p>
      <w:r>
        <w:t>Cầu Vĩ Dạ</w:t>
      </w:r>
    </w:p>
    <w:p>
      <w:r>
        <w:t>Tùng Thiện Vương</w:t>
      </w:r>
    </w:p>
    <w:p>
      <w:r>
        <w:t>3A</w:t>
      </w:r>
    </w:p>
    <w:p>
      <w:r>
        <w:t>26.450.000</w:t>
      </w:r>
    </w:p>
    <w:p>
      <w:r>
        <w:t>14.812.000</w:t>
      </w:r>
    </w:p>
    <w:p>
      <w:r>
        <w:t>9.787.000</w:t>
      </w:r>
    </w:p>
    <w:p>
      <w:r>
        <w:t>6.348.000</w:t>
      </w:r>
    </w:p>
    <w:p>
      <w:r>
        <w:t>Phạm Văn Đồng</w:t>
      </w:r>
    </w:p>
    <w:p>
      <w:r>
        <w:t>Tùng Thiện Vương</w:t>
      </w:r>
    </w:p>
    <w:p>
      <w:r>
        <w:t>Cầu Lại Thế giáp phường Phú Thượng</w:t>
      </w:r>
    </w:p>
    <w:p>
      <w:r>
        <w:t>3C</w:t>
      </w:r>
    </w:p>
    <w:p>
      <w:r>
        <w:t>13.800.000</w:t>
      </w:r>
    </w:p>
    <w:p>
      <w:r>
        <w:t>7.728.000</w:t>
      </w:r>
    </w:p>
    <w:p>
      <w:r>
        <w:t>5.106.000</w:t>
      </w:r>
    </w:p>
    <w:p>
      <w:r>
        <w:t>3.312.000</w:t>
      </w:r>
    </w:p>
    <w:p>
      <w:r>
        <w:t>296</w:t>
      </w:r>
    </w:p>
    <w:p>
      <w:r>
        <w:t>Phan Anh</w:t>
      </w:r>
    </w:p>
    <w:p>
      <w:r>
        <w:t>Hoàng Quốc Việt</w:t>
      </w:r>
    </w:p>
    <w:p>
      <w:r>
        <w:t>Nguyễn Duy Trinh</w:t>
      </w:r>
    </w:p>
    <w:p>
      <w:r>
        <w:t>4B</w:t>
      </w:r>
    </w:p>
    <w:p>
      <w:r>
        <w:t>10.350.000</w:t>
      </w:r>
    </w:p>
    <w:p>
      <w:r>
        <w:t>5.796.000</w:t>
      </w:r>
    </w:p>
    <w:p>
      <w:r>
        <w:t>3.830.000</w:t>
      </w:r>
    </w:p>
    <w:p>
      <w:r>
        <w:t>2.484.000</w:t>
      </w:r>
    </w:p>
    <w:p>
      <w:r>
        <w:t>297</w:t>
      </w:r>
    </w:p>
    <w:p>
      <w:r>
        <w:t>Phan Bá Phiến</w:t>
      </w:r>
    </w:p>
    <w:p>
      <w:r>
        <w:t>Cần Vương</w:t>
      </w:r>
    </w:p>
    <w:p>
      <w:r>
        <w:t>Trần Quý Khoáng</w:t>
      </w:r>
    </w:p>
    <w:p>
      <w:r>
        <w:t>5B</w:t>
      </w:r>
    </w:p>
    <w:p>
      <w:r>
        <w:t>5.635.000</w:t>
      </w:r>
    </w:p>
    <w:p>
      <w:r>
        <w:t>3.156.000</w:t>
      </w:r>
    </w:p>
    <w:p>
      <w:r>
        <w:t>2.085.000</w:t>
      </w:r>
    </w:p>
    <w:p>
      <w:r>
        <w:t>1.352.000</w:t>
      </w:r>
    </w:p>
    <w:p>
      <w:r>
        <w:t>298</w:t>
      </w:r>
    </w:p>
    <w:p>
      <w:r>
        <w:t>Phan Bội Châu</w:t>
      </w:r>
    </w:p>
    <w:p>
      <w:r>
        <w:t>Lê Lợi</w:t>
      </w:r>
    </w:p>
    <w:p>
      <w:r>
        <w:t>Phan Đình Phùng</w:t>
      </w:r>
    </w:p>
    <w:p>
      <w:r>
        <w:t>2A</w:t>
      </w:r>
    </w:p>
    <w:p>
      <w:r>
        <w:t>40.800.000</w:t>
      </w:r>
    </w:p>
    <w:p>
      <w:r>
        <w:t>22.848.000</w:t>
      </w:r>
    </w:p>
    <w:p>
      <w:r>
        <w:t>15.096.000</w:t>
      </w:r>
    </w:p>
    <w:p>
      <w:r>
        <w:t>9.792.000</w:t>
      </w:r>
    </w:p>
    <w:p>
      <w:r>
        <w:t>Phan Bội Châu</w:t>
      </w:r>
    </w:p>
    <w:p>
      <w:r>
        <w:t>Phan Chu Trinh</w:t>
      </w:r>
    </w:p>
    <w:p>
      <w:r>
        <w:t>Đào Tấn</w:t>
      </w:r>
    </w:p>
    <w:p>
      <w:r>
        <w:t>3B</w:t>
      </w:r>
    </w:p>
    <w:p>
      <w:r>
        <w:t>17.250.000</w:t>
      </w:r>
    </w:p>
    <w:p>
      <w:r>
        <w:t>9.660.000</w:t>
      </w:r>
    </w:p>
    <w:p>
      <w:r>
        <w:t>6.383.000</w:t>
      </w:r>
    </w:p>
    <w:p>
      <w:r>
        <w:t>4.140.000</w:t>
      </w:r>
    </w:p>
    <w:p>
      <w:r>
        <w:t>Phan Bội Châu</w:t>
      </w:r>
    </w:p>
    <w:p>
      <w:r>
        <w:t>Đào Tấn</w:t>
      </w:r>
    </w:p>
    <w:p>
      <w:r>
        <w:t>Ngự Bình</w:t>
      </w:r>
    </w:p>
    <w:p>
      <w:r>
        <w:t>4A</w:t>
      </w:r>
    </w:p>
    <w:p>
      <w:r>
        <w:t>13.225.000</w:t>
      </w:r>
    </w:p>
    <w:p>
      <w:r>
        <w:t>7.406.000</w:t>
      </w:r>
    </w:p>
    <w:p>
      <w:r>
        <w:t>4.893.000</w:t>
      </w:r>
    </w:p>
    <w:p>
      <w:r>
        <w:t>3.174.000</w:t>
      </w:r>
    </w:p>
    <w:p>
      <w:r>
        <w:t>299</w:t>
      </w:r>
    </w:p>
    <w:p>
      <w:r>
        <w:t>Phan Cảnh Kế</w:t>
      </w:r>
    </w:p>
    <w:p>
      <w:r>
        <w:t>Đường quy hoạch giáp Chung cư Hương Sơ</w:t>
      </w:r>
    </w:p>
    <w:p>
      <w:r>
        <w:t>Mê Linh</w:t>
      </w:r>
    </w:p>
    <w:p>
      <w:r>
        <w:t>5C</w:t>
      </w:r>
    </w:p>
    <w:p>
      <w:r>
        <w:t>4.324.000</w:t>
      </w:r>
    </w:p>
    <w:p>
      <w:r>
        <w:t>2.422.000</w:t>
      </w:r>
    </w:p>
    <w:p>
      <w:r>
        <w:t>1.600.000</w:t>
      </w:r>
    </w:p>
    <w:p>
      <w:r>
        <w:t>1.037.000</w:t>
      </w:r>
    </w:p>
    <w:p>
      <w:r>
        <w:t>300</w:t>
      </w:r>
    </w:p>
    <w:p>
      <w:r>
        <w:t>Phan Chu Trinh</w:t>
      </w:r>
    </w:p>
    <w:p>
      <w:r>
        <w:t>Cầu Ga Huế</w:t>
      </w:r>
    </w:p>
    <w:p>
      <w:r>
        <w:t>Cầu An Cựu</w:t>
      </w:r>
    </w:p>
    <w:p>
      <w:r>
        <w:t>3C</w:t>
      </w:r>
    </w:p>
    <w:p>
      <w:r>
        <w:t>13.800.000</w:t>
      </w:r>
    </w:p>
    <w:p>
      <w:r>
        <w:t>7.728.000</w:t>
      </w:r>
    </w:p>
    <w:p>
      <w:r>
        <w:t>5.106.000</w:t>
      </w:r>
    </w:p>
    <w:p>
      <w:r>
        <w:t>3.312.000</w:t>
      </w:r>
    </w:p>
    <w:p>
      <w:r>
        <w:t>301</w:t>
      </w:r>
    </w:p>
    <w:p>
      <w:r>
        <w:t>Phan Đăng Lưu</w:t>
      </w:r>
    </w:p>
    <w:p>
      <w:r>
        <w:t>Trần Hưng Đạo</w:t>
      </w:r>
    </w:p>
    <w:p>
      <w:r>
        <w:t>Mai Thúc Loan</w:t>
      </w:r>
    </w:p>
    <w:p>
      <w:r>
        <w:t>1C</w:t>
      </w:r>
    </w:p>
    <w:p>
      <w:r>
        <w:t>48.000.000</w:t>
      </w:r>
    </w:p>
    <w:p>
      <w:r>
        <w:t>26.880.000</w:t>
      </w:r>
    </w:p>
    <w:p>
      <w:r>
        <w:t>17.760.000</w:t>
      </w:r>
    </w:p>
    <w:p>
      <w:r>
        <w:t>11.520.000</w:t>
      </w:r>
    </w:p>
    <w:p>
      <w:r>
        <w:t>302</w:t>
      </w:r>
    </w:p>
    <w:p>
      <w:r>
        <w:t>Phan Đình Giót</w:t>
      </w:r>
    </w:p>
    <w:p>
      <w:r>
        <w:t>Hà Văn Chúc</w:t>
      </w:r>
    </w:p>
    <w:p>
      <w:r>
        <w:t>Trần Thị Tâm</w:t>
      </w:r>
    </w:p>
    <w:p>
      <w:r>
        <w:t>4C</w:t>
      </w:r>
    </w:p>
    <w:p>
      <w:r>
        <w:t>9.200.000</w:t>
      </w:r>
    </w:p>
    <w:p>
      <w:r>
        <w:t>5.152.000</w:t>
      </w:r>
    </w:p>
    <w:p>
      <w:r>
        <w:t>3.404.000</w:t>
      </w:r>
    </w:p>
    <w:p>
      <w:r>
        <w:t>2.208.000</w:t>
      </w:r>
    </w:p>
    <w:p>
      <w:r>
        <w:t>303</w:t>
      </w:r>
    </w:p>
    <w:p>
      <w:r>
        <w:t>Phan Đình Phùng</w:t>
      </w:r>
    </w:p>
    <w:p>
      <w:r>
        <w:t>Điện Biên Phủ</w:t>
      </w:r>
    </w:p>
    <w:p>
      <w:r>
        <w:t>Hùng Vương (cầu An Cựu)</w:t>
      </w:r>
    </w:p>
    <w:p>
      <w:r>
        <w:t>3C</w:t>
      </w:r>
    </w:p>
    <w:p>
      <w:r>
        <w:t>13.800.000</w:t>
      </w:r>
    </w:p>
    <w:p>
      <w:r>
        <w:t>7.728.000</w:t>
      </w:r>
    </w:p>
    <w:p>
      <w:r>
        <w:t>5.106.000</w:t>
      </w:r>
    </w:p>
    <w:p>
      <w:r>
        <w:t>3.312.000</w:t>
      </w:r>
    </w:p>
    <w:p>
      <w:r>
        <w:t>304</w:t>
      </w:r>
    </w:p>
    <w:p>
      <w:r>
        <w:t>Phan Huy Chú</w:t>
      </w:r>
    </w:p>
    <w:p>
      <w:r>
        <w:t>Thái Phiên</w:t>
      </w:r>
    </w:p>
    <w:p>
      <w:r>
        <w:t>Thánh Gióng</w:t>
      </w:r>
    </w:p>
    <w:p>
      <w:r>
        <w:t>5A</w:t>
      </w:r>
    </w:p>
    <w:p>
      <w:r>
        <w:t>6.958.000</w:t>
      </w:r>
    </w:p>
    <w:p>
      <w:r>
        <w:t>3.896.000</w:t>
      </w:r>
    </w:p>
    <w:p>
      <w:r>
        <w:t>2.575.000</w:t>
      </w:r>
    </w:p>
    <w:p>
      <w:r>
        <w:t>1.670.000</w:t>
      </w:r>
    </w:p>
    <w:p>
      <w:r>
        <w:t>305</w:t>
      </w:r>
    </w:p>
    <w:p>
      <w:r>
        <w:t>Phan Huy Ích</w:t>
      </w:r>
    </w:p>
    <w:p>
      <w:r>
        <w:t>Thái Phiên</w:t>
      </w:r>
    </w:p>
    <w:p>
      <w:r>
        <w:t>Thánh Gióng</w:t>
      </w:r>
    </w:p>
    <w:p>
      <w:r>
        <w:t>5B</w:t>
      </w:r>
    </w:p>
    <w:p>
      <w:r>
        <w:t>5.635.000</w:t>
      </w:r>
    </w:p>
    <w:p>
      <w:r>
        <w:t>3.156.000</w:t>
      </w:r>
    </w:p>
    <w:p>
      <w:r>
        <w:t>2.085.000</w:t>
      </w:r>
    </w:p>
    <w:p>
      <w:r>
        <w:t>1.352.000</w:t>
      </w:r>
    </w:p>
    <w:p>
      <w:r>
        <w:t>306</w:t>
      </w:r>
    </w:p>
    <w:p>
      <w:r>
        <w:t>Phan Kế Bình</w:t>
      </w:r>
    </w:p>
    <w:p>
      <w:r>
        <w:t>Hoài Thanh</w:t>
      </w:r>
    </w:p>
    <w:p>
      <w:r>
        <w:t>Mương thoát nước</w:t>
      </w:r>
    </w:p>
    <w:p>
      <w:r>
        <w:t>5C</w:t>
      </w:r>
    </w:p>
    <w:p>
      <w:r>
        <w:t>4.324.000</w:t>
      </w:r>
    </w:p>
    <w:p>
      <w:r>
        <w:t>2.422.000</w:t>
      </w:r>
    </w:p>
    <w:p>
      <w:r>
        <w:t>1.600.000</w:t>
      </w:r>
    </w:p>
    <w:p>
      <w:r>
        <w:t>1.037.000</w:t>
      </w:r>
    </w:p>
    <w:p>
      <w:r>
        <w:t>307</w:t>
      </w:r>
    </w:p>
    <w:p>
      <w:r>
        <w:t>Phan Trọng Tịnh</w:t>
      </w:r>
    </w:p>
    <w:p>
      <w:r>
        <w:t>Nguyễn Phúc Nguyên</w:t>
      </w:r>
    </w:p>
    <w:p>
      <w:r>
        <w:t>Kiệt 24 Nguyễn Phúc Chu</w:t>
      </w:r>
    </w:p>
    <w:p>
      <w:r>
        <w:t>2.875.000</w:t>
      </w:r>
    </w:p>
    <w:p>
      <w:r>
        <w:t>1.610.000</w:t>
      </w:r>
    </w:p>
    <w:p>
      <w:r>
        <w:t>1.064.000</w:t>
      </w:r>
    </w:p>
    <w:p>
      <w:r>
        <w:t>690.000</w:t>
      </w:r>
    </w:p>
    <w:p>
      <w:r>
        <w:t>308</w:t>
      </w:r>
    </w:p>
    <w:p>
      <w:r>
        <w:t>Phan Văn Trị</w:t>
      </w:r>
    </w:p>
    <w:p>
      <w:r>
        <w:t>Nguyễn Quyền</w:t>
      </w:r>
    </w:p>
    <w:p>
      <w:r>
        <w:t>Thánh Gióng</w:t>
      </w:r>
    </w:p>
    <w:p>
      <w:r>
        <w:t>5B</w:t>
      </w:r>
    </w:p>
    <w:p>
      <w:r>
        <w:t>5.635.000</w:t>
      </w:r>
    </w:p>
    <w:p>
      <w:r>
        <w:t>3.156.000</w:t>
      </w:r>
    </w:p>
    <w:p>
      <w:r>
        <w:t>2.085.000</w:t>
      </w:r>
    </w:p>
    <w:p>
      <w:r>
        <w:t>1.352.000</w:t>
      </w:r>
    </w:p>
    <w:p>
      <w:r>
        <w:t>309</w:t>
      </w:r>
    </w:p>
    <w:p>
      <w:r>
        <w:t>Phan Văn Trường</w:t>
      </w:r>
    </w:p>
    <w:p>
      <w:r>
        <w:t>Cao Xuân Dục</w:t>
      </w:r>
    </w:p>
    <w:p>
      <w:r>
        <w:t>Khu quy hoạch vào Chi cục Thuế thành phố Huế</w:t>
      </w:r>
    </w:p>
    <w:p>
      <w:r>
        <w:t>4B</w:t>
      </w:r>
    </w:p>
    <w:p>
      <w:r>
        <w:t>10.350.000</w:t>
      </w:r>
    </w:p>
    <w:p>
      <w:r>
        <w:t>5.796.000</w:t>
      </w:r>
    </w:p>
    <w:p>
      <w:r>
        <w:t>3.830.000</w:t>
      </w:r>
    </w:p>
    <w:p>
      <w:r>
        <w:t>2.484.000</w:t>
      </w:r>
    </w:p>
    <w:p>
      <w:r>
        <w:t>310</w:t>
      </w:r>
    </w:p>
    <w:p>
      <w:r>
        <w:t>Phó Đức Chính</w:t>
      </w:r>
    </w:p>
    <w:p>
      <w:r>
        <w:t>Bến Nghé</w:t>
      </w:r>
    </w:p>
    <w:p>
      <w:r>
        <w:t>Trần Quang Khải</w:t>
      </w:r>
    </w:p>
    <w:p>
      <w:r>
        <w:t>2A</w:t>
      </w:r>
    </w:p>
    <w:p>
      <w:r>
        <w:t>40.800.000</w:t>
      </w:r>
    </w:p>
    <w:p>
      <w:r>
        <w:t>22.848.000</w:t>
      </w:r>
    </w:p>
    <w:p>
      <w:r>
        <w:t>15.096.000</w:t>
      </w:r>
    </w:p>
    <w:p>
      <w:r>
        <w:t>9.792.000</w:t>
      </w:r>
    </w:p>
    <w:p>
      <w:r>
        <w:t>311</w:t>
      </w:r>
    </w:p>
    <w:p>
      <w:r>
        <w:t>Phong Châu</w:t>
      </w:r>
    </w:p>
    <w:p>
      <w:r>
        <w:t>Hùng Vương</w:t>
      </w:r>
    </w:p>
    <w:p>
      <w:r>
        <w:t>Tôn Đức Thắng</w:t>
      </w:r>
    </w:p>
    <w:p>
      <w:r>
        <w:t>2C</w:t>
      </w:r>
    </w:p>
    <w:p>
      <w:r>
        <w:t>31.000.000</w:t>
      </w:r>
    </w:p>
    <w:p>
      <w:r>
        <w:t>17.360.000</w:t>
      </w:r>
    </w:p>
    <w:p>
      <w:r>
        <w:t>11.470.000</w:t>
      </w:r>
    </w:p>
    <w:p>
      <w:r>
        <w:t>7.440.000</w:t>
      </w:r>
    </w:p>
    <w:p>
      <w:r>
        <w:t>312</w:t>
      </w:r>
    </w:p>
    <w:p>
      <w:r>
        <w:t>Phú Mộng</w:t>
      </w:r>
    </w:p>
    <w:p>
      <w:r>
        <w:t>Kim Long</w:t>
      </w:r>
    </w:p>
    <w:p>
      <w:r>
        <w:t>Vạn Xuân</w:t>
      </w:r>
    </w:p>
    <w:p>
      <w:r>
        <w:t>5C</w:t>
      </w:r>
    </w:p>
    <w:p>
      <w:r>
        <w:t>4.324.000</w:t>
      </w:r>
    </w:p>
    <w:p>
      <w:r>
        <w:t>2.422.000</w:t>
      </w:r>
    </w:p>
    <w:p>
      <w:r>
        <w:t>1.600.000</w:t>
      </w:r>
    </w:p>
    <w:p>
      <w:r>
        <w:t>1.037.000</w:t>
      </w:r>
    </w:p>
    <w:p>
      <w:r>
        <w:t>313</w:t>
      </w:r>
    </w:p>
    <w:p>
      <w:r>
        <w:t>Phùng Chí Kiên</w:t>
      </w:r>
    </w:p>
    <w:p>
      <w:r>
        <w:t>Nguyễn Hữu Thọ</w:t>
      </w:r>
    </w:p>
    <w:p>
      <w:r>
        <w:t>Khu dân cư Tổ 6 khu vực 3, An Đông</w:t>
      </w:r>
    </w:p>
    <w:p>
      <w:r>
        <w:t>4C</w:t>
      </w:r>
    </w:p>
    <w:p>
      <w:r>
        <w:t>9.200.000</w:t>
      </w:r>
    </w:p>
    <w:p>
      <w:r>
        <w:t>5.152.000</w:t>
      </w:r>
    </w:p>
    <w:p>
      <w:r>
        <w:t>3.404.000</w:t>
      </w:r>
    </w:p>
    <w:p>
      <w:r>
        <w:t>2.208.000</w:t>
      </w:r>
    </w:p>
    <w:p>
      <w:r>
        <w:t>314</w:t>
      </w:r>
    </w:p>
    <w:p>
      <w:r>
        <w:t>Phùng Hưng</w:t>
      </w:r>
    </w:p>
    <w:p>
      <w:r>
        <w:t>Đặng Thái Thân</w:t>
      </w:r>
    </w:p>
    <w:p>
      <w:r>
        <w:t>Triệu Quang Phục</w:t>
      </w:r>
    </w:p>
    <w:p>
      <w:r>
        <w:t>4B</w:t>
      </w:r>
    </w:p>
    <w:p>
      <w:r>
        <w:t>10.350.000</w:t>
      </w:r>
    </w:p>
    <w:p>
      <w:r>
        <w:t>5.796.000</w:t>
      </w:r>
    </w:p>
    <w:p>
      <w:r>
        <w:t>3.830.000</w:t>
      </w:r>
    </w:p>
    <w:p>
      <w:r>
        <w:t>2.484.000</w:t>
      </w:r>
    </w:p>
    <w:p>
      <w:r>
        <w:t>Phùng Hưng</w:t>
      </w:r>
    </w:p>
    <w:p>
      <w:r>
        <w:t>Triệu Quang Phục</w:t>
      </w:r>
    </w:p>
    <w:p>
      <w:r>
        <w:t>Đại học Nông Lâm</w:t>
      </w:r>
    </w:p>
    <w:p>
      <w:r>
        <w:t>4C</w:t>
      </w:r>
    </w:p>
    <w:p>
      <w:r>
        <w:t>9.200.000</w:t>
      </w:r>
    </w:p>
    <w:p>
      <w:r>
        <w:t>5.152.000</w:t>
      </w:r>
    </w:p>
    <w:p>
      <w:r>
        <w:t>3.404.000</w:t>
      </w:r>
    </w:p>
    <w:p>
      <w:r>
        <w:t>2.208.000</w:t>
      </w:r>
    </w:p>
    <w:p>
      <w:r>
        <w:t>315</w:t>
      </w:r>
    </w:p>
    <w:p>
      <w:r>
        <w:t>Phùng Khắc Khoan</w:t>
      </w:r>
    </w:p>
    <w:p>
      <w:r>
        <w:t>Bạch Đằng</w:t>
      </w:r>
    </w:p>
    <w:p>
      <w:r>
        <w:t>Trần Quang Long - Ngô Kha</w:t>
      </w:r>
    </w:p>
    <w:p>
      <w:r>
        <w:t>5C</w:t>
      </w:r>
    </w:p>
    <w:p>
      <w:r>
        <w:t>4.324.000</w:t>
      </w:r>
    </w:p>
    <w:p>
      <w:r>
        <w:t>2.422.000</w:t>
      </w:r>
    </w:p>
    <w:p>
      <w:r>
        <w:t>1.600.000</w:t>
      </w:r>
    </w:p>
    <w:p>
      <w:r>
        <w:t>1.037.000</w:t>
      </w:r>
    </w:p>
    <w:p>
      <w:r>
        <w:t>Phùng Khắc Khoan</w:t>
      </w:r>
    </w:p>
    <w:p>
      <w:r>
        <w:t>Trần Quang Long- Ngô Kha</w:t>
      </w:r>
    </w:p>
    <w:p>
      <w:r>
        <w:t>Nguyễn Gia Thiều</w:t>
      </w:r>
    </w:p>
    <w:p>
      <w:r>
        <w:t>5B</w:t>
      </w:r>
    </w:p>
    <w:p>
      <w:r>
        <w:t>5.635.000</w:t>
      </w:r>
    </w:p>
    <w:p>
      <w:r>
        <w:t>3.156.000</w:t>
      </w:r>
    </w:p>
    <w:p>
      <w:r>
        <w:t>2.085.000</w:t>
      </w:r>
    </w:p>
    <w:p>
      <w:r>
        <w:t>1.352.000</w:t>
      </w:r>
    </w:p>
    <w:p>
      <w:r>
        <w:t>316</w:t>
      </w:r>
    </w:p>
    <w:p>
      <w:r>
        <w:t>Quảng Tế</w:t>
      </w:r>
    </w:p>
    <w:p>
      <w:r>
        <w:t>Điện Biên Phủ</w:t>
      </w:r>
    </w:p>
    <w:p>
      <w:r>
        <w:t>Thanh Hải</w:t>
      </w:r>
    </w:p>
    <w:p>
      <w:r>
        <w:t>5C</w:t>
      </w:r>
    </w:p>
    <w:p>
      <w:r>
        <w:t>4.324.000</w:t>
      </w:r>
    </w:p>
    <w:p>
      <w:r>
        <w:t>2.422.000</w:t>
      </w:r>
    </w:p>
    <w:p>
      <w:r>
        <w:t>1.600.000</w:t>
      </w:r>
    </w:p>
    <w:p>
      <w:r>
        <w:t>1.037.000</w:t>
      </w:r>
    </w:p>
    <w:p>
      <w:r>
        <w:t>317</w:t>
      </w:r>
    </w:p>
    <w:p>
      <w:r>
        <w:t>Quốc Sử Quán</w:t>
      </w:r>
    </w:p>
    <w:p>
      <w:r>
        <w:t>Mai Thúc Loan</w:t>
      </w:r>
    </w:p>
    <w:p>
      <w:r>
        <w:t>Ngô Sĩ Liên</w:t>
      </w:r>
    </w:p>
    <w:p>
      <w:r>
        <w:t>4C</w:t>
      </w:r>
    </w:p>
    <w:p>
      <w:r>
        <w:t>9.200.000</w:t>
      </w:r>
    </w:p>
    <w:p>
      <w:r>
        <w:t>5.152.000</w:t>
      </w:r>
    </w:p>
    <w:p>
      <w:r>
        <w:t>3.404.000</w:t>
      </w:r>
    </w:p>
    <w:p>
      <w:r>
        <w:t>2.208.000</w:t>
      </w:r>
    </w:p>
    <w:p>
      <w:r>
        <w:t>318</w:t>
      </w:r>
    </w:p>
    <w:p>
      <w:r>
        <w:t>Sơn Xuyên</w:t>
      </w:r>
    </w:p>
    <w:p>
      <w:r>
        <w:t>Nguyễn Văn Đào</w:t>
      </w:r>
    </w:p>
    <w:p>
      <w:r>
        <w:t>Đường Quy hoạch 2</w:t>
      </w:r>
    </w:p>
    <w:p>
      <w:r>
        <w:t>5A</w:t>
      </w:r>
    </w:p>
    <w:p>
      <w:r>
        <w:t>6.958.000</w:t>
      </w:r>
    </w:p>
    <w:p>
      <w:r>
        <w:t>3.896.000</w:t>
      </w:r>
    </w:p>
    <w:p>
      <w:r>
        <w:t>2.575.000</w:t>
      </w:r>
    </w:p>
    <w:p>
      <w:r>
        <w:t>1.670.000</w:t>
      </w:r>
    </w:p>
    <w:p>
      <w:r>
        <w:t>319</w:t>
      </w:r>
    </w:p>
    <w:p>
      <w:r>
        <w:t>Sông Như Ý</w:t>
      </w:r>
    </w:p>
    <w:p>
      <w:r>
        <w:t>Võ Nguyên Giáp</w:t>
      </w:r>
    </w:p>
    <w:p>
      <w:r>
        <w:t>Cầu Vân Dương</w:t>
      </w:r>
    </w:p>
    <w:p>
      <w:r>
        <w:t>5B</w:t>
      </w:r>
    </w:p>
    <w:p>
      <w:r>
        <w:t>5.635.000</w:t>
      </w:r>
    </w:p>
    <w:p>
      <w:r>
        <w:t>3.156.000</w:t>
      </w:r>
    </w:p>
    <w:p>
      <w:r>
        <w:t>2.085.000</w:t>
      </w:r>
    </w:p>
    <w:p>
      <w:r>
        <w:t>1.352.000</w:t>
      </w:r>
    </w:p>
    <w:p>
      <w:r>
        <w:t>320</w:t>
      </w:r>
    </w:p>
    <w:p>
      <w:r>
        <w:t>Sư Liễu Quán</w:t>
      </w:r>
    </w:p>
    <w:p>
      <w:r>
        <w:t>Điện Biên Phủ</w:t>
      </w:r>
    </w:p>
    <w:p>
      <w:r>
        <w:t>Phan Bội Châu</w:t>
      </w:r>
    </w:p>
    <w:p>
      <w:r>
        <w:t>4B</w:t>
      </w:r>
    </w:p>
    <w:p>
      <w:r>
        <w:t>10.350.000</w:t>
      </w:r>
    </w:p>
    <w:p>
      <w:r>
        <w:t>5.796.000</w:t>
      </w:r>
    </w:p>
    <w:p>
      <w:r>
        <w:t>3.830.000</w:t>
      </w:r>
    </w:p>
    <w:p>
      <w:r>
        <w:t>2.484.000</w:t>
      </w:r>
    </w:p>
    <w:p>
      <w:r>
        <w:t>321</w:t>
      </w:r>
    </w:p>
    <w:p>
      <w:r>
        <w:t>Sư Vạn Hạnh</w:t>
      </w:r>
    </w:p>
    <w:p>
      <w:r>
        <w:t>Nguyễn Phúc Nguyên</w:t>
      </w:r>
    </w:p>
    <w:p>
      <w:r>
        <w:t>Văn Thánh</w:t>
      </w:r>
    </w:p>
    <w:p>
      <w:r>
        <w:t>5C</w:t>
      </w:r>
    </w:p>
    <w:p>
      <w:r>
        <w:t>4.324.000</w:t>
      </w:r>
    </w:p>
    <w:p>
      <w:r>
        <w:t>2.422.000</w:t>
      </w:r>
    </w:p>
    <w:p>
      <w:r>
        <w:t>1.600.000</w:t>
      </w:r>
    </w:p>
    <w:p>
      <w:r>
        <w:t>1.037.000</w:t>
      </w:r>
    </w:p>
    <w:p>
      <w:r>
        <w:t>322</w:t>
      </w:r>
    </w:p>
    <w:p>
      <w:r>
        <w:t>Sử Hy Nhan</w:t>
      </w:r>
    </w:p>
    <w:p>
      <w:r>
        <w:t>Lê Ngô Cát</w:t>
      </w:r>
    </w:p>
    <w:p>
      <w:r>
        <w:t>Đoàn Nhữ Hài</w:t>
      </w:r>
    </w:p>
    <w:p>
      <w:r>
        <w:t>5C</w:t>
      </w:r>
    </w:p>
    <w:p>
      <w:r>
        <w:t>4.324.000</w:t>
      </w:r>
    </w:p>
    <w:p>
      <w:r>
        <w:t>2.422.000</w:t>
      </w:r>
    </w:p>
    <w:p>
      <w:r>
        <w:t>1.600.000</w:t>
      </w:r>
    </w:p>
    <w:p>
      <w:r>
        <w:t>1.037.000</w:t>
      </w:r>
    </w:p>
    <w:p>
      <w:r>
        <w:t>323</w:t>
      </w:r>
    </w:p>
    <w:p>
      <w:r>
        <w:t>Tạ Quang Bửu</w:t>
      </w:r>
    </w:p>
    <w:p>
      <w:r>
        <w:t>Trần Quý Cáp</w:t>
      </w:r>
    </w:p>
    <w:p>
      <w:r>
        <w:t>Phùng Hưng</w:t>
      </w:r>
    </w:p>
    <w:p>
      <w:r>
        <w:t>5A</w:t>
      </w:r>
    </w:p>
    <w:p>
      <w:r>
        <w:t>6.958.000</w:t>
      </w:r>
    </w:p>
    <w:p>
      <w:r>
        <w:t>3.896.000</w:t>
      </w:r>
    </w:p>
    <w:p>
      <w:r>
        <w:t>2.575.000</w:t>
      </w:r>
    </w:p>
    <w:p>
      <w:r>
        <w:t>1.670.000</w:t>
      </w:r>
    </w:p>
    <w:p>
      <w:r>
        <w:t>324</w:t>
      </w:r>
    </w:p>
    <w:p>
      <w:r>
        <w:t>Tam Thai</w:t>
      </w:r>
    </w:p>
    <w:p>
      <w:r>
        <w:t>Phan Bội Châu</w:t>
      </w:r>
    </w:p>
    <w:p>
      <w:r>
        <w:t>Hoàng Thị Loan</w:t>
      </w:r>
    </w:p>
    <w:p>
      <w:r>
        <w:t>5B</w:t>
      </w:r>
    </w:p>
    <w:p>
      <w:r>
        <w:t>5.635.000</w:t>
      </w:r>
    </w:p>
    <w:p>
      <w:r>
        <w:t>3.156.000</w:t>
      </w:r>
    </w:p>
    <w:p>
      <w:r>
        <w:t>2.085.000</w:t>
      </w:r>
    </w:p>
    <w:p>
      <w:r>
        <w:t>1.352.000</w:t>
      </w:r>
    </w:p>
    <w:p>
      <w:r>
        <w:t>Tam Thai</w:t>
      </w:r>
    </w:p>
    <w:p>
      <w:r>
        <w:t>Hoàng Thị Loan</w:t>
      </w:r>
    </w:p>
    <w:p>
      <w:r>
        <w:t>Nghĩa trang Thành phố</w:t>
      </w:r>
    </w:p>
    <w:p>
      <w:r>
        <w:t>5C</w:t>
      </w:r>
    </w:p>
    <w:p>
      <w:r>
        <w:t>4.324.000</w:t>
      </w:r>
    </w:p>
    <w:p>
      <w:r>
        <w:t>2.422.000</w:t>
      </w:r>
    </w:p>
    <w:p>
      <w:r>
        <w:t>1.600.000</w:t>
      </w:r>
    </w:p>
    <w:p>
      <w:r>
        <w:t>1.037.000</w:t>
      </w:r>
    </w:p>
    <w:p>
      <w:r>
        <w:t>325</w:t>
      </w:r>
    </w:p>
    <w:p>
      <w:r>
        <w:t>Tản Đà</w:t>
      </w:r>
    </w:p>
    <w:p>
      <w:r>
        <w:t>Tăng Bạt Hổ (cửa Hậu)</w:t>
      </w:r>
    </w:p>
    <w:p>
      <w:r>
        <w:t>Nguyễn Văn Linh</w:t>
      </w:r>
    </w:p>
    <w:p>
      <w:r>
        <w:t>4B</w:t>
      </w:r>
    </w:p>
    <w:p>
      <w:r>
        <w:t>10.350.000</w:t>
      </w:r>
    </w:p>
    <w:p>
      <w:r>
        <w:t>5.796.000</w:t>
      </w:r>
    </w:p>
    <w:p>
      <w:r>
        <w:t>3.830.000</w:t>
      </w:r>
    </w:p>
    <w:p>
      <w:r>
        <w:t>2.484.000</w:t>
      </w:r>
    </w:p>
    <w:p>
      <w:r>
        <w:t>Tản Đà</w:t>
      </w:r>
    </w:p>
    <w:p>
      <w:r>
        <w:t>Nguyễn Văn Linh</w:t>
      </w:r>
    </w:p>
    <w:p>
      <w:r>
        <w:t>Điểm đầu Khu hạ tầng kỹ thuật khu dân cư phía Bắc Hương Sơ (khu vực 1, 2, 3, 4, 5, 6, 7, 8, 9, 10)</w:t>
      </w:r>
    </w:p>
    <w:p>
      <w:r>
        <w:t>5A</w:t>
      </w:r>
    </w:p>
    <w:p>
      <w:r>
        <w:t>6.958.000</w:t>
      </w:r>
    </w:p>
    <w:p>
      <w:r>
        <w:t>3.896.000</w:t>
      </w:r>
    </w:p>
    <w:p>
      <w:r>
        <w:t>2.575.000</w:t>
      </w:r>
    </w:p>
    <w:p>
      <w:r>
        <w:t>1.670.000</w:t>
      </w:r>
    </w:p>
    <w:p>
      <w:r>
        <w:t>Tản Đà</w:t>
      </w:r>
    </w:p>
    <w:p>
      <w:r>
        <w:t>Điểm cuối Khu hạ tầng kỹ thuật khu dân cư phía Bắc Hương Sơ (khu vực 1, 2, 3, 4, 5, 6, 7, 8, 9, 10)</w:t>
      </w:r>
    </w:p>
    <w:p>
      <w:r>
        <w:t>Đến ranh giới thị xã Hương Trà</w:t>
      </w:r>
    </w:p>
    <w:p>
      <w:r>
        <w:t>5A</w:t>
      </w:r>
    </w:p>
    <w:p>
      <w:r>
        <w:t>6.958.000</w:t>
      </w:r>
    </w:p>
    <w:p>
      <w:r>
        <w:t>3.896.000</w:t>
      </w:r>
    </w:p>
    <w:p>
      <w:r>
        <w:t>2.575.000</w:t>
      </w:r>
    </w:p>
    <w:p>
      <w:r>
        <w:t>1.670.000</w:t>
      </w:r>
    </w:p>
    <w:p>
      <w:r>
        <w:t>326</w:t>
      </w:r>
    </w:p>
    <w:p>
      <w:r>
        <w:t>Tân Sở</w:t>
      </w:r>
    </w:p>
    <w:p>
      <w:r>
        <w:t>Nguyễn Văn Linh</w:t>
      </w:r>
    </w:p>
    <w:p>
      <w:r>
        <w:t>Khu quy hoạch</w:t>
      </w:r>
    </w:p>
    <w:p>
      <w:r>
        <w:t>5B</w:t>
      </w:r>
    </w:p>
    <w:p>
      <w:r>
        <w:t>5.635.000</w:t>
      </w:r>
    </w:p>
    <w:p>
      <w:r>
        <w:t>3.156.000</w:t>
      </w:r>
    </w:p>
    <w:p>
      <w:r>
        <w:t>2.085.000</w:t>
      </w:r>
    </w:p>
    <w:p>
      <w:r>
        <w:t>1.352.000</w:t>
      </w:r>
    </w:p>
    <w:p>
      <w:r>
        <w:t>327</w:t>
      </w:r>
    </w:p>
    <w:p>
      <w:r>
        <w:t>Tân Thiết</w:t>
      </w:r>
    </w:p>
    <w:p>
      <w:r>
        <w:t>Trần Hưng Đạo</w:t>
      </w:r>
    </w:p>
    <w:p>
      <w:r>
        <w:t>Chương Dương</w:t>
      </w:r>
    </w:p>
    <w:p>
      <w:r>
        <w:t>2A</w:t>
      </w:r>
    </w:p>
    <w:p>
      <w:r>
        <w:t>40.800.000</w:t>
      </w:r>
    </w:p>
    <w:p>
      <w:r>
        <w:t>22.848.000</w:t>
      </w:r>
    </w:p>
    <w:p>
      <w:r>
        <w:t>15.096.000</w:t>
      </w:r>
    </w:p>
    <w:p>
      <w:r>
        <w:t>9.792.000</w:t>
      </w:r>
    </w:p>
    <w:p>
      <w:r>
        <w:t>328</w:t>
      </w:r>
    </w:p>
    <w:p>
      <w:r>
        <w:t>Tăng Bạt Hổ</w:t>
      </w:r>
    </w:p>
    <w:p>
      <w:r>
        <w:t>Lê Duẩn</w:t>
      </w:r>
    </w:p>
    <w:p>
      <w:r>
        <w:t>Cầu Bạch Yến</w:t>
      </w:r>
    </w:p>
    <w:p>
      <w:r>
        <w:t>4C</w:t>
      </w:r>
    </w:p>
    <w:p>
      <w:r>
        <w:t>9.200.000</w:t>
      </w:r>
    </w:p>
    <w:p>
      <w:r>
        <w:t>5.152.000</w:t>
      </w:r>
    </w:p>
    <w:p>
      <w:r>
        <w:t>3.404.000</w:t>
      </w:r>
    </w:p>
    <w:p>
      <w:r>
        <w:t>2.208.000</w:t>
      </w:r>
    </w:p>
    <w:p>
      <w:r>
        <w:t>Tăng Bạt Hổ</w:t>
      </w:r>
    </w:p>
    <w:p>
      <w:r>
        <w:t>Cầu Bạch Yến</w:t>
      </w:r>
    </w:p>
    <w:p>
      <w:r>
        <w:t>Đào Duy Anh</w:t>
      </w:r>
    </w:p>
    <w:p>
      <w:r>
        <w:t>5A</w:t>
      </w:r>
    </w:p>
    <w:p>
      <w:r>
        <w:t>6.958.000</w:t>
      </w:r>
    </w:p>
    <w:p>
      <w:r>
        <w:t>3.896.000</w:t>
      </w:r>
    </w:p>
    <w:p>
      <w:r>
        <w:t>2.575.000</w:t>
      </w:r>
    </w:p>
    <w:p>
      <w:r>
        <w:t>1.670.000</w:t>
      </w:r>
    </w:p>
    <w:p>
      <w:r>
        <w:t>329</w:t>
      </w:r>
    </w:p>
    <w:p>
      <w:r>
        <w:t>Tây Sơn</w:t>
      </w:r>
    </w:p>
    <w:p>
      <w:r>
        <w:t>Tôn Nữ Diệu Không</w:t>
      </w:r>
    </w:p>
    <w:p>
      <w:r>
        <w:t>Thích Tịnh Khiết</w:t>
      </w:r>
    </w:p>
    <w:p>
      <w:r>
        <w:t>5A</w:t>
      </w:r>
    </w:p>
    <w:p>
      <w:r>
        <w:t>6.958.000</w:t>
      </w:r>
    </w:p>
    <w:p>
      <w:r>
        <w:t>3.896.000</w:t>
      </w:r>
    </w:p>
    <w:p>
      <w:r>
        <w:t>2.575.000</w:t>
      </w:r>
    </w:p>
    <w:p>
      <w:r>
        <w:t>1.670.000</w:t>
      </w:r>
    </w:p>
    <w:p>
      <w:r>
        <w:t>330</w:t>
      </w:r>
    </w:p>
    <w:p>
      <w:r>
        <w:t>Thạch Hãn</w:t>
      </w:r>
    </w:p>
    <w:p>
      <w:r>
        <w:t>Tôn Thất Thiệp</w:t>
      </w:r>
    </w:p>
    <w:p>
      <w:r>
        <w:t>Trần Nguyên Đán</w:t>
      </w:r>
    </w:p>
    <w:p>
      <w:r>
        <w:t>4C</w:t>
      </w:r>
    </w:p>
    <w:p>
      <w:r>
        <w:t>9.200.000</w:t>
      </w:r>
    </w:p>
    <w:p>
      <w:r>
        <w:t>5.152.000</w:t>
      </w:r>
    </w:p>
    <w:p>
      <w:r>
        <w:t>3.404.000</w:t>
      </w:r>
    </w:p>
    <w:p>
      <w:r>
        <w:t>2.208.000</w:t>
      </w:r>
    </w:p>
    <w:p>
      <w:r>
        <w:t>Thạch Hãn</w:t>
      </w:r>
    </w:p>
    <w:p>
      <w:r>
        <w:t>Trần Nguyên Đán</w:t>
      </w:r>
    </w:p>
    <w:p>
      <w:r>
        <w:t>Phùng Hưng</w:t>
      </w:r>
    </w:p>
    <w:p>
      <w:r>
        <w:t>4B</w:t>
      </w:r>
    </w:p>
    <w:p>
      <w:r>
        <w:t>10.350.000</w:t>
      </w:r>
    </w:p>
    <w:p>
      <w:r>
        <w:t>5.796.000</w:t>
      </w:r>
    </w:p>
    <w:p>
      <w:r>
        <w:t>3.830.000</w:t>
      </w:r>
    </w:p>
    <w:p>
      <w:r>
        <w:t>2.484.000</w:t>
      </w:r>
    </w:p>
    <w:p>
      <w:r>
        <w:t>331</w:t>
      </w:r>
    </w:p>
    <w:p>
      <w:r>
        <w:t>Thái Phiên</w:t>
      </w:r>
    </w:p>
    <w:p>
      <w:r>
        <w:t>Lê Duẩn</w:t>
      </w:r>
    </w:p>
    <w:p>
      <w:r>
        <w:t>Trần Quốc Toản</w:t>
      </w:r>
    </w:p>
    <w:p>
      <w:r>
        <w:t>4C</w:t>
      </w:r>
    </w:p>
    <w:p>
      <w:r>
        <w:t>9.200.000</w:t>
      </w:r>
    </w:p>
    <w:p>
      <w:r>
        <w:t>5.152.000</w:t>
      </w:r>
    </w:p>
    <w:p>
      <w:r>
        <w:t>3.404.000</w:t>
      </w:r>
    </w:p>
    <w:p>
      <w:r>
        <w:t>2.208.000</w:t>
      </w:r>
    </w:p>
    <w:p>
      <w:r>
        <w:t>Thái Phiên</w:t>
      </w:r>
    </w:p>
    <w:p>
      <w:r>
        <w:t>Trần Quốc Toản</w:t>
      </w:r>
    </w:p>
    <w:p>
      <w:r>
        <w:t>Trần Nhật Duật</w:t>
      </w:r>
    </w:p>
    <w:p>
      <w:r>
        <w:t>4B</w:t>
      </w:r>
    </w:p>
    <w:p>
      <w:r>
        <w:t>10.350.000</w:t>
      </w:r>
    </w:p>
    <w:p>
      <w:r>
        <w:t>5.796.000</w:t>
      </w:r>
    </w:p>
    <w:p>
      <w:r>
        <w:t>3.830.000</w:t>
      </w:r>
    </w:p>
    <w:p>
      <w:r>
        <w:t>2.484.000</w:t>
      </w:r>
    </w:p>
    <w:p>
      <w:r>
        <w:t>Thái Phiên</w:t>
      </w:r>
    </w:p>
    <w:p>
      <w:r>
        <w:t>Trần Nhật Duật</w:t>
      </w:r>
    </w:p>
    <w:p>
      <w:r>
        <w:t>Mang Cá</w:t>
      </w:r>
    </w:p>
    <w:p>
      <w:r>
        <w:t>5A</w:t>
      </w:r>
    </w:p>
    <w:p>
      <w:r>
        <w:t>6.958.000</w:t>
      </w:r>
    </w:p>
    <w:p>
      <w:r>
        <w:t>3.896.000</w:t>
      </w:r>
    </w:p>
    <w:p>
      <w:r>
        <w:t>2.575.000</w:t>
      </w:r>
    </w:p>
    <w:p>
      <w:r>
        <w:t>1.670.000</w:t>
      </w:r>
    </w:p>
    <w:p>
      <w:r>
        <w:t>332</w:t>
      </w:r>
    </w:p>
    <w:p>
      <w:r>
        <w:t>Thân Trọng Di</w:t>
      </w:r>
    </w:p>
    <w:p>
      <w:r>
        <w:t>Nguyễn Văn Linh</w:t>
      </w:r>
    </w:p>
    <w:p>
      <w:r>
        <w:t>Khu dân cư</w:t>
      </w:r>
    </w:p>
    <w:p>
      <w:r>
        <w:t>5B</w:t>
      </w:r>
    </w:p>
    <w:p>
      <w:r>
        <w:t>5.635.000</w:t>
      </w:r>
    </w:p>
    <w:p>
      <w:r>
        <w:t>3.156.000</w:t>
      </w:r>
    </w:p>
    <w:p>
      <w:r>
        <w:t>2.085.000</w:t>
      </w:r>
    </w:p>
    <w:p>
      <w:r>
        <w:t>1.352.000</w:t>
      </w:r>
    </w:p>
    <w:p>
      <w:r>
        <w:t>333</w:t>
      </w:r>
    </w:p>
    <w:p>
      <w:r>
        <w:t>Thân Trọng Một</w:t>
      </w:r>
    </w:p>
    <w:p>
      <w:r>
        <w:t>Nguyễn Trãi</w:t>
      </w:r>
    </w:p>
    <w:p>
      <w:r>
        <w:t>Đạm Phương</w:t>
      </w:r>
    </w:p>
    <w:p>
      <w:r>
        <w:t>3C</w:t>
      </w:r>
    </w:p>
    <w:p>
      <w:r>
        <w:t>13.800.000</w:t>
      </w:r>
    </w:p>
    <w:p>
      <w:r>
        <w:t>7.728.000</w:t>
      </w:r>
    </w:p>
    <w:p>
      <w:r>
        <w:t>5.106.000</w:t>
      </w:r>
    </w:p>
    <w:p>
      <w:r>
        <w:t>3.312.000</w:t>
      </w:r>
    </w:p>
    <w:p>
      <w:r>
        <w:t>334</w:t>
      </w:r>
    </w:p>
    <w:p>
      <w:r>
        <w:t>Thân Trọng Phước</w:t>
      </w:r>
    </w:p>
    <w:p>
      <w:r>
        <w:t>Lương Quán</w:t>
      </w:r>
    </w:p>
    <w:p>
      <w:r>
        <w:t>Ngã ba cuối đường Thanh Nghị</w:t>
      </w:r>
    </w:p>
    <w:p>
      <w:r>
        <w:t>2.875.000</w:t>
      </w:r>
    </w:p>
    <w:p>
      <w:r>
        <w:t>1.610.000</w:t>
      </w:r>
    </w:p>
    <w:p>
      <w:r>
        <w:t>1.064.000</w:t>
      </w:r>
    </w:p>
    <w:p>
      <w:r>
        <w:t>690.000</w:t>
      </w:r>
    </w:p>
    <w:p>
      <w:r>
        <w:t>335</w:t>
      </w:r>
    </w:p>
    <w:p>
      <w:r>
        <w:t>Thân Văn Nhiếp</w:t>
      </w:r>
    </w:p>
    <w:p>
      <w:r>
        <w:t>Bùi Thị Xuân</w:t>
      </w:r>
    </w:p>
    <w:p>
      <w:r>
        <w:t>Trường Lương Quán</w:t>
      </w:r>
    </w:p>
    <w:p>
      <w:r>
        <w:t>2.875.000</w:t>
      </w:r>
    </w:p>
    <w:p>
      <w:r>
        <w:t>1.610.000</w:t>
      </w:r>
    </w:p>
    <w:p>
      <w:r>
        <w:t>1.064.000</w:t>
      </w:r>
    </w:p>
    <w:p>
      <w:r>
        <w:t>690.000</w:t>
      </w:r>
    </w:p>
    <w:p>
      <w:r>
        <w:t>336</w:t>
      </w:r>
    </w:p>
    <w:p>
      <w:r>
        <w:t>Thánh Gióng</w:t>
      </w:r>
    </w:p>
    <w:p>
      <w:r>
        <w:t>Trần Quốc Toản</w:t>
      </w:r>
    </w:p>
    <w:p>
      <w:r>
        <w:t>Trần Nhật Duật</w:t>
      </w:r>
    </w:p>
    <w:p>
      <w:r>
        <w:t>5A</w:t>
      </w:r>
    </w:p>
    <w:p>
      <w:r>
        <w:t>6.958.000</w:t>
      </w:r>
    </w:p>
    <w:p>
      <w:r>
        <w:t>3.896.000</w:t>
      </w:r>
    </w:p>
    <w:p>
      <w:r>
        <w:t>2.575.000</w:t>
      </w:r>
    </w:p>
    <w:p>
      <w:r>
        <w:t>1.670.000</w:t>
      </w:r>
    </w:p>
    <w:p>
      <w:r>
        <w:t>Thánh Gióng</w:t>
      </w:r>
    </w:p>
    <w:p>
      <w:r>
        <w:t>Trần Nhật Duật</w:t>
      </w:r>
    </w:p>
    <w:p>
      <w:r>
        <w:t>Trương Hán Siêu</w:t>
      </w:r>
    </w:p>
    <w:p>
      <w:r>
        <w:t>5B</w:t>
      </w:r>
    </w:p>
    <w:p>
      <w:r>
        <w:t>5.635.000</w:t>
      </w:r>
    </w:p>
    <w:p>
      <w:r>
        <w:t>3.156.000</w:t>
      </w:r>
    </w:p>
    <w:p>
      <w:r>
        <w:t>2.085.000</w:t>
      </w:r>
    </w:p>
    <w:p>
      <w:r>
        <w:t>1.352.000</w:t>
      </w:r>
    </w:p>
    <w:p>
      <w:r>
        <w:t>337</w:t>
      </w:r>
    </w:p>
    <w:p>
      <w:r>
        <w:t>Thanh Hải</w:t>
      </w:r>
    </w:p>
    <w:p>
      <w:r>
        <w:t>Điện Biên Phủ</w:t>
      </w:r>
    </w:p>
    <w:p>
      <w:r>
        <w:t>Quảng Tế</w:t>
      </w:r>
    </w:p>
    <w:p>
      <w:r>
        <w:t>5A</w:t>
      </w:r>
    </w:p>
    <w:p>
      <w:r>
        <w:t>6.958.000</w:t>
      </w:r>
    </w:p>
    <w:p>
      <w:r>
        <w:t>3.896.000</w:t>
      </w:r>
    </w:p>
    <w:p>
      <w:r>
        <w:t>2.575.000</w:t>
      </w:r>
    </w:p>
    <w:p>
      <w:r>
        <w:t>1.670.000</w:t>
      </w:r>
    </w:p>
    <w:p>
      <w:r>
        <w:t>Thanh Hải</w:t>
      </w:r>
    </w:p>
    <w:p>
      <w:r>
        <w:t>Quảng Tế</w:t>
      </w:r>
    </w:p>
    <w:p>
      <w:r>
        <w:t>Thửa đất số 10, tờ bản đồ số 21</w:t>
      </w:r>
    </w:p>
    <w:p>
      <w:r>
        <w:t>5C</w:t>
      </w:r>
    </w:p>
    <w:p>
      <w:r>
        <w:t>4.324.000</w:t>
      </w:r>
    </w:p>
    <w:p>
      <w:r>
        <w:t>2.422.000</w:t>
      </w:r>
    </w:p>
    <w:p>
      <w:r>
        <w:t>1.600.000</w:t>
      </w:r>
    </w:p>
    <w:p>
      <w:r>
        <w:t>1.037.000</w:t>
      </w:r>
    </w:p>
    <w:p>
      <w:r>
        <w:t>Thanh Hải</w:t>
      </w:r>
    </w:p>
    <w:p>
      <w:r>
        <w:t>Thửa đất số 10, tờ bản đồ số 21</w:t>
      </w:r>
    </w:p>
    <w:p>
      <w:r>
        <w:t>Đường liên tổ Khu vực 5</w:t>
      </w:r>
    </w:p>
    <w:p>
      <w:r>
        <w:t>2.875.000</w:t>
      </w:r>
    </w:p>
    <w:p>
      <w:r>
        <w:t>1.610.000</w:t>
      </w:r>
    </w:p>
    <w:p>
      <w:r>
        <w:t>1.064.000</w:t>
      </w:r>
    </w:p>
    <w:p>
      <w:r>
        <w:t>690.000</w:t>
      </w:r>
    </w:p>
    <w:p>
      <w:r>
        <w:t>Nhánh Thanh Hải</w:t>
      </w:r>
    </w:p>
    <w:p>
      <w:r>
        <w:t>Đồi Quảng Tế</w:t>
      </w:r>
    </w:p>
    <w:p>
      <w:r>
        <w:t>Lê Ngô Cát (Kiệt 54)</w:t>
      </w:r>
    </w:p>
    <w:p>
      <w:r>
        <w:t>5C</w:t>
      </w:r>
    </w:p>
    <w:p>
      <w:r>
        <w:t>4.324.000</w:t>
      </w:r>
    </w:p>
    <w:p>
      <w:r>
        <w:t>2.422.000</w:t>
      </w:r>
    </w:p>
    <w:p>
      <w:r>
        <w:t>1.600.000</w:t>
      </w:r>
    </w:p>
    <w:p>
      <w:r>
        <w:t>1.037.000</w:t>
      </w:r>
    </w:p>
    <w:p>
      <w:r>
        <w:t>Nhánh Thanh Hải</w:t>
      </w:r>
    </w:p>
    <w:p>
      <w:r>
        <w:t>Thửa đất số 10, tờ bản đồ số 21</w:t>
      </w:r>
    </w:p>
    <w:p>
      <w:r>
        <w:t>Lê Ngô Cát (Cổng chùa Từ Hiếu)</w:t>
      </w:r>
    </w:p>
    <w:p>
      <w:r>
        <w:t>5C</w:t>
      </w:r>
    </w:p>
    <w:p>
      <w:r>
        <w:t>4.324.000</w:t>
      </w:r>
    </w:p>
    <w:p>
      <w:r>
        <w:t>2.422.000</w:t>
      </w:r>
    </w:p>
    <w:p>
      <w:r>
        <w:t>1.600.000</w:t>
      </w:r>
    </w:p>
    <w:p>
      <w:r>
        <w:t>1.037.000</w:t>
      </w:r>
    </w:p>
    <w:p>
      <w:r>
        <w:t>338</w:t>
      </w:r>
    </w:p>
    <w:p>
      <w:r>
        <w:t>Thanh Hương</w:t>
      </w:r>
    </w:p>
    <w:p>
      <w:r>
        <w:t>Kiệt 1 Đặng Thái Thân</w:t>
      </w:r>
    </w:p>
    <w:p>
      <w:r>
        <w:t>Kiệt 1 Tuệ Tĩnh</w:t>
      </w:r>
    </w:p>
    <w:p>
      <w:r>
        <w:t>4C</w:t>
      </w:r>
    </w:p>
    <w:p>
      <w:r>
        <w:t>9.200.000</w:t>
      </w:r>
    </w:p>
    <w:p>
      <w:r>
        <w:t>5.152.000</w:t>
      </w:r>
    </w:p>
    <w:p>
      <w:r>
        <w:t>3.404.000</w:t>
      </w:r>
    </w:p>
    <w:p>
      <w:r>
        <w:t>2.208.000</w:t>
      </w:r>
    </w:p>
    <w:p>
      <w:r>
        <w:t>339</w:t>
      </w:r>
    </w:p>
    <w:p>
      <w:r>
        <w:t>Thanh Lam Bồ</w:t>
      </w:r>
    </w:p>
    <w:p>
      <w:r>
        <w:t>Thái Phiên</w:t>
      </w:r>
    </w:p>
    <w:p>
      <w:r>
        <w:t>Lê Đại Hành</w:t>
      </w:r>
    </w:p>
    <w:p>
      <w:r>
        <w:t>5A</w:t>
      </w:r>
    </w:p>
    <w:p>
      <w:r>
        <w:t>6.958.000</w:t>
      </w:r>
    </w:p>
    <w:p>
      <w:r>
        <w:t>3.896.000</w:t>
      </w:r>
    </w:p>
    <w:p>
      <w:r>
        <w:t>2.575.000</w:t>
      </w:r>
    </w:p>
    <w:p>
      <w:r>
        <w:t>1.670.000</w:t>
      </w:r>
    </w:p>
    <w:p>
      <w:r>
        <w:t>340</w:t>
      </w:r>
    </w:p>
    <w:p>
      <w:r>
        <w:t>Thanh Nghị</w:t>
      </w:r>
    </w:p>
    <w:p>
      <w:r>
        <w:t>Bùi Thị Xuân</w:t>
      </w:r>
    </w:p>
    <w:p>
      <w:r>
        <w:t>Ngã ba thôn Trung Thượng</w:t>
      </w:r>
    </w:p>
    <w:p>
      <w:r>
        <w:t>2.875.000</w:t>
      </w:r>
    </w:p>
    <w:p>
      <w:r>
        <w:t>1.610.000</w:t>
      </w:r>
    </w:p>
    <w:p>
      <w:r>
        <w:t>1.064.000</w:t>
      </w:r>
    </w:p>
    <w:p>
      <w:r>
        <w:t>690.000</w:t>
      </w:r>
    </w:p>
    <w:p>
      <w:r>
        <w:t>341</w:t>
      </w:r>
    </w:p>
    <w:p>
      <w:r>
        <w:t>Thanh Tịnh</w:t>
      </w:r>
    </w:p>
    <w:p>
      <w:r>
        <w:t>Tuy Lý Vương</w:t>
      </w:r>
    </w:p>
    <w:p>
      <w:r>
        <w:t>Tùng Thiện Vương</w:t>
      </w:r>
    </w:p>
    <w:p>
      <w:r>
        <w:t>5B</w:t>
      </w:r>
    </w:p>
    <w:p>
      <w:r>
        <w:t>5.635.000</w:t>
      </w:r>
    </w:p>
    <w:p>
      <w:r>
        <w:t>3.156.000</w:t>
      </w:r>
    </w:p>
    <w:p>
      <w:r>
        <w:t>2.085.000</w:t>
      </w:r>
    </w:p>
    <w:p>
      <w:r>
        <w:t>1.352.000</w:t>
      </w:r>
    </w:p>
    <w:p>
      <w:r>
        <w:t>Thanh Tịnh</w:t>
      </w:r>
    </w:p>
    <w:p>
      <w:r>
        <w:t>Tùng Thiện Vương</w:t>
      </w:r>
    </w:p>
    <w:p>
      <w:r>
        <w:t>Cầu Ông Thượng</w:t>
      </w:r>
    </w:p>
    <w:p>
      <w:r>
        <w:t>5A</w:t>
      </w:r>
    </w:p>
    <w:p>
      <w:r>
        <w:t>6.958.000</w:t>
      </w:r>
    </w:p>
    <w:p>
      <w:r>
        <w:t>3.896.000</w:t>
      </w:r>
    </w:p>
    <w:p>
      <w:r>
        <w:t>2.575.000</w:t>
      </w:r>
    </w:p>
    <w:p>
      <w:r>
        <w:t>1.670.000</w:t>
      </w:r>
    </w:p>
    <w:p>
      <w:r>
        <w:t>342</w:t>
      </w:r>
    </w:p>
    <w:p>
      <w:r>
        <w:t>Thế Lại</w:t>
      </w:r>
    </w:p>
    <w:p>
      <w:r>
        <w:t>Cao Bá Quát nối dài</w:t>
      </w:r>
    </w:p>
    <w:p>
      <w:r>
        <w:t>Lô D10 - Khu tái định cư Phú Hiệp</w:t>
      </w:r>
    </w:p>
    <w:p>
      <w:r>
        <w:t>2.875.000</w:t>
      </w:r>
    </w:p>
    <w:p>
      <w:r>
        <w:t>1.610.000</w:t>
      </w:r>
    </w:p>
    <w:p>
      <w:r>
        <w:t>1.064.000</w:t>
      </w:r>
    </w:p>
    <w:p>
      <w:r>
        <w:t>690.000</w:t>
      </w:r>
    </w:p>
    <w:p>
      <w:r>
        <w:t>343</w:t>
      </w:r>
    </w:p>
    <w:p>
      <w:r>
        <w:t>Thế Lữ</w:t>
      </w:r>
    </w:p>
    <w:p>
      <w:r>
        <w:t>Thánh Gióng</w:t>
      </w:r>
    </w:p>
    <w:p>
      <w:r>
        <w:t>Thái Phiên</w:t>
      </w:r>
    </w:p>
    <w:p>
      <w:r>
        <w:t>5B</w:t>
      </w:r>
    </w:p>
    <w:p>
      <w:r>
        <w:t>5.635.000</w:t>
      </w:r>
    </w:p>
    <w:p>
      <w:r>
        <w:t>3.156.000</w:t>
      </w:r>
    </w:p>
    <w:p>
      <w:r>
        <w:t>2.085.000</w:t>
      </w:r>
    </w:p>
    <w:p>
      <w:r>
        <w:t>1.352.000</w:t>
      </w:r>
    </w:p>
    <w:p>
      <w:r>
        <w:t>344</w:t>
      </w:r>
    </w:p>
    <w:p>
      <w:r>
        <w:t>Thích Nữ Diệu Không</w:t>
      </w:r>
    </w:p>
    <w:p>
      <w:r>
        <w:t>Thích Tịnh Khiết</w:t>
      </w:r>
    </w:p>
    <w:p>
      <w:r>
        <w:t>Đường quy hoạch khu Cồn Bàng</w:t>
      </w:r>
    </w:p>
    <w:p>
      <w:r>
        <w:t>5A</w:t>
      </w:r>
    </w:p>
    <w:p>
      <w:r>
        <w:t>6.958.000</w:t>
      </w:r>
    </w:p>
    <w:p>
      <w:r>
        <w:t>3.896.000</w:t>
      </w:r>
    </w:p>
    <w:p>
      <w:r>
        <w:t>2.575.000</w:t>
      </w:r>
    </w:p>
    <w:p>
      <w:r>
        <w:t>1.670.000</w:t>
      </w:r>
    </w:p>
    <w:p>
      <w:r>
        <w:t>345</w:t>
      </w:r>
    </w:p>
    <w:p>
      <w:r>
        <w:t>Thích Tịnh Khiết</w:t>
      </w:r>
    </w:p>
    <w:p>
      <w:r>
        <w:t>Điện Biên Phủ</w:t>
      </w:r>
    </w:p>
    <w:p>
      <w:r>
        <w:t>Trần Thái Tông</w:t>
      </w:r>
    </w:p>
    <w:p>
      <w:r>
        <w:t>5A</w:t>
      </w:r>
    </w:p>
    <w:p>
      <w:r>
        <w:t>6.958.000</w:t>
      </w:r>
    </w:p>
    <w:p>
      <w:r>
        <w:t>3.896.000</w:t>
      </w:r>
    </w:p>
    <w:p>
      <w:r>
        <w:t>2.575.000</w:t>
      </w:r>
    </w:p>
    <w:p>
      <w:r>
        <w:t>1.670.000</w:t>
      </w:r>
    </w:p>
    <w:p>
      <w:r>
        <w:t>Thích Tịnh Khiết</w:t>
      </w:r>
    </w:p>
    <w:p>
      <w:r>
        <w:t>Trần Thái Tông</w:t>
      </w:r>
    </w:p>
    <w:p>
      <w:r>
        <w:t>Út Tịch</w:t>
      </w:r>
    </w:p>
    <w:p>
      <w:r>
        <w:t>5C</w:t>
      </w:r>
    </w:p>
    <w:p>
      <w:r>
        <w:t>4.324.000</w:t>
      </w:r>
    </w:p>
    <w:p>
      <w:r>
        <w:t>2.422.000</w:t>
      </w:r>
    </w:p>
    <w:p>
      <w:r>
        <w:t>1.600.000</w:t>
      </w:r>
    </w:p>
    <w:p>
      <w:r>
        <w:t>1.037.000</w:t>
      </w:r>
    </w:p>
    <w:p>
      <w:r>
        <w:t>346</w:t>
      </w:r>
    </w:p>
    <w:p>
      <w:r>
        <w:t>Thiên Thai</w:t>
      </w:r>
    </w:p>
    <w:p>
      <w:r>
        <w:t>Võ Văn Kiệt</w:t>
      </w:r>
    </w:p>
    <w:p>
      <w:r>
        <w:t>Chín Hầm</w:t>
      </w:r>
    </w:p>
    <w:p>
      <w:r>
        <w:t>5C</w:t>
      </w:r>
    </w:p>
    <w:p>
      <w:r>
        <w:t>4.324.000</w:t>
      </w:r>
    </w:p>
    <w:p>
      <w:r>
        <w:t>2.422.000</w:t>
      </w:r>
    </w:p>
    <w:p>
      <w:r>
        <w:t>1.600.000</w:t>
      </w:r>
    </w:p>
    <w:p>
      <w:r>
        <w:t>1.037.000</w:t>
      </w:r>
    </w:p>
    <w:p>
      <w:r>
        <w:t>347</w:t>
      </w:r>
    </w:p>
    <w:p>
      <w:r>
        <w:t>Tĩnh Tâm</w:t>
      </w:r>
    </w:p>
    <w:p>
      <w:r>
        <w:t>Đoàn Thị Điểm</w:t>
      </w:r>
    </w:p>
    <w:p>
      <w:r>
        <w:t>Lê Thánh Tôn</w:t>
      </w:r>
    </w:p>
    <w:p>
      <w:r>
        <w:t>4C</w:t>
      </w:r>
    </w:p>
    <w:p>
      <w:r>
        <w:t>9.200.000</w:t>
      </w:r>
    </w:p>
    <w:p>
      <w:r>
        <w:t>5.152.000</w:t>
      </w:r>
    </w:p>
    <w:p>
      <w:r>
        <w:t>3.404.000</w:t>
      </w:r>
    </w:p>
    <w:p>
      <w:r>
        <w:t>2.208.000</w:t>
      </w:r>
    </w:p>
    <w:p>
      <w:r>
        <w:t>Tĩnh Tâm</w:t>
      </w:r>
    </w:p>
    <w:p>
      <w:r>
        <w:t>Lê Thánh Tôn</w:t>
      </w:r>
    </w:p>
    <w:p>
      <w:r>
        <w:t>Xuân 68</w:t>
      </w:r>
    </w:p>
    <w:p>
      <w:r>
        <w:t>5A</w:t>
      </w:r>
    </w:p>
    <w:p>
      <w:r>
        <w:t>6.958.000</w:t>
      </w:r>
    </w:p>
    <w:p>
      <w:r>
        <w:t>3.896.000</w:t>
      </w:r>
    </w:p>
    <w:p>
      <w:r>
        <w:t>2.575.000</w:t>
      </w:r>
    </w:p>
    <w:p>
      <w:r>
        <w:t>1.670.000</w:t>
      </w:r>
    </w:p>
    <w:p>
      <w:r>
        <w:t>348</w:t>
      </w:r>
    </w:p>
    <w:p>
      <w:r>
        <w:t>Tô Hiến Thành</w:t>
      </w:r>
    </w:p>
    <w:p>
      <w:r>
        <w:t>Chi Lăng</w:t>
      </w:r>
    </w:p>
    <w:p>
      <w:r>
        <w:t>Chùa Ông</w:t>
      </w:r>
    </w:p>
    <w:p>
      <w:r>
        <w:t>4C</w:t>
      </w:r>
    </w:p>
    <w:p>
      <w:r>
        <w:t>9.200.000</w:t>
      </w:r>
    </w:p>
    <w:p>
      <w:r>
        <w:t>5.152.000</w:t>
      </w:r>
    </w:p>
    <w:p>
      <w:r>
        <w:t>3.404.000</w:t>
      </w:r>
    </w:p>
    <w:p>
      <w:r>
        <w:t>2.208.000</w:t>
      </w:r>
    </w:p>
    <w:p>
      <w:r>
        <w:t>349</w:t>
      </w:r>
    </w:p>
    <w:p>
      <w:r>
        <w:t>Tố Hữu</w:t>
      </w:r>
    </w:p>
    <w:p>
      <w:r>
        <w:t>Ngã tư Tôn Đức Thắng</w:t>
      </w:r>
    </w:p>
    <w:p>
      <w:r>
        <w:t>Bà Triệu</w:t>
      </w:r>
    </w:p>
    <w:p>
      <w:r>
        <w:t>2C</w:t>
      </w:r>
    </w:p>
    <w:p>
      <w:r>
        <w:t>31.000.000</w:t>
      </w:r>
    </w:p>
    <w:p>
      <w:r>
        <w:t>17.360.000</w:t>
      </w:r>
    </w:p>
    <w:p>
      <w:r>
        <w:t>11.470.000</w:t>
      </w:r>
    </w:p>
    <w:p>
      <w:r>
        <w:t>7.440.000</w:t>
      </w:r>
    </w:p>
    <w:p>
      <w:r>
        <w:t>Tố Hữu</w:t>
      </w:r>
    </w:p>
    <w:p>
      <w:r>
        <w:t>Bà Triệu</w:t>
      </w:r>
    </w:p>
    <w:p>
      <w:r>
        <w:t>Giáp sông Phát Lát</w:t>
      </w:r>
    </w:p>
    <w:p>
      <w:r>
        <w:t>3A</w:t>
      </w:r>
    </w:p>
    <w:p>
      <w:r>
        <w:t>26.450.000</w:t>
      </w:r>
    </w:p>
    <w:p>
      <w:r>
        <w:t>14.812.000</w:t>
      </w:r>
    </w:p>
    <w:p>
      <w:r>
        <w:t>9.787.000</w:t>
      </w:r>
    </w:p>
    <w:p>
      <w:r>
        <w:t>6.348.000</w:t>
      </w:r>
    </w:p>
    <w:p>
      <w:r>
        <w:t>Tố Hữu</w:t>
      </w:r>
    </w:p>
    <w:p>
      <w:r>
        <w:t>Giáp sông Phát Lát</w:t>
      </w:r>
    </w:p>
    <w:p>
      <w:r>
        <w:t>Thủy Dương - Thuận An</w:t>
      </w:r>
    </w:p>
    <w:p>
      <w:r>
        <w:t>3B</w:t>
      </w:r>
    </w:p>
    <w:p>
      <w:r>
        <w:t>17.250.000</w:t>
      </w:r>
    </w:p>
    <w:p>
      <w:r>
        <w:t>9.660.000</w:t>
      </w:r>
    </w:p>
    <w:p>
      <w:r>
        <w:t>6.383.000</w:t>
      </w:r>
    </w:p>
    <w:p>
      <w:r>
        <w:t>4.140.000</w:t>
      </w:r>
    </w:p>
    <w:p>
      <w:r>
        <w:t>350</w:t>
      </w:r>
    </w:p>
    <w:p>
      <w:r>
        <w:t>Tô Ngọc Vân</w:t>
      </w:r>
    </w:p>
    <w:p>
      <w:r>
        <w:t>Lê Văn Hưu</w:t>
      </w:r>
    </w:p>
    <w:p>
      <w:r>
        <w:t>Trần Quý Cáp</w:t>
      </w:r>
    </w:p>
    <w:p>
      <w:r>
        <w:t>5C</w:t>
      </w:r>
    </w:p>
    <w:p>
      <w:r>
        <w:t>4.324.000</w:t>
      </w:r>
    </w:p>
    <w:p>
      <w:r>
        <w:t>2.422.000</w:t>
      </w:r>
    </w:p>
    <w:p>
      <w:r>
        <w:t>1.600.000</w:t>
      </w:r>
    </w:p>
    <w:p>
      <w:r>
        <w:t>1.037.000</w:t>
      </w:r>
    </w:p>
    <w:p>
      <w:r>
        <w:t>351</w:t>
      </w:r>
    </w:p>
    <w:p>
      <w:r>
        <w:t>Tôn Đức Thắng</w:t>
      </w:r>
    </w:p>
    <w:p>
      <w:r>
        <w:t>Lê Quý Đôn</w:t>
      </w:r>
    </w:p>
    <w:p>
      <w:r>
        <w:t>Bà Triệu</w:t>
      </w:r>
    </w:p>
    <w:p>
      <w:r>
        <w:t>2B</w:t>
      </w:r>
    </w:p>
    <w:p>
      <w:r>
        <w:t>35.000.000</w:t>
      </w:r>
    </w:p>
    <w:p>
      <w:r>
        <w:t>19.600.000</w:t>
      </w:r>
    </w:p>
    <w:p>
      <w:r>
        <w:t>12.950.000</w:t>
      </w:r>
    </w:p>
    <w:p>
      <w:r>
        <w:t>8.400.000</w:t>
      </w:r>
    </w:p>
    <w:p>
      <w:r>
        <w:t>352</w:t>
      </w:r>
    </w:p>
    <w:p>
      <w:r>
        <w:t>Tôn Quang Phiệt</w:t>
      </w:r>
    </w:p>
    <w:p>
      <w:r>
        <w:t>Đặng Văn Ngữ</w:t>
      </w:r>
    </w:p>
    <w:p>
      <w:r>
        <w:t>Cầu An Tây</w:t>
      </w:r>
    </w:p>
    <w:p>
      <w:r>
        <w:t>5B</w:t>
      </w:r>
    </w:p>
    <w:p>
      <w:r>
        <w:t>5.635.000</w:t>
      </w:r>
    </w:p>
    <w:p>
      <w:r>
        <w:t>3.156.000</w:t>
      </w:r>
    </w:p>
    <w:p>
      <w:r>
        <w:t>2.085.000</w:t>
      </w:r>
    </w:p>
    <w:p>
      <w:r>
        <w:t>1.352.000</w:t>
      </w:r>
    </w:p>
    <w:p>
      <w:r>
        <w:t>Tôn Quang Phiệt</w:t>
      </w:r>
    </w:p>
    <w:p>
      <w:r>
        <w:t>Cầu An Tây</w:t>
      </w:r>
    </w:p>
    <w:p>
      <w:r>
        <w:t>Ranh giới xóm Lò Thủy Dương</w:t>
      </w:r>
    </w:p>
    <w:p>
      <w:r>
        <w:t>5C</w:t>
      </w:r>
    </w:p>
    <w:p>
      <w:r>
        <w:t>4.324.000</w:t>
      </w:r>
    </w:p>
    <w:p>
      <w:r>
        <w:t>2.422.000</w:t>
      </w:r>
    </w:p>
    <w:p>
      <w:r>
        <w:t>1.600.000</w:t>
      </w:r>
    </w:p>
    <w:p>
      <w:r>
        <w:t>1.037.000</w:t>
      </w:r>
    </w:p>
    <w:p>
      <w:r>
        <w:t>353</w:t>
      </w:r>
    </w:p>
    <w:p>
      <w:r>
        <w:t>Tôn Thất Bật</w:t>
      </w:r>
    </w:p>
    <w:p>
      <w:r>
        <w:t>Nguyễn Hữu Cảnh</w:t>
      </w:r>
    </w:p>
    <w:p>
      <w:r>
        <w:t>Cuối khu Tái định cư</w:t>
      </w:r>
    </w:p>
    <w:p>
      <w:r>
        <w:t>5C</w:t>
      </w:r>
    </w:p>
    <w:p>
      <w:r>
        <w:t>4.324.000</w:t>
      </w:r>
    </w:p>
    <w:p>
      <w:r>
        <w:t>2.422.000</w:t>
      </w:r>
    </w:p>
    <w:p>
      <w:r>
        <w:t>1.600.000</w:t>
      </w:r>
    </w:p>
    <w:p>
      <w:r>
        <w:t>1.037.000</w:t>
      </w:r>
    </w:p>
    <w:p>
      <w:r>
        <w:t>354</w:t>
      </w:r>
    </w:p>
    <w:p>
      <w:r>
        <w:t>Tôn Thất Cảnh</w:t>
      </w:r>
    </w:p>
    <w:p>
      <w:r>
        <w:t>Hoàng Quốc Việt</w:t>
      </w:r>
    </w:p>
    <w:p>
      <w:r>
        <w:t>Cầu Nhất Đông</w:t>
      </w:r>
    </w:p>
    <w:p>
      <w:r>
        <w:t>5C</w:t>
      </w:r>
    </w:p>
    <w:p>
      <w:r>
        <w:t>4.324.000</w:t>
      </w:r>
    </w:p>
    <w:p>
      <w:r>
        <w:t>2.422.000</w:t>
      </w:r>
    </w:p>
    <w:p>
      <w:r>
        <w:t>1.600.000</w:t>
      </w:r>
    </w:p>
    <w:p>
      <w:r>
        <w:t>1.037.000</w:t>
      </w:r>
    </w:p>
    <w:p>
      <w:r>
        <w:t>Tôn Thất Cảnh</w:t>
      </w:r>
    </w:p>
    <w:p>
      <w:r>
        <w:t>Cầu Nhất Đông</w:t>
      </w:r>
    </w:p>
    <w:p>
      <w:r>
        <w:t>Hết đường (cả 02 nhánh)</w:t>
      </w:r>
    </w:p>
    <w:p>
      <w:r>
        <w:t>- Nhánh 1 (thửa đất số 13, tờ bản đồ số 02)</w:t>
      </w:r>
    </w:p>
    <w:p>
      <w:r>
        <w:t>- Nhánh 2 (thửa đất số 155, tờ bản đồ số 11)</w:t>
      </w:r>
    </w:p>
    <w:p>
      <w:r>
        <w:t>2.875.000</w:t>
      </w:r>
    </w:p>
    <w:p>
      <w:r>
        <w:t>1.610.000</w:t>
      </w:r>
    </w:p>
    <w:p>
      <w:r>
        <w:t>1.064.000</w:t>
      </w:r>
    </w:p>
    <w:p>
      <w:r>
        <w:t>690.000</w:t>
      </w:r>
    </w:p>
    <w:p>
      <w:r>
        <w:t>355</w:t>
      </w:r>
    </w:p>
    <w:p>
      <w:r>
        <w:t>Tôn Thất Đàm</w:t>
      </w:r>
    </w:p>
    <w:p>
      <w:r>
        <w:t>Nguyễn Văn Linh</w:t>
      </w:r>
    </w:p>
    <w:p>
      <w:r>
        <w:t>Đến hết cuối đường</w:t>
      </w:r>
    </w:p>
    <w:p>
      <w:r>
        <w:t>5C</w:t>
      </w:r>
    </w:p>
    <w:p>
      <w:r>
        <w:t>4.324.000</w:t>
      </w:r>
    </w:p>
    <w:p>
      <w:r>
        <w:t>2.422.000</w:t>
      </w:r>
    </w:p>
    <w:p>
      <w:r>
        <w:t>1.600.000</w:t>
      </w:r>
    </w:p>
    <w:p>
      <w:r>
        <w:t>1.037.000</w:t>
      </w:r>
    </w:p>
    <w:p>
      <w:r>
        <w:t>356</w:t>
      </w:r>
    </w:p>
    <w:p>
      <w:r>
        <w:t>Tôn Thất Dương Kỵ</w:t>
      </w:r>
    </w:p>
    <w:p>
      <w:r>
        <w:t>Hồ Đắc Di</w:t>
      </w:r>
    </w:p>
    <w:p>
      <w:r>
        <w:t>Điểm xanh Khu quy hoạch</w:t>
      </w:r>
    </w:p>
    <w:p>
      <w:r>
        <w:t>4C</w:t>
      </w:r>
    </w:p>
    <w:p>
      <w:r>
        <w:t>9.200.000</w:t>
      </w:r>
    </w:p>
    <w:p>
      <w:r>
        <w:t>5.152.000</w:t>
      </w:r>
    </w:p>
    <w:p>
      <w:r>
        <w:t>3.404.000</w:t>
      </w:r>
    </w:p>
    <w:p>
      <w:r>
        <w:t>2.208.000</w:t>
      </w:r>
    </w:p>
    <w:p>
      <w:r>
        <w:t>357</w:t>
      </w:r>
    </w:p>
    <w:p>
      <w:r>
        <w:t>Tôn Thất Thiệp</w:t>
      </w:r>
    </w:p>
    <w:p>
      <w:r>
        <w:t>Ông Ích Khiêm</w:t>
      </w:r>
    </w:p>
    <w:p>
      <w:r>
        <w:t>Lương Ngọc Quyến</w:t>
      </w:r>
    </w:p>
    <w:p>
      <w:r>
        <w:t>5A</w:t>
      </w:r>
    </w:p>
    <w:p>
      <w:r>
        <w:t>6.958.000</w:t>
      </w:r>
    </w:p>
    <w:p>
      <w:r>
        <w:t>3.896.000</w:t>
      </w:r>
    </w:p>
    <w:p>
      <w:r>
        <w:t>2.575.000</w:t>
      </w:r>
    </w:p>
    <w:p>
      <w:r>
        <w:t>1.670.000</w:t>
      </w:r>
    </w:p>
    <w:p>
      <w:r>
        <w:t>358</w:t>
      </w:r>
    </w:p>
    <w:p>
      <w:r>
        <w:t>Tôn Thất Thuyết</w:t>
      </w:r>
    </w:p>
    <w:p>
      <w:r>
        <w:t>Phạm Đình Hồ</w:t>
      </w:r>
    </w:p>
    <w:p>
      <w:r>
        <w:t>Kiệt Mang Cá</w:t>
      </w:r>
    </w:p>
    <w:p>
      <w:r>
        <w:t>5C</w:t>
      </w:r>
    </w:p>
    <w:p>
      <w:r>
        <w:t>4.324.000</w:t>
      </w:r>
    </w:p>
    <w:p>
      <w:r>
        <w:t>2.422.000</w:t>
      </w:r>
    </w:p>
    <w:p>
      <w:r>
        <w:t>1.600.000</w:t>
      </w:r>
    </w:p>
    <w:p>
      <w:r>
        <w:t>1.037.000</w:t>
      </w:r>
    </w:p>
    <w:p>
      <w:r>
        <w:t>359</w:t>
      </w:r>
    </w:p>
    <w:p>
      <w:r>
        <w:t>Tôn Thất Tùng</w:t>
      </w:r>
    </w:p>
    <w:p>
      <w:r>
        <w:t>Bùi Thị Xuân</w:t>
      </w:r>
    </w:p>
    <w:p>
      <w:r>
        <w:t>Đường sắt</w:t>
      </w:r>
    </w:p>
    <w:p>
      <w:r>
        <w:t>4C</w:t>
      </w:r>
    </w:p>
    <w:p>
      <w:r>
        <w:t>9.200.000</w:t>
      </w:r>
    </w:p>
    <w:p>
      <w:r>
        <w:t>5.152.000</w:t>
      </w:r>
    </w:p>
    <w:p>
      <w:r>
        <w:t>3.404.000</w:t>
      </w:r>
    </w:p>
    <w:p>
      <w:r>
        <w:t>2.208.000</w:t>
      </w:r>
    </w:p>
    <w:p>
      <w:r>
        <w:t>Tôn Thất Tùng</w:t>
      </w:r>
    </w:p>
    <w:p>
      <w:r>
        <w:t>Đường sắt</w:t>
      </w:r>
    </w:p>
    <w:p>
      <w:r>
        <w:t>Cầu Lòn (Bùi Thị Xuân)</w:t>
      </w:r>
    </w:p>
    <w:p>
      <w:r>
        <w:t>5A</w:t>
      </w:r>
    </w:p>
    <w:p>
      <w:r>
        <w:t>6.958.000</w:t>
      </w:r>
    </w:p>
    <w:p>
      <w:r>
        <w:t>3.896.000</w:t>
      </w:r>
    </w:p>
    <w:p>
      <w:r>
        <w:t>2.575.000</w:t>
      </w:r>
    </w:p>
    <w:p>
      <w:r>
        <w:t>1.670.000</w:t>
      </w:r>
    </w:p>
    <w:p>
      <w:r>
        <w:t>360</w:t>
      </w:r>
    </w:p>
    <w:p>
      <w:r>
        <w:t>Tống Duy Tân</w:t>
      </w:r>
    </w:p>
    <w:p>
      <w:r>
        <w:t>Đinh Tiên Hoàng</w:t>
      </w:r>
    </w:p>
    <w:p>
      <w:r>
        <w:t>Ngô Đức Kế - Ông Ích Khiêm</w:t>
      </w:r>
    </w:p>
    <w:p>
      <w:r>
        <w:t>4C</w:t>
      </w:r>
    </w:p>
    <w:p>
      <w:r>
        <w:t>9.200.000</w:t>
      </w:r>
    </w:p>
    <w:p>
      <w:r>
        <w:t>5.152.000</w:t>
      </w:r>
    </w:p>
    <w:p>
      <w:r>
        <w:t>3.404.000</w:t>
      </w:r>
    </w:p>
    <w:p>
      <w:r>
        <w:t>2.208.000</w:t>
      </w:r>
    </w:p>
    <w:p>
      <w:r>
        <w:t>361</w:t>
      </w:r>
    </w:p>
    <w:p>
      <w:r>
        <w:t>Trần Anh Liên</w:t>
      </w:r>
    </w:p>
    <w:p>
      <w:r>
        <w:t>Nguyễn Hữu Thọ</w:t>
      </w:r>
    </w:p>
    <w:p>
      <w:r>
        <w:t>Phùng Chí Kiên</w:t>
      </w:r>
    </w:p>
    <w:p>
      <w:r>
        <w:t>4C</w:t>
      </w:r>
    </w:p>
    <w:p>
      <w:r>
        <w:t>9.200.000</w:t>
      </w:r>
    </w:p>
    <w:p>
      <w:r>
        <w:t>5.152.000</w:t>
      </w:r>
    </w:p>
    <w:p>
      <w:r>
        <w:t>3.404.000</w:t>
      </w:r>
    </w:p>
    <w:p>
      <w:r>
        <w:t>2.208.000</w:t>
      </w:r>
    </w:p>
    <w:p>
      <w:r>
        <w:t>362</w:t>
      </w:r>
    </w:p>
    <w:p>
      <w:r>
        <w:t>Trần Anh Tông</w:t>
      </w:r>
    </w:p>
    <w:p>
      <w:r>
        <w:t>Đặng Huy Trứ</w:t>
      </w:r>
    </w:p>
    <w:p>
      <w:r>
        <w:t>Phan Bội Châu</w:t>
      </w:r>
    </w:p>
    <w:p>
      <w:r>
        <w:t>4C</w:t>
      </w:r>
    </w:p>
    <w:p>
      <w:r>
        <w:t>9.200.000</w:t>
      </w:r>
    </w:p>
    <w:p>
      <w:r>
        <w:t>5.152.000</w:t>
      </w:r>
    </w:p>
    <w:p>
      <w:r>
        <w:t>3.404.000</w:t>
      </w:r>
    </w:p>
    <w:p>
      <w:r>
        <w:t>2.208.000</w:t>
      </w:r>
    </w:p>
    <w:p>
      <w:r>
        <w:t>363</w:t>
      </w:r>
    </w:p>
    <w:p>
      <w:r>
        <w:t>Trần Bình Trọng</w:t>
      </w:r>
    </w:p>
    <w:p>
      <w:r>
        <w:t>Lê Huân</w:t>
      </w:r>
    </w:p>
    <w:p>
      <w:r>
        <w:t>Nguyễn Trãi</w:t>
      </w:r>
    </w:p>
    <w:p>
      <w:r>
        <w:t>4C</w:t>
      </w:r>
    </w:p>
    <w:p>
      <w:r>
        <w:t>9.200.000</w:t>
      </w:r>
    </w:p>
    <w:p>
      <w:r>
        <w:t>5.152.000</w:t>
      </w:r>
    </w:p>
    <w:p>
      <w:r>
        <w:t>3.404.000</w:t>
      </w:r>
    </w:p>
    <w:p>
      <w:r>
        <w:t>2.208.000</w:t>
      </w:r>
    </w:p>
    <w:p>
      <w:r>
        <w:t>364</w:t>
      </w:r>
    </w:p>
    <w:p>
      <w:r>
        <w:t>Trần Cao Vân</w:t>
      </w:r>
    </w:p>
    <w:p>
      <w:r>
        <w:t>Hai Bà Trưng</w:t>
      </w:r>
    </w:p>
    <w:p>
      <w:r>
        <w:t>Bến Nghé</w:t>
      </w:r>
    </w:p>
    <w:p>
      <w:r>
        <w:t>2A</w:t>
      </w:r>
    </w:p>
    <w:p>
      <w:r>
        <w:t>40.800.000</w:t>
      </w:r>
    </w:p>
    <w:p>
      <w:r>
        <w:t>22.848.000</w:t>
      </w:r>
    </w:p>
    <w:p>
      <w:r>
        <w:t>15.096.000</w:t>
      </w:r>
    </w:p>
    <w:p>
      <w:r>
        <w:t>9.792.000</w:t>
      </w:r>
    </w:p>
    <w:p>
      <w:r>
        <w:t>365</w:t>
      </w:r>
    </w:p>
    <w:p>
      <w:r>
        <w:t>Trần Đại Nghĩa</w:t>
      </w:r>
    </w:p>
    <w:p>
      <w:r>
        <w:t>Võ Văn Kiệt</w:t>
      </w:r>
    </w:p>
    <w:p>
      <w:r>
        <w:t>Trường Tiểu học Huyền Trân</w:t>
      </w:r>
    </w:p>
    <w:p>
      <w:r>
        <w:t>5A</w:t>
      </w:r>
    </w:p>
    <w:p>
      <w:r>
        <w:t>6.958.000</w:t>
      </w:r>
    </w:p>
    <w:p>
      <w:r>
        <w:t>3.896.000</w:t>
      </w:r>
    </w:p>
    <w:p>
      <w:r>
        <w:t>2.575.000</w:t>
      </w:r>
    </w:p>
    <w:p>
      <w:r>
        <w:t>1.670.000</w:t>
      </w:r>
    </w:p>
    <w:p>
      <w:r>
        <w:t>366</w:t>
      </w:r>
    </w:p>
    <w:p>
      <w:r>
        <w:t>Trần Hoành</w:t>
      </w:r>
    </w:p>
    <w:p>
      <w:r>
        <w:t>Phan Bội Châu</w:t>
      </w:r>
    </w:p>
    <w:p>
      <w:r>
        <w:t>Võ Liêm Sơn</w:t>
      </w:r>
    </w:p>
    <w:p>
      <w:r>
        <w:t>5A</w:t>
      </w:r>
    </w:p>
    <w:p>
      <w:r>
        <w:t>6.958.000</w:t>
      </w:r>
    </w:p>
    <w:p>
      <w:r>
        <w:t>3.896.000</w:t>
      </w:r>
    </w:p>
    <w:p>
      <w:r>
        <w:t>2.575.000</w:t>
      </w:r>
    </w:p>
    <w:p>
      <w:r>
        <w:t>1.670.000</w:t>
      </w:r>
    </w:p>
    <w:p>
      <w:r>
        <w:t>367</w:t>
      </w:r>
    </w:p>
    <w:p>
      <w:r>
        <w:t>Trần Hưng Đạo</w:t>
      </w:r>
    </w:p>
    <w:p>
      <w:r>
        <w:t>Cầu Phú Xuân</w:t>
      </w:r>
    </w:p>
    <w:p>
      <w:r>
        <w:t>Cầu Gia Hội</w:t>
      </w:r>
    </w:p>
    <w:p>
      <w:r>
        <w:t>1A</w:t>
      </w:r>
    </w:p>
    <w:p>
      <w:r>
        <w:t>65.000.000</w:t>
      </w:r>
    </w:p>
    <w:p>
      <w:r>
        <w:t>36.400.000</w:t>
      </w:r>
    </w:p>
    <w:p>
      <w:r>
        <w:t>24.050.000</w:t>
      </w:r>
    </w:p>
    <w:p>
      <w:r>
        <w:t>15.600.000</w:t>
      </w:r>
    </w:p>
    <w:p>
      <w:r>
        <w:t>368</w:t>
      </w:r>
    </w:p>
    <w:p>
      <w:r>
        <w:t>Trần Hữu Dực</w:t>
      </w:r>
    </w:p>
    <w:p>
      <w:r>
        <w:t>Tố Hữu</w:t>
      </w:r>
    </w:p>
    <w:p>
      <w:r>
        <w:t>Khu dân cư Tổ 6 khu vực 3, An Đông</w:t>
      </w:r>
    </w:p>
    <w:p>
      <w:r>
        <w:t>4B</w:t>
      </w:r>
    </w:p>
    <w:p>
      <w:r>
        <w:t>10.350.000</w:t>
      </w:r>
    </w:p>
    <w:p>
      <w:r>
        <w:t>5.796.000</w:t>
      </w:r>
    </w:p>
    <w:p>
      <w:r>
        <w:t>3.830.000</w:t>
      </w:r>
    </w:p>
    <w:p>
      <w:r>
        <w:t>2.484.000</w:t>
      </w:r>
    </w:p>
    <w:p>
      <w:r>
        <w:t>369</w:t>
      </w:r>
    </w:p>
    <w:p>
      <w:r>
        <w:t>Trần Huy Liệu</w:t>
      </w:r>
    </w:p>
    <w:p>
      <w:r>
        <w:t>Cửa Ngăn</w:t>
      </w:r>
    </w:p>
    <w:p>
      <w:r>
        <w:t>Kiệt Ngân hàng Nông nghiệp cũ</w:t>
      </w:r>
    </w:p>
    <w:p>
      <w:r>
        <w:t>4B</w:t>
      </w:r>
    </w:p>
    <w:p>
      <w:r>
        <w:t>10.350.000</w:t>
      </w:r>
    </w:p>
    <w:p>
      <w:r>
        <w:t>5.796.000</w:t>
      </w:r>
    </w:p>
    <w:p>
      <w:r>
        <w:t>3.830.000</w:t>
      </w:r>
    </w:p>
    <w:p>
      <w:r>
        <w:t>2.484.000</w:t>
      </w:r>
    </w:p>
    <w:p>
      <w:r>
        <w:t>370</w:t>
      </w:r>
    </w:p>
    <w:p>
      <w:r>
        <w:t>Trần Khánh Dư</w:t>
      </w:r>
    </w:p>
    <w:p>
      <w:r>
        <w:t>Lê Đại Hành</w:t>
      </w:r>
    </w:p>
    <w:p>
      <w:r>
        <w:t>Thái Phiên</w:t>
      </w:r>
    </w:p>
    <w:p>
      <w:r>
        <w:t>5A</w:t>
      </w:r>
    </w:p>
    <w:p>
      <w:r>
        <w:t>6.958.000</w:t>
      </w:r>
    </w:p>
    <w:p>
      <w:r>
        <w:t>3.896.000</w:t>
      </w:r>
    </w:p>
    <w:p>
      <w:r>
        <w:t>2.575.000</w:t>
      </w:r>
    </w:p>
    <w:p>
      <w:r>
        <w:t>1.670.000</w:t>
      </w:r>
    </w:p>
    <w:p>
      <w:r>
        <w:t>371</w:t>
      </w:r>
    </w:p>
    <w:p>
      <w:r>
        <w:t>Trần Lư</w:t>
      </w:r>
    </w:p>
    <w:p>
      <w:r>
        <w:t>Lê Công Hành</w:t>
      </w:r>
    </w:p>
    <w:p>
      <w:r>
        <w:t>Trần Đại Nghĩa</w:t>
      </w:r>
    </w:p>
    <w:p>
      <w:r>
        <w:t>5C</w:t>
      </w:r>
    </w:p>
    <w:p>
      <w:r>
        <w:t>4.324.000</w:t>
      </w:r>
    </w:p>
    <w:p>
      <w:r>
        <w:t>2.422.000</w:t>
      </w:r>
    </w:p>
    <w:p>
      <w:r>
        <w:t>1.600.000</w:t>
      </w:r>
    </w:p>
    <w:p>
      <w:r>
        <w:t>1.037.000</w:t>
      </w:r>
    </w:p>
    <w:p>
      <w:r>
        <w:t>372</w:t>
      </w:r>
    </w:p>
    <w:p>
      <w:r>
        <w:t>Trần Nguyên Đán</w:t>
      </w:r>
    </w:p>
    <w:p>
      <w:r>
        <w:t>Ông Ích Khiêm</w:t>
      </w:r>
    </w:p>
    <w:p>
      <w:r>
        <w:t>Triệu Quang Phục</w:t>
      </w:r>
    </w:p>
    <w:p>
      <w:r>
        <w:t>4C</w:t>
      </w:r>
    </w:p>
    <w:p>
      <w:r>
        <w:t>9.200.000</w:t>
      </w:r>
    </w:p>
    <w:p>
      <w:r>
        <w:t>5.152.000</w:t>
      </w:r>
    </w:p>
    <w:p>
      <w:r>
        <w:t>3.404.000</w:t>
      </w:r>
    </w:p>
    <w:p>
      <w:r>
        <w:t>2.208.000</w:t>
      </w:r>
    </w:p>
    <w:p>
      <w:r>
        <w:t>373</w:t>
      </w:r>
    </w:p>
    <w:p>
      <w:r>
        <w:t>Trần Nguyên Hãn</w:t>
      </w:r>
    </w:p>
    <w:p>
      <w:r>
        <w:t>Lê Huân</w:t>
      </w:r>
    </w:p>
    <w:p>
      <w:r>
        <w:t>Trần Nguyên Đán</w:t>
      </w:r>
    </w:p>
    <w:p>
      <w:r>
        <w:t>4C</w:t>
      </w:r>
    </w:p>
    <w:p>
      <w:r>
        <w:t>9.200.000</w:t>
      </w:r>
    </w:p>
    <w:p>
      <w:r>
        <w:t>5.152.000</w:t>
      </w:r>
    </w:p>
    <w:p>
      <w:r>
        <w:t>3.404.000</w:t>
      </w:r>
    </w:p>
    <w:p>
      <w:r>
        <w:t>2.208.000</w:t>
      </w:r>
    </w:p>
    <w:p>
      <w:r>
        <w:t>Trần Nguyên Hãn</w:t>
      </w:r>
    </w:p>
    <w:p>
      <w:r>
        <w:t>Trần Nguyên Đán</w:t>
      </w:r>
    </w:p>
    <w:p>
      <w:r>
        <w:t>Tôn Thất Thiệp</w:t>
      </w:r>
    </w:p>
    <w:p>
      <w:r>
        <w:t>5A</w:t>
      </w:r>
    </w:p>
    <w:p>
      <w:r>
        <w:t>6.958.000</w:t>
      </w:r>
    </w:p>
    <w:p>
      <w:r>
        <w:t>3.896.000</w:t>
      </w:r>
    </w:p>
    <w:p>
      <w:r>
        <w:t>2.575.000</w:t>
      </w:r>
    </w:p>
    <w:p>
      <w:r>
        <w:t>1.670.000</w:t>
      </w:r>
    </w:p>
    <w:p>
      <w:r>
        <w:t>374</w:t>
      </w:r>
    </w:p>
    <w:p>
      <w:r>
        <w:t>Trần Nhân Tông</w:t>
      </w:r>
    </w:p>
    <w:p>
      <w:r>
        <w:t>Nguyễn Trãi</w:t>
      </w:r>
    </w:p>
    <w:p>
      <w:r>
        <w:t>La Sơn Phu Tử</w:t>
      </w:r>
    </w:p>
    <w:p>
      <w:r>
        <w:t>5A</w:t>
      </w:r>
    </w:p>
    <w:p>
      <w:r>
        <w:t>6.958.000</w:t>
      </w:r>
    </w:p>
    <w:p>
      <w:r>
        <w:t>3.896.000</w:t>
      </w:r>
    </w:p>
    <w:p>
      <w:r>
        <w:t>2.575.000</w:t>
      </w:r>
    </w:p>
    <w:p>
      <w:r>
        <w:t>1.670.000</w:t>
      </w:r>
    </w:p>
    <w:p>
      <w:r>
        <w:t>Trần Nhân Tông</w:t>
      </w:r>
    </w:p>
    <w:p>
      <w:r>
        <w:t>Nguyễn Trãi</w:t>
      </w:r>
    </w:p>
    <w:p>
      <w:r>
        <w:t>Trần Khánh Dư</w:t>
      </w:r>
    </w:p>
    <w:p>
      <w:r>
        <w:t>4C</w:t>
      </w:r>
    </w:p>
    <w:p>
      <w:r>
        <w:t>9.200.000</w:t>
      </w:r>
    </w:p>
    <w:p>
      <w:r>
        <w:t>5.152.000</w:t>
      </w:r>
    </w:p>
    <w:p>
      <w:r>
        <w:t>3.404.000</w:t>
      </w:r>
    </w:p>
    <w:p>
      <w:r>
        <w:t>2.208.000</w:t>
      </w:r>
    </w:p>
    <w:p>
      <w:r>
        <w:t>375</w:t>
      </w:r>
    </w:p>
    <w:p>
      <w:r>
        <w:t>Trần Nhật Duật</w:t>
      </w:r>
    </w:p>
    <w:p>
      <w:r>
        <w:t>Lê Trung Đình</w:t>
      </w:r>
    </w:p>
    <w:p>
      <w:r>
        <w:t>Lương Ngọc Quyến</w:t>
      </w:r>
    </w:p>
    <w:p>
      <w:r>
        <w:t>5A</w:t>
      </w:r>
    </w:p>
    <w:p>
      <w:r>
        <w:t>6.958.000</w:t>
      </w:r>
    </w:p>
    <w:p>
      <w:r>
        <w:t>3.896.000</w:t>
      </w:r>
    </w:p>
    <w:p>
      <w:r>
        <w:t>2.575.000</w:t>
      </w:r>
    </w:p>
    <w:p>
      <w:r>
        <w:t>1.670.000</w:t>
      </w:r>
    </w:p>
    <w:p>
      <w:r>
        <w:t>376</w:t>
      </w:r>
    </w:p>
    <w:p>
      <w:r>
        <w:t>Trần Phú</w:t>
      </w:r>
    </w:p>
    <w:p>
      <w:r>
        <w:t>Phan Chu Trinh</w:t>
      </w:r>
    </w:p>
    <w:p>
      <w:r>
        <w:t>Đặng Huy Trứ</w:t>
      </w:r>
    </w:p>
    <w:p>
      <w:r>
        <w:t>3B</w:t>
      </w:r>
    </w:p>
    <w:p>
      <w:r>
        <w:t>17.250.000</w:t>
      </w:r>
    </w:p>
    <w:p>
      <w:r>
        <w:t>9.660.000</w:t>
      </w:r>
    </w:p>
    <w:p>
      <w:r>
        <w:t>6.383.000</w:t>
      </w:r>
    </w:p>
    <w:p>
      <w:r>
        <w:t>4.140.000</w:t>
      </w:r>
    </w:p>
    <w:p>
      <w:r>
        <w:t>Trần Phú</w:t>
      </w:r>
    </w:p>
    <w:p>
      <w:r>
        <w:t>Đặng Huy Trứ</w:t>
      </w:r>
    </w:p>
    <w:p>
      <w:r>
        <w:t>Phan Bội Châu</w:t>
      </w:r>
    </w:p>
    <w:p>
      <w:r>
        <w:t>4C</w:t>
      </w:r>
    </w:p>
    <w:p>
      <w:r>
        <w:t>9.200.000</w:t>
      </w:r>
    </w:p>
    <w:p>
      <w:r>
        <w:t>5.152.000</w:t>
      </w:r>
    </w:p>
    <w:p>
      <w:r>
        <w:t>3.404.000</w:t>
      </w:r>
    </w:p>
    <w:p>
      <w:r>
        <w:t>2.208.000</w:t>
      </w:r>
    </w:p>
    <w:p>
      <w:r>
        <w:t>377</w:t>
      </w:r>
    </w:p>
    <w:p>
      <w:r>
        <w:t>Trần Quang Khải</w:t>
      </w:r>
    </w:p>
    <w:p>
      <w:r>
        <w:t>Nguyễn Thái Học</w:t>
      </w:r>
    </w:p>
    <w:p>
      <w:r>
        <w:t>Bến Nghé</w:t>
      </w:r>
    </w:p>
    <w:p>
      <w:r>
        <w:t>2C</w:t>
      </w:r>
    </w:p>
    <w:p>
      <w:r>
        <w:t>31.000.000</w:t>
      </w:r>
    </w:p>
    <w:p>
      <w:r>
        <w:t>17.360.000</w:t>
      </w:r>
    </w:p>
    <w:p>
      <w:r>
        <w:t>11.470.000</w:t>
      </w:r>
    </w:p>
    <w:p>
      <w:r>
        <w:t>7.440.000</w:t>
      </w:r>
    </w:p>
    <w:p>
      <w:r>
        <w:t>378</w:t>
      </w:r>
    </w:p>
    <w:p>
      <w:r>
        <w:t>Trần Quang Long</w:t>
      </w:r>
    </w:p>
    <w:p>
      <w:r>
        <w:t>Cao Bá Quát</w:t>
      </w:r>
    </w:p>
    <w:p>
      <w:r>
        <w:t>Khu tái định cư Phú Hiệp</w:t>
      </w:r>
    </w:p>
    <w:p>
      <w:r>
        <w:t>5C</w:t>
      </w:r>
    </w:p>
    <w:p>
      <w:r>
        <w:t>4.324.000</w:t>
      </w:r>
    </w:p>
    <w:p>
      <w:r>
        <w:t>2.422.000</w:t>
      </w:r>
    </w:p>
    <w:p>
      <w:r>
        <w:t>1.600.000</w:t>
      </w:r>
    </w:p>
    <w:p>
      <w:r>
        <w:t>1.037.000</w:t>
      </w:r>
    </w:p>
    <w:p>
      <w:r>
        <w:t>379</w:t>
      </w:r>
    </w:p>
    <w:p>
      <w:r>
        <w:t>Trần Quốc Toản</w:t>
      </w:r>
    </w:p>
    <w:p>
      <w:r>
        <w:t>Hoàng Diệu</w:t>
      </w:r>
    </w:p>
    <w:p>
      <w:r>
        <w:t>Lê Đại Hành</w:t>
      </w:r>
    </w:p>
    <w:p>
      <w:r>
        <w:t>4B</w:t>
      </w:r>
    </w:p>
    <w:p>
      <w:r>
        <w:t>10.350.000</w:t>
      </w:r>
    </w:p>
    <w:p>
      <w:r>
        <w:t>5.796.000</w:t>
      </w:r>
    </w:p>
    <w:p>
      <w:r>
        <w:t>3.830.000</w:t>
      </w:r>
    </w:p>
    <w:p>
      <w:r>
        <w:t>2.484.000</w:t>
      </w:r>
    </w:p>
    <w:p>
      <w:r>
        <w:t>Trần Quốc Toản</w:t>
      </w:r>
    </w:p>
    <w:p>
      <w:r>
        <w:t>Lê Đại Hành</w:t>
      </w:r>
    </w:p>
    <w:p>
      <w:r>
        <w:t>Thái Phiên</w:t>
      </w:r>
    </w:p>
    <w:p>
      <w:r>
        <w:t>4C</w:t>
      </w:r>
    </w:p>
    <w:p>
      <w:r>
        <w:t>9.200.000</w:t>
      </w:r>
    </w:p>
    <w:p>
      <w:r>
        <w:t>5.152.000</w:t>
      </w:r>
    </w:p>
    <w:p>
      <w:r>
        <w:t>3.404.000</w:t>
      </w:r>
    </w:p>
    <w:p>
      <w:r>
        <w:t>2.208.000</w:t>
      </w:r>
    </w:p>
    <w:p>
      <w:r>
        <w:t>Trần Quốc Toản</w:t>
      </w:r>
    </w:p>
    <w:p>
      <w:r>
        <w:t>Thái Phiên</w:t>
      </w:r>
    </w:p>
    <w:p>
      <w:r>
        <w:t>Hồ cá đường Tú Xương</w:t>
      </w:r>
    </w:p>
    <w:p>
      <w:r>
        <w:t>5A</w:t>
      </w:r>
    </w:p>
    <w:p>
      <w:r>
        <w:t>6.958.000</w:t>
      </w:r>
    </w:p>
    <w:p>
      <w:r>
        <w:t>3.896.000</w:t>
      </w:r>
    </w:p>
    <w:p>
      <w:r>
        <w:t>2.575.000</w:t>
      </w:r>
    </w:p>
    <w:p>
      <w:r>
        <w:t>1.670.000</w:t>
      </w:r>
    </w:p>
    <w:p>
      <w:r>
        <w:t>380</w:t>
      </w:r>
    </w:p>
    <w:p>
      <w:r>
        <w:t>Trần Quý Cáp</w:t>
      </w:r>
    </w:p>
    <w:p>
      <w:r>
        <w:t>Kiệt 3 Tạ Quang Bửu</w:t>
      </w:r>
    </w:p>
    <w:p>
      <w:r>
        <w:t>Tạ Quang Bửu</w:t>
      </w:r>
    </w:p>
    <w:p>
      <w:r>
        <w:t>5B</w:t>
      </w:r>
    </w:p>
    <w:p>
      <w:r>
        <w:t>5.635.000</w:t>
      </w:r>
    </w:p>
    <w:p>
      <w:r>
        <w:t>3.156.000</w:t>
      </w:r>
    </w:p>
    <w:p>
      <w:r>
        <w:t>2.085.000</w:t>
      </w:r>
    </w:p>
    <w:p>
      <w:r>
        <w:t>1.352.000</w:t>
      </w:r>
    </w:p>
    <w:p>
      <w:r>
        <w:t>Trần Quý Cáp</w:t>
      </w:r>
    </w:p>
    <w:p>
      <w:r>
        <w:t>Tạ Quang Bửu</w:t>
      </w:r>
    </w:p>
    <w:p>
      <w:r>
        <w:t>Đinh Tiên Hoàng</w:t>
      </w:r>
    </w:p>
    <w:p>
      <w:r>
        <w:t>5A</w:t>
      </w:r>
    </w:p>
    <w:p>
      <w:r>
        <w:t>6.958.000</w:t>
      </w:r>
    </w:p>
    <w:p>
      <w:r>
        <w:t>3.896.000</w:t>
      </w:r>
    </w:p>
    <w:p>
      <w:r>
        <w:t>2.575.000</w:t>
      </w:r>
    </w:p>
    <w:p>
      <w:r>
        <w:t>1.670.000</w:t>
      </w:r>
    </w:p>
    <w:p>
      <w:r>
        <w:t>381</w:t>
      </w:r>
    </w:p>
    <w:p>
      <w:r>
        <w:t>Trần Quý Khoáng</w:t>
      </w:r>
    </w:p>
    <w:p>
      <w:r>
        <w:t>Đặng Tất</w:t>
      </w:r>
    </w:p>
    <w:p>
      <w:r>
        <w:t>Điểm đầu Khu hạ tầng kỹ thuật khu dân cư phía Bắc Hương Sơ (khu vực 1, 2, 3, 4, 5, 6, 7, 8, 9, 10)</w:t>
      </w:r>
    </w:p>
    <w:p>
      <w:r>
        <w:t>5C</w:t>
      </w:r>
    </w:p>
    <w:p>
      <w:r>
        <w:t>4.324.000</w:t>
      </w:r>
    </w:p>
    <w:p>
      <w:r>
        <w:t>2.422.000</w:t>
      </w:r>
    </w:p>
    <w:p>
      <w:r>
        <w:t>1.600.000</w:t>
      </w:r>
    </w:p>
    <w:p>
      <w:r>
        <w:t>1.037.000</w:t>
      </w:r>
    </w:p>
    <w:p>
      <w:r>
        <w:t>Trần Quý Khoáng</w:t>
      </w:r>
    </w:p>
    <w:p>
      <w:r>
        <w:t>Điểm cuối Khu hạ tầng kỹ thuật khu dân cư phía Bắc Hương Sơ (khu vực 1, 2, 3, 4, 5, 6, 7, 8, 9, 10)</w:t>
      </w:r>
    </w:p>
    <w:p>
      <w:r>
        <w:t>Giáp ranh phường Hương Vinh</w:t>
      </w:r>
    </w:p>
    <w:p>
      <w:r>
        <w:t>5C</w:t>
      </w:r>
    </w:p>
    <w:p>
      <w:r>
        <w:t>4.324.000</w:t>
      </w:r>
    </w:p>
    <w:p>
      <w:r>
        <w:t>2.422.000</w:t>
      </w:r>
    </w:p>
    <w:p>
      <w:r>
        <w:t>1.600.000</w:t>
      </w:r>
    </w:p>
    <w:p>
      <w:r>
        <w:t>1.037.000</w:t>
      </w:r>
    </w:p>
    <w:p>
      <w:r>
        <w:t>382</w:t>
      </w:r>
    </w:p>
    <w:p>
      <w:r>
        <w:t>Trần Quý Kiên</w:t>
      </w:r>
    </w:p>
    <w:p>
      <w:r>
        <w:t>Hoàng Thế Thiện</w:t>
      </w:r>
    </w:p>
    <w:p>
      <w:r>
        <w:t>Khu dân cư</w:t>
      </w:r>
    </w:p>
    <w:p>
      <w:r>
        <w:t>4C</w:t>
      </w:r>
    </w:p>
    <w:p>
      <w:r>
        <w:t>9.200.000</w:t>
      </w:r>
    </w:p>
    <w:p>
      <w:r>
        <w:t>5.152.000</w:t>
      </w:r>
    </w:p>
    <w:p>
      <w:r>
        <w:t>3.404.000</w:t>
      </w:r>
    </w:p>
    <w:p>
      <w:r>
        <w:t>2.208.000</w:t>
      </w:r>
    </w:p>
    <w:p>
      <w:r>
        <w:t>383</w:t>
      </w:r>
    </w:p>
    <w:p>
      <w:r>
        <w:t>Trần Thái Tông</w:t>
      </w:r>
    </w:p>
    <w:p>
      <w:r>
        <w:t>Lê Ngô Cát</w:t>
      </w:r>
    </w:p>
    <w:p>
      <w:r>
        <w:t>Thích Tịnh Khiết</w:t>
      </w:r>
    </w:p>
    <w:p>
      <w:r>
        <w:t>5B</w:t>
      </w:r>
    </w:p>
    <w:p>
      <w:r>
        <w:t>5.635.000</w:t>
      </w:r>
    </w:p>
    <w:p>
      <w:r>
        <w:t>3.156.000</w:t>
      </w:r>
    </w:p>
    <w:p>
      <w:r>
        <w:t>2.085.000</w:t>
      </w:r>
    </w:p>
    <w:p>
      <w:r>
        <w:t>1.352.000</w:t>
      </w:r>
    </w:p>
    <w:p>
      <w:r>
        <w:t>384</w:t>
      </w:r>
    </w:p>
    <w:p>
      <w:r>
        <w:t>Trần Thanh Mại</w:t>
      </w:r>
    </w:p>
    <w:p>
      <w:r>
        <w:t>An Dương Vương</w:t>
      </w:r>
    </w:p>
    <w:p>
      <w:r>
        <w:t>Hải Triều</w:t>
      </w:r>
    </w:p>
    <w:p>
      <w:r>
        <w:t>5A</w:t>
      </w:r>
    </w:p>
    <w:p>
      <w:r>
        <w:t>6.958.000</w:t>
      </w:r>
    </w:p>
    <w:p>
      <w:r>
        <w:t>3.896.000</w:t>
      </w:r>
    </w:p>
    <w:p>
      <w:r>
        <w:t>2.575.000</w:t>
      </w:r>
    </w:p>
    <w:p>
      <w:r>
        <w:t>1.670.000</w:t>
      </w:r>
    </w:p>
    <w:p>
      <w:r>
        <w:t>385</w:t>
      </w:r>
    </w:p>
    <w:p>
      <w:r>
        <w:t>Trần Thị Tâm</w:t>
      </w:r>
    </w:p>
    <w:p>
      <w:r>
        <w:t>Nguyễn Thị Định</w:t>
      </w:r>
    </w:p>
    <w:p>
      <w:r>
        <w:t>Út Tịch</w:t>
      </w:r>
    </w:p>
    <w:p>
      <w:r>
        <w:t>5A</w:t>
      </w:r>
    </w:p>
    <w:p>
      <w:r>
        <w:t>6.958.000</w:t>
      </w:r>
    </w:p>
    <w:p>
      <w:r>
        <w:t>3.896.000</w:t>
      </w:r>
    </w:p>
    <w:p>
      <w:r>
        <w:t>2.575.000</w:t>
      </w:r>
    </w:p>
    <w:p>
      <w:r>
        <w:t>1.670.000</w:t>
      </w:r>
    </w:p>
    <w:p>
      <w:r>
        <w:t>386</w:t>
      </w:r>
    </w:p>
    <w:p>
      <w:r>
        <w:t>Trần Thúc Nhẫn</w:t>
      </w:r>
    </w:p>
    <w:p>
      <w:r>
        <w:t>Lê Lợi</w:t>
      </w:r>
    </w:p>
    <w:p>
      <w:r>
        <w:t>Phan Bội Châu</w:t>
      </w:r>
    </w:p>
    <w:p>
      <w:r>
        <w:t>2C</w:t>
      </w:r>
    </w:p>
    <w:p>
      <w:r>
        <w:t>31.000.000</w:t>
      </w:r>
    </w:p>
    <w:p>
      <w:r>
        <w:t>17.360.000</w:t>
      </w:r>
    </w:p>
    <w:p>
      <w:r>
        <w:t>11.470.000</w:t>
      </w:r>
    </w:p>
    <w:p>
      <w:r>
        <w:t>7.440.000</w:t>
      </w:r>
    </w:p>
    <w:p>
      <w:r>
        <w:t>387</w:t>
      </w:r>
    </w:p>
    <w:p>
      <w:r>
        <w:t>Trần Văn Kỷ</w:t>
      </w:r>
    </w:p>
    <w:p>
      <w:r>
        <w:t>Cầu Khánh Ninh</w:t>
      </w:r>
    </w:p>
    <w:p>
      <w:r>
        <w:t>Thái Phiên</w:t>
      </w:r>
    </w:p>
    <w:p>
      <w:r>
        <w:t>4C</w:t>
      </w:r>
    </w:p>
    <w:p>
      <w:r>
        <w:t>9.200.000</w:t>
      </w:r>
    </w:p>
    <w:p>
      <w:r>
        <w:t>5.152.000</w:t>
      </w:r>
    </w:p>
    <w:p>
      <w:r>
        <w:t>3.404.000</w:t>
      </w:r>
    </w:p>
    <w:p>
      <w:r>
        <w:t>2.208.000</w:t>
      </w:r>
    </w:p>
    <w:p>
      <w:r>
        <w:t>388</w:t>
      </w:r>
    </w:p>
    <w:p>
      <w:r>
        <w:t>Trần Văn Ơn</w:t>
      </w:r>
    </w:p>
    <w:p>
      <w:r>
        <w:t>Tố Hữu</w:t>
      </w:r>
    </w:p>
    <w:p>
      <w:r>
        <w:t>Đường ra sông Phát Lát</w:t>
      </w:r>
    </w:p>
    <w:p>
      <w:r>
        <w:t>4A</w:t>
      </w:r>
    </w:p>
    <w:p>
      <w:r>
        <w:t>13.225.000</w:t>
      </w:r>
    </w:p>
    <w:p>
      <w:r>
        <w:t>7.406.000</w:t>
      </w:r>
    </w:p>
    <w:p>
      <w:r>
        <w:t>4.893.000</w:t>
      </w:r>
    </w:p>
    <w:p>
      <w:r>
        <w:t>3.174.000</w:t>
      </w:r>
    </w:p>
    <w:p>
      <w:r>
        <w:t>389</w:t>
      </w:r>
    </w:p>
    <w:p>
      <w:r>
        <w:t>Trần Xuân Soạn</w:t>
      </w:r>
    </w:p>
    <w:p>
      <w:r>
        <w:t>Trương Hán Siêu</w:t>
      </w:r>
    </w:p>
    <w:p>
      <w:r>
        <w:t>Thế Lữ</w:t>
      </w:r>
    </w:p>
    <w:p>
      <w:r>
        <w:t>5B</w:t>
      </w:r>
    </w:p>
    <w:p>
      <w:r>
        <w:t>5.635.000</w:t>
      </w:r>
    </w:p>
    <w:p>
      <w:r>
        <w:t>3.156.000</w:t>
      </w:r>
    </w:p>
    <w:p>
      <w:r>
        <w:t>2.085.000</w:t>
      </w:r>
    </w:p>
    <w:p>
      <w:r>
        <w:t>1.352.000</w:t>
      </w:r>
    </w:p>
    <w:p>
      <w:r>
        <w:t>390</w:t>
      </w:r>
    </w:p>
    <w:p>
      <w:r>
        <w:t>Triệu Quang Phục</w:t>
      </w:r>
    </w:p>
    <w:p>
      <w:r>
        <w:t>Tôn Thất Thiệp</w:t>
      </w:r>
    </w:p>
    <w:p>
      <w:r>
        <w:t>Nguyễn Trãi</w:t>
      </w:r>
    </w:p>
    <w:p>
      <w:r>
        <w:t>5B</w:t>
      </w:r>
    </w:p>
    <w:p>
      <w:r>
        <w:t>5.635.000</w:t>
      </w:r>
    </w:p>
    <w:p>
      <w:r>
        <w:t>3.156.000</w:t>
      </w:r>
    </w:p>
    <w:p>
      <w:r>
        <w:t>2.085.000</w:t>
      </w:r>
    </w:p>
    <w:p>
      <w:r>
        <w:t>1.352.000</w:t>
      </w:r>
    </w:p>
    <w:p>
      <w:r>
        <w:t>Triệu Quang Phục</w:t>
      </w:r>
    </w:p>
    <w:p>
      <w:r>
        <w:t>Nguyễn Trãi</w:t>
      </w:r>
    </w:p>
    <w:p>
      <w:r>
        <w:t>Phùng Hưng</w:t>
      </w:r>
    </w:p>
    <w:p>
      <w:r>
        <w:t>5A</w:t>
      </w:r>
    </w:p>
    <w:p>
      <w:r>
        <w:t>6.958.000</w:t>
      </w:r>
    </w:p>
    <w:p>
      <w:r>
        <w:t>3.896.000</w:t>
      </w:r>
    </w:p>
    <w:p>
      <w:r>
        <w:t>2.575.000</w:t>
      </w:r>
    </w:p>
    <w:p>
      <w:r>
        <w:t>1.670.000</w:t>
      </w:r>
    </w:p>
    <w:p>
      <w:r>
        <w:t>391</w:t>
      </w:r>
    </w:p>
    <w:p>
      <w:r>
        <w:t>Triều Sơn Tây</w:t>
      </w:r>
    </w:p>
    <w:p>
      <w:r>
        <w:t>Lý Thái Tổ</w:t>
      </w:r>
    </w:p>
    <w:p>
      <w:r>
        <w:t>Giáp phường Hương An</w:t>
      </w:r>
    </w:p>
    <w:p>
      <w:r>
        <w:t>5C</w:t>
      </w:r>
    </w:p>
    <w:p>
      <w:r>
        <w:t>4.324.000</w:t>
      </w:r>
    </w:p>
    <w:p>
      <w:r>
        <w:t>2.422.000</w:t>
      </w:r>
    </w:p>
    <w:p>
      <w:r>
        <w:t>1.600.000</w:t>
      </w:r>
    </w:p>
    <w:p>
      <w:r>
        <w:t>1.037.000</w:t>
      </w:r>
    </w:p>
    <w:p>
      <w:r>
        <w:t>392</w:t>
      </w:r>
    </w:p>
    <w:p>
      <w:r>
        <w:t>Triệu Túc</w:t>
      </w:r>
    </w:p>
    <w:p>
      <w:r>
        <w:t>Lý Nam Đế</w:t>
      </w:r>
    </w:p>
    <w:p>
      <w:r>
        <w:t>Nguyễn Hữu Dật</w:t>
      </w:r>
    </w:p>
    <w:p>
      <w:r>
        <w:t>5C</w:t>
      </w:r>
    </w:p>
    <w:p>
      <w:r>
        <w:t>4.324.000</w:t>
      </w:r>
    </w:p>
    <w:p>
      <w:r>
        <w:t>2.422.000</w:t>
      </w:r>
    </w:p>
    <w:p>
      <w:r>
        <w:t>1.600.000</w:t>
      </w:r>
    </w:p>
    <w:p>
      <w:r>
        <w:t>1.037.000</w:t>
      </w:r>
    </w:p>
    <w:p>
      <w:r>
        <w:t>393</w:t>
      </w:r>
    </w:p>
    <w:p>
      <w:r>
        <w:t>Trịnh Công Sơn</w:t>
      </w:r>
    </w:p>
    <w:p>
      <w:r>
        <w:t>Chi Lăng</w:t>
      </w:r>
    </w:p>
    <w:p>
      <w:r>
        <w:t>Nguyễn Bỉnh Khiêm</w:t>
      </w:r>
    </w:p>
    <w:p>
      <w:r>
        <w:t>4C</w:t>
      </w:r>
    </w:p>
    <w:p>
      <w:r>
        <w:t>9.200.000</w:t>
      </w:r>
    </w:p>
    <w:p>
      <w:r>
        <w:t>5.152.000</w:t>
      </w:r>
    </w:p>
    <w:p>
      <w:r>
        <w:t>3.404.000</w:t>
      </w:r>
    </w:p>
    <w:p>
      <w:r>
        <w:t>2.208.000</w:t>
      </w:r>
    </w:p>
    <w:p>
      <w:r>
        <w:t>394</w:t>
      </w:r>
    </w:p>
    <w:p>
      <w:r>
        <w:t>Trịnh Hoài Đức</w:t>
      </w:r>
    </w:p>
    <w:p>
      <w:r>
        <w:t>Nguyễn Hàm Ninh</w:t>
      </w:r>
    </w:p>
    <w:p>
      <w:r>
        <w:t>Hoàng Văn Lịch</w:t>
      </w:r>
    </w:p>
    <w:p>
      <w:r>
        <w:t>5C</w:t>
      </w:r>
    </w:p>
    <w:p>
      <w:r>
        <w:t>4.324.000</w:t>
      </w:r>
    </w:p>
    <w:p>
      <w:r>
        <w:t>2.422.000</w:t>
      </w:r>
    </w:p>
    <w:p>
      <w:r>
        <w:t>1.600.000</w:t>
      </w:r>
    </w:p>
    <w:p>
      <w:r>
        <w:t>1.037.000</w:t>
      </w:r>
    </w:p>
    <w:p>
      <w:r>
        <w:t>395</w:t>
      </w:r>
    </w:p>
    <w:p>
      <w:r>
        <w:t>Trường Chinh</w:t>
      </w:r>
    </w:p>
    <w:p>
      <w:r>
        <w:t>Bà Triệu</w:t>
      </w:r>
    </w:p>
    <w:p>
      <w:r>
        <w:t>Lê Minh</w:t>
      </w:r>
    </w:p>
    <w:p>
      <w:r>
        <w:t>2C</w:t>
      </w:r>
    </w:p>
    <w:p>
      <w:r>
        <w:t>31.000.000</w:t>
      </w:r>
    </w:p>
    <w:p>
      <w:r>
        <w:t>17.360.000</w:t>
      </w:r>
    </w:p>
    <w:p>
      <w:r>
        <w:t>11.470.000</w:t>
      </w:r>
    </w:p>
    <w:p>
      <w:r>
        <w:t>7.440.000</w:t>
      </w:r>
    </w:p>
    <w:p>
      <w:r>
        <w:t>Trường Chinh</w:t>
      </w:r>
    </w:p>
    <w:p>
      <w:r>
        <w:t>Lê Minh</w:t>
      </w:r>
    </w:p>
    <w:p>
      <w:r>
        <w:t>Hoàng Quốc Việt</w:t>
      </w:r>
    </w:p>
    <w:p>
      <w:r>
        <w:t>3A</w:t>
      </w:r>
    </w:p>
    <w:p>
      <w:r>
        <w:t>26.450.000</w:t>
      </w:r>
    </w:p>
    <w:p>
      <w:r>
        <w:t>14.812.000</w:t>
      </w:r>
    </w:p>
    <w:p>
      <w:r>
        <w:t>9.787.000</w:t>
      </w:r>
    </w:p>
    <w:p>
      <w:r>
        <w:t>6.348.000</w:t>
      </w:r>
    </w:p>
    <w:p>
      <w:r>
        <w:t>396</w:t>
      </w:r>
    </w:p>
    <w:p>
      <w:r>
        <w:t>Trương Định</w:t>
      </w:r>
    </w:p>
    <w:p>
      <w:r>
        <w:t>Hà Nội</w:t>
      </w:r>
    </w:p>
    <w:p>
      <w:r>
        <w:t>Hùng Vương</w:t>
      </w:r>
    </w:p>
    <w:p>
      <w:r>
        <w:t>2A</w:t>
      </w:r>
    </w:p>
    <w:p>
      <w:r>
        <w:t>40.800.000</w:t>
      </w:r>
    </w:p>
    <w:p>
      <w:r>
        <w:t>22.848.000</w:t>
      </w:r>
    </w:p>
    <w:p>
      <w:r>
        <w:t>15.096.000</w:t>
      </w:r>
    </w:p>
    <w:p>
      <w:r>
        <w:t>9.792.000</w:t>
      </w:r>
    </w:p>
    <w:p>
      <w:r>
        <w:t>397</w:t>
      </w:r>
    </w:p>
    <w:p>
      <w:r>
        <w:t>Trường Đồng</w:t>
      </w:r>
    </w:p>
    <w:p>
      <w:r>
        <w:t>Lê Phụng Hiểu</w:t>
      </w:r>
    </w:p>
    <w:p>
      <w:r>
        <w:t>Đinh Liệt</w:t>
      </w:r>
    </w:p>
    <w:p>
      <w:r>
        <w:t>5B</w:t>
      </w:r>
    </w:p>
    <w:p>
      <w:r>
        <w:t>5.635.000</w:t>
      </w:r>
    </w:p>
    <w:p>
      <w:r>
        <w:t>3.156.000</w:t>
      </w:r>
    </w:p>
    <w:p>
      <w:r>
        <w:t>2.085.000</w:t>
      </w:r>
    </w:p>
    <w:p>
      <w:r>
        <w:t>1.352.000</w:t>
      </w:r>
    </w:p>
    <w:p>
      <w:r>
        <w:t>398</w:t>
      </w:r>
    </w:p>
    <w:p>
      <w:r>
        <w:t>Trường Đúc</w:t>
      </w:r>
    </w:p>
    <w:p>
      <w:r>
        <w:t>Lịch Đợi</w:t>
      </w:r>
    </w:p>
    <w:p>
      <w:r>
        <w:t>Đường Quy hoạch</w:t>
      </w:r>
    </w:p>
    <w:p>
      <w:r>
        <w:t>4C</w:t>
      </w:r>
    </w:p>
    <w:p>
      <w:r>
        <w:t>9.200.000</w:t>
      </w:r>
    </w:p>
    <w:p>
      <w:r>
        <w:t>5.152.000</w:t>
      </w:r>
    </w:p>
    <w:p>
      <w:r>
        <w:t>3.404.000</w:t>
      </w:r>
    </w:p>
    <w:p>
      <w:r>
        <w:t>2.208.000</w:t>
      </w:r>
    </w:p>
    <w:p>
      <w:r>
        <w:t>399</w:t>
      </w:r>
    </w:p>
    <w:p>
      <w:r>
        <w:t>Trương Gia Mô</w:t>
      </w:r>
    </w:p>
    <w:p>
      <w:r>
        <w:t>Cao Xuân Dục</w:t>
      </w:r>
    </w:p>
    <w:p>
      <w:r>
        <w:t>Tùng Thiện Vương</w:t>
      </w:r>
    </w:p>
    <w:p>
      <w:r>
        <w:t>4B</w:t>
      </w:r>
    </w:p>
    <w:p>
      <w:r>
        <w:t>10.350.000</w:t>
      </w:r>
    </w:p>
    <w:p>
      <w:r>
        <w:t>5.796.000</w:t>
      </w:r>
    </w:p>
    <w:p>
      <w:r>
        <w:t>3.830.000</w:t>
      </w:r>
    </w:p>
    <w:p>
      <w:r>
        <w:t>2.484.000</w:t>
      </w:r>
    </w:p>
    <w:p>
      <w:r>
        <w:t>Trương Gia Mô</w:t>
      </w:r>
    </w:p>
    <w:p>
      <w:r>
        <w:t>Tùng Thiện Vương</w:t>
      </w:r>
    </w:p>
    <w:p>
      <w:r>
        <w:t>Nguyễn Minh Vỹ</w:t>
      </w:r>
    </w:p>
    <w:p>
      <w:r>
        <w:t>4C</w:t>
      </w:r>
    </w:p>
    <w:p>
      <w:r>
        <w:t>9.200.000</w:t>
      </w:r>
    </w:p>
    <w:p>
      <w:r>
        <w:t>5.152.000</w:t>
      </w:r>
    </w:p>
    <w:p>
      <w:r>
        <w:t>3.404.000</w:t>
      </w:r>
    </w:p>
    <w:p>
      <w:r>
        <w:t>2.208.000</w:t>
      </w:r>
    </w:p>
    <w:p>
      <w:r>
        <w:t>400</w:t>
      </w:r>
    </w:p>
    <w:p>
      <w:r>
        <w:t>Trương Hán Siêu</w:t>
      </w:r>
    </w:p>
    <w:p>
      <w:r>
        <w:t>Thánh Gióng</w:t>
      </w:r>
    </w:p>
    <w:p>
      <w:r>
        <w:t>Trần Xuân Soạn</w:t>
      </w:r>
    </w:p>
    <w:p>
      <w:r>
        <w:t>5C</w:t>
      </w:r>
    </w:p>
    <w:p>
      <w:r>
        <w:t>4.324.000</w:t>
      </w:r>
    </w:p>
    <w:p>
      <w:r>
        <w:t>2.422.000</w:t>
      </w:r>
    </w:p>
    <w:p>
      <w:r>
        <w:t>1.600.000</w:t>
      </w:r>
    </w:p>
    <w:p>
      <w:r>
        <w:t>1.037.000</w:t>
      </w:r>
    </w:p>
    <w:p>
      <w:r>
        <w:t>401</w:t>
      </w:r>
    </w:p>
    <w:p>
      <w:r>
        <w:t>Tú Xương</w:t>
      </w:r>
    </w:p>
    <w:p>
      <w:r>
        <w:t>Trần Quốc Toản</w:t>
      </w:r>
    </w:p>
    <w:p>
      <w:r>
        <w:t>Nguyễn Trãi</w:t>
      </w:r>
    </w:p>
    <w:p>
      <w:r>
        <w:t>5C</w:t>
      </w:r>
    </w:p>
    <w:p>
      <w:r>
        <w:t>4.324.000</w:t>
      </w:r>
    </w:p>
    <w:p>
      <w:r>
        <w:t>2.422.000</w:t>
      </w:r>
    </w:p>
    <w:p>
      <w:r>
        <w:t>1.600.000</w:t>
      </w:r>
    </w:p>
    <w:p>
      <w:r>
        <w:t>1.037.000</w:t>
      </w:r>
    </w:p>
    <w:p>
      <w:r>
        <w:t>Tú Xương</w:t>
      </w:r>
    </w:p>
    <w:p>
      <w:r>
        <w:t>Nguyễn Trãi</w:t>
      </w:r>
    </w:p>
    <w:p>
      <w:r>
        <w:t>Trần Nhật Duật</w:t>
      </w:r>
    </w:p>
    <w:p>
      <w:r>
        <w:t>5B</w:t>
      </w:r>
    </w:p>
    <w:p>
      <w:r>
        <w:t>5.635.000</w:t>
      </w:r>
    </w:p>
    <w:p>
      <w:r>
        <w:t>3.156.000</w:t>
      </w:r>
    </w:p>
    <w:p>
      <w:r>
        <w:t>2.085.000</w:t>
      </w:r>
    </w:p>
    <w:p>
      <w:r>
        <w:t>1.352.000</w:t>
      </w:r>
    </w:p>
    <w:p>
      <w:r>
        <w:t>402</w:t>
      </w:r>
    </w:p>
    <w:p>
      <w:r>
        <w:t>Tuệ Tĩnh</w:t>
      </w:r>
    </w:p>
    <w:p>
      <w:r>
        <w:t>Đặng Thai Mai</w:t>
      </w:r>
    </w:p>
    <w:p>
      <w:r>
        <w:t>Kiệt Đặng Thái Thân</w:t>
      </w:r>
    </w:p>
    <w:p>
      <w:r>
        <w:t>4C</w:t>
      </w:r>
    </w:p>
    <w:p>
      <w:r>
        <w:t>9.200.000</w:t>
      </w:r>
    </w:p>
    <w:p>
      <w:r>
        <w:t>5.152.000</w:t>
      </w:r>
    </w:p>
    <w:p>
      <w:r>
        <w:t>3.404.000</w:t>
      </w:r>
    </w:p>
    <w:p>
      <w:r>
        <w:t>2.208.000</w:t>
      </w:r>
    </w:p>
    <w:p>
      <w:r>
        <w:t>403</w:t>
      </w:r>
    </w:p>
    <w:p>
      <w:r>
        <w:t>Tùng Thiện Vương</w:t>
      </w:r>
    </w:p>
    <w:p>
      <w:r>
        <w:t>Nguyễn Sinh Cung</w:t>
      </w:r>
    </w:p>
    <w:p>
      <w:r>
        <w:t>Cắt Quốc lộ 49 giáp cầu phường Thuỷ Vân</w:t>
      </w:r>
    </w:p>
    <w:p>
      <w:r>
        <w:t>4C</w:t>
      </w:r>
    </w:p>
    <w:p>
      <w:r>
        <w:t>9.200.000</w:t>
      </w:r>
    </w:p>
    <w:p>
      <w:r>
        <w:t>5.152.000</w:t>
      </w:r>
    </w:p>
    <w:p>
      <w:r>
        <w:t>3.404.000</w:t>
      </w:r>
    </w:p>
    <w:p>
      <w:r>
        <w:t>2.208.000</w:t>
      </w:r>
    </w:p>
    <w:p>
      <w:r>
        <w:t>404</w:t>
      </w:r>
    </w:p>
    <w:p>
      <w:r>
        <w:t>Tuy Lý Vương</w:t>
      </w:r>
    </w:p>
    <w:p>
      <w:r>
        <w:t>Nguyễn Sinh Cung</w:t>
      </w:r>
    </w:p>
    <w:p>
      <w:r>
        <w:t>Phạm Văn Đồng</w:t>
      </w:r>
    </w:p>
    <w:p>
      <w:r>
        <w:t>5A</w:t>
      </w:r>
    </w:p>
    <w:p>
      <w:r>
        <w:t>6.958.000</w:t>
      </w:r>
    </w:p>
    <w:p>
      <w:r>
        <w:t>3.896.000</w:t>
      </w:r>
    </w:p>
    <w:p>
      <w:r>
        <w:t>2.575.000</w:t>
      </w:r>
    </w:p>
    <w:p>
      <w:r>
        <w:t>1.670.000</w:t>
      </w:r>
    </w:p>
    <w:p>
      <w:r>
        <w:t>405</w:t>
      </w:r>
    </w:p>
    <w:p>
      <w:r>
        <w:t>Ưng Bình</w:t>
      </w:r>
    </w:p>
    <w:p>
      <w:r>
        <w:t>Nguyễn Sinh Cung</w:t>
      </w:r>
    </w:p>
    <w:p>
      <w:r>
        <w:t>Cồn Hến (bến đò Cồn)</w:t>
      </w:r>
    </w:p>
    <w:p>
      <w:r>
        <w:t>5A</w:t>
      </w:r>
    </w:p>
    <w:p>
      <w:r>
        <w:t>6.958.000</w:t>
      </w:r>
    </w:p>
    <w:p>
      <w:r>
        <w:t>3.896.000</w:t>
      </w:r>
    </w:p>
    <w:p>
      <w:r>
        <w:t>2.575.000</w:t>
      </w:r>
    </w:p>
    <w:p>
      <w:r>
        <w:t>1.670.000</w:t>
      </w:r>
    </w:p>
    <w:p>
      <w:r>
        <w:t>406</w:t>
      </w:r>
    </w:p>
    <w:p>
      <w:r>
        <w:t>Ưng Trí</w:t>
      </w:r>
    </w:p>
    <w:p>
      <w:r>
        <w:t>Tuy Lý Vương</w:t>
      </w:r>
    </w:p>
    <w:p>
      <w:r>
        <w:t>Nguyễn Minh Vỹ</w:t>
      </w:r>
    </w:p>
    <w:p>
      <w:r>
        <w:t>5A</w:t>
      </w:r>
    </w:p>
    <w:p>
      <w:r>
        <w:t>6.958.000</w:t>
      </w:r>
    </w:p>
    <w:p>
      <w:r>
        <w:t>3.896.000</w:t>
      </w:r>
    </w:p>
    <w:p>
      <w:r>
        <w:t>2.575.000</w:t>
      </w:r>
    </w:p>
    <w:p>
      <w:r>
        <w:t>1.670.000</w:t>
      </w:r>
    </w:p>
    <w:p>
      <w:r>
        <w:t>407</w:t>
      </w:r>
    </w:p>
    <w:p>
      <w:r>
        <w:t>Út Tịch</w:t>
      </w:r>
    </w:p>
    <w:p>
      <w:r>
        <w:t>Trường Đúc</w:t>
      </w:r>
    </w:p>
    <w:p>
      <w:r>
        <w:t>Nguyễn Thị Định</w:t>
      </w:r>
    </w:p>
    <w:p>
      <w:r>
        <w:t>4B</w:t>
      </w:r>
    </w:p>
    <w:p>
      <w:r>
        <w:t>10.350.000</w:t>
      </w:r>
    </w:p>
    <w:p>
      <w:r>
        <w:t>5.796.000</w:t>
      </w:r>
    </w:p>
    <w:p>
      <w:r>
        <w:t>3.830.000</w:t>
      </w:r>
    </w:p>
    <w:p>
      <w:r>
        <w:t>2.484.000</w:t>
      </w:r>
    </w:p>
    <w:p>
      <w:r>
        <w:t>408</w:t>
      </w:r>
    </w:p>
    <w:p>
      <w:r>
        <w:t>Văn Cao</w:t>
      </w:r>
    </w:p>
    <w:p>
      <w:r>
        <w:t>Nguyễn Lộ Trạch</w:t>
      </w:r>
    </w:p>
    <w:p>
      <w:r>
        <w:t>Dương Văn An</w:t>
      </w:r>
    </w:p>
    <w:p>
      <w:r>
        <w:t>4C</w:t>
      </w:r>
    </w:p>
    <w:p>
      <w:r>
        <w:t>9.200.000</w:t>
      </w:r>
    </w:p>
    <w:p>
      <w:r>
        <w:t>5.152.000</w:t>
      </w:r>
    </w:p>
    <w:p>
      <w:r>
        <w:t>3.404.000</w:t>
      </w:r>
    </w:p>
    <w:p>
      <w:r>
        <w:t>2.208.000</w:t>
      </w:r>
    </w:p>
    <w:p>
      <w:r>
        <w:t>409</w:t>
      </w:r>
    </w:p>
    <w:p>
      <w:r>
        <w:t>Văn Tiến Dũng</w:t>
      </w:r>
    </w:p>
    <w:p>
      <w:r>
        <w:t>Võ Nguyên Giáp</w:t>
      </w:r>
    </w:p>
    <w:p>
      <w:r>
        <w:t>Thủy Dương - Thuận An</w:t>
      </w:r>
    </w:p>
    <w:p>
      <w:r>
        <w:t>3A</w:t>
      </w:r>
    </w:p>
    <w:p>
      <w:r>
        <w:t>26.450.000</w:t>
      </w:r>
    </w:p>
    <w:p>
      <w:r>
        <w:t>14.812.000</w:t>
      </w:r>
    </w:p>
    <w:p>
      <w:r>
        <w:t>9.787.000</w:t>
      </w:r>
    </w:p>
    <w:p>
      <w:r>
        <w:t>6.348.000</w:t>
      </w:r>
    </w:p>
    <w:p>
      <w:r>
        <w:t>410</w:t>
      </w:r>
    </w:p>
    <w:p>
      <w:r>
        <w:t>Vạn Xuân</w:t>
      </w:r>
    </w:p>
    <w:p>
      <w:r>
        <w:t>Đầu cầu Kim Long</w:t>
      </w:r>
    </w:p>
    <w:p>
      <w:r>
        <w:t>Lý Nam Đế</w:t>
      </w:r>
    </w:p>
    <w:p>
      <w:r>
        <w:t>5B</w:t>
      </w:r>
    </w:p>
    <w:p>
      <w:r>
        <w:t>5.635.000</w:t>
      </w:r>
    </w:p>
    <w:p>
      <w:r>
        <w:t>3.156.000</w:t>
      </w:r>
    </w:p>
    <w:p>
      <w:r>
        <w:t>2.085.000</w:t>
      </w:r>
    </w:p>
    <w:p>
      <w:r>
        <w:t>1.352.000</w:t>
      </w:r>
    </w:p>
    <w:p>
      <w:r>
        <w:t>411</w:t>
      </w:r>
    </w:p>
    <w:p>
      <w:r>
        <w:t>Việt Bắc</w:t>
      </w:r>
    </w:p>
    <w:p>
      <w:r>
        <w:t>Phạm Văn Đồng</w:t>
      </w:r>
    </w:p>
    <w:p>
      <w:r>
        <w:t>Nguyễn Sinh Khiêm</w:t>
      </w:r>
    </w:p>
    <w:p>
      <w:r>
        <w:t>4C</w:t>
      </w:r>
    </w:p>
    <w:p>
      <w:r>
        <w:t>9.200.000</w:t>
      </w:r>
    </w:p>
    <w:p>
      <w:r>
        <w:t>5.152.000</w:t>
      </w:r>
    </w:p>
    <w:p>
      <w:r>
        <w:t>3.404.000</w:t>
      </w:r>
    </w:p>
    <w:p>
      <w:r>
        <w:t>2.208.000</w:t>
      </w:r>
    </w:p>
    <w:p>
      <w:r>
        <w:t>412</w:t>
      </w:r>
    </w:p>
    <w:p>
      <w:r>
        <w:t>Võ Liêm Sơn</w:t>
      </w:r>
    </w:p>
    <w:p>
      <w:r>
        <w:t>Đặng Huy Trứ</w:t>
      </w:r>
    </w:p>
    <w:p>
      <w:r>
        <w:t>Phan Bội Châu</w:t>
      </w:r>
    </w:p>
    <w:p>
      <w:r>
        <w:t>4C</w:t>
      </w:r>
    </w:p>
    <w:p>
      <w:r>
        <w:t>9.200.000</w:t>
      </w:r>
    </w:p>
    <w:p>
      <w:r>
        <w:t>5.152.000</w:t>
      </w:r>
    </w:p>
    <w:p>
      <w:r>
        <w:t>3.404.000</w:t>
      </w:r>
    </w:p>
    <w:p>
      <w:r>
        <w:t>2.208.000</w:t>
      </w:r>
    </w:p>
    <w:p>
      <w:r>
        <w:t>413</w:t>
      </w:r>
    </w:p>
    <w:p>
      <w:r>
        <w:t>Võ Nguyên Giáp</w:t>
      </w:r>
    </w:p>
    <w:p>
      <w:r>
        <w:t>Khu An Cựu City</w:t>
      </w:r>
    </w:p>
    <w:p>
      <w:r>
        <w:t>Tỉnh lộ 10A</w:t>
      </w:r>
    </w:p>
    <w:p>
      <w:r>
        <w:t>3B</w:t>
      </w:r>
    </w:p>
    <w:p>
      <w:r>
        <w:t>17.250.000</w:t>
      </w:r>
    </w:p>
    <w:p>
      <w:r>
        <w:t>9.660.000</w:t>
      </w:r>
    </w:p>
    <w:p>
      <w:r>
        <w:t>6.383.000</w:t>
      </w:r>
    </w:p>
    <w:p>
      <w:r>
        <w:t>4.140.000</w:t>
      </w:r>
    </w:p>
    <w:p>
      <w:r>
        <w:t>414</w:t>
      </w:r>
    </w:p>
    <w:p>
      <w:r>
        <w:t>Võ Quang Hải</w:t>
      </w:r>
    </w:p>
    <w:p>
      <w:r>
        <w:t>Đường Quy hoạch 1</w:t>
      </w:r>
    </w:p>
    <w:p>
      <w:r>
        <w:t>Đường Quy hoạch</w:t>
      </w:r>
    </w:p>
    <w:p>
      <w:r>
        <w:t>5A</w:t>
      </w:r>
    </w:p>
    <w:p>
      <w:r>
        <w:t>6.958.000</w:t>
      </w:r>
    </w:p>
    <w:p>
      <w:r>
        <w:t>3.896.000</w:t>
      </w:r>
    </w:p>
    <w:p>
      <w:r>
        <w:t>2.575.000</w:t>
      </w:r>
    </w:p>
    <w:p>
      <w:r>
        <w:t>1.670.000</w:t>
      </w:r>
    </w:p>
    <w:p>
      <w:r>
        <w:t>415</w:t>
      </w:r>
    </w:p>
    <w:p>
      <w:r>
        <w:t>Võ Quý Huân</w:t>
      </w:r>
    </w:p>
    <w:p>
      <w:r>
        <w:t>Lê Công Hành</w:t>
      </w:r>
    </w:p>
    <w:p>
      <w:r>
        <w:t>Trần Đại Nghĩa</w:t>
      </w:r>
    </w:p>
    <w:p>
      <w:r>
        <w:t>5A</w:t>
      </w:r>
    </w:p>
    <w:p>
      <w:r>
        <w:t>6.958.000</w:t>
      </w:r>
    </w:p>
    <w:p>
      <w:r>
        <w:t>3.896.000</w:t>
      </w:r>
    </w:p>
    <w:p>
      <w:r>
        <w:t>2.575.000</w:t>
      </w:r>
    </w:p>
    <w:p>
      <w:r>
        <w:t>1.670.000</w:t>
      </w:r>
    </w:p>
    <w:p>
      <w:r>
        <w:t>416</w:t>
      </w:r>
    </w:p>
    <w:p>
      <w:r>
        <w:t>Võ Thị Sáu</w:t>
      </w:r>
    </w:p>
    <w:p>
      <w:r>
        <w:t>Đội Cung - Bến Nghé</w:t>
      </w:r>
    </w:p>
    <w:p>
      <w:r>
        <w:t>Nguyễn Công Trứ</w:t>
      </w:r>
    </w:p>
    <w:p>
      <w:r>
        <w:t>1C</w:t>
      </w:r>
    </w:p>
    <w:p>
      <w:r>
        <w:t>48.000.000</w:t>
      </w:r>
    </w:p>
    <w:p>
      <w:r>
        <w:t>26.880.000</w:t>
      </w:r>
    </w:p>
    <w:p>
      <w:r>
        <w:t>17.760.000</w:t>
      </w:r>
    </w:p>
    <w:p>
      <w:r>
        <w:t>11.520.000</w:t>
      </w:r>
    </w:p>
    <w:p>
      <w:r>
        <w:t>417</w:t>
      </w:r>
    </w:p>
    <w:p>
      <w:r>
        <w:t>Võ Văn Kiệt</w:t>
      </w:r>
    </w:p>
    <w:p>
      <w:r>
        <w:t>Cầu vượt Thủy Dương</w:t>
      </w:r>
    </w:p>
    <w:p>
      <w:r>
        <w:t>Thiên Thai</w:t>
      </w:r>
    </w:p>
    <w:p>
      <w:r>
        <w:t>4B</w:t>
      </w:r>
    </w:p>
    <w:p>
      <w:r>
        <w:t>10.350.000</w:t>
      </w:r>
    </w:p>
    <w:p>
      <w:r>
        <w:t>5.796.000</w:t>
      </w:r>
    </w:p>
    <w:p>
      <w:r>
        <w:t>3.830.000</w:t>
      </w:r>
    </w:p>
    <w:p>
      <w:r>
        <w:t>2.484.000</w:t>
      </w:r>
    </w:p>
    <w:p>
      <w:r>
        <w:t>Võ Văn Kiệt</w:t>
      </w:r>
    </w:p>
    <w:p>
      <w:r>
        <w:t>Thiên Thai</w:t>
      </w:r>
    </w:p>
    <w:p>
      <w:r>
        <w:t>Cầu Lim 2</w:t>
      </w:r>
    </w:p>
    <w:p>
      <w:r>
        <w:t>4C</w:t>
      </w:r>
    </w:p>
    <w:p>
      <w:r>
        <w:t>9.200.000</w:t>
      </w:r>
    </w:p>
    <w:p>
      <w:r>
        <w:t>5.152.000</w:t>
      </w:r>
    </w:p>
    <w:p>
      <w:r>
        <w:t>3.404.000</w:t>
      </w:r>
    </w:p>
    <w:p>
      <w:r>
        <w:t>2.208.000</w:t>
      </w:r>
    </w:p>
    <w:p>
      <w:r>
        <w:t>418</w:t>
      </w:r>
    </w:p>
    <w:p>
      <w:r>
        <w:t>Võ Văn Tần</w:t>
      </w:r>
    </w:p>
    <w:p>
      <w:r>
        <w:t>Nguyễn Thị Minh Khai</w:t>
      </w:r>
    </w:p>
    <w:p>
      <w:r>
        <w:t>Đống Đa</w:t>
      </w:r>
    </w:p>
    <w:p>
      <w:r>
        <w:t>3B</w:t>
      </w:r>
    </w:p>
    <w:p>
      <w:r>
        <w:t>17.250.000</w:t>
      </w:r>
    </w:p>
    <w:p>
      <w:r>
        <w:t>9.660.000</w:t>
      </w:r>
    </w:p>
    <w:p>
      <w:r>
        <w:t>6.383.000</w:t>
      </w:r>
    </w:p>
    <w:p>
      <w:r>
        <w:t>4.140.000</w:t>
      </w:r>
    </w:p>
    <w:p>
      <w:r>
        <w:t>419</w:t>
      </w:r>
    </w:p>
    <w:p>
      <w:r>
        <w:t>Vũ Ngọc Phan</w:t>
      </w:r>
    </w:p>
    <w:p>
      <w:r>
        <w:t>Hoài Thanh</w:t>
      </w:r>
    </w:p>
    <w:p>
      <w:r>
        <w:t>Thôn Hạ 2 (cũ)</w:t>
      </w:r>
    </w:p>
    <w:p>
      <w:r>
        <w:t>5C</w:t>
      </w:r>
    </w:p>
    <w:p>
      <w:r>
        <w:t>4.324.000</w:t>
      </w:r>
    </w:p>
    <w:p>
      <w:r>
        <w:t>2.422.000</w:t>
      </w:r>
    </w:p>
    <w:p>
      <w:r>
        <w:t>1.600.000</w:t>
      </w:r>
    </w:p>
    <w:p>
      <w:r>
        <w:t>1.037.000</w:t>
      </w:r>
    </w:p>
    <w:p>
      <w:r>
        <w:t>420</w:t>
      </w:r>
    </w:p>
    <w:p>
      <w:r>
        <w:t>Vũ Thắng</w:t>
      </w:r>
    </w:p>
    <w:p>
      <w:r>
        <w:t>Tố Hữu</w:t>
      </w:r>
    </w:p>
    <w:p>
      <w:r>
        <w:t>Nguyễn Lộ Trạch</w:t>
      </w:r>
    </w:p>
    <w:p>
      <w:r>
        <w:t>4B</w:t>
      </w:r>
    </w:p>
    <w:p>
      <w:r>
        <w:t>10.350.000</w:t>
      </w:r>
    </w:p>
    <w:p>
      <w:r>
        <w:t>5.796.000</w:t>
      </w:r>
    </w:p>
    <w:p>
      <w:r>
        <w:t>3.830.000</w:t>
      </w:r>
    </w:p>
    <w:p>
      <w:r>
        <w:t>2.484.000</w:t>
      </w:r>
    </w:p>
    <w:p>
      <w:r>
        <w:t>421</w:t>
      </w:r>
    </w:p>
    <w:p>
      <w:r>
        <w:t>Vũ Xuân Chiêm</w:t>
      </w:r>
    </w:p>
    <w:p>
      <w:r>
        <w:t>Tố Hữu</w:t>
      </w:r>
    </w:p>
    <w:p>
      <w:r>
        <w:t>Vũ Thắng</w:t>
      </w:r>
    </w:p>
    <w:p>
      <w:r>
        <w:t>4B</w:t>
      </w:r>
    </w:p>
    <w:p>
      <w:r>
        <w:t>10.350.000</w:t>
      </w:r>
    </w:p>
    <w:p>
      <w:r>
        <w:t>5.796.000</w:t>
      </w:r>
    </w:p>
    <w:p>
      <w:r>
        <w:t>3.830.000</w:t>
      </w:r>
    </w:p>
    <w:p>
      <w:r>
        <w:t>2.484.000</w:t>
      </w:r>
    </w:p>
    <w:p>
      <w:r>
        <w:t>422</w:t>
      </w:r>
    </w:p>
    <w:p>
      <w:r>
        <w:t>Xã Tắc</w:t>
      </w:r>
    </w:p>
    <w:p>
      <w:r>
        <w:t>Trần Nguyên Hãn</w:t>
      </w:r>
    </w:p>
    <w:p>
      <w:r>
        <w:t>Ngô Thời Nhậm</w:t>
      </w:r>
    </w:p>
    <w:p>
      <w:r>
        <w:t>5A</w:t>
      </w:r>
    </w:p>
    <w:p>
      <w:r>
        <w:t>6.958.000</w:t>
      </w:r>
    </w:p>
    <w:p>
      <w:r>
        <w:t>3.896.000</w:t>
      </w:r>
    </w:p>
    <w:p>
      <w:r>
        <w:t>2.575.000</w:t>
      </w:r>
    </w:p>
    <w:p>
      <w:r>
        <w:t>1.670.000</w:t>
      </w:r>
    </w:p>
    <w:p>
      <w:r>
        <w:t>423</w:t>
      </w:r>
    </w:p>
    <w:p>
      <w:r>
        <w:t>Xuân 68</w:t>
      </w:r>
    </w:p>
    <w:p>
      <w:r>
        <w:t>Ông Ích Khiêm</w:t>
      </w:r>
    </w:p>
    <w:p>
      <w:r>
        <w:t>Cuối đường</w:t>
      </w:r>
    </w:p>
    <w:p>
      <w:r>
        <w:t>5A</w:t>
      </w:r>
    </w:p>
    <w:p>
      <w:r>
        <w:t>6.958.000</w:t>
      </w:r>
    </w:p>
    <w:p>
      <w:r>
        <w:t>3.896.000</w:t>
      </w:r>
    </w:p>
    <w:p>
      <w:r>
        <w:t>2.575.000</w:t>
      </w:r>
    </w:p>
    <w:p>
      <w:r>
        <w:t>1.670.000</w:t>
      </w:r>
    </w:p>
    <w:p>
      <w:r>
        <w:t>424</w:t>
      </w:r>
    </w:p>
    <w:p>
      <w:r>
        <w:t>Xuân Diệu</w:t>
      </w:r>
    </w:p>
    <w:p>
      <w:r>
        <w:t>Phan Bội Châu</w:t>
      </w:r>
    </w:p>
    <w:p>
      <w:r>
        <w:t>Kéo dài đến cuối đường</w:t>
      </w:r>
    </w:p>
    <w:p>
      <w:r>
        <w:t>4C</w:t>
      </w:r>
    </w:p>
    <w:p>
      <w:r>
        <w:t>9.200.000</w:t>
      </w:r>
    </w:p>
    <w:p>
      <w:r>
        <w:t>5.152.000</w:t>
      </w:r>
    </w:p>
    <w:p>
      <w:r>
        <w:t>3.404.000</w:t>
      </w:r>
    </w:p>
    <w:p>
      <w:r>
        <w:t>2.208.000</w:t>
      </w:r>
    </w:p>
    <w:p>
      <w:r>
        <w:t>425</w:t>
      </w:r>
    </w:p>
    <w:p>
      <w:r>
        <w:t>Xuân Hòa</w:t>
      </w:r>
    </w:p>
    <w:p>
      <w:r>
        <w:t>Nguyễn Phúc Chu</w:t>
      </w:r>
    </w:p>
    <w:p>
      <w:r>
        <w:t>Đường Quy hoạch</w:t>
      </w:r>
    </w:p>
    <w:p>
      <w:r>
        <w:t>5C</w:t>
      </w:r>
    </w:p>
    <w:p>
      <w:r>
        <w:t>4.324.000</w:t>
      </w:r>
    </w:p>
    <w:p>
      <w:r>
        <w:t>2.422.000</w:t>
      </w:r>
    </w:p>
    <w:p>
      <w:r>
        <w:t>1.600.000</w:t>
      </w:r>
    </w:p>
    <w:p>
      <w:r>
        <w:t>1.037.000</w:t>
      </w:r>
    </w:p>
    <w:p>
      <w:r>
        <w:t>426</w:t>
      </w:r>
    </w:p>
    <w:p>
      <w:r>
        <w:t>Xuân Thủy</w:t>
      </w:r>
    </w:p>
    <w:p>
      <w:r>
        <w:t>Phạm Văn Đồng</w:t>
      </w:r>
    </w:p>
    <w:p>
      <w:r>
        <w:t>Điềm Phùng Thị</w:t>
      </w:r>
    </w:p>
    <w:p>
      <w:r>
        <w:t>4B</w:t>
      </w:r>
    </w:p>
    <w:p>
      <w:r>
        <w:t>10.350.000</w:t>
      </w:r>
    </w:p>
    <w:p>
      <w:r>
        <w:t>5.796.000</w:t>
      </w:r>
    </w:p>
    <w:p>
      <w:r>
        <w:t>3.830.000</w:t>
      </w:r>
    </w:p>
    <w:p>
      <w:r>
        <w:t>2.484.000</w:t>
      </w:r>
    </w:p>
    <w:p>
      <w:r>
        <w:t>427</w:t>
      </w:r>
    </w:p>
    <w:p>
      <w:r>
        <w:t>Yết Kiêu</w:t>
      </w:r>
    </w:p>
    <w:p>
      <w:r>
        <w:t>Lê Duẩn</w:t>
      </w:r>
    </w:p>
    <w:p>
      <w:r>
        <w:t>Lê Huân</w:t>
      </w:r>
    </w:p>
    <w:p>
      <w:r>
        <w:t>4B</w:t>
      </w:r>
    </w:p>
    <w:p>
      <w:r>
        <w:t>10.350.000</w:t>
      </w:r>
    </w:p>
    <w:p>
      <w:r>
        <w:t>5.796.000</w:t>
      </w:r>
    </w:p>
    <w:p>
      <w:r>
        <w:t>3.830.000</w:t>
      </w:r>
    </w:p>
    <w:p>
      <w:r>
        <w:t>2.484.000</w:t>
      </w:r>
    </w:p>
    <w:p>
      <w:r>
        <w:t>II. Các đoạn đường chưa đặt tên</w:t>
      </w:r>
    </w:p>
    <w:p>
      <w:r>
        <w:t>1</w:t>
      </w:r>
    </w:p>
    <w:p>
      <w:r>
        <w:t>Đoạn tiếp nối đường Nguyễn Trãi: Từ đường Tăng Bạt Hổ đến cầu tránh An Hòa</w:t>
      </w:r>
    </w:p>
    <w:p>
      <w:r>
        <w:t>Tăng Bạt Hổ</w:t>
      </w:r>
    </w:p>
    <w:p>
      <w:r>
        <w:t>Cầu tránh An Hòa</w:t>
      </w:r>
    </w:p>
    <w:p>
      <w:r>
        <w:t>4A</w:t>
      </w:r>
    </w:p>
    <w:p>
      <w:r>
        <w:t>13.225.000</w:t>
      </w:r>
    </w:p>
    <w:p>
      <w:r>
        <w:t>7.406.000</w:t>
      </w:r>
    </w:p>
    <w:p>
      <w:r>
        <w:t>4.893.000</w:t>
      </w:r>
    </w:p>
    <w:p>
      <w:r>
        <w:t>3.174.000</w:t>
      </w:r>
    </w:p>
    <w:p>
      <w:r>
        <w:t>2</w:t>
      </w:r>
    </w:p>
    <w:p>
      <w:r>
        <w:t>Đoạn tiếp nối đường Tịnh Tâm: Từ kiệt 71 Nhật Lệ đến đường Đoàn Thị Điểm</w:t>
      </w:r>
    </w:p>
    <w:p>
      <w:r>
        <w:t>Kiệt 71 Nhật Lệ</w:t>
      </w:r>
    </w:p>
    <w:p>
      <w:r>
        <w:t>Đoàn Thị Điểm</w:t>
      </w:r>
    </w:p>
    <w:p>
      <w:r>
        <w:t>4C</w:t>
      </w:r>
    </w:p>
    <w:p>
      <w:r>
        <w:t>9.200.000</w:t>
      </w:r>
    </w:p>
    <w:p>
      <w:r>
        <w:t>5.152.000</w:t>
      </w:r>
    </w:p>
    <w:p>
      <w:r>
        <w:t>3.404.000</w:t>
      </w:r>
    </w:p>
    <w:p>
      <w:r>
        <w:t>2.208.000</w:t>
      </w:r>
    </w:p>
    <w:p>
      <w:r>
        <w:t>3</w:t>
      </w:r>
    </w:p>
    <w:p>
      <w:r>
        <w:t>Đoạn nối từ Thiên Thai đến đường lên lăng Khải Định</w:t>
      </w:r>
    </w:p>
    <w:p>
      <w:r>
        <w:t>Thiên Thai</w:t>
      </w:r>
    </w:p>
    <w:p>
      <w:r>
        <w:t>Đường lên lăng Khải Định</w:t>
      </w:r>
    </w:p>
    <w:p>
      <w:r>
        <w:t>2.875.000</w:t>
      </w:r>
    </w:p>
    <w:p>
      <w:r>
        <w:t>1.610.000</w:t>
      </w:r>
    </w:p>
    <w:p>
      <w:r>
        <w:t>1.064.000</w:t>
      </w:r>
    </w:p>
    <w:p>
      <w:r>
        <w:t>690.000</w:t>
      </w:r>
    </w:p>
    <w:p>
      <w:r>
        <w:t>4</w:t>
      </w:r>
    </w:p>
    <w:p>
      <w:r>
        <w:t>Đoạn tiếp nối Võ Văn Kiệt thuộc phường An Đông</w:t>
      </w:r>
    </w:p>
    <w:p>
      <w:r>
        <w:t>Giáp ranh phường Thủy Vân</w:t>
      </w:r>
    </w:p>
    <w:p>
      <w:r>
        <w:t>Giáp ranh xã Thủy Thanh</w:t>
      </w:r>
    </w:p>
    <w:p>
      <w:r>
        <w:t>4B</w:t>
      </w:r>
    </w:p>
    <w:p>
      <w:r>
        <w:t>10.350.000</w:t>
      </w:r>
    </w:p>
    <w:p>
      <w:r>
        <w:t>5.796.000</w:t>
      </w:r>
    </w:p>
    <w:p>
      <w:r>
        <w:t>3.830.000</w:t>
      </w:r>
    </w:p>
    <w:p>
      <w:r>
        <w:t>2.484.000</w:t>
      </w:r>
    </w:p>
    <w:p>
      <w:r>
        <w:t>5</w:t>
      </w:r>
    </w:p>
    <w:p>
      <w:r>
        <w:t>Đường dạo quanh hồ Kiểm Huệ</w:t>
      </w:r>
    </w:p>
    <w:p>
      <w:r>
        <w:t>4C</w:t>
      </w:r>
    </w:p>
    <w:p>
      <w:r>
        <w:t>9.200.000</w:t>
      </w:r>
    </w:p>
    <w:p>
      <w:r>
        <w:t>5.152.000</w:t>
      </w:r>
    </w:p>
    <w:p>
      <w:r>
        <w:t>3.404.000</w:t>
      </w:r>
    </w:p>
    <w:p>
      <w:r>
        <w:t>2.208.000</w:t>
      </w:r>
    </w:p>
    <w:p>
      <w:r>
        <w:t>6</w:t>
      </w:r>
    </w:p>
    <w:p>
      <w:r>
        <w:t>Đoạn tiếp nối đường Trần Huy Liệu</w:t>
      </w:r>
    </w:p>
    <w:p>
      <w:r>
        <w:t>Kiệt ngân hàng Nông nghiệp cũ</w:t>
      </w:r>
    </w:p>
    <w:p>
      <w:r>
        <w:t>Hết đường</w:t>
      </w:r>
    </w:p>
    <w:p>
      <w:r>
        <w:t>4B</w:t>
      </w:r>
    </w:p>
    <w:p>
      <w:r>
        <w:t>10.350.000</w:t>
      </w:r>
    </w:p>
    <w:p>
      <w:r>
        <w:t>5.796.000</w:t>
      </w:r>
    </w:p>
    <w:p>
      <w:r>
        <w:t>3.830.000</w:t>
      </w:r>
    </w:p>
    <w:p>
      <w:r>
        <w:t>2.484.000</w:t>
      </w:r>
    </w:p>
    <w:p>
      <w:r>
        <w:t>7</w:t>
      </w:r>
    </w:p>
    <w:p>
      <w:r>
        <w:t>Các đường thuộc sân ga Huế</w:t>
      </w:r>
    </w:p>
    <w:p>
      <w:r>
        <w:t>3B</w:t>
      </w:r>
    </w:p>
    <w:p>
      <w:r>
        <w:t>17.250.000</w:t>
      </w:r>
    </w:p>
    <w:p>
      <w:r>
        <w:t>9.660.000</w:t>
      </w:r>
    </w:p>
    <w:p>
      <w:r>
        <w:t>6.383.000</w:t>
      </w:r>
    </w:p>
    <w:p>
      <w:r>
        <w:t>4.140.000</w:t>
      </w:r>
    </w:p>
    <w:p>
      <w:r>
        <w:t>8</w:t>
      </w:r>
    </w:p>
    <w:p>
      <w:r>
        <w:t>Đoạn từ đường Ấu Triệu (thửa đất số 14 tờ bản đồ số 10) đến kiệt 143 Phan Bội Châu</w:t>
      </w:r>
    </w:p>
    <w:p>
      <w:r>
        <w:t>Ấu Triệu (thửa đất số 14 tờ bản đồ số 10)</w:t>
      </w:r>
    </w:p>
    <w:p>
      <w:r>
        <w:t>Kiệt 143 Phan Bội Châu</w:t>
      </w:r>
    </w:p>
    <w:p>
      <w:r>
        <w:t>5C</w:t>
      </w:r>
    </w:p>
    <w:p>
      <w:r>
        <w:t>4.324.000</w:t>
      </w:r>
    </w:p>
    <w:p>
      <w:r>
        <w:t>2.422.000</w:t>
      </w:r>
    </w:p>
    <w:p>
      <w:r>
        <w:t>1.600.000</w:t>
      </w:r>
    </w:p>
    <w:p>
      <w:r>
        <w:t>1.037.000</w:t>
      </w:r>
    </w:p>
    <w:p>
      <w:r>
        <w:t>Giá đất ở các phường tại thành phố Huế</w:t>
      </w:r>
    </w:p>
    <w:p>
      <w:r>
        <w:t>PHỤ LỤC VII</w:t>
      </w:r>
    </w:p>
    <w:p>
      <w:r>
        <w:t>GIÁ ĐẤT Ở TẠI CÁC PHƯỜNG CỦA THỊ XÃ HƯƠNG THỦY</w:t>
      </w:r>
    </w:p>
    <w:p>
      <w:r>
        <w:t>(Ban hành kèm theo Nghị Quyết số 23/2023/NQ-HĐND ngày 20 tháng 10 năm 2023 của Hội đồng nhân dân tỉnh Thừa Thiên Huế)</w:t>
      </w:r>
    </w:p>
    <w:p>
      <w:r>
        <w:t>I. Phường Phú Bài</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Châu Văn Liêm</w:t>
      </w:r>
    </w:p>
    <w:p>
      <w:r>
        <w:t>Đỗ Xuân Hợp</w:t>
      </w:r>
    </w:p>
    <w:p>
      <w:r>
        <w:t>Thuận Hóa</w:t>
      </w:r>
    </w:p>
    <w:p>
      <w:r>
        <w:t>4C</w:t>
      </w:r>
    </w:p>
    <w:p>
      <w:r>
        <w:t>1.536.000</w:t>
      </w:r>
    </w:p>
    <w:p>
      <w:r>
        <w:t>876.000</w:t>
      </w:r>
    </w:p>
    <w:p>
      <w:r>
        <w:t>568.000</w:t>
      </w:r>
    </w:p>
    <w:p>
      <w:r>
        <w:t>323.000</w:t>
      </w:r>
    </w:p>
    <w:p>
      <w:r>
        <w:t>2</w:t>
      </w:r>
    </w:p>
    <w:p>
      <w:r>
        <w:t>Dương Thanh Bình</w:t>
      </w:r>
    </w:p>
    <w:p>
      <w:r>
        <w:t>Nguyễn Huy Tưởng</w:t>
      </w:r>
    </w:p>
    <w:p>
      <w:r>
        <w:t>Ranh giới Thủy Lương</w:t>
      </w:r>
    </w:p>
    <w:p>
      <w:r>
        <w:t>4B</w:t>
      </w:r>
    </w:p>
    <w:p>
      <w:r>
        <w:t>1.644.000</w:t>
      </w:r>
    </w:p>
    <w:p>
      <w:r>
        <w:t>937.000</w:t>
      </w:r>
    </w:p>
    <w:p>
      <w:r>
        <w:t>608.000</w:t>
      </w:r>
    </w:p>
    <w:p>
      <w:r>
        <w:t>345.000</w:t>
      </w:r>
    </w:p>
    <w:p>
      <w:r>
        <w:t>3</w:t>
      </w:r>
    </w:p>
    <w:p>
      <w:r>
        <w:t>Đặng Thanh</w:t>
      </w:r>
    </w:p>
    <w:p>
      <w:r>
        <w:t>Đỗ Xuân Hợp</w:t>
      </w:r>
    </w:p>
    <w:p>
      <w:r>
        <w:t>Thuận Hóa</w:t>
      </w:r>
    </w:p>
    <w:p>
      <w:r>
        <w:t>4B</w:t>
      </w:r>
    </w:p>
    <w:p>
      <w:r>
        <w:t>1.644.000</w:t>
      </w:r>
    </w:p>
    <w:p>
      <w:r>
        <w:t>937.000</w:t>
      </w:r>
    </w:p>
    <w:p>
      <w:r>
        <w:t>608.000</w:t>
      </w:r>
    </w:p>
    <w:p>
      <w:r>
        <w:t>345.000</w:t>
      </w:r>
    </w:p>
    <w:p>
      <w:r>
        <w:t>4</w:t>
      </w:r>
    </w:p>
    <w:p>
      <w:r>
        <w:t>Đặng Tràm</w:t>
      </w:r>
    </w:p>
    <w:p>
      <w:r>
        <w:t>Nguyễn Tất Thành</w:t>
      </w:r>
    </w:p>
    <w:p>
      <w:r>
        <w:t>Sóng Hồng</w:t>
      </w:r>
    </w:p>
    <w:p>
      <w:r>
        <w:t>4B</w:t>
      </w:r>
    </w:p>
    <w:p>
      <w:r>
        <w:t>1.644.000</w:t>
      </w:r>
    </w:p>
    <w:p>
      <w:r>
        <w:t>937.000</w:t>
      </w:r>
    </w:p>
    <w:p>
      <w:r>
        <w:t>608.000</w:t>
      </w:r>
    </w:p>
    <w:p>
      <w:r>
        <w:t>345.000</w:t>
      </w:r>
    </w:p>
    <w:p>
      <w:r>
        <w:t>Đặng Tràm</w:t>
      </w:r>
    </w:p>
    <w:p>
      <w:r>
        <w:t>Sóng Hồng</w:t>
      </w:r>
    </w:p>
    <w:p>
      <w:r>
        <w:t>Quang Trung</w:t>
      </w:r>
    </w:p>
    <w:p>
      <w:r>
        <w:t>4C</w:t>
      </w:r>
    </w:p>
    <w:p>
      <w:r>
        <w:t>1.536.000</w:t>
      </w:r>
    </w:p>
    <w:p>
      <w:r>
        <w:t>876.000</w:t>
      </w:r>
    </w:p>
    <w:p>
      <w:r>
        <w:t>568.000</w:t>
      </w:r>
    </w:p>
    <w:p>
      <w:r>
        <w:t>323.000</w:t>
      </w:r>
    </w:p>
    <w:p>
      <w:r>
        <w:t>5</w:t>
      </w:r>
    </w:p>
    <w:p>
      <w:r>
        <w:t>Đinh Lễ</w:t>
      </w:r>
    </w:p>
    <w:p>
      <w:r>
        <w:t>Đầu đường 2-9</w:t>
      </w:r>
    </w:p>
    <w:p>
      <w:r>
        <w:t>Nguyễn Khoa Văn</w:t>
      </w:r>
    </w:p>
    <w:p>
      <w:r>
        <w:t>4C</w:t>
      </w:r>
    </w:p>
    <w:p>
      <w:r>
        <w:t>1.536.000</w:t>
      </w:r>
    </w:p>
    <w:p>
      <w:r>
        <w:t>876.000</w:t>
      </w:r>
    </w:p>
    <w:p>
      <w:r>
        <w:t>568.000</w:t>
      </w:r>
    </w:p>
    <w:p>
      <w:r>
        <w:t>323.000</w:t>
      </w:r>
    </w:p>
    <w:p>
      <w:r>
        <w:t>6</w:t>
      </w:r>
    </w:p>
    <w:p>
      <w:r>
        <w:t>Đỗ Nam</w:t>
      </w:r>
    </w:p>
    <w:p>
      <w:r>
        <w:t>Nguyễn Tất Thành</w:t>
      </w:r>
    </w:p>
    <w:p>
      <w:r>
        <w:t>Ranh giới phường Thủy Châu</w:t>
      </w:r>
    </w:p>
    <w:p>
      <w:r>
        <w:t>4C</w:t>
      </w:r>
    </w:p>
    <w:p>
      <w:r>
        <w:t>1.536.000</w:t>
      </w:r>
    </w:p>
    <w:p>
      <w:r>
        <w:t>876.000</w:t>
      </w:r>
    </w:p>
    <w:p>
      <w:r>
        <w:t>568.000</w:t>
      </w:r>
    </w:p>
    <w:p>
      <w:r>
        <w:t>323.000</w:t>
      </w:r>
    </w:p>
    <w:p>
      <w:r>
        <w:t>7</w:t>
      </w:r>
    </w:p>
    <w:p>
      <w:r>
        <w:t>Đỗ Xuân Hợp</w:t>
      </w:r>
    </w:p>
    <w:p>
      <w:r>
        <w:t>Nguyễn Tất Thành</w:t>
      </w:r>
    </w:p>
    <w:p>
      <w:r>
        <w:t>Quang Trung</w:t>
      </w:r>
    </w:p>
    <w:p>
      <w:r>
        <w:t>3C</w:t>
      </w:r>
    </w:p>
    <w:p>
      <w:r>
        <w:t>2.772.000</w:t>
      </w:r>
    </w:p>
    <w:p>
      <w:r>
        <w:t>1.580.000</w:t>
      </w:r>
    </w:p>
    <w:p>
      <w:r>
        <w:t>1.026.000</w:t>
      </w:r>
    </w:p>
    <w:p>
      <w:r>
        <w:t>582.000</w:t>
      </w:r>
    </w:p>
    <w:p>
      <w:r>
        <w:t>8</w:t>
      </w:r>
    </w:p>
    <w:p>
      <w:r>
        <w:t>Đường 2-9 (phía Tây)</w:t>
      </w:r>
    </w:p>
    <w:p>
      <w:r>
        <w:t>Nguyễn Tất Thành</w:t>
      </w:r>
    </w:p>
    <w:p>
      <w:r>
        <w:t>Đường tránh phía Tây Huế (Quốc lộ 1A phía Tây Huế)</w:t>
      </w:r>
    </w:p>
    <w:p>
      <w:r>
        <w:t>3B</w:t>
      </w:r>
    </w:p>
    <w:p>
      <w:r>
        <w:t>3.012.000</w:t>
      </w:r>
    </w:p>
    <w:p>
      <w:r>
        <w:t>1.717.000</w:t>
      </w:r>
    </w:p>
    <w:p>
      <w:r>
        <w:t>1.114.000</w:t>
      </w:r>
    </w:p>
    <w:p>
      <w:r>
        <w:t>633.000</w:t>
      </w:r>
    </w:p>
    <w:p>
      <w:r>
        <w:t>9</w:t>
      </w:r>
    </w:p>
    <w:p>
      <w:r>
        <w:t>Đường 2-9 (phía Đông)</w:t>
      </w:r>
    </w:p>
    <w:p>
      <w:r>
        <w:t>Nguyễn Tất Thành</w:t>
      </w:r>
    </w:p>
    <w:p>
      <w:r>
        <w:t>Nguyễn Đình Xướng - Mỹ Thủy</w:t>
      </w:r>
    </w:p>
    <w:p>
      <w:r>
        <w:t>4A</w:t>
      </w:r>
    </w:p>
    <w:p>
      <w:r>
        <w:t>2.064.000</w:t>
      </w:r>
    </w:p>
    <w:p>
      <w:r>
        <w:t>1.176.000</w:t>
      </w:r>
    </w:p>
    <w:p>
      <w:r>
        <w:t>764.000</w:t>
      </w:r>
    </w:p>
    <w:p>
      <w:r>
        <w:t>433.000</w:t>
      </w:r>
    </w:p>
    <w:p>
      <w:r>
        <w:t>10</w:t>
      </w:r>
    </w:p>
    <w:p>
      <w:r>
        <w:t>Đường ranh giới Sân bay</w:t>
      </w:r>
    </w:p>
    <w:p>
      <w:r>
        <w:t>Nguyễn Văn Trung</w:t>
      </w:r>
    </w:p>
    <w:p>
      <w:r>
        <w:t>Võ Xuân Lâm</w:t>
      </w:r>
    </w:p>
    <w:p>
      <w:r>
        <w:t>4C</w:t>
      </w:r>
    </w:p>
    <w:p>
      <w:r>
        <w:t>1.536.000</w:t>
      </w:r>
    </w:p>
    <w:p>
      <w:r>
        <w:t>876.000</w:t>
      </w:r>
    </w:p>
    <w:p>
      <w:r>
        <w:t>568.000</w:t>
      </w:r>
    </w:p>
    <w:p>
      <w:r>
        <w:t>323.000</w:t>
      </w:r>
    </w:p>
    <w:p>
      <w:r>
        <w:t>11</w:t>
      </w:r>
    </w:p>
    <w:p>
      <w:r>
        <w:t>Lê Chân</w:t>
      </w:r>
    </w:p>
    <w:p>
      <w:r>
        <w:t>Nguyễn Tất Thành</w:t>
      </w:r>
    </w:p>
    <w:p>
      <w:r>
        <w:t>Lý Đạo Thành</w:t>
      </w:r>
    </w:p>
    <w:p>
      <w:r>
        <w:t>4C</w:t>
      </w:r>
    </w:p>
    <w:p>
      <w:r>
        <w:t>1.536.000</w:t>
      </w:r>
    </w:p>
    <w:p>
      <w:r>
        <w:t>876.000</w:t>
      </w:r>
    </w:p>
    <w:p>
      <w:r>
        <w:t>568.000</w:t>
      </w:r>
    </w:p>
    <w:p>
      <w:r>
        <w:t>323.000</w:t>
      </w:r>
    </w:p>
    <w:p>
      <w:r>
        <w:t>12</w:t>
      </w:r>
    </w:p>
    <w:p>
      <w:r>
        <w:t>Lê Đình Mộng</w:t>
      </w:r>
    </w:p>
    <w:p>
      <w:r>
        <w:t>Nguyễn Tất Thành</w:t>
      </w:r>
    </w:p>
    <w:p>
      <w:r>
        <w:t>Sóng Hồng</w:t>
      </w:r>
    </w:p>
    <w:p>
      <w:r>
        <w:t>4B</w:t>
      </w:r>
    </w:p>
    <w:p>
      <w:r>
        <w:t>1.644.000</w:t>
      </w:r>
    </w:p>
    <w:p>
      <w:r>
        <w:t>937.000</w:t>
      </w:r>
    </w:p>
    <w:p>
      <w:r>
        <w:t>608.000</w:t>
      </w:r>
    </w:p>
    <w:p>
      <w:r>
        <w:t>345.000</w:t>
      </w:r>
    </w:p>
    <w:p>
      <w:r>
        <w:t>13</w:t>
      </w:r>
    </w:p>
    <w:p>
      <w:r>
        <w:t>Lê Trọng Bật</w:t>
      </w:r>
    </w:p>
    <w:p>
      <w:r>
        <w:t>Nguyễn Tất Thành</w:t>
      </w:r>
    </w:p>
    <w:p>
      <w:r>
        <w:t>Sóng Hồng</w:t>
      </w:r>
    </w:p>
    <w:p>
      <w:r>
        <w:t>4B</w:t>
      </w:r>
    </w:p>
    <w:p>
      <w:r>
        <w:t>1.644.000</w:t>
      </w:r>
    </w:p>
    <w:p>
      <w:r>
        <w:t>937.000</w:t>
      </w:r>
    </w:p>
    <w:p>
      <w:r>
        <w:t>608.000</w:t>
      </w:r>
    </w:p>
    <w:p>
      <w:r>
        <w:t>345.000</w:t>
      </w:r>
    </w:p>
    <w:p>
      <w:r>
        <w:t>14</w:t>
      </w:r>
    </w:p>
    <w:p>
      <w:r>
        <w:t>Lý Đạo Thành</w:t>
      </w:r>
    </w:p>
    <w:p>
      <w:r>
        <w:t>Nguyễn Khoa Văn</w:t>
      </w:r>
    </w:p>
    <w:p>
      <w:r>
        <w:t>Trần Quang Diệu</w:t>
      </w:r>
    </w:p>
    <w:p>
      <w:r>
        <w:t>4B</w:t>
      </w:r>
    </w:p>
    <w:p>
      <w:r>
        <w:t>1.644.000</w:t>
      </w:r>
    </w:p>
    <w:p>
      <w:r>
        <w:t>937.000</w:t>
      </w:r>
    </w:p>
    <w:p>
      <w:r>
        <w:t>608.000</w:t>
      </w:r>
    </w:p>
    <w:p>
      <w:r>
        <w:t>345.000</w:t>
      </w:r>
    </w:p>
    <w:p>
      <w:r>
        <w:t>15</w:t>
      </w:r>
    </w:p>
    <w:p>
      <w:r>
        <w:t>Mỹ Thủy</w:t>
      </w:r>
    </w:p>
    <w:p>
      <w:r>
        <w:t>Ngã ba đường 2-9 và Nguyễn Đình Xướng</w:t>
      </w:r>
    </w:p>
    <w:p>
      <w:r>
        <w:t>Cuối đường Mỹ Thủy</w:t>
      </w:r>
    </w:p>
    <w:p>
      <w:r>
        <w:t>4C</w:t>
      </w:r>
    </w:p>
    <w:p>
      <w:r>
        <w:t>1.536.000</w:t>
      </w:r>
    </w:p>
    <w:p>
      <w:r>
        <w:t>876.000</w:t>
      </w:r>
    </w:p>
    <w:p>
      <w:r>
        <w:t>568.000</w:t>
      </w:r>
    </w:p>
    <w:p>
      <w:r>
        <w:t>323.000</w:t>
      </w:r>
    </w:p>
    <w:p>
      <w:r>
        <w:t>16</w:t>
      </w:r>
    </w:p>
    <w:p>
      <w:r>
        <w:t>Nam Cao</w:t>
      </w:r>
    </w:p>
    <w:p>
      <w:r>
        <w:t>Nguyễn Tất Thành</w:t>
      </w:r>
    </w:p>
    <w:p>
      <w:r>
        <w:t>Đường tránh phía Tây Huế (Quốc lộ 1A phía Tây Huế)</w:t>
      </w:r>
    </w:p>
    <w:p>
      <w:r>
        <w:t>4C</w:t>
      </w:r>
    </w:p>
    <w:p>
      <w:r>
        <w:t>1.536.000</w:t>
      </w:r>
    </w:p>
    <w:p>
      <w:r>
        <w:t>876.000</w:t>
      </w:r>
    </w:p>
    <w:p>
      <w:r>
        <w:t>568.000</w:t>
      </w:r>
    </w:p>
    <w:p>
      <w:r>
        <w:t>323.000</w:t>
      </w:r>
    </w:p>
    <w:p>
      <w:r>
        <w:t>17</w:t>
      </w:r>
    </w:p>
    <w:p>
      <w:r>
        <w:t>Nguyễn Huy Tưởng</w:t>
      </w:r>
    </w:p>
    <w:p>
      <w:r>
        <w:t>Nguyễn Tất Thành</w:t>
      </w:r>
    </w:p>
    <w:p>
      <w:r>
        <w:t>Nguyễn Đình Xướng</w:t>
      </w:r>
    </w:p>
    <w:p>
      <w:r>
        <w:t>4B</w:t>
      </w:r>
    </w:p>
    <w:p>
      <w:r>
        <w:t>1.644.000</w:t>
      </w:r>
    </w:p>
    <w:p>
      <w:r>
        <w:t>937.000</w:t>
      </w:r>
    </w:p>
    <w:p>
      <w:r>
        <w:t>608.000</w:t>
      </w:r>
    </w:p>
    <w:p>
      <w:r>
        <w:t>345.000</w:t>
      </w:r>
    </w:p>
    <w:p>
      <w:r>
        <w:t>Nguyễn Huy Tưởng</w:t>
      </w:r>
    </w:p>
    <w:p>
      <w:r>
        <w:t>Nguyễn Đình Xướng</w:t>
      </w:r>
    </w:p>
    <w:p>
      <w:r>
        <w:t>Dương Thanh Bình</w:t>
      </w:r>
    </w:p>
    <w:p>
      <w:r>
        <w:t>4C</w:t>
      </w:r>
    </w:p>
    <w:p>
      <w:r>
        <w:t>1.536.000</w:t>
      </w:r>
    </w:p>
    <w:p>
      <w:r>
        <w:t>876.000</w:t>
      </w:r>
    </w:p>
    <w:p>
      <w:r>
        <w:t>568.000</w:t>
      </w:r>
    </w:p>
    <w:p>
      <w:r>
        <w:t>323.000</w:t>
      </w:r>
    </w:p>
    <w:p>
      <w:r>
        <w:t>18</w:t>
      </w:r>
    </w:p>
    <w:p>
      <w:r>
        <w:t>Nguyễn Duy Luật</w:t>
      </w:r>
    </w:p>
    <w:p>
      <w:r>
        <w:t>Nguyễn Tất Thành</w:t>
      </w:r>
    </w:p>
    <w:p>
      <w:r>
        <w:t>Sóng Hồng</w:t>
      </w:r>
    </w:p>
    <w:p>
      <w:r>
        <w:t>4C</w:t>
      </w:r>
    </w:p>
    <w:p>
      <w:r>
        <w:t>1.536.000</w:t>
      </w:r>
    </w:p>
    <w:p>
      <w:r>
        <w:t>876.000</w:t>
      </w:r>
    </w:p>
    <w:p>
      <w:r>
        <w:t>568.000</w:t>
      </w:r>
    </w:p>
    <w:p>
      <w:r>
        <w:t>323.000</w:t>
      </w:r>
    </w:p>
    <w:p>
      <w:r>
        <w:t>Nguyễn Duy Luật</w:t>
      </w:r>
    </w:p>
    <w:p>
      <w:r>
        <w:t>Sóng Hồng</w:t>
      </w:r>
    </w:p>
    <w:p>
      <w:r>
        <w:t>Dương Thanh Bình</w:t>
      </w:r>
    </w:p>
    <w:p>
      <w:r>
        <w:t>5A</w:t>
      </w:r>
    </w:p>
    <w:p>
      <w:r>
        <w:t>1.116.000</w:t>
      </w:r>
    </w:p>
    <w:p>
      <w:r>
        <w:t>636.000</w:t>
      </w:r>
    </w:p>
    <w:p>
      <w:r>
        <w:t>413.000</w:t>
      </w:r>
    </w:p>
    <w:p>
      <w:r>
        <w:t>234.000</w:t>
      </w:r>
    </w:p>
    <w:p>
      <w:r>
        <w:t>19</w:t>
      </w:r>
    </w:p>
    <w:p>
      <w:r>
        <w:t>Nguyễn Đình Xướng</w:t>
      </w:r>
    </w:p>
    <w:p>
      <w:r>
        <w:t>Đường 2-9 và Mỹ Thủy</w:t>
      </w:r>
    </w:p>
    <w:p>
      <w:r>
        <w:t>Dương Thanh Bình</w:t>
      </w:r>
    </w:p>
    <w:p>
      <w:r>
        <w:t>4B</w:t>
      </w:r>
    </w:p>
    <w:p>
      <w:r>
        <w:t>1.644.000</w:t>
      </w:r>
    </w:p>
    <w:p>
      <w:r>
        <w:t>937.000</w:t>
      </w:r>
    </w:p>
    <w:p>
      <w:r>
        <w:t>608.000</w:t>
      </w:r>
    </w:p>
    <w:p>
      <w:r>
        <w:t>345.000</w:t>
      </w:r>
    </w:p>
    <w:p>
      <w:r>
        <w:t>Nguyễn Đình Xướng</w:t>
      </w:r>
    </w:p>
    <w:p>
      <w:r>
        <w:t>Dương Thanh Bình</w:t>
      </w:r>
    </w:p>
    <w:p>
      <w:r>
        <w:t>Giáp Thủy Lương</w:t>
      </w:r>
    </w:p>
    <w:p>
      <w:r>
        <w:t>4C</w:t>
      </w:r>
    </w:p>
    <w:p>
      <w:r>
        <w:t>1.536.000</w:t>
      </w:r>
    </w:p>
    <w:p>
      <w:r>
        <w:t>876.000</w:t>
      </w:r>
    </w:p>
    <w:p>
      <w:r>
        <w:t>568.000</w:t>
      </w:r>
    </w:p>
    <w:p>
      <w:r>
        <w:t>323.000</w:t>
      </w:r>
    </w:p>
    <w:p>
      <w:r>
        <w:t>20</w:t>
      </w:r>
    </w:p>
    <w:p>
      <w:r>
        <w:t>Nguyễn Khoa Văn (phía Tây)</w:t>
      </w:r>
    </w:p>
    <w:p>
      <w:r>
        <w:t>Nguyễn Tất Thành</w:t>
      </w:r>
    </w:p>
    <w:p>
      <w:r>
        <w:t>Trưng Nữ Vương</w:t>
      </w:r>
    </w:p>
    <w:p>
      <w:r>
        <w:t>3B</w:t>
      </w:r>
    </w:p>
    <w:p>
      <w:r>
        <w:t>3.012.000</w:t>
      </w:r>
    </w:p>
    <w:p>
      <w:r>
        <w:t>1.717.000</w:t>
      </w:r>
    </w:p>
    <w:p>
      <w:r>
        <w:t>1.114.000</w:t>
      </w:r>
    </w:p>
    <w:p>
      <w:r>
        <w:t>633.000</w:t>
      </w:r>
    </w:p>
    <w:p>
      <w:r>
        <w:t>Nguyễn Khoa Văn (phía Tây)</w:t>
      </w:r>
    </w:p>
    <w:p>
      <w:r>
        <w:t>Trưng Nữ Vương</w:t>
      </w:r>
    </w:p>
    <w:p>
      <w:r>
        <w:t>Cổng Trung đoàn 176</w:t>
      </w:r>
    </w:p>
    <w:p>
      <w:r>
        <w:t>3C</w:t>
      </w:r>
    </w:p>
    <w:p>
      <w:r>
        <w:t>2.772.000</w:t>
      </w:r>
    </w:p>
    <w:p>
      <w:r>
        <w:t>1.580.000</w:t>
      </w:r>
    </w:p>
    <w:p>
      <w:r>
        <w:t>1.026.000</w:t>
      </w:r>
    </w:p>
    <w:p>
      <w:r>
        <w:t>582.000</w:t>
      </w:r>
    </w:p>
    <w:p>
      <w:r>
        <w:t>26</w:t>
      </w:r>
    </w:p>
    <w:p>
      <w:r>
        <w:t>Nguyễn Khoa Văn (phía Đông)</w:t>
      </w:r>
    </w:p>
    <w:p>
      <w:r>
        <w:t>Nguyễn Tất Thành</w:t>
      </w:r>
    </w:p>
    <w:p>
      <w:r>
        <w:t>Sóng Hồng</w:t>
      </w:r>
    </w:p>
    <w:p>
      <w:r>
        <w:t>2B</w:t>
      </w:r>
    </w:p>
    <w:p>
      <w:r>
        <w:t>4.740.000</w:t>
      </w:r>
    </w:p>
    <w:p>
      <w:r>
        <w:t>2.702.000</w:t>
      </w:r>
    </w:p>
    <w:p>
      <w:r>
        <w:t>1.754.000</w:t>
      </w:r>
    </w:p>
    <w:p>
      <w:r>
        <w:t>995.000</w:t>
      </w:r>
    </w:p>
    <w:p>
      <w:r>
        <w:t>Nguyễn Khoa Văn (phía Đông)</w:t>
      </w:r>
    </w:p>
    <w:p>
      <w:r>
        <w:t>Sóng Hồng</w:t>
      </w:r>
    </w:p>
    <w:p>
      <w:r>
        <w:t>Nhà bà Hoa (Trung tâm Giáo dục Quốc phòng)</w:t>
      </w:r>
    </w:p>
    <w:p>
      <w:r>
        <w:t>3B</w:t>
      </w:r>
    </w:p>
    <w:p>
      <w:r>
        <w:t>3.012.000</w:t>
      </w:r>
    </w:p>
    <w:p>
      <w:r>
        <w:t>1.717.000</w:t>
      </w:r>
    </w:p>
    <w:p>
      <w:r>
        <w:t>1.114.000</w:t>
      </w:r>
    </w:p>
    <w:p>
      <w:r>
        <w:t>633.000</w:t>
      </w:r>
    </w:p>
    <w:p>
      <w:r>
        <w:t>Nguyễn Khoa Văn (phía Đông)</w:t>
      </w:r>
    </w:p>
    <w:p>
      <w:r>
        <w:t>Nhà bà Hoa (Trung tâm Giáo dục Quốc phòng)</w:t>
      </w:r>
    </w:p>
    <w:p>
      <w:r>
        <w:t>Nguyễn Xuân Ngà</w:t>
      </w:r>
    </w:p>
    <w:p>
      <w:r>
        <w:t>3C</w:t>
      </w:r>
    </w:p>
    <w:p>
      <w:r>
        <w:t>2.772.000</w:t>
      </w:r>
    </w:p>
    <w:p>
      <w:r>
        <w:t>1.580.000</w:t>
      </w:r>
    </w:p>
    <w:p>
      <w:r>
        <w:t>1.026.000</w:t>
      </w:r>
    </w:p>
    <w:p>
      <w:r>
        <w:t>582.000</w:t>
      </w:r>
    </w:p>
    <w:p>
      <w:r>
        <w:t>27</w:t>
      </w:r>
    </w:p>
    <w:p>
      <w:r>
        <w:t>Nguyễn Quang Yên</w:t>
      </w:r>
    </w:p>
    <w:p>
      <w:r>
        <w:t>Đỗ Xuân Hợp</w:t>
      </w:r>
    </w:p>
    <w:p>
      <w:r>
        <w:t>Đường ranh giới Sân bay</w:t>
      </w:r>
    </w:p>
    <w:p>
      <w:r>
        <w:t>4C</w:t>
      </w:r>
    </w:p>
    <w:p>
      <w:r>
        <w:t>1.536.000</w:t>
      </w:r>
    </w:p>
    <w:p>
      <w:r>
        <w:t>876.000</w:t>
      </w:r>
    </w:p>
    <w:p>
      <w:r>
        <w:t>568.000</w:t>
      </w:r>
    </w:p>
    <w:p>
      <w:r>
        <w:t>323.000</w:t>
      </w:r>
    </w:p>
    <w:p>
      <w:r>
        <w:t>28</w:t>
      </w:r>
    </w:p>
    <w:p>
      <w:r>
        <w:t>Nguyễn Tất Thành</w:t>
      </w:r>
    </w:p>
    <w:p>
      <w:r>
        <w:t>Ranh giới phường Thủy Châu</w:t>
      </w:r>
    </w:p>
    <w:p>
      <w:r>
        <w:t>Ranh giới xã Thủy Phù</w:t>
      </w:r>
    </w:p>
    <w:p>
      <w:r>
        <w:t>1B</w:t>
      </w:r>
    </w:p>
    <w:p>
      <w:r>
        <w:t>9.108.000</w:t>
      </w:r>
    </w:p>
    <w:p>
      <w:r>
        <w:t>5.192.000</w:t>
      </w:r>
    </w:p>
    <w:p>
      <w:r>
        <w:t>3.370.000</w:t>
      </w:r>
    </w:p>
    <w:p>
      <w:r>
        <w:t>1.913.000</w:t>
      </w:r>
    </w:p>
    <w:p>
      <w:r>
        <w:t>29</w:t>
      </w:r>
    </w:p>
    <w:p>
      <w:r>
        <w:t>Nguyễn Thanh Ái</w:t>
      </w:r>
    </w:p>
    <w:p>
      <w:r>
        <w:t>Nguyễn Tất Thành</w:t>
      </w:r>
    </w:p>
    <w:p>
      <w:r>
        <w:t>Sóng Hồng</w:t>
      </w:r>
    </w:p>
    <w:p>
      <w:r>
        <w:t>3C</w:t>
      </w:r>
    </w:p>
    <w:p>
      <w:r>
        <w:t>2.772.000</w:t>
      </w:r>
    </w:p>
    <w:p>
      <w:r>
        <w:t>1.580.000</w:t>
      </w:r>
    </w:p>
    <w:p>
      <w:r>
        <w:t>1.026.000</w:t>
      </w:r>
    </w:p>
    <w:p>
      <w:r>
        <w:t>582.000</w:t>
      </w:r>
    </w:p>
    <w:p>
      <w:r>
        <w:t>30</w:t>
      </w:r>
    </w:p>
    <w:p>
      <w:r>
        <w:t>Nguyễn Thượng Phương</w:t>
      </w:r>
    </w:p>
    <w:p>
      <w:r>
        <w:t>Nguyễn Tất Thành</w:t>
      </w:r>
    </w:p>
    <w:p>
      <w:r>
        <w:t>Ranh giới phường Thủy Châu</w:t>
      </w:r>
    </w:p>
    <w:p>
      <w:r>
        <w:t>4B</w:t>
      </w:r>
    </w:p>
    <w:p>
      <w:r>
        <w:t>1.644.000</w:t>
      </w:r>
    </w:p>
    <w:p>
      <w:r>
        <w:t>937.000</w:t>
      </w:r>
    </w:p>
    <w:p>
      <w:r>
        <w:t>608.000</w:t>
      </w:r>
    </w:p>
    <w:p>
      <w:r>
        <w:t>345.000</w:t>
      </w:r>
    </w:p>
    <w:p>
      <w:r>
        <w:t>31</w:t>
      </w:r>
    </w:p>
    <w:p>
      <w:r>
        <w:t>Nguyễn Văn Thương</w:t>
      </w:r>
    </w:p>
    <w:p>
      <w:r>
        <w:t>Nguyễn Văn Trung</w:t>
      </w:r>
    </w:p>
    <w:p>
      <w:r>
        <w:t>Võ Xuân Lâm</w:t>
      </w:r>
    </w:p>
    <w:p>
      <w:r>
        <w:t>4C</w:t>
      </w:r>
    </w:p>
    <w:p>
      <w:r>
        <w:t>1.536.000</w:t>
      </w:r>
    </w:p>
    <w:p>
      <w:r>
        <w:t>876.000</w:t>
      </w:r>
    </w:p>
    <w:p>
      <w:r>
        <w:t>568.000</w:t>
      </w:r>
    </w:p>
    <w:p>
      <w:r>
        <w:t>323.000</w:t>
      </w:r>
    </w:p>
    <w:p>
      <w:r>
        <w:t>32</w:t>
      </w:r>
    </w:p>
    <w:p>
      <w:r>
        <w:t>Nguyễn Văn Trung</w:t>
      </w:r>
    </w:p>
    <w:p>
      <w:r>
        <w:t>Đỗ Xuân Hợp</w:t>
      </w:r>
    </w:p>
    <w:p>
      <w:r>
        <w:t>Đường ranh giới Sân bay</w:t>
      </w:r>
    </w:p>
    <w:p>
      <w:r>
        <w:t>4C</w:t>
      </w:r>
    </w:p>
    <w:p>
      <w:r>
        <w:t>1.536.000</w:t>
      </w:r>
    </w:p>
    <w:p>
      <w:r>
        <w:t>876.000</w:t>
      </w:r>
    </w:p>
    <w:p>
      <w:r>
        <w:t>568.000</w:t>
      </w:r>
    </w:p>
    <w:p>
      <w:r>
        <w:t>323.000</w:t>
      </w:r>
    </w:p>
    <w:p>
      <w:r>
        <w:t>33</w:t>
      </w:r>
    </w:p>
    <w:p>
      <w:r>
        <w:t>Nguyễn Viết Phong</w:t>
      </w:r>
    </w:p>
    <w:p>
      <w:r>
        <w:t>Nguyễn Tất Thành</w:t>
      </w:r>
    </w:p>
    <w:p>
      <w:r>
        <w:t>Sóng Hồng</w:t>
      </w:r>
    </w:p>
    <w:p>
      <w:r>
        <w:t>3C</w:t>
      </w:r>
    </w:p>
    <w:p>
      <w:r>
        <w:t>2.772.000</w:t>
      </w:r>
    </w:p>
    <w:p>
      <w:r>
        <w:t>1.580.000</w:t>
      </w:r>
    </w:p>
    <w:p>
      <w:r>
        <w:t>1.026.000</w:t>
      </w:r>
    </w:p>
    <w:p>
      <w:r>
        <w:t>582.000</w:t>
      </w:r>
    </w:p>
    <w:p>
      <w:r>
        <w:t>Nguyễn Viết Phong</w:t>
      </w:r>
    </w:p>
    <w:p>
      <w:r>
        <w:t>Sóng Hồng</w:t>
      </w:r>
    </w:p>
    <w:p>
      <w:r>
        <w:t>Quang Trung</w:t>
      </w:r>
    </w:p>
    <w:p>
      <w:r>
        <w:t>4B</w:t>
      </w:r>
    </w:p>
    <w:p>
      <w:r>
        <w:t>1.644.000</w:t>
      </w:r>
    </w:p>
    <w:p>
      <w:r>
        <w:t>937.000</w:t>
      </w:r>
    </w:p>
    <w:p>
      <w:r>
        <w:t>608.000</w:t>
      </w:r>
    </w:p>
    <w:p>
      <w:r>
        <w:t>345.000</w:t>
      </w:r>
    </w:p>
    <w:p>
      <w:r>
        <w:t>34</w:t>
      </w:r>
    </w:p>
    <w:p>
      <w:r>
        <w:t>Nguyễn Xuân Ngà</w:t>
      </w:r>
    </w:p>
    <w:p>
      <w:r>
        <w:t>Sóng Hồng</w:t>
      </w:r>
    </w:p>
    <w:p>
      <w:r>
        <w:t>Vân Dương</w:t>
      </w:r>
    </w:p>
    <w:p>
      <w:r>
        <w:t>4A</w:t>
      </w:r>
    </w:p>
    <w:p>
      <w:r>
        <w:t>2.064.000</w:t>
      </w:r>
    </w:p>
    <w:p>
      <w:r>
        <w:t>1.176.000</w:t>
      </w:r>
    </w:p>
    <w:p>
      <w:r>
        <w:t>764.000</w:t>
      </w:r>
    </w:p>
    <w:p>
      <w:r>
        <w:t>433.000</w:t>
      </w:r>
    </w:p>
    <w:p>
      <w:r>
        <w:t>35</w:t>
      </w:r>
    </w:p>
    <w:p>
      <w:r>
        <w:t>Ngô Thì Sĩ</w:t>
      </w:r>
    </w:p>
    <w:p>
      <w:r>
        <w:t>Nguyễn Tất Thành</w:t>
      </w:r>
    </w:p>
    <w:p>
      <w:r>
        <w:t>Đường Sắt</w:t>
      </w:r>
    </w:p>
    <w:p>
      <w:r>
        <w:t>4A</w:t>
      </w:r>
    </w:p>
    <w:p>
      <w:r>
        <w:t>2.064.000</w:t>
      </w:r>
    </w:p>
    <w:p>
      <w:r>
        <w:t>1.176.000</w:t>
      </w:r>
    </w:p>
    <w:p>
      <w:r>
        <w:t>764.000</w:t>
      </w:r>
    </w:p>
    <w:p>
      <w:r>
        <w:t>433.000</w:t>
      </w:r>
    </w:p>
    <w:p>
      <w:r>
        <w:t>Ngô Thì Sĩ</w:t>
      </w:r>
    </w:p>
    <w:p>
      <w:r>
        <w:t>Đường Sắt</w:t>
      </w:r>
    </w:p>
    <w:p>
      <w:r>
        <w:t>Trưng Nữ Vương</w:t>
      </w:r>
    </w:p>
    <w:p>
      <w:r>
        <w:t>4B</w:t>
      </w:r>
    </w:p>
    <w:p>
      <w:r>
        <w:t>1.644.000</w:t>
      </w:r>
    </w:p>
    <w:p>
      <w:r>
        <w:t>937.000</w:t>
      </w:r>
    </w:p>
    <w:p>
      <w:r>
        <w:t>608.000</w:t>
      </w:r>
    </w:p>
    <w:p>
      <w:r>
        <w:t>345.000</w:t>
      </w:r>
    </w:p>
    <w:p>
      <w:r>
        <w:t>36</w:t>
      </w:r>
    </w:p>
    <w:p>
      <w:r>
        <w:t>Quang Trung</w:t>
      </w:r>
    </w:p>
    <w:p>
      <w:r>
        <w:t>Thuận Hóa</w:t>
      </w:r>
    </w:p>
    <w:p>
      <w:r>
        <w:t>Dương Thanh Bình</w:t>
      </w:r>
    </w:p>
    <w:p>
      <w:r>
        <w:t>3B</w:t>
      </w:r>
    </w:p>
    <w:p>
      <w:r>
        <w:t>3.012.000</w:t>
      </w:r>
    </w:p>
    <w:p>
      <w:r>
        <w:t>1.717.000</w:t>
      </w:r>
    </w:p>
    <w:p>
      <w:r>
        <w:t>1.114.000</w:t>
      </w:r>
    </w:p>
    <w:p>
      <w:r>
        <w:t>633.000</w:t>
      </w:r>
    </w:p>
    <w:p>
      <w:r>
        <w:t>37</w:t>
      </w:r>
    </w:p>
    <w:p>
      <w:r>
        <w:t>Đường tránh phía Tây Huế (Quốc lộ 1A phía Tây Huế)</w:t>
      </w:r>
    </w:p>
    <w:p>
      <w:r>
        <w:t>Ranh giới xã Thủy Phù</w:t>
      </w:r>
    </w:p>
    <w:p>
      <w:r>
        <w:t>Ranh giới phường Thủy Châu</w:t>
      </w:r>
    </w:p>
    <w:p>
      <w:r>
        <w:t>4C</w:t>
      </w:r>
    </w:p>
    <w:p>
      <w:r>
        <w:t>1.536.000</w:t>
      </w:r>
    </w:p>
    <w:p>
      <w:r>
        <w:t>876.000</w:t>
      </w:r>
    </w:p>
    <w:p>
      <w:r>
        <w:t>568.000</w:t>
      </w:r>
    </w:p>
    <w:p>
      <w:r>
        <w:t>323.000</w:t>
      </w:r>
    </w:p>
    <w:p>
      <w:r>
        <w:t>38</w:t>
      </w:r>
    </w:p>
    <w:p>
      <w:r>
        <w:t>Sóng Hồng</w:t>
      </w:r>
    </w:p>
    <w:p>
      <w:r>
        <w:t>Ranh giới sân bay</w:t>
      </w:r>
    </w:p>
    <w:p>
      <w:r>
        <w:t>Tân Trào</w:t>
      </w:r>
    </w:p>
    <w:p>
      <w:r>
        <w:t>2C</w:t>
      </w:r>
    </w:p>
    <w:p>
      <w:r>
        <w:t>3.888.000</w:t>
      </w:r>
    </w:p>
    <w:p>
      <w:r>
        <w:t>2.216.000</w:t>
      </w:r>
    </w:p>
    <w:p>
      <w:r>
        <w:t>1.439.000</w:t>
      </w:r>
    </w:p>
    <w:p>
      <w:r>
        <w:t>816.000</w:t>
      </w:r>
    </w:p>
    <w:p>
      <w:r>
        <w:t>Sóng Hồng</w:t>
      </w:r>
    </w:p>
    <w:p>
      <w:r>
        <w:t>Tân Trào</w:t>
      </w:r>
    </w:p>
    <w:p>
      <w:r>
        <w:t>Ranh giới phường Thủy Châu</w:t>
      </w:r>
    </w:p>
    <w:p>
      <w:r>
        <w:t>3A</w:t>
      </w:r>
    </w:p>
    <w:p>
      <w:r>
        <w:t>3.552.000</w:t>
      </w:r>
    </w:p>
    <w:p>
      <w:r>
        <w:t>2.025.000</w:t>
      </w:r>
    </w:p>
    <w:p>
      <w:r>
        <w:t>1.314.000</w:t>
      </w:r>
    </w:p>
    <w:p>
      <w:r>
        <w:t>746.000</w:t>
      </w:r>
    </w:p>
    <w:p>
      <w:r>
        <w:t>39</w:t>
      </w:r>
    </w:p>
    <w:p>
      <w:r>
        <w:t>Tân Trào</w:t>
      </w:r>
    </w:p>
    <w:p>
      <w:r>
        <w:t>Nguyễn Tất Thành</w:t>
      </w:r>
    </w:p>
    <w:p>
      <w:r>
        <w:t>Ranh giới phường Thủy Châu</w:t>
      </w:r>
    </w:p>
    <w:p>
      <w:r>
        <w:t>2B</w:t>
      </w:r>
    </w:p>
    <w:p>
      <w:r>
        <w:t>4.740.000</w:t>
      </w:r>
    </w:p>
    <w:p>
      <w:r>
        <w:t>2.702.000</w:t>
      </w:r>
    </w:p>
    <w:p>
      <w:r>
        <w:t>1.754.000</w:t>
      </w:r>
    </w:p>
    <w:p>
      <w:r>
        <w:t>995.000</w:t>
      </w:r>
    </w:p>
    <w:p>
      <w:r>
        <w:t>40</w:t>
      </w:r>
    </w:p>
    <w:p>
      <w:r>
        <w:t>Thuận Hóa</w:t>
      </w:r>
    </w:p>
    <w:p>
      <w:r>
        <w:t>Nguyễn Tất Thành</w:t>
      </w:r>
    </w:p>
    <w:p>
      <w:r>
        <w:t>Tháp nước</w:t>
      </w:r>
    </w:p>
    <w:p>
      <w:r>
        <w:t>2B</w:t>
      </w:r>
    </w:p>
    <w:p>
      <w:r>
        <w:t>4.740.000</w:t>
      </w:r>
    </w:p>
    <w:p>
      <w:r>
        <w:t>2.702.000</w:t>
      </w:r>
    </w:p>
    <w:p>
      <w:r>
        <w:t>1.754.000</w:t>
      </w:r>
    </w:p>
    <w:p>
      <w:r>
        <w:t>995.000</w:t>
      </w:r>
    </w:p>
    <w:p>
      <w:r>
        <w:t>41</w:t>
      </w:r>
    </w:p>
    <w:p>
      <w:r>
        <w:t>Trần Quang Diệu</w:t>
      </w:r>
    </w:p>
    <w:p>
      <w:r>
        <w:t>Nguyễn Tất Thành</w:t>
      </w:r>
    </w:p>
    <w:p>
      <w:r>
        <w:t>Trưng Nữ Vương</w:t>
      </w:r>
    </w:p>
    <w:p>
      <w:r>
        <w:t>4C</w:t>
      </w:r>
    </w:p>
    <w:p>
      <w:r>
        <w:t>1.536.000</w:t>
      </w:r>
    </w:p>
    <w:p>
      <w:r>
        <w:t>876.000</w:t>
      </w:r>
    </w:p>
    <w:p>
      <w:r>
        <w:t>568.000</w:t>
      </w:r>
    </w:p>
    <w:p>
      <w:r>
        <w:t>323.000</w:t>
      </w:r>
    </w:p>
    <w:p>
      <w:r>
        <w:t>42</w:t>
      </w:r>
    </w:p>
    <w:p>
      <w:r>
        <w:t>Trưng Nữ Vương</w:t>
      </w:r>
    </w:p>
    <w:p>
      <w:r>
        <w:t>Đường 2-9</w:t>
      </w:r>
    </w:p>
    <w:p>
      <w:r>
        <w:t>Nguyễn Khoa Văn</w:t>
      </w:r>
    </w:p>
    <w:p>
      <w:r>
        <w:t>3C</w:t>
      </w:r>
    </w:p>
    <w:p>
      <w:r>
        <w:t>2.772.000</w:t>
      </w:r>
    </w:p>
    <w:p>
      <w:r>
        <w:t>1.580.000</w:t>
      </w:r>
    </w:p>
    <w:p>
      <w:r>
        <w:t>1.026.000</w:t>
      </w:r>
    </w:p>
    <w:p>
      <w:r>
        <w:t>582.000</w:t>
      </w:r>
    </w:p>
    <w:p>
      <w:r>
        <w:t>Trưng Nữ Vương</w:t>
      </w:r>
    </w:p>
    <w:p>
      <w:r>
        <w:t>Nguyễn Khoa Văn</w:t>
      </w:r>
    </w:p>
    <w:p>
      <w:r>
        <w:t>Ranh giới phường Thủy Châu</w:t>
      </w:r>
    </w:p>
    <w:p>
      <w:r>
        <w:t>4A</w:t>
      </w:r>
    </w:p>
    <w:p>
      <w:r>
        <w:t>2.064.000</w:t>
      </w:r>
    </w:p>
    <w:p>
      <w:r>
        <w:t>1.176.000</w:t>
      </w:r>
    </w:p>
    <w:p>
      <w:r>
        <w:t>764.000</w:t>
      </w:r>
    </w:p>
    <w:p>
      <w:r>
        <w:t>433.000</w:t>
      </w:r>
    </w:p>
    <w:p>
      <w:r>
        <w:t>43</w:t>
      </w:r>
    </w:p>
    <w:p>
      <w:r>
        <w:t>Vân Dương</w:t>
      </w:r>
    </w:p>
    <w:p>
      <w:r>
        <w:t>Sóng Hồng</w:t>
      </w:r>
    </w:p>
    <w:p>
      <w:r>
        <w:t>Ranh giới phường Thủy Châu</w:t>
      </w:r>
    </w:p>
    <w:p>
      <w:r>
        <w:t>4B</w:t>
      </w:r>
    </w:p>
    <w:p>
      <w:r>
        <w:t>1.644.000</w:t>
      </w:r>
    </w:p>
    <w:p>
      <w:r>
        <w:t>937.000</w:t>
      </w:r>
    </w:p>
    <w:p>
      <w:r>
        <w:t>608.000</w:t>
      </w:r>
    </w:p>
    <w:p>
      <w:r>
        <w:t>345.000</w:t>
      </w:r>
    </w:p>
    <w:p>
      <w:r>
        <w:t>44</w:t>
      </w:r>
    </w:p>
    <w:p>
      <w:r>
        <w:t>Võ Xuân Lâm</w:t>
      </w:r>
    </w:p>
    <w:p>
      <w:r>
        <w:t>Thuận Hóa</w:t>
      </w:r>
    </w:p>
    <w:p>
      <w:r>
        <w:t>Hết khu quy hoạch 8.D</w:t>
      </w:r>
    </w:p>
    <w:p>
      <w:r>
        <w:t>4A</w:t>
      </w:r>
    </w:p>
    <w:p>
      <w:r>
        <w:t>2.064.000</w:t>
      </w:r>
    </w:p>
    <w:p>
      <w:r>
        <w:t>1.176.000</w:t>
      </w:r>
    </w:p>
    <w:p>
      <w:r>
        <w:t>764.000</w:t>
      </w:r>
    </w:p>
    <w:p>
      <w:r>
        <w:t>433.000</w:t>
      </w:r>
    </w:p>
    <w:p>
      <w:r>
        <w:t>45</w:t>
      </w:r>
    </w:p>
    <w:p>
      <w:r>
        <w:t>Các đường nối Nguyễn Tất Thành có điểm đầu đường Nguyễn Tất Thành - điểm cuối đến hết đường</w:t>
      </w:r>
    </w:p>
    <w:p>
      <w:r>
        <w:t>Nguyễn Tất Thành</w:t>
      </w:r>
    </w:p>
    <w:p>
      <w:r>
        <w:t>Hết đường</w:t>
      </w:r>
    </w:p>
    <w:p>
      <w:r>
        <w:t>4C</w:t>
      </w:r>
    </w:p>
    <w:p>
      <w:r>
        <w:t>1.536.000</w:t>
      </w:r>
    </w:p>
    <w:p>
      <w:r>
        <w:t>876.000</w:t>
      </w:r>
    </w:p>
    <w:p>
      <w:r>
        <w:t>568.000</w:t>
      </w:r>
    </w:p>
    <w:p>
      <w:r>
        <w:t>323.000</w:t>
      </w:r>
    </w:p>
    <w:p>
      <w:r>
        <w:t>46</w:t>
      </w:r>
    </w:p>
    <w:p>
      <w:r>
        <w:t>Tỉnh lộ 15</w:t>
      </w:r>
    </w:p>
    <w:p>
      <w:r>
        <w:t>Đường tránh phía Tây Huế (Quốc lộ 1A phía Tây Huế)</w:t>
      </w:r>
    </w:p>
    <w:p>
      <w:r>
        <w:t>Ranh giới xã Phú Sơn</w:t>
      </w:r>
    </w:p>
    <w:p>
      <w:r>
        <w:t>5B</w:t>
      </w:r>
    </w:p>
    <w:p>
      <w:r>
        <w:t>840.000</w:t>
      </w:r>
    </w:p>
    <w:p>
      <w:r>
        <w:t>479.000</w:t>
      </w:r>
    </w:p>
    <w:p>
      <w:r>
        <w:t>311.000</w:t>
      </w:r>
    </w:p>
    <w:p>
      <w:r>
        <w:t>176.000</w:t>
      </w:r>
    </w:p>
    <w:p>
      <w:r>
        <w:t>47</w:t>
      </w:r>
    </w:p>
    <w:p>
      <w:r>
        <w:t>Nguyễn Công Hoan</w:t>
      </w:r>
    </w:p>
    <w:p>
      <w:r>
        <w:t>Đường tránh phía Tây Huế (Quốc lộ 1A phía Tây Huế)</w:t>
      </w:r>
    </w:p>
    <w:p>
      <w:r>
        <w:t>Tỉnh lộ 15</w:t>
      </w:r>
    </w:p>
    <w:p>
      <w:r>
        <w:t>5B</w:t>
      </w:r>
    </w:p>
    <w:p>
      <w:r>
        <w:t>840.000</w:t>
      </w:r>
    </w:p>
    <w:p>
      <w:r>
        <w:t>479.000</w:t>
      </w:r>
    </w:p>
    <w:p>
      <w:r>
        <w:t>311.000</w:t>
      </w:r>
    </w:p>
    <w:p>
      <w:r>
        <w:t>176.000</w:t>
      </w:r>
    </w:p>
    <w:p>
      <w:r>
        <w:t>48</w:t>
      </w:r>
    </w:p>
    <w:p>
      <w:r>
        <w:t>Lê Trọng Tấn</w:t>
      </w:r>
    </w:p>
    <w:p>
      <w:r>
        <w:t>Nguyễn Tất Thành</w:t>
      </w:r>
    </w:p>
    <w:p>
      <w:r>
        <w:t>Cảng Hàng không quốc tế Phú Bài</w:t>
      </w:r>
    </w:p>
    <w:p>
      <w:r>
        <w:t>3A</w:t>
      </w:r>
    </w:p>
    <w:p>
      <w:r>
        <w:t>3.552.000</w:t>
      </w:r>
    </w:p>
    <w:p>
      <w:r>
        <w:t>2.025.000</w:t>
      </w:r>
    </w:p>
    <w:p>
      <w:r>
        <w:t>1.314.000</w:t>
      </w:r>
    </w:p>
    <w:p>
      <w:r>
        <w:t>746.000</w:t>
      </w:r>
    </w:p>
    <w:p>
      <w:r>
        <w:t>49</w:t>
      </w:r>
    </w:p>
    <w:p>
      <w:r>
        <w:t>Đường nối từ đường Đỗ Xuân Hợp đến đường Quang Trung</w:t>
      </w:r>
    </w:p>
    <w:p>
      <w:r>
        <w:t>Đỗ Xuân Hợp</w:t>
      </w:r>
    </w:p>
    <w:p>
      <w:r>
        <w:t>Quang Trung</w:t>
      </w:r>
    </w:p>
    <w:p>
      <w:r>
        <w:t>4C</w:t>
      </w:r>
    </w:p>
    <w:p>
      <w:r>
        <w:t>1.536.000</w:t>
      </w:r>
    </w:p>
    <w:p>
      <w:r>
        <w:t>876.000</w:t>
      </w:r>
    </w:p>
    <w:p>
      <w:r>
        <w:t>568.000</w:t>
      </w:r>
    </w:p>
    <w:p>
      <w:r>
        <w:t>323.000</w:t>
      </w:r>
    </w:p>
    <w:p>
      <w:r>
        <w:t>50</w:t>
      </w:r>
    </w:p>
    <w:p>
      <w:r>
        <w:t>Đường nối từ đường Võ Xuân Lâm đến đường Ranh giới sân bay</w:t>
      </w:r>
    </w:p>
    <w:p>
      <w:r>
        <w:t>Võ Xuân Lâm</w:t>
      </w:r>
    </w:p>
    <w:p>
      <w:r>
        <w:t>Ranh giới sân bay</w:t>
      </w:r>
    </w:p>
    <w:p>
      <w:r>
        <w:t>4C</w:t>
      </w:r>
    </w:p>
    <w:p>
      <w:r>
        <w:t>1.536.000</w:t>
      </w:r>
    </w:p>
    <w:p>
      <w:r>
        <w:t>876.000</w:t>
      </w:r>
    </w:p>
    <w:p>
      <w:r>
        <w:t>568.000</w:t>
      </w:r>
    </w:p>
    <w:p>
      <w:r>
        <w:t>323.000</w:t>
      </w:r>
    </w:p>
    <w:p>
      <w:r>
        <w:t>51</w:t>
      </w:r>
    </w:p>
    <w:p>
      <w:r>
        <w:t>Các tuyến đường còn lại</w:t>
      </w:r>
    </w:p>
    <w:p>
      <w:r>
        <w:t>5B</w:t>
      </w:r>
    </w:p>
    <w:p>
      <w:r>
        <w:t>840.000</w:t>
      </w:r>
    </w:p>
    <w:p>
      <w:r>
        <w:t>479.000</w:t>
      </w:r>
    </w:p>
    <w:p>
      <w:r>
        <w:t>311.000</w:t>
      </w:r>
    </w:p>
    <w:p>
      <w:r>
        <w:t>176.000</w:t>
      </w:r>
    </w:p>
    <w:p>
      <w:r>
        <w:t>Giá đất ở tại các phường thuộc thuộc xã Hương Thủy</w:t>
      </w:r>
    </w:p>
    <w:p>
      <w:r>
        <w:t>II. Phường Thủy Dương</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An Thường Công Chúa</w:t>
      </w:r>
    </w:p>
    <w:p>
      <w:r>
        <w:t>Nguyễn Tất Thành</w:t>
      </w:r>
    </w:p>
    <w:p>
      <w:r>
        <w:t>Khúc Thừa Dụ</w:t>
      </w:r>
    </w:p>
    <w:p>
      <w:r>
        <w:t>3C</w:t>
      </w:r>
    </w:p>
    <w:p>
      <w:r>
        <w:t>2.772.000</w:t>
      </w:r>
    </w:p>
    <w:p>
      <w:r>
        <w:t>1.580.000</w:t>
      </w:r>
    </w:p>
    <w:p>
      <w:r>
        <w:t>1.026.000</w:t>
      </w:r>
    </w:p>
    <w:p>
      <w:r>
        <w:t>582.000</w:t>
      </w:r>
    </w:p>
    <w:p>
      <w:r>
        <w:t>2</w:t>
      </w:r>
    </w:p>
    <w:p>
      <w:r>
        <w:t>Bùi Xuân Phái</w:t>
      </w:r>
    </w:p>
    <w:p>
      <w:r>
        <w:t>Võ Văn Kiệt</w:t>
      </w:r>
    </w:p>
    <w:p>
      <w:r>
        <w:t>Võ Duy Ninh</w:t>
      </w:r>
    </w:p>
    <w:p>
      <w:r>
        <w:t>3B</w:t>
      </w:r>
    </w:p>
    <w:p>
      <w:r>
        <w:t>3.012.000</w:t>
      </w:r>
    </w:p>
    <w:p>
      <w:r>
        <w:t>1.717.000</w:t>
      </w:r>
    </w:p>
    <w:p>
      <w:r>
        <w:t>1.114.000</w:t>
      </w:r>
    </w:p>
    <w:p>
      <w:r>
        <w:t>633.000</w:t>
      </w:r>
    </w:p>
    <w:p>
      <w:r>
        <w:t>3</w:t>
      </w:r>
    </w:p>
    <w:p>
      <w:r>
        <w:t>Châu Thượng Văn</w:t>
      </w:r>
    </w:p>
    <w:p>
      <w:r>
        <w:t>Nguyễn Tất Thành</w:t>
      </w:r>
    </w:p>
    <w:p>
      <w:r>
        <w:t>Khúc Thừa Dụ</w:t>
      </w:r>
    </w:p>
    <w:p>
      <w:r>
        <w:t>3B</w:t>
      </w:r>
    </w:p>
    <w:p>
      <w:r>
        <w:t>3.012.000</w:t>
      </w:r>
    </w:p>
    <w:p>
      <w:r>
        <w:t>1.717.000</w:t>
      </w:r>
    </w:p>
    <w:p>
      <w:r>
        <w:t>1.114.000</w:t>
      </w:r>
    </w:p>
    <w:p>
      <w:r>
        <w:t>633.000</w:t>
      </w:r>
    </w:p>
    <w:p>
      <w:r>
        <w:t>4</w:t>
      </w:r>
    </w:p>
    <w:p>
      <w:r>
        <w:t>Dương Thiệu Tước</w:t>
      </w:r>
    </w:p>
    <w:p>
      <w:r>
        <w:t>Giáp thành phố Huế</w:t>
      </w:r>
    </w:p>
    <w:p>
      <w:r>
        <w:t>Chân Cầu Vượt</w:t>
      </w:r>
    </w:p>
    <w:p>
      <w:r>
        <w:t>3C</w:t>
      </w:r>
    </w:p>
    <w:p>
      <w:r>
        <w:t>2.772.000</w:t>
      </w:r>
    </w:p>
    <w:p>
      <w:r>
        <w:t>1.580.000</w:t>
      </w:r>
    </w:p>
    <w:p>
      <w:r>
        <w:t>1.026.000</w:t>
      </w:r>
    </w:p>
    <w:p>
      <w:r>
        <w:t>582.000</w:t>
      </w:r>
    </w:p>
    <w:p>
      <w:r>
        <w:t>Dương Thiệu Tước</w:t>
      </w:r>
    </w:p>
    <w:p>
      <w:r>
        <w:t>Chân Cầu Vượt</w:t>
      </w:r>
    </w:p>
    <w:p>
      <w:r>
        <w:t>Cổng nhà máy Dệt May</w:t>
      </w:r>
    </w:p>
    <w:p>
      <w:r>
        <w:t>3A</w:t>
      </w:r>
    </w:p>
    <w:p>
      <w:r>
        <w:t>3.552.000</w:t>
      </w:r>
    </w:p>
    <w:p>
      <w:r>
        <w:t>2.025.000</w:t>
      </w:r>
    </w:p>
    <w:p>
      <w:r>
        <w:t>1.314.000</w:t>
      </w:r>
    </w:p>
    <w:p>
      <w:r>
        <w:t>746.000</w:t>
      </w:r>
    </w:p>
    <w:p>
      <w:r>
        <w:t>Dương Thiệu Tước</w:t>
      </w:r>
    </w:p>
    <w:p>
      <w:r>
        <w:t>Cổng Nhà máy Dệt may</w:t>
      </w:r>
    </w:p>
    <w:p>
      <w:r>
        <w:t>Trưng Nữ Vương</w:t>
      </w:r>
    </w:p>
    <w:p>
      <w:r>
        <w:t>3C</w:t>
      </w:r>
    </w:p>
    <w:p>
      <w:r>
        <w:t>2.772.000</w:t>
      </w:r>
    </w:p>
    <w:p>
      <w:r>
        <w:t>1.580.000</w:t>
      </w:r>
    </w:p>
    <w:p>
      <w:r>
        <w:t>1.026.000</w:t>
      </w:r>
    </w:p>
    <w:p>
      <w:r>
        <w:t>582.000</w:t>
      </w:r>
    </w:p>
    <w:p>
      <w:r>
        <w:t>5</w:t>
      </w:r>
    </w:p>
    <w:p>
      <w:r>
        <w:t>Đại Giang</w:t>
      </w:r>
    </w:p>
    <w:p>
      <w:r>
        <w:t>Thủy Dương - Thuận An</w:t>
      </w:r>
    </w:p>
    <w:p>
      <w:r>
        <w:t>Hói cây Sen</w:t>
      </w:r>
    </w:p>
    <w:p>
      <w:r>
        <w:t>3C</w:t>
      </w:r>
    </w:p>
    <w:p>
      <w:r>
        <w:t>2.772.000</w:t>
      </w:r>
    </w:p>
    <w:p>
      <w:r>
        <w:t>1.580.000</w:t>
      </w:r>
    </w:p>
    <w:p>
      <w:r>
        <w:t>1.026.000</w:t>
      </w:r>
    </w:p>
    <w:p>
      <w:r>
        <w:t>582.000</w:t>
      </w:r>
    </w:p>
    <w:p>
      <w:r>
        <w:t>6</w:t>
      </w:r>
    </w:p>
    <w:p>
      <w:r>
        <w:t>Đường nối Nguyễn Tất Thành từ số nhà 427 Nguyễn Tất Thành</w:t>
      </w:r>
    </w:p>
    <w:p>
      <w:r>
        <w:t>Nguyễn Tất Thành (nhà ông Thảo)</w:t>
      </w:r>
    </w:p>
    <w:p>
      <w:r>
        <w:t>Khúc Thừa Dụ</w:t>
      </w:r>
    </w:p>
    <w:p>
      <w:r>
        <w:t>3C</w:t>
      </w:r>
    </w:p>
    <w:p>
      <w:r>
        <w:t>2.772.000</w:t>
      </w:r>
    </w:p>
    <w:p>
      <w:r>
        <w:t>1.580.000</w:t>
      </w:r>
    </w:p>
    <w:p>
      <w:r>
        <w:t>1.026.000</w:t>
      </w:r>
    </w:p>
    <w:p>
      <w:r>
        <w:t>582.000</w:t>
      </w:r>
    </w:p>
    <w:p>
      <w:r>
        <w:t>7</w:t>
      </w:r>
    </w:p>
    <w:p>
      <w:r>
        <w:t>Đường nối Nguyễn Tất Thành từ số nhà 5 Nguyễn Tất Thành</w:t>
      </w:r>
    </w:p>
    <w:p>
      <w:r>
        <w:t>Nguyễn Tất Thành</w:t>
      </w:r>
    </w:p>
    <w:p>
      <w:r>
        <w:t>Nhà ông Hồ Xuân Cường (cuối đường)</w:t>
      </w:r>
    </w:p>
    <w:p>
      <w:r>
        <w:t>2B</w:t>
      </w:r>
    </w:p>
    <w:p>
      <w:r>
        <w:t>4.740.000</w:t>
      </w:r>
    </w:p>
    <w:p>
      <w:r>
        <w:t>2.702.000</w:t>
      </w:r>
    </w:p>
    <w:p>
      <w:r>
        <w:t>1.754.000</w:t>
      </w:r>
    </w:p>
    <w:p>
      <w:r>
        <w:t>995.000</w:t>
      </w:r>
    </w:p>
    <w:p>
      <w:r>
        <w:t>8</w:t>
      </w:r>
    </w:p>
    <w:p>
      <w:r>
        <w:t>Đường nối Nguyễn Tất Thành từ số nhà 13 Nguyễn Tất Thành</w:t>
      </w:r>
    </w:p>
    <w:p>
      <w:r>
        <w:t>Nguyễn Tất Thành</w:t>
      </w:r>
    </w:p>
    <w:p>
      <w:r>
        <w:t>Nhà ông Phước (cuối đường)</w:t>
      </w:r>
    </w:p>
    <w:p>
      <w:r>
        <w:t>3A</w:t>
      </w:r>
    </w:p>
    <w:p>
      <w:r>
        <w:t>3.552.000</w:t>
      </w:r>
    </w:p>
    <w:p>
      <w:r>
        <w:t>2.025.000</w:t>
      </w:r>
    </w:p>
    <w:p>
      <w:r>
        <w:t>1.314.000</w:t>
      </w:r>
    </w:p>
    <w:p>
      <w:r>
        <w:t>746.000</w:t>
      </w:r>
    </w:p>
    <w:p>
      <w:r>
        <w:t>9</w:t>
      </w:r>
    </w:p>
    <w:p>
      <w:r>
        <w:t>Đường nối Nguyễn Tất Thành từ số nhà 35 Nguyễn Tất Thành</w:t>
      </w:r>
    </w:p>
    <w:p>
      <w:r>
        <w:t>Nguyễn Tất Thành</w:t>
      </w:r>
    </w:p>
    <w:p>
      <w:r>
        <w:t>Đài Phát sóng</w:t>
      </w:r>
    </w:p>
    <w:p>
      <w:r>
        <w:t>2A</w:t>
      </w:r>
    </w:p>
    <w:p>
      <w:r>
        <w:t>5.832.000</w:t>
      </w:r>
    </w:p>
    <w:p>
      <w:r>
        <w:t>3.324.000</w:t>
      </w:r>
    </w:p>
    <w:p>
      <w:r>
        <w:t>2.158.000</w:t>
      </w:r>
    </w:p>
    <w:p>
      <w:r>
        <w:t>1.225.000</w:t>
      </w:r>
    </w:p>
    <w:p>
      <w:r>
        <w:t>10</w:t>
      </w:r>
    </w:p>
    <w:p>
      <w:r>
        <w:t>Đường nối Dương Thiệu Tước từ điểm đầu Kiệt 50 Dương Thiệu Tước</w:t>
      </w:r>
    </w:p>
    <w:p>
      <w:r>
        <w:t>Dương Thiệu Tước (Hồ cá ông Sang)</w:t>
      </w:r>
    </w:p>
    <w:p>
      <w:r>
        <w:t>Nguyễn Hữu Cảnh</w:t>
      </w:r>
    </w:p>
    <w:p>
      <w:r>
        <w:t>3C</w:t>
      </w:r>
    </w:p>
    <w:p>
      <w:r>
        <w:t>2.772.000</w:t>
      </w:r>
    </w:p>
    <w:p>
      <w:r>
        <w:t>1.580.000</w:t>
      </w:r>
    </w:p>
    <w:p>
      <w:r>
        <w:t>1.026.000</w:t>
      </w:r>
    </w:p>
    <w:p>
      <w:r>
        <w:t>582.000</w:t>
      </w:r>
    </w:p>
    <w:p>
      <w:r>
        <w:t>11</w:t>
      </w:r>
    </w:p>
    <w:p>
      <w:r>
        <w:t>Đường nối Dương Thiệu Tước từ số nhà 2/50 Dương Thiệu Tước</w:t>
      </w:r>
    </w:p>
    <w:p>
      <w:r>
        <w:t>Số nhà 2/50 Dương Thiệu Tước</w:t>
      </w:r>
    </w:p>
    <w:p>
      <w:r>
        <w:t>Giáp ranh giới phường An Tây</w:t>
      </w:r>
    </w:p>
    <w:p>
      <w:r>
        <w:t>4B</w:t>
      </w:r>
    </w:p>
    <w:p>
      <w:r>
        <w:t>1.644.000</w:t>
      </w:r>
    </w:p>
    <w:p>
      <w:r>
        <w:t>937.000</w:t>
      </w:r>
    </w:p>
    <w:p>
      <w:r>
        <w:t>608.000</w:t>
      </w:r>
    </w:p>
    <w:p>
      <w:r>
        <w:t>345.000</w:t>
      </w:r>
    </w:p>
    <w:p>
      <w:r>
        <w:t>12</w:t>
      </w:r>
    </w:p>
    <w:p>
      <w:r>
        <w:t>Nguyễn Hữu Cảnh</w:t>
      </w:r>
    </w:p>
    <w:p>
      <w:r>
        <w:t>Giáp ranh giới phường An Tây</w:t>
      </w:r>
    </w:p>
    <w:p>
      <w:r>
        <w:t>Võ Văn Kiệt</w:t>
      </w:r>
    </w:p>
    <w:p>
      <w:r>
        <w:t>3C</w:t>
      </w:r>
    </w:p>
    <w:p>
      <w:r>
        <w:t>2.772.000</w:t>
      </w:r>
    </w:p>
    <w:p>
      <w:r>
        <w:t>1.580.000</w:t>
      </w:r>
    </w:p>
    <w:p>
      <w:r>
        <w:t>1.026.000</w:t>
      </w:r>
    </w:p>
    <w:p>
      <w:r>
        <w:t>582.000</w:t>
      </w:r>
    </w:p>
    <w:p>
      <w:r>
        <w:t>13</w:t>
      </w:r>
    </w:p>
    <w:p>
      <w:r>
        <w:t>Đường nối Nguyễn Hữu Cảnh</w:t>
      </w:r>
    </w:p>
    <w:p>
      <w:r>
        <w:t>Nguyễn Hữu Cảnh</w:t>
      </w:r>
    </w:p>
    <w:p>
      <w:r>
        <w:t>Võ Văn Kiệt</w:t>
      </w:r>
    </w:p>
    <w:p>
      <w:r>
        <w:t>3C</w:t>
      </w:r>
    </w:p>
    <w:p>
      <w:r>
        <w:t>2.772.000</w:t>
      </w:r>
    </w:p>
    <w:p>
      <w:r>
        <w:t>1.580.000</w:t>
      </w:r>
    </w:p>
    <w:p>
      <w:r>
        <w:t>1.026.000</w:t>
      </w:r>
    </w:p>
    <w:p>
      <w:r>
        <w:t>582.000</w:t>
      </w:r>
    </w:p>
    <w:p>
      <w:r>
        <w:t>14</w:t>
      </w:r>
    </w:p>
    <w:p>
      <w:r>
        <w:t>Đường nối Nguyễn Tất Thành từ số nhà 203 Nguyễn Tất Thành</w:t>
      </w:r>
    </w:p>
    <w:p>
      <w:r>
        <w:t>Nguyễn Tất Thành</w:t>
      </w:r>
    </w:p>
    <w:p>
      <w:r>
        <w:t>Khúc Thừa Dụ</w:t>
      </w:r>
    </w:p>
    <w:p>
      <w:r>
        <w:t>3C</w:t>
      </w:r>
    </w:p>
    <w:p>
      <w:r>
        <w:t>2.772.000</w:t>
      </w:r>
    </w:p>
    <w:p>
      <w:r>
        <w:t>1.580.000</w:t>
      </w:r>
    </w:p>
    <w:p>
      <w:r>
        <w:t>1.026.000</w:t>
      </w:r>
    </w:p>
    <w:p>
      <w:r>
        <w:t>582.000</w:t>
      </w:r>
    </w:p>
    <w:p>
      <w:r>
        <w:t>15</w:t>
      </w:r>
    </w:p>
    <w:p>
      <w:r>
        <w:t>Đường nối Nguyễn Tất Thành từ số nhà 237 Nguyễn Tất Thành</w:t>
      </w:r>
    </w:p>
    <w:p>
      <w:r>
        <w:t>Nguyễn Tất Thành</w:t>
      </w:r>
    </w:p>
    <w:p>
      <w:r>
        <w:t>Khúc Thừa Dụ</w:t>
      </w:r>
    </w:p>
    <w:p>
      <w:r>
        <w:t>3C</w:t>
      </w:r>
    </w:p>
    <w:p>
      <w:r>
        <w:t>2.772.000</w:t>
      </w:r>
    </w:p>
    <w:p>
      <w:r>
        <w:t>1.580.000</w:t>
      </w:r>
    </w:p>
    <w:p>
      <w:r>
        <w:t>1.026.000</w:t>
      </w:r>
    </w:p>
    <w:p>
      <w:r>
        <w:t>582.000</w:t>
      </w:r>
    </w:p>
    <w:p>
      <w:r>
        <w:t>16</w:t>
      </w:r>
    </w:p>
    <w:p>
      <w:r>
        <w:t>Đường nối Nguyễn Tất Thành từ số nhà 269 Nguyễn Tất Thành</w:t>
      </w:r>
    </w:p>
    <w:p>
      <w:r>
        <w:t>Nguyễn Tất Thành</w:t>
      </w:r>
    </w:p>
    <w:p>
      <w:r>
        <w:t>Kiệt số 1 An Thường Công Chúa</w:t>
      </w:r>
    </w:p>
    <w:p>
      <w:r>
        <w:t>4A</w:t>
      </w:r>
    </w:p>
    <w:p>
      <w:r>
        <w:t>2.064.000</w:t>
      </w:r>
    </w:p>
    <w:p>
      <w:r>
        <w:t>1.176.000</w:t>
      </w:r>
    </w:p>
    <w:p>
      <w:r>
        <w:t>764.000</w:t>
      </w:r>
    </w:p>
    <w:p>
      <w:r>
        <w:t>433.000</w:t>
      </w:r>
    </w:p>
    <w:p>
      <w:r>
        <w:t>17</w:t>
      </w:r>
    </w:p>
    <w:p>
      <w:r>
        <w:t>Các tuyến đường có điểm đầu là đường Nguyễn Tất Thành đến điểm cuối là đường Khúc Thừa Dụ</w:t>
      </w:r>
    </w:p>
    <w:p>
      <w:r>
        <w:t>Nguyễn Tất Thành</w:t>
      </w:r>
    </w:p>
    <w:p>
      <w:r>
        <w:t>Khúc Thừa Dụ</w:t>
      </w:r>
    </w:p>
    <w:p>
      <w:r>
        <w:t>4A</w:t>
      </w:r>
    </w:p>
    <w:p>
      <w:r>
        <w:t>2.064.000</w:t>
      </w:r>
    </w:p>
    <w:p>
      <w:r>
        <w:t>1.176.000</w:t>
      </w:r>
    </w:p>
    <w:p>
      <w:r>
        <w:t>764.000</w:t>
      </w:r>
    </w:p>
    <w:p>
      <w:r>
        <w:t>433.000</w:t>
      </w:r>
    </w:p>
    <w:p>
      <w:r>
        <w:t>18</w:t>
      </w:r>
    </w:p>
    <w:p>
      <w:r>
        <w:t>Đường nối An Thường Công Chúa từ số nhà 1 An Thường Công Chúa</w:t>
      </w:r>
    </w:p>
    <w:p>
      <w:r>
        <w:t>Số nhà 2/1 An Thường Công Chúa</w:t>
      </w:r>
    </w:p>
    <w:p>
      <w:r>
        <w:t>Số nhà 53/1 An Thường Công Chúa</w:t>
      </w:r>
    </w:p>
    <w:p>
      <w:r>
        <w:t>4B</w:t>
      </w:r>
    </w:p>
    <w:p>
      <w:r>
        <w:t>1.644.000</w:t>
      </w:r>
    </w:p>
    <w:p>
      <w:r>
        <w:t>937.000</w:t>
      </w:r>
    </w:p>
    <w:p>
      <w:r>
        <w:t>608.000</w:t>
      </w:r>
    </w:p>
    <w:p>
      <w:r>
        <w:t>345.000</w:t>
      </w:r>
    </w:p>
    <w:p>
      <w:r>
        <w:t>19</w:t>
      </w:r>
    </w:p>
    <w:p>
      <w:r>
        <w:t>Đường nối Khúc Thừa Dụ từ số nhà 78 Khúc Thừa Dụ</w:t>
      </w:r>
    </w:p>
    <w:p>
      <w:r>
        <w:t>Khúc Thừa Dụ</w:t>
      </w:r>
    </w:p>
    <w:p>
      <w:r>
        <w:t>Miếu</w:t>
      </w:r>
    </w:p>
    <w:p>
      <w:r>
        <w:t>4C</w:t>
      </w:r>
    </w:p>
    <w:p>
      <w:r>
        <w:t>1.536.000</w:t>
      </w:r>
    </w:p>
    <w:p>
      <w:r>
        <w:t>876.000</w:t>
      </w:r>
    </w:p>
    <w:p>
      <w:r>
        <w:t>568.000</w:t>
      </w:r>
    </w:p>
    <w:p>
      <w:r>
        <w:t>323.000</w:t>
      </w:r>
    </w:p>
    <w:p>
      <w:r>
        <w:t>20</w:t>
      </w:r>
    </w:p>
    <w:p>
      <w:r>
        <w:t>Đường nối Nguyễn Tất Thành từ số nhà 272 Nguyễn Tất Thành</w:t>
      </w:r>
    </w:p>
    <w:p>
      <w:r>
        <w:t>Nguyễn Tất Thành (nhà ông Tá)</w:t>
      </w:r>
    </w:p>
    <w:p>
      <w:r>
        <w:t>Trưng Nữ Vương</w:t>
      </w:r>
    </w:p>
    <w:p>
      <w:r>
        <w:t>4C</w:t>
      </w:r>
    </w:p>
    <w:p>
      <w:r>
        <w:t>1.536.000</w:t>
      </w:r>
    </w:p>
    <w:p>
      <w:r>
        <w:t>876.000</w:t>
      </w:r>
    </w:p>
    <w:p>
      <w:r>
        <w:t>568.000</w:t>
      </w:r>
    </w:p>
    <w:p>
      <w:r>
        <w:t>323.000</w:t>
      </w:r>
    </w:p>
    <w:p>
      <w:r>
        <w:t>Đường nối Nguyễn Tất Thành từ số nhà 272 Nguyễn Tất Thành</w:t>
      </w:r>
    </w:p>
    <w:p>
      <w:r>
        <w:t>Trưng Nữ Vương</w:t>
      </w:r>
    </w:p>
    <w:p>
      <w:r>
        <w:t>Phùng Quán (nhà ông Thứ)</w:t>
      </w:r>
    </w:p>
    <w:p>
      <w:r>
        <w:t>5A</w:t>
      </w:r>
    </w:p>
    <w:p>
      <w:r>
        <w:t>1.116.000</w:t>
      </w:r>
    </w:p>
    <w:p>
      <w:r>
        <w:t>636.000</w:t>
      </w:r>
    </w:p>
    <w:p>
      <w:r>
        <w:t>413.000</w:t>
      </w:r>
    </w:p>
    <w:p>
      <w:r>
        <w:t>234.000</w:t>
      </w:r>
    </w:p>
    <w:p>
      <w:r>
        <w:t>21</w:t>
      </w:r>
    </w:p>
    <w:p>
      <w:r>
        <w:t>Đường nối Khúc Thừa Dụ từ số nhà 72 Khúc Thừa Dụ</w:t>
      </w:r>
    </w:p>
    <w:p>
      <w:r>
        <w:t>Khúc Thừa Dụ</w:t>
      </w:r>
    </w:p>
    <w:p>
      <w:r>
        <w:t>Nhà văn hóa tổ 10</w:t>
      </w:r>
    </w:p>
    <w:p>
      <w:r>
        <w:t>4C</w:t>
      </w:r>
    </w:p>
    <w:p>
      <w:r>
        <w:t>1.536.000</w:t>
      </w:r>
    </w:p>
    <w:p>
      <w:r>
        <w:t>876.000</w:t>
      </w:r>
    </w:p>
    <w:p>
      <w:r>
        <w:t>568.000</w:t>
      </w:r>
    </w:p>
    <w:p>
      <w:r>
        <w:t>323.000</w:t>
      </w:r>
    </w:p>
    <w:p>
      <w:r>
        <w:t>22</w:t>
      </w:r>
    </w:p>
    <w:p>
      <w:r>
        <w:t>Đường vào khu tái định cư Thủy Dương - Tự Đức</w:t>
      </w:r>
    </w:p>
    <w:p>
      <w:r>
        <w:t>Thủy Dương - Tự Đức</w:t>
      </w:r>
    </w:p>
    <w:p>
      <w:r>
        <w:t>Nhà bà Ngâu (Tái định cư)</w:t>
      </w:r>
    </w:p>
    <w:p>
      <w:r>
        <w:t>3C</w:t>
      </w:r>
    </w:p>
    <w:p>
      <w:r>
        <w:t>2.772.000</w:t>
      </w:r>
    </w:p>
    <w:p>
      <w:r>
        <w:t>1.580.000</w:t>
      </w:r>
    </w:p>
    <w:p>
      <w:r>
        <w:t>1.026.000</w:t>
      </w:r>
    </w:p>
    <w:p>
      <w:r>
        <w:t>582.000</w:t>
      </w:r>
    </w:p>
    <w:p>
      <w:r>
        <w:t>23</w:t>
      </w:r>
    </w:p>
    <w:p>
      <w:r>
        <w:t>Khúc Thừa Dụ</w:t>
      </w:r>
    </w:p>
    <w:p>
      <w:r>
        <w:t>Phạm Văn Thanh</w:t>
      </w:r>
    </w:p>
    <w:p>
      <w:r>
        <w:t>Ranh giới phường Thủy Phương</w:t>
      </w:r>
    </w:p>
    <w:p>
      <w:r>
        <w:t>3B</w:t>
      </w:r>
    </w:p>
    <w:p>
      <w:r>
        <w:t>3.012.000</w:t>
      </w:r>
    </w:p>
    <w:p>
      <w:r>
        <w:t>1.717.000</w:t>
      </w:r>
    </w:p>
    <w:p>
      <w:r>
        <w:t>1.114.000</w:t>
      </w:r>
    </w:p>
    <w:p>
      <w:r>
        <w:t>633.000</w:t>
      </w:r>
    </w:p>
    <w:p>
      <w:r>
        <w:t>24</w:t>
      </w:r>
    </w:p>
    <w:p>
      <w:r>
        <w:t>Nguyễn Tất Thành</w:t>
      </w:r>
    </w:p>
    <w:p>
      <w:r>
        <w:t>Giáp thành phố Huế</w:t>
      </w:r>
    </w:p>
    <w:p>
      <w:r>
        <w:t>Cầu Vượt Thủy Dương</w:t>
      </w:r>
    </w:p>
    <w:p>
      <w:r>
        <w:t>1A</w:t>
      </w:r>
    </w:p>
    <w:p>
      <w:r>
        <w:t>11.100.000</w:t>
      </w:r>
    </w:p>
    <w:p>
      <w:r>
        <w:t>6.327.000</w:t>
      </w:r>
    </w:p>
    <w:p>
      <w:r>
        <w:t>4.107.000</w:t>
      </w:r>
    </w:p>
    <w:p>
      <w:r>
        <w:t>2.331.000</w:t>
      </w:r>
    </w:p>
    <w:p>
      <w:r>
        <w:t>Nguyễn Tất Thành</w:t>
      </w:r>
    </w:p>
    <w:p>
      <w:r>
        <w:t>Cầu Vuợt Thủy Dương</w:t>
      </w:r>
    </w:p>
    <w:p>
      <w:r>
        <w:t>Cầu bản (Họ Lê Bá)</w:t>
      </w:r>
    </w:p>
    <w:p>
      <w:r>
        <w:t>1B</w:t>
      </w:r>
    </w:p>
    <w:p>
      <w:r>
        <w:t>9.108.000</w:t>
      </w:r>
    </w:p>
    <w:p>
      <w:r>
        <w:t>5.192.000</w:t>
      </w:r>
    </w:p>
    <w:p>
      <w:r>
        <w:t>3.370.000</w:t>
      </w:r>
    </w:p>
    <w:p>
      <w:r>
        <w:t>1.913.000</w:t>
      </w:r>
    </w:p>
    <w:p>
      <w:r>
        <w:t>Nguyễn Tất Thành</w:t>
      </w:r>
    </w:p>
    <w:p>
      <w:r>
        <w:t>Cầu bản (Họ Lê Bá)</w:t>
      </w:r>
    </w:p>
    <w:p>
      <w:r>
        <w:t>Giáp Thủy Phương</w:t>
      </w:r>
    </w:p>
    <w:p>
      <w:r>
        <w:t>1C</w:t>
      </w:r>
    </w:p>
    <w:p>
      <w:r>
        <w:t>6.804.000</w:t>
      </w:r>
    </w:p>
    <w:p>
      <w:r>
        <w:t>3.878.000</w:t>
      </w:r>
    </w:p>
    <w:p>
      <w:r>
        <w:t>2.517.000</w:t>
      </w:r>
    </w:p>
    <w:p>
      <w:r>
        <w:t>1.429.000</w:t>
      </w:r>
    </w:p>
    <w:p>
      <w:r>
        <w:t>25</w:t>
      </w:r>
    </w:p>
    <w:p>
      <w:r>
        <w:t>Phạm Thế Hiển</w:t>
      </w:r>
    </w:p>
    <w:p>
      <w:r>
        <w:t>Dương Thiệu Tước</w:t>
      </w:r>
    </w:p>
    <w:p>
      <w:r>
        <w:t>Bùi Xuân Phái</w:t>
      </w:r>
    </w:p>
    <w:p>
      <w:r>
        <w:t>3C</w:t>
      </w:r>
    </w:p>
    <w:p>
      <w:r>
        <w:t>2.772.000</w:t>
      </w:r>
    </w:p>
    <w:p>
      <w:r>
        <w:t>1.580.000</w:t>
      </w:r>
    </w:p>
    <w:p>
      <w:r>
        <w:t>1.026.000</w:t>
      </w:r>
    </w:p>
    <w:p>
      <w:r>
        <w:t>582.000</w:t>
      </w:r>
    </w:p>
    <w:p>
      <w:r>
        <w:t>26</w:t>
      </w:r>
    </w:p>
    <w:p>
      <w:r>
        <w:t>Phạm Văn Thanh</w:t>
      </w:r>
    </w:p>
    <w:p>
      <w:r>
        <w:t>Nguyễn Tất Thành</w:t>
      </w:r>
    </w:p>
    <w:p>
      <w:r>
        <w:t>Sông Lợi Nông</w:t>
      </w:r>
    </w:p>
    <w:p>
      <w:r>
        <w:t>2A</w:t>
      </w:r>
    </w:p>
    <w:p>
      <w:r>
        <w:t>5.832.000</w:t>
      </w:r>
    </w:p>
    <w:p>
      <w:r>
        <w:t>3.324.000</w:t>
      </w:r>
    </w:p>
    <w:p>
      <w:r>
        <w:t>2.158.000</w:t>
      </w:r>
    </w:p>
    <w:p>
      <w:r>
        <w:t>1.225.000</w:t>
      </w:r>
    </w:p>
    <w:p>
      <w:r>
        <w:t>27</w:t>
      </w:r>
    </w:p>
    <w:p>
      <w:r>
        <w:t>Phùng Lưu</w:t>
      </w:r>
    </w:p>
    <w:p>
      <w:r>
        <w:t>Dương Thiệu Tước</w:t>
      </w:r>
    </w:p>
    <w:p>
      <w:r>
        <w:t>Trưng Nữ Vương</w:t>
      </w:r>
    </w:p>
    <w:p>
      <w:r>
        <w:t>3B</w:t>
      </w:r>
    </w:p>
    <w:p>
      <w:r>
        <w:t>3.012.000</w:t>
      </w:r>
    </w:p>
    <w:p>
      <w:r>
        <w:t>1.717.000</w:t>
      </w:r>
    </w:p>
    <w:p>
      <w:r>
        <w:t>1.114.000</w:t>
      </w:r>
    </w:p>
    <w:p>
      <w:r>
        <w:t>633.000</w:t>
      </w:r>
    </w:p>
    <w:p>
      <w:r>
        <w:t>Phùng Lưu</w:t>
      </w:r>
    </w:p>
    <w:p>
      <w:r>
        <w:t>Trưng Nữ Vương</w:t>
      </w:r>
    </w:p>
    <w:p>
      <w:r>
        <w:t>Cầu Thanh Dạ</w:t>
      </w:r>
    </w:p>
    <w:p>
      <w:r>
        <w:t>4B</w:t>
      </w:r>
    </w:p>
    <w:p>
      <w:r>
        <w:t>1.644.000</w:t>
      </w:r>
    </w:p>
    <w:p>
      <w:r>
        <w:t>937.000</w:t>
      </w:r>
    </w:p>
    <w:p>
      <w:r>
        <w:t>608.000</w:t>
      </w:r>
    </w:p>
    <w:p>
      <w:r>
        <w:t>345.000</w:t>
      </w:r>
    </w:p>
    <w:p>
      <w:r>
        <w:t>Phùng Lưu</w:t>
      </w:r>
    </w:p>
    <w:p>
      <w:r>
        <w:t>Cầu Thanh Dạ</w:t>
      </w:r>
    </w:p>
    <w:p>
      <w:r>
        <w:t>Sân Golf</w:t>
      </w:r>
    </w:p>
    <w:p>
      <w:r>
        <w:t>5B</w:t>
      </w:r>
    </w:p>
    <w:p>
      <w:r>
        <w:t>840.000</w:t>
      </w:r>
    </w:p>
    <w:p>
      <w:r>
        <w:t>479.000</w:t>
      </w:r>
    </w:p>
    <w:p>
      <w:r>
        <w:t>311.000</w:t>
      </w:r>
    </w:p>
    <w:p>
      <w:r>
        <w:t>176.000</w:t>
      </w:r>
    </w:p>
    <w:p>
      <w:r>
        <w:t>28</w:t>
      </w:r>
    </w:p>
    <w:p>
      <w:r>
        <w:t>Phùng Quán</w:t>
      </w:r>
    </w:p>
    <w:p>
      <w:r>
        <w:t>Nguyễn Tất Thành</w:t>
      </w:r>
    </w:p>
    <w:p>
      <w:r>
        <w:t>Trưng Nữ Vương</w:t>
      </w:r>
    </w:p>
    <w:p>
      <w:r>
        <w:t>3B</w:t>
      </w:r>
    </w:p>
    <w:p>
      <w:r>
        <w:t>3.012.000</w:t>
      </w:r>
    </w:p>
    <w:p>
      <w:r>
        <w:t>1.717.000</w:t>
      </w:r>
    </w:p>
    <w:p>
      <w:r>
        <w:t>1.114.000</w:t>
      </w:r>
    </w:p>
    <w:p>
      <w:r>
        <w:t>633.000</w:t>
      </w:r>
    </w:p>
    <w:p>
      <w:r>
        <w:t>Phùng Quán</w:t>
      </w:r>
    </w:p>
    <w:p>
      <w:r>
        <w:t>Trưng Nữ Vương</w:t>
      </w:r>
    </w:p>
    <w:p>
      <w:r>
        <w:t>Kiệt 60 Phùng Quán</w:t>
      </w:r>
    </w:p>
    <w:p>
      <w:r>
        <w:t>4C</w:t>
      </w:r>
    </w:p>
    <w:p>
      <w:r>
        <w:t>1.536.000</w:t>
      </w:r>
    </w:p>
    <w:p>
      <w:r>
        <w:t>876.000</w:t>
      </w:r>
    </w:p>
    <w:p>
      <w:r>
        <w:t>568.000</w:t>
      </w:r>
    </w:p>
    <w:p>
      <w:r>
        <w:t>323.000</w:t>
      </w:r>
    </w:p>
    <w:p>
      <w:r>
        <w:t>Phùng Quán</w:t>
      </w:r>
    </w:p>
    <w:p>
      <w:r>
        <w:t>Kiệt 60 Phùng Quán</w:t>
      </w:r>
    </w:p>
    <w:p>
      <w:r>
        <w:t>Đường tránh phía Tây Huế (Quốc lộ 1A phía Tây Huế)</w:t>
      </w:r>
    </w:p>
    <w:p>
      <w:r>
        <w:t>5B</w:t>
      </w:r>
    </w:p>
    <w:p>
      <w:r>
        <w:t>840.000</w:t>
      </w:r>
    </w:p>
    <w:p>
      <w:r>
        <w:t>479.000</w:t>
      </w:r>
    </w:p>
    <w:p>
      <w:r>
        <w:t>311.000</w:t>
      </w:r>
    </w:p>
    <w:p>
      <w:r>
        <w:t>176.000</w:t>
      </w:r>
    </w:p>
    <w:p>
      <w:r>
        <w:t>29</w:t>
      </w:r>
    </w:p>
    <w:p>
      <w:r>
        <w:t>Đường tránh phía Tây Huế (Quốc lộ 1A phía Tây Huế)</w:t>
      </w:r>
    </w:p>
    <w:p>
      <w:r>
        <w:t>Ranh giới phường Thủy Phương</w:t>
      </w:r>
    </w:p>
    <w:p>
      <w:r>
        <w:t>Ranh giới xã Thủy Bằng</w:t>
      </w:r>
    </w:p>
    <w:p>
      <w:r>
        <w:t>4C</w:t>
      </w:r>
    </w:p>
    <w:p>
      <w:r>
        <w:t>1.536.000</w:t>
      </w:r>
    </w:p>
    <w:p>
      <w:r>
        <w:t>876.000</w:t>
      </w:r>
    </w:p>
    <w:p>
      <w:r>
        <w:t>568.000</w:t>
      </w:r>
    </w:p>
    <w:p>
      <w:r>
        <w:t>323.000</w:t>
      </w:r>
    </w:p>
    <w:p>
      <w:r>
        <w:t>30</w:t>
      </w:r>
    </w:p>
    <w:p>
      <w:r>
        <w:t>Trưng Nữ Vương</w:t>
      </w:r>
    </w:p>
    <w:p>
      <w:r>
        <w:t>Võ Văn Kiệt</w:t>
      </w:r>
    </w:p>
    <w:p>
      <w:r>
        <w:t>Ranh giới phường Thủy Phương</w:t>
      </w:r>
    </w:p>
    <w:p>
      <w:r>
        <w:t>3C</w:t>
      </w:r>
    </w:p>
    <w:p>
      <w:r>
        <w:t>2.772.000</w:t>
      </w:r>
    </w:p>
    <w:p>
      <w:r>
        <w:t>1.580.000</w:t>
      </w:r>
    </w:p>
    <w:p>
      <w:r>
        <w:t>1.026.000</w:t>
      </w:r>
    </w:p>
    <w:p>
      <w:r>
        <w:t>582.000</w:t>
      </w:r>
    </w:p>
    <w:p>
      <w:r>
        <w:t>31</w:t>
      </w:r>
    </w:p>
    <w:p>
      <w:r>
        <w:t>Võ Văn Kiệt</w:t>
      </w:r>
    </w:p>
    <w:p>
      <w:r>
        <w:t>Giáp phường An Tây</w:t>
      </w:r>
    </w:p>
    <w:p>
      <w:r>
        <w:t>Cầu Vượt</w:t>
      </w:r>
    </w:p>
    <w:p>
      <w:r>
        <w:t>1C</w:t>
      </w:r>
    </w:p>
    <w:p>
      <w:r>
        <w:t>6.804.000</w:t>
      </w:r>
    </w:p>
    <w:p>
      <w:r>
        <w:t>3.878.000</w:t>
      </w:r>
    </w:p>
    <w:p>
      <w:r>
        <w:t>2.517.000</w:t>
      </w:r>
    </w:p>
    <w:p>
      <w:r>
        <w:t>1.429.000</w:t>
      </w:r>
    </w:p>
    <w:p>
      <w:r>
        <w:t>32</w:t>
      </w:r>
    </w:p>
    <w:p>
      <w:r>
        <w:t>Đường Thủy Dương - Thuận An</w:t>
      </w:r>
    </w:p>
    <w:p>
      <w:r>
        <w:t>Cầu Vượt</w:t>
      </w:r>
    </w:p>
    <w:p>
      <w:r>
        <w:t>Giáp ranh giới xã Thủy Thanh</w:t>
      </w:r>
    </w:p>
    <w:p>
      <w:r>
        <w:t>1C</w:t>
      </w:r>
    </w:p>
    <w:p>
      <w:r>
        <w:t>6.804.000</w:t>
      </w:r>
    </w:p>
    <w:p>
      <w:r>
        <w:t>3.878.000</w:t>
      </w:r>
    </w:p>
    <w:p>
      <w:r>
        <w:t>2.517.000</w:t>
      </w:r>
    </w:p>
    <w:p>
      <w:r>
        <w:t>1.429.000</w:t>
      </w:r>
    </w:p>
    <w:p>
      <w:r>
        <w:t>33</w:t>
      </w:r>
    </w:p>
    <w:p>
      <w:r>
        <w:t>Võ Duy Ninh</w:t>
      </w:r>
    </w:p>
    <w:p>
      <w:r>
        <w:t>Phùng Lưu</w:t>
      </w:r>
    </w:p>
    <w:p>
      <w:r>
        <w:t>Trường Tiểu học Thủy Dương</w:t>
      </w:r>
    </w:p>
    <w:p>
      <w:r>
        <w:t>2C</w:t>
      </w:r>
    </w:p>
    <w:p>
      <w:r>
        <w:t>3.888.000</w:t>
      </w:r>
    </w:p>
    <w:p>
      <w:r>
        <w:t>2.216.000</w:t>
      </w:r>
    </w:p>
    <w:p>
      <w:r>
        <w:t>1.439.000</w:t>
      </w:r>
    </w:p>
    <w:p>
      <w:r>
        <w:t>816.000</w:t>
      </w:r>
    </w:p>
    <w:p>
      <w:r>
        <w:t>Võ Duy Ninh</w:t>
      </w:r>
    </w:p>
    <w:p>
      <w:r>
        <w:t>Trường Tiểu học Thủy Dương</w:t>
      </w:r>
    </w:p>
    <w:p>
      <w:r>
        <w:t>Phùng Quán</w:t>
      </w:r>
    </w:p>
    <w:p>
      <w:r>
        <w:t>3B</w:t>
      </w:r>
    </w:p>
    <w:p>
      <w:r>
        <w:t>3.012.000</w:t>
      </w:r>
    </w:p>
    <w:p>
      <w:r>
        <w:t>1.717.000</w:t>
      </w:r>
    </w:p>
    <w:p>
      <w:r>
        <w:t>1.114.000</w:t>
      </w:r>
    </w:p>
    <w:p>
      <w:r>
        <w:t>633.000</w:t>
      </w:r>
    </w:p>
    <w:p>
      <w:r>
        <w:t>34</w:t>
      </w:r>
    </w:p>
    <w:p>
      <w:r>
        <w:t>Kiệt 303 Nguyễn Tất Thành</w:t>
      </w:r>
    </w:p>
    <w:p>
      <w:r>
        <w:t>Nguyễn Tất Thành</w:t>
      </w:r>
    </w:p>
    <w:p>
      <w:r>
        <w:t>Khúc Thừa Dụ</w:t>
      </w:r>
    </w:p>
    <w:p>
      <w:r>
        <w:t>3B</w:t>
      </w:r>
    </w:p>
    <w:p>
      <w:r>
        <w:t>3.012.000</w:t>
      </w:r>
    </w:p>
    <w:p>
      <w:r>
        <w:t>1.717.000</w:t>
      </w:r>
    </w:p>
    <w:p>
      <w:r>
        <w:t>1.114.000</w:t>
      </w:r>
    </w:p>
    <w:p>
      <w:r>
        <w:t>633.000</w:t>
      </w:r>
    </w:p>
    <w:p>
      <w:r>
        <w:t>35</w:t>
      </w:r>
    </w:p>
    <w:p>
      <w:r>
        <w:t>Các tuyến đường còn lại thuộc Tổ 1 đến Tổ 11</w:t>
      </w:r>
    </w:p>
    <w:p>
      <w:r>
        <w:t>5B</w:t>
      </w:r>
    </w:p>
    <w:p>
      <w:r>
        <w:t>840.000</w:t>
      </w:r>
    </w:p>
    <w:p>
      <w:r>
        <w:t>479.000</w:t>
      </w:r>
    </w:p>
    <w:p>
      <w:r>
        <w:t>311.000</w:t>
      </w:r>
    </w:p>
    <w:p>
      <w:r>
        <w:t>176.000</w:t>
      </w:r>
    </w:p>
    <w:p>
      <w:r>
        <w:t>36</w:t>
      </w:r>
    </w:p>
    <w:p>
      <w:r>
        <w:t>Các tuyến đường còn lại Tổ 12</w:t>
      </w:r>
    </w:p>
    <w:p>
      <w:r>
        <w:t>5C</w:t>
      </w:r>
    </w:p>
    <w:p>
      <w:r>
        <w:t>684.000</w:t>
      </w:r>
    </w:p>
    <w:p>
      <w:r>
        <w:t>390.000</w:t>
      </w:r>
    </w:p>
    <w:p>
      <w:r>
        <w:t>253.000</w:t>
      </w:r>
    </w:p>
    <w:p>
      <w:r>
        <w:t>144.000</w:t>
      </w:r>
    </w:p>
    <w:p>
      <w:r>
        <w:t>Giá đất ở tại các phường thuộc thuộc xã Hương Thủy</w:t>
      </w:r>
    </w:p>
    <w:p>
      <w:r>
        <w:t>III. Phường Thủy Phương</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Dạ Lê</w:t>
      </w:r>
    </w:p>
    <w:p>
      <w:r>
        <w:t>Nguyễn Tất Thành</w:t>
      </w:r>
    </w:p>
    <w:p>
      <w:r>
        <w:t>Cầu ông Bang</w:t>
      </w:r>
    </w:p>
    <w:p>
      <w:r>
        <w:t>3B</w:t>
      </w:r>
    </w:p>
    <w:p>
      <w:r>
        <w:t>3.012.000</w:t>
      </w:r>
    </w:p>
    <w:p>
      <w:r>
        <w:t>1.717.000</w:t>
      </w:r>
    </w:p>
    <w:p>
      <w:r>
        <w:t>1.114.000</w:t>
      </w:r>
    </w:p>
    <w:p>
      <w:r>
        <w:t>633.000</w:t>
      </w:r>
    </w:p>
    <w:p>
      <w:r>
        <w:t>Dạ Lê</w:t>
      </w:r>
    </w:p>
    <w:p>
      <w:r>
        <w:t>Cầu ông Bang</w:t>
      </w:r>
    </w:p>
    <w:p>
      <w:r>
        <w:t>Ngã ba đường vào nhà máy Vi Sinh</w:t>
      </w:r>
    </w:p>
    <w:p>
      <w:r>
        <w:t>4C</w:t>
      </w:r>
    </w:p>
    <w:p>
      <w:r>
        <w:t>1.536.000</w:t>
      </w:r>
    </w:p>
    <w:p>
      <w:r>
        <w:t>876.000</w:t>
      </w:r>
    </w:p>
    <w:p>
      <w:r>
        <w:t>568.000</w:t>
      </w:r>
    </w:p>
    <w:p>
      <w:r>
        <w:t>323.000</w:t>
      </w:r>
    </w:p>
    <w:p>
      <w:r>
        <w:t>Dạ Lê</w:t>
      </w:r>
    </w:p>
    <w:p>
      <w:r>
        <w:t>Ngã ba đường vào nhà máy Vi Sinh</w:t>
      </w:r>
    </w:p>
    <w:p>
      <w:r>
        <w:t>Dốc Sốt rét (giáp Phú Sơn)</w:t>
      </w:r>
    </w:p>
    <w:p>
      <w:r>
        <w:t>5B</w:t>
      </w:r>
    </w:p>
    <w:p>
      <w:r>
        <w:t>840.000</w:t>
      </w:r>
    </w:p>
    <w:p>
      <w:r>
        <w:t>479.000</w:t>
      </w:r>
    </w:p>
    <w:p>
      <w:r>
        <w:t>311.000</w:t>
      </w:r>
    </w:p>
    <w:p>
      <w:r>
        <w:t>176.000</w:t>
      </w:r>
    </w:p>
    <w:p>
      <w:r>
        <w:t>2</w:t>
      </w:r>
    </w:p>
    <w:p>
      <w:r>
        <w:t>Các đường nối từ đường Nguyễn Tất Thành đến Đường sắt</w:t>
      </w:r>
    </w:p>
    <w:p>
      <w:r>
        <w:t>Nguyễn Tất Thành</w:t>
      </w:r>
    </w:p>
    <w:p>
      <w:r>
        <w:t>Đường sắt</w:t>
      </w:r>
    </w:p>
    <w:p>
      <w:r>
        <w:t>5A</w:t>
      </w:r>
    </w:p>
    <w:p>
      <w:r>
        <w:t>1.116.000</w:t>
      </w:r>
    </w:p>
    <w:p>
      <w:r>
        <w:t>636.000</w:t>
      </w:r>
    </w:p>
    <w:p>
      <w:r>
        <w:t>413.000</w:t>
      </w:r>
    </w:p>
    <w:p>
      <w:r>
        <w:t>234.000</w:t>
      </w:r>
    </w:p>
    <w:p>
      <w:r>
        <w:t>3</w:t>
      </w:r>
    </w:p>
    <w:p>
      <w:r>
        <w:t>Đường tránh phía Tây Huế (Quốc lộ 1A phía Tây Huế)</w:t>
      </w:r>
    </w:p>
    <w:p>
      <w:r>
        <w:t>Giáp ranh giới phường Thủy Châu</w:t>
      </w:r>
    </w:p>
    <w:p>
      <w:r>
        <w:t>Giáp ranh giới phường Thủy Dương</w:t>
      </w:r>
    </w:p>
    <w:p>
      <w:r>
        <w:t>4C</w:t>
      </w:r>
    </w:p>
    <w:p>
      <w:r>
        <w:t>1.536.000</w:t>
      </w:r>
    </w:p>
    <w:p>
      <w:r>
        <w:t>876.000</w:t>
      </w:r>
    </w:p>
    <w:p>
      <w:r>
        <w:t>568.000</w:t>
      </w:r>
    </w:p>
    <w:p>
      <w:r>
        <w:t>323.000</w:t>
      </w:r>
    </w:p>
    <w:p>
      <w:r>
        <w:t>4</w:t>
      </w:r>
    </w:p>
    <w:p>
      <w:r>
        <w:t>Hoàng Minh Giám</w:t>
      </w:r>
    </w:p>
    <w:p>
      <w:r>
        <w:t>Nguyễn Tất Thành</w:t>
      </w:r>
    </w:p>
    <w:p>
      <w:r>
        <w:t>Trưng Nữ Vương</w:t>
      </w:r>
    </w:p>
    <w:p>
      <w:r>
        <w:t>4C</w:t>
      </w:r>
    </w:p>
    <w:p>
      <w:r>
        <w:t>1.536.000</w:t>
      </w:r>
    </w:p>
    <w:p>
      <w:r>
        <w:t>876.000</w:t>
      </w:r>
    </w:p>
    <w:p>
      <w:r>
        <w:t>568.000</w:t>
      </w:r>
    </w:p>
    <w:p>
      <w:r>
        <w:t>323.000</w:t>
      </w:r>
    </w:p>
    <w:p>
      <w:r>
        <w:t>5</w:t>
      </w:r>
    </w:p>
    <w:p>
      <w:r>
        <w:t>Ngô Thế Vinh</w:t>
      </w:r>
    </w:p>
    <w:p>
      <w:r>
        <w:t>Nguyễn Tất Thành</w:t>
      </w:r>
    </w:p>
    <w:p>
      <w:r>
        <w:t>Tôn Thất Sơn</w:t>
      </w:r>
    </w:p>
    <w:p>
      <w:r>
        <w:t>4C</w:t>
      </w:r>
    </w:p>
    <w:p>
      <w:r>
        <w:t>1.536.000</w:t>
      </w:r>
    </w:p>
    <w:p>
      <w:r>
        <w:t>876.000</w:t>
      </w:r>
    </w:p>
    <w:p>
      <w:r>
        <w:t>568.000</w:t>
      </w:r>
    </w:p>
    <w:p>
      <w:r>
        <w:t>323.000</w:t>
      </w:r>
    </w:p>
    <w:p>
      <w:r>
        <w:t>6</w:t>
      </w:r>
    </w:p>
    <w:p>
      <w:r>
        <w:t>Nguyễn Duy Cung</w:t>
      </w:r>
    </w:p>
    <w:p>
      <w:r>
        <w:t>Nguyễn Tất Thành</w:t>
      </w:r>
    </w:p>
    <w:p>
      <w:r>
        <w:t>Trưng Nữ Vương</w:t>
      </w:r>
    </w:p>
    <w:p>
      <w:r>
        <w:t>4C</w:t>
      </w:r>
    </w:p>
    <w:p>
      <w:r>
        <w:t>1.536.000</w:t>
      </w:r>
    </w:p>
    <w:p>
      <w:r>
        <w:t>876.000</w:t>
      </w:r>
    </w:p>
    <w:p>
      <w:r>
        <w:t>568.000</w:t>
      </w:r>
    </w:p>
    <w:p>
      <w:r>
        <w:t>323.000</w:t>
      </w:r>
    </w:p>
    <w:p>
      <w:r>
        <w:t>Nguyễn Duy Cung</w:t>
      </w:r>
    </w:p>
    <w:p>
      <w:r>
        <w:t>Trưng Nữ Vương</w:t>
      </w:r>
    </w:p>
    <w:p>
      <w:r>
        <w:t>Hết đường</w:t>
      </w:r>
    </w:p>
    <w:p>
      <w:r>
        <w:t>5A</w:t>
      </w:r>
    </w:p>
    <w:p>
      <w:r>
        <w:t>1.116.000</w:t>
      </w:r>
    </w:p>
    <w:p>
      <w:r>
        <w:t>636.000</w:t>
      </w:r>
    </w:p>
    <w:p>
      <w:r>
        <w:t>413.000</w:t>
      </w:r>
    </w:p>
    <w:p>
      <w:r>
        <w:t>234.000</w:t>
      </w:r>
    </w:p>
    <w:p>
      <w:r>
        <w:t>7</w:t>
      </w:r>
    </w:p>
    <w:p>
      <w:r>
        <w:t>Nguyễn Tất Thành</w:t>
      </w:r>
    </w:p>
    <w:p>
      <w:r>
        <w:t>Giáp ranh giới phường Thủy Dương</w:t>
      </w:r>
    </w:p>
    <w:p>
      <w:r>
        <w:t>Giáp ranh giới phường Thủy Châu</w:t>
      </w:r>
    </w:p>
    <w:p>
      <w:r>
        <w:t>1C</w:t>
      </w:r>
    </w:p>
    <w:p>
      <w:r>
        <w:t>6.804.000</w:t>
      </w:r>
    </w:p>
    <w:p>
      <w:r>
        <w:t>3.878.000</w:t>
      </w:r>
    </w:p>
    <w:p>
      <w:r>
        <w:t>2.517.000</w:t>
      </w:r>
    </w:p>
    <w:p>
      <w:r>
        <w:t>1.429.000</w:t>
      </w:r>
    </w:p>
    <w:p>
      <w:r>
        <w:t>8</w:t>
      </w:r>
    </w:p>
    <w:p>
      <w:r>
        <w:t>Nguyễn Văn Chính</w:t>
      </w:r>
    </w:p>
    <w:p>
      <w:r>
        <w:t>Ngô Thế Vinh</w:t>
      </w:r>
    </w:p>
    <w:p>
      <w:r>
        <w:t>Hồ Biểu Chánh</w:t>
      </w:r>
    </w:p>
    <w:p>
      <w:r>
        <w:t>4C</w:t>
      </w:r>
    </w:p>
    <w:p>
      <w:r>
        <w:t>1.536.000</w:t>
      </w:r>
    </w:p>
    <w:p>
      <w:r>
        <w:t>876.000</w:t>
      </w:r>
    </w:p>
    <w:p>
      <w:r>
        <w:t>568.000</w:t>
      </w:r>
    </w:p>
    <w:p>
      <w:r>
        <w:t>323.000</w:t>
      </w:r>
    </w:p>
    <w:p>
      <w:r>
        <w:t>9</w:t>
      </w:r>
    </w:p>
    <w:p>
      <w:r>
        <w:t>Nguyễn Văn Chư</w:t>
      </w:r>
    </w:p>
    <w:p>
      <w:r>
        <w:t>Nguyễn Duy Cung</w:t>
      </w:r>
    </w:p>
    <w:p>
      <w:r>
        <w:t>Nguyễn Viết Xuân</w:t>
      </w:r>
    </w:p>
    <w:p>
      <w:r>
        <w:t>4C</w:t>
      </w:r>
    </w:p>
    <w:p>
      <w:r>
        <w:t>1.536.000</w:t>
      </w:r>
    </w:p>
    <w:p>
      <w:r>
        <w:t>876.000</w:t>
      </w:r>
    </w:p>
    <w:p>
      <w:r>
        <w:t>568.000</w:t>
      </w:r>
    </w:p>
    <w:p>
      <w:r>
        <w:t>323.000</w:t>
      </w:r>
    </w:p>
    <w:p>
      <w:r>
        <w:t>10</w:t>
      </w:r>
    </w:p>
    <w:p>
      <w:r>
        <w:t>Tỉnh lộ 3</w:t>
      </w:r>
    </w:p>
    <w:p>
      <w:r>
        <w:t>Nguyễn Tất Thành</w:t>
      </w:r>
    </w:p>
    <w:p>
      <w:r>
        <w:t>Am phường Thủy Phương</w:t>
      </w:r>
    </w:p>
    <w:p>
      <w:r>
        <w:t>5A</w:t>
      </w:r>
    </w:p>
    <w:p>
      <w:r>
        <w:t>1.116.000</w:t>
      </w:r>
    </w:p>
    <w:p>
      <w:r>
        <w:t>636.000</w:t>
      </w:r>
    </w:p>
    <w:p>
      <w:r>
        <w:t>413.000</w:t>
      </w:r>
    </w:p>
    <w:p>
      <w:r>
        <w:t>234.000</w:t>
      </w:r>
    </w:p>
    <w:p>
      <w:r>
        <w:t>Tỉnh lộ 3</w:t>
      </w:r>
    </w:p>
    <w:p>
      <w:r>
        <w:t>Am phường Thủy Phương</w:t>
      </w:r>
    </w:p>
    <w:p>
      <w:r>
        <w:t>Cầu Lợi Nông (giáp ranh giới xã Thủy Thanh)</w:t>
      </w:r>
    </w:p>
    <w:p>
      <w:r>
        <w:t>5B</w:t>
      </w:r>
    </w:p>
    <w:p>
      <w:r>
        <w:t>840.000</w:t>
      </w:r>
    </w:p>
    <w:p>
      <w:r>
        <w:t>479.000</w:t>
      </w:r>
    </w:p>
    <w:p>
      <w:r>
        <w:t>311.000</w:t>
      </w:r>
    </w:p>
    <w:p>
      <w:r>
        <w:t>176.000</w:t>
      </w:r>
    </w:p>
    <w:p>
      <w:r>
        <w:t>11</w:t>
      </w:r>
    </w:p>
    <w:p>
      <w:r>
        <w:t>Tôn Thất Sơn</w:t>
      </w:r>
    </w:p>
    <w:p>
      <w:r>
        <w:t>Nguyễn Tất Thành</w:t>
      </w:r>
    </w:p>
    <w:p>
      <w:r>
        <w:t>Trưng Nữ Vương</w:t>
      </w:r>
    </w:p>
    <w:p>
      <w:r>
        <w:t>4A</w:t>
      </w:r>
    </w:p>
    <w:p>
      <w:r>
        <w:t>2.064.000</w:t>
      </w:r>
    </w:p>
    <w:p>
      <w:r>
        <w:t>1.176.000</w:t>
      </w:r>
    </w:p>
    <w:p>
      <w:r>
        <w:t>764.000</w:t>
      </w:r>
    </w:p>
    <w:p>
      <w:r>
        <w:t>433.000</w:t>
      </w:r>
    </w:p>
    <w:p>
      <w:r>
        <w:t>Tôn Thất Sơn</w:t>
      </w:r>
    </w:p>
    <w:p>
      <w:r>
        <w:t>Trưng Nữ Vương</w:t>
      </w:r>
    </w:p>
    <w:p>
      <w:r>
        <w:t>Đường tránh phía Tây Huế (Quốc lộ 1A phía Tây Huế)</w:t>
      </w:r>
    </w:p>
    <w:p>
      <w:r>
        <w:t>4C</w:t>
      </w:r>
    </w:p>
    <w:p>
      <w:r>
        <w:t>1.536.000</w:t>
      </w:r>
    </w:p>
    <w:p>
      <w:r>
        <w:t>876.000</w:t>
      </w:r>
    </w:p>
    <w:p>
      <w:r>
        <w:t>568.000</w:t>
      </w:r>
    </w:p>
    <w:p>
      <w:r>
        <w:t>323.000</w:t>
      </w:r>
    </w:p>
    <w:p>
      <w:r>
        <w:t>12</w:t>
      </w:r>
    </w:p>
    <w:p>
      <w:r>
        <w:t>Trưng Nữ Vương</w:t>
      </w:r>
    </w:p>
    <w:p>
      <w:r>
        <w:t>Ranh giới phường Thủy Châu</w:t>
      </w:r>
    </w:p>
    <w:p>
      <w:r>
        <w:t>Tôn Thất Sơn</w:t>
      </w:r>
    </w:p>
    <w:p>
      <w:r>
        <w:t>4B</w:t>
      </w:r>
    </w:p>
    <w:p>
      <w:r>
        <w:t>1.644.000</w:t>
      </w:r>
    </w:p>
    <w:p>
      <w:r>
        <w:t>937.000</w:t>
      </w:r>
    </w:p>
    <w:p>
      <w:r>
        <w:t>608.000</w:t>
      </w:r>
    </w:p>
    <w:p>
      <w:r>
        <w:t>345.000</w:t>
      </w:r>
    </w:p>
    <w:p>
      <w:r>
        <w:t>Trưng Nữ Vương</w:t>
      </w:r>
    </w:p>
    <w:p>
      <w:r>
        <w:t>Tôn Thất Sơn</w:t>
      </w:r>
    </w:p>
    <w:p>
      <w:r>
        <w:t>Ranh giới phường Thủy Dương</w:t>
      </w:r>
    </w:p>
    <w:p>
      <w:r>
        <w:t>4A</w:t>
      </w:r>
    </w:p>
    <w:p>
      <w:r>
        <w:t>2.064.000</w:t>
      </w:r>
    </w:p>
    <w:p>
      <w:r>
        <w:t>1.176.000</w:t>
      </w:r>
    </w:p>
    <w:p>
      <w:r>
        <w:t>764.000</w:t>
      </w:r>
    </w:p>
    <w:p>
      <w:r>
        <w:t>433.000</w:t>
      </w:r>
    </w:p>
    <w:p>
      <w:r>
        <w:t>13</w:t>
      </w:r>
    </w:p>
    <w:p>
      <w:r>
        <w:t>Võ Trọng Bình</w:t>
      </w:r>
    </w:p>
    <w:p>
      <w:r>
        <w:t>Nguyễn Tất Thành</w:t>
      </w:r>
    </w:p>
    <w:p>
      <w:r>
        <w:t>Đường Ven đê Nam Sông Hương</w:t>
      </w:r>
    </w:p>
    <w:p>
      <w:r>
        <w:t>5A</w:t>
      </w:r>
    </w:p>
    <w:p>
      <w:r>
        <w:t>1.116.000</w:t>
      </w:r>
    </w:p>
    <w:p>
      <w:r>
        <w:t>636.000</w:t>
      </w:r>
    </w:p>
    <w:p>
      <w:r>
        <w:t>413.000</w:t>
      </w:r>
    </w:p>
    <w:p>
      <w:r>
        <w:t>234.000</w:t>
      </w:r>
    </w:p>
    <w:p>
      <w:r>
        <w:t>Võ Trọng Bình</w:t>
      </w:r>
    </w:p>
    <w:p>
      <w:r>
        <w:t>Đường Ven đê Nam Sông Hương</w:t>
      </w:r>
    </w:p>
    <w:p>
      <w:r>
        <w:t>Lợi Nông</w:t>
      </w:r>
    </w:p>
    <w:p>
      <w:r>
        <w:t>5B</w:t>
      </w:r>
    </w:p>
    <w:p>
      <w:r>
        <w:t>840.000</w:t>
      </w:r>
    </w:p>
    <w:p>
      <w:r>
        <w:t>479.000</w:t>
      </w:r>
    </w:p>
    <w:p>
      <w:r>
        <w:t>311.000</w:t>
      </w:r>
    </w:p>
    <w:p>
      <w:r>
        <w:t>176.000</w:t>
      </w:r>
    </w:p>
    <w:p>
      <w:r>
        <w:t>14</w:t>
      </w:r>
    </w:p>
    <w:p>
      <w:r>
        <w:t>Vương Thừa Vũ</w:t>
      </w:r>
    </w:p>
    <w:p>
      <w:r>
        <w:t>Ngô Thế Vinh</w:t>
      </w:r>
    </w:p>
    <w:p>
      <w:r>
        <w:t>Trưng Nữ Vương</w:t>
      </w:r>
    </w:p>
    <w:p>
      <w:r>
        <w:t>5B</w:t>
      </w:r>
    </w:p>
    <w:p>
      <w:r>
        <w:t>840.000</w:t>
      </w:r>
    </w:p>
    <w:p>
      <w:r>
        <w:t>479.000</w:t>
      </w:r>
    </w:p>
    <w:p>
      <w:r>
        <w:t>311.000</w:t>
      </w:r>
    </w:p>
    <w:p>
      <w:r>
        <w:t>176.000</w:t>
      </w:r>
    </w:p>
    <w:p>
      <w:r>
        <w:t>15</w:t>
      </w:r>
    </w:p>
    <w:p>
      <w:r>
        <w:t>Các tuyến đường nối Nguyễn Tất Thành có điểm đầu Nguyễn Tất Thành - điểm cuối đến hết đường</w:t>
      </w:r>
    </w:p>
    <w:p>
      <w:r>
        <w:t>Nguyễn Tất Thành</w:t>
      </w:r>
    </w:p>
    <w:p>
      <w:r>
        <w:t>Hết đường</w:t>
      </w:r>
    </w:p>
    <w:p>
      <w:r>
        <w:t>4C</w:t>
      </w:r>
    </w:p>
    <w:p>
      <w:r>
        <w:t>1.536.000</w:t>
      </w:r>
    </w:p>
    <w:p>
      <w:r>
        <w:t>876.000</w:t>
      </w:r>
    </w:p>
    <w:p>
      <w:r>
        <w:t>568.000</w:t>
      </w:r>
    </w:p>
    <w:p>
      <w:r>
        <w:t>323.000</w:t>
      </w:r>
    </w:p>
    <w:p>
      <w:r>
        <w:t>16</w:t>
      </w:r>
    </w:p>
    <w:p>
      <w:r>
        <w:t>Nguyễn Viết Xuân</w:t>
      </w:r>
    </w:p>
    <w:p>
      <w:r>
        <w:t>Ngô Thế Vinh</w:t>
      </w:r>
    </w:p>
    <w:p>
      <w:r>
        <w:t>Trưng Nữ Vương</w:t>
      </w:r>
    </w:p>
    <w:p>
      <w:r>
        <w:t>4C</w:t>
      </w:r>
    </w:p>
    <w:p>
      <w:r>
        <w:t>1.536.000</w:t>
      </w:r>
    </w:p>
    <w:p>
      <w:r>
        <w:t>876.000</w:t>
      </w:r>
    </w:p>
    <w:p>
      <w:r>
        <w:t>568.000</w:t>
      </w:r>
    </w:p>
    <w:p>
      <w:r>
        <w:t>323.000</w:t>
      </w:r>
    </w:p>
    <w:p>
      <w:r>
        <w:t>Nguyễn Viết Xuân</w:t>
      </w:r>
    </w:p>
    <w:p>
      <w:r>
        <w:t>Trưng Nữ Vương</w:t>
      </w:r>
    </w:p>
    <w:p>
      <w:r>
        <w:t>Tôn Thất Sơn</w:t>
      </w:r>
    </w:p>
    <w:p>
      <w:r>
        <w:t>5B</w:t>
      </w:r>
    </w:p>
    <w:p>
      <w:r>
        <w:t>840.000</w:t>
      </w:r>
    </w:p>
    <w:p>
      <w:r>
        <w:t>479.000</w:t>
      </w:r>
    </w:p>
    <w:p>
      <w:r>
        <w:t>311.000</w:t>
      </w:r>
    </w:p>
    <w:p>
      <w:r>
        <w:t>176.000</w:t>
      </w:r>
    </w:p>
    <w:p>
      <w:r>
        <w:t>17</w:t>
      </w:r>
    </w:p>
    <w:p>
      <w:r>
        <w:t>Cao Bá Đạt</w:t>
      </w:r>
    </w:p>
    <w:p>
      <w:r>
        <w:t>Tôn Thất Sơn</w:t>
      </w:r>
    </w:p>
    <w:p>
      <w:r>
        <w:t>Nguyễn Viết Xuân</w:t>
      </w:r>
    </w:p>
    <w:p>
      <w:r>
        <w:t>5B</w:t>
      </w:r>
    </w:p>
    <w:p>
      <w:r>
        <w:t>840.000</w:t>
      </w:r>
    </w:p>
    <w:p>
      <w:r>
        <w:t>479.000</w:t>
      </w:r>
    </w:p>
    <w:p>
      <w:r>
        <w:t>311.000</w:t>
      </w:r>
    </w:p>
    <w:p>
      <w:r>
        <w:t>176.000</w:t>
      </w:r>
    </w:p>
    <w:p>
      <w:r>
        <w:t>18</w:t>
      </w:r>
    </w:p>
    <w:p>
      <w:r>
        <w:t>Giáp Hải</w:t>
      </w:r>
    </w:p>
    <w:p>
      <w:r>
        <w:t>Trưng Nữ Vương</w:t>
      </w:r>
    </w:p>
    <w:p>
      <w:r>
        <w:t>Nguyễn Viết Xuân</w:t>
      </w:r>
    </w:p>
    <w:p>
      <w:r>
        <w:t>5B</w:t>
      </w:r>
    </w:p>
    <w:p>
      <w:r>
        <w:t>840.000</w:t>
      </w:r>
    </w:p>
    <w:p>
      <w:r>
        <w:t>479.000</w:t>
      </w:r>
    </w:p>
    <w:p>
      <w:r>
        <w:t>311.000</w:t>
      </w:r>
    </w:p>
    <w:p>
      <w:r>
        <w:t>176.000</w:t>
      </w:r>
    </w:p>
    <w:p>
      <w:r>
        <w:t>19</w:t>
      </w:r>
    </w:p>
    <w:p>
      <w:r>
        <w:t>Dương Nguyên Trực</w:t>
      </w:r>
    </w:p>
    <w:p>
      <w:r>
        <w:t>Ngô Thế Vinh</w:t>
      </w:r>
    </w:p>
    <w:p>
      <w:r>
        <w:t>Trưng Nữ Vương</w:t>
      </w:r>
    </w:p>
    <w:p>
      <w:r>
        <w:t>5A</w:t>
      </w:r>
    </w:p>
    <w:p>
      <w:r>
        <w:t>1.116.000</w:t>
      </w:r>
    </w:p>
    <w:p>
      <w:r>
        <w:t>636.000</w:t>
      </w:r>
    </w:p>
    <w:p>
      <w:r>
        <w:t>413.000</w:t>
      </w:r>
    </w:p>
    <w:p>
      <w:r>
        <w:t>234.000</w:t>
      </w:r>
    </w:p>
    <w:p>
      <w:r>
        <w:t>20</w:t>
      </w:r>
    </w:p>
    <w:p>
      <w:r>
        <w:t>Hồ Biểu Chánh</w:t>
      </w:r>
    </w:p>
    <w:p>
      <w:r>
        <w:t>Nguyễn Viết Xuân</w:t>
      </w:r>
    </w:p>
    <w:p>
      <w:r>
        <w:t>Đường tránh phía Tây Huế (Quốc lộ 1A phía Tây Huế)</w:t>
      </w:r>
    </w:p>
    <w:p>
      <w:r>
        <w:t>5B</w:t>
      </w:r>
    </w:p>
    <w:p>
      <w:r>
        <w:t>840.000</w:t>
      </w:r>
    </w:p>
    <w:p>
      <w:r>
        <w:t>479.000</w:t>
      </w:r>
    </w:p>
    <w:p>
      <w:r>
        <w:t>311.000</w:t>
      </w:r>
    </w:p>
    <w:p>
      <w:r>
        <w:t>176.000</w:t>
      </w:r>
    </w:p>
    <w:p>
      <w:r>
        <w:t>21</w:t>
      </w:r>
    </w:p>
    <w:p>
      <w:r>
        <w:t>Thanh Lam (trừ đoạn qua Khu quy hoạch Thanh Lam)</w:t>
      </w:r>
    </w:p>
    <w:p>
      <w:r>
        <w:t>Ngô Thế Vinh</w:t>
      </w:r>
    </w:p>
    <w:p>
      <w:r>
        <w:t>Tôn Thất Sơn</w:t>
      </w:r>
    </w:p>
    <w:p>
      <w:r>
        <w:t>3A</w:t>
      </w:r>
    </w:p>
    <w:p>
      <w:r>
        <w:t>3.552.000</w:t>
      </w:r>
    </w:p>
    <w:p>
      <w:r>
        <w:t>2.025.000</w:t>
      </w:r>
    </w:p>
    <w:p>
      <w:r>
        <w:t>1.314.000</w:t>
      </w:r>
    </w:p>
    <w:p>
      <w:r>
        <w:t>746.000</w:t>
      </w:r>
    </w:p>
    <w:p>
      <w:r>
        <w:t>22</w:t>
      </w:r>
    </w:p>
    <w:p>
      <w:r>
        <w:t>Đường Ven đê Nam Sông Hương</w:t>
      </w:r>
    </w:p>
    <w:p>
      <w:r>
        <w:t>Ranh giới phường Thủy Dương (nối Khúc Thừa Dụ)</w:t>
      </w:r>
    </w:p>
    <w:p>
      <w:r>
        <w:t>Võ Trọng Bình</w:t>
      </w:r>
    </w:p>
    <w:p>
      <w:r>
        <w:t>4A</w:t>
      </w:r>
    </w:p>
    <w:p>
      <w:r>
        <w:t>2.064.000</w:t>
      </w:r>
    </w:p>
    <w:p>
      <w:r>
        <w:t>1.176.000</w:t>
      </w:r>
    </w:p>
    <w:p>
      <w:r>
        <w:t>764.000</w:t>
      </w:r>
    </w:p>
    <w:p>
      <w:r>
        <w:t>433.000</w:t>
      </w:r>
    </w:p>
    <w:p>
      <w:r>
        <w:t>23</w:t>
      </w:r>
    </w:p>
    <w:p>
      <w:r>
        <w:t>Lợi Nông</w:t>
      </w:r>
    </w:p>
    <w:p>
      <w:r>
        <w:t>Ranh giới phường Thủy Dương</w:t>
      </w:r>
    </w:p>
    <w:p>
      <w:r>
        <w:t>Tỉnh lộ 3</w:t>
      </w:r>
    </w:p>
    <w:p>
      <w:r>
        <w:t>5C</w:t>
      </w:r>
    </w:p>
    <w:p>
      <w:r>
        <w:t>684.000</w:t>
      </w:r>
    </w:p>
    <w:p>
      <w:r>
        <w:t>390.000</w:t>
      </w:r>
    </w:p>
    <w:p>
      <w:r>
        <w:t>253.000</w:t>
      </w:r>
    </w:p>
    <w:p>
      <w:r>
        <w:t>144.000</w:t>
      </w:r>
    </w:p>
    <w:p>
      <w:r>
        <w:t>24</w:t>
      </w:r>
    </w:p>
    <w:p>
      <w:r>
        <w:t>Đại Giang</w:t>
      </w:r>
    </w:p>
    <w:p>
      <w:r>
        <w:t>Ranh giới phường Thủy Dương</w:t>
      </w:r>
    </w:p>
    <w:p>
      <w:r>
        <w:t>Tỉnh lộ 3</w:t>
      </w:r>
    </w:p>
    <w:p>
      <w:r>
        <w:t>5C</w:t>
      </w:r>
    </w:p>
    <w:p>
      <w:r>
        <w:t>684.000</w:t>
      </w:r>
    </w:p>
    <w:p>
      <w:r>
        <w:t>390.000</w:t>
      </w:r>
    </w:p>
    <w:p>
      <w:r>
        <w:t>253.000</w:t>
      </w:r>
    </w:p>
    <w:p>
      <w:r>
        <w:t>144.000</w:t>
      </w:r>
    </w:p>
    <w:p>
      <w:r>
        <w:t>25</w:t>
      </w:r>
    </w:p>
    <w:p>
      <w:r>
        <w:t>Đường nối Nguyễn Tất Thành từ số nhà 429 Nguyễn Tất Thành</w:t>
      </w:r>
    </w:p>
    <w:p>
      <w:r>
        <w:t>Nguyễn Tất Thành (nhà ông Tú)</w:t>
      </w:r>
    </w:p>
    <w:p>
      <w:r>
        <w:t>Đường Ven đê Nam Sông Hương</w:t>
      </w:r>
    </w:p>
    <w:p>
      <w:r>
        <w:t>3C</w:t>
      </w:r>
    </w:p>
    <w:p>
      <w:r>
        <w:t>2.772.000</w:t>
      </w:r>
    </w:p>
    <w:p>
      <w:r>
        <w:t>1.580.000</w:t>
      </w:r>
    </w:p>
    <w:p>
      <w:r>
        <w:t>1.026.000</w:t>
      </w:r>
    </w:p>
    <w:p>
      <w:r>
        <w:t>582.000</w:t>
      </w:r>
    </w:p>
    <w:p>
      <w:r>
        <w:t>26</w:t>
      </w:r>
    </w:p>
    <w:p>
      <w:r>
        <w:t>Các tuyến đường còn lại</w:t>
      </w:r>
    </w:p>
    <w:p>
      <w:r>
        <w:t>5C</w:t>
      </w:r>
    </w:p>
    <w:p>
      <w:r>
        <w:t>684.000</w:t>
      </w:r>
    </w:p>
    <w:p>
      <w:r>
        <w:t>390.000</w:t>
      </w:r>
    </w:p>
    <w:p>
      <w:r>
        <w:t>253.000</w:t>
      </w:r>
    </w:p>
    <w:p>
      <w:r>
        <w:t>144.000</w:t>
      </w:r>
    </w:p>
    <w:p>
      <w:r>
        <w:t>Giá đất ở tại các phường thuộc thuộc xã Hương Thủy</w:t>
      </w:r>
    </w:p>
    <w:p>
      <w:r>
        <w:t>IV. Phường Thủy Lương</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Bùi Huy Bích</w:t>
      </w:r>
    </w:p>
    <w:p>
      <w:r>
        <w:t>Thân Nhân Trung</w:t>
      </w:r>
    </w:p>
    <w:p>
      <w:r>
        <w:t>Võ Trác</w:t>
      </w:r>
    </w:p>
    <w:p>
      <w:r>
        <w:t>5C</w:t>
      </w:r>
    </w:p>
    <w:p>
      <w:r>
        <w:t>684.000</w:t>
      </w:r>
    </w:p>
    <w:p>
      <w:r>
        <w:t>390.000</w:t>
      </w:r>
    </w:p>
    <w:p>
      <w:r>
        <w:t>253.000</w:t>
      </w:r>
    </w:p>
    <w:p>
      <w:r>
        <w:t>144.000</w:t>
      </w:r>
    </w:p>
    <w:p>
      <w:r>
        <w:t>2</w:t>
      </w:r>
    </w:p>
    <w:p>
      <w:r>
        <w:t>Dương Thanh Bình</w:t>
      </w:r>
    </w:p>
    <w:p>
      <w:r>
        <w:t>Ranh giới phường Phú Bài</w:t>
      </w:r>
    </w:p>
    <w:p>
      <w:r>
        <w:t>Hoàng Phan Thái</w:t>
      </w:r>
    </w:p>
    <w:p>
      <w:r>
        <w:t>4B</w:t>
      </w:r>
    </w:p>
    <w:p>
      <w:r>
        <w:t>1.644.000</w:t>
      </w:r>
    </w:p>
    <w:p>
      <w:r>
        <w:t>937.000</w:t>
      </w:r>
    </w:p>
    <w:p>
      <w:r>
        <w:t>608.000</w:t>
      </w:r>
    </w:p>
    <w:p>
      <w:r>
        <w:t>345.000</w:t>
      </w:r>
    </w:p>
    <w:p>
      <w:r>
        <w:t>3</w:t>
      </w:r>
    </w:p>
    <w:p>
      <w:r>
        <w:t>Hoàng Phan Thái</w:t>
      </w:r>
    </w:p>
    <w:p>
      <w:r>
        <w:t>Thuận Hóa</w:t>
      </w:r>
    </w:p>
    <w:p>
      <w:r>
        <w:t>Dương Thanh Bình</w:t>
      </w:r>
    </w:p>
    <w:p>
      <w:r>
        <w:t>5A</w:t>
      </w:r>
    </w:p>
    <w:p>
      <w:r>
        <w:t>1.116.000</w:t>
      </w:r>
    </w:p>
    <w:p>
      <w:r>
        <w:t>636.000</w:t>
      </w:r>
    </w:p>
    <w:p>
      <w:r>
        <w:t>413.000</w:t>
      </w:r>
    </w:p>
    <w:p>
      <w:r>
        <w:t>234.000</w:t>
      </w:r>
    </w:p>
    <w:p>
      <w:r>
        <w:t>Hoàng Phan Thái</w:t>
      </w:r>
    </w:p>
    <w:p>
      <w:r>
        <w:t>Dương Thanh Bình</w:t>
      </w:r>
    </w:p>
    <w:p>
      <w:r>
        <w:t>Võ Xuân Lâm</w:t>
      </w:r>
    </w:p>
    <w:p>
      <w:r>
        <w:t>5B</w:t>
      </w:r>
    </w:p>
    <w:p>
      <w:r>
        <w:t>840.000</w:t>
      </w:r>
    </w:p>
    <w:p>
      <w:r>
        <w:t>479.000</w:t>
      </w:r>
    </w:p>
    <w:p>
      <w:r>
        <w:t>311.000</w:t>
      </w:r>
    </w:p>
    <w:p>
      <w:r>
        <w:t>176.000</w:t>
      </w:r>
    </w:p>
    <w:p>
      <w:r>
        <w:t>4</w:t>
      </w:r>
    </w:p>
    <w:p>
      <w:r>
        <w:t>Nguyễn Thái Bình (Trừ đoạn đi qua Hạ tầng kỹ thuật khu dân cư Thủy Lương)</w:t>
      </w:r>
    </w:p>
    <w:p>
      <w:r>
        <w:t>Hoàng Phan Thái</w:t>
      </w:r>
    </w:p>
    <w:p>
      <w:r>
        <w:t>Cầu Miễu Xóm</w:t>
      </w:r>
    </w:p>
    <w:p>
      <w:r>
        <w:t>4A</w:t>
      </w:r>
    </w:p>
    <w:p>
      <w:r>
        <w:t>2.064.000</w:t>
      </w:r>
    </w:p>
    <w:p>
      <w:r>
        <w:t>1.176.000</w:t>
      </w:r>
    </w:p>
    <w:p>
      <w:r>
        <w:t>764.000</w:t>
      </w:r>
    </w:p>
    <w:p>
      <w:r>
        <w:t>433.000</w:t>
      </w:r>
    </w:p>
    <w:p>
      <w:r>
        <w:t>Nguyễn Thái Bình (Trừ đoạn đi qua Hạ tầng kỹ thuật khu dân cư Thủy Lương)</w:t>
      </w:r>
    </w:p>
    <w:p>
      <w:r>
        <w:t>Cầu Miễu Xóm</w:t>
      </w:r>
    </w:p>
    <w:p>
      <w:r>
        <w:t>Trần Hoàn</w:t>
      </w:r>
    </w:p>
    <w:p>
      <w:r>
        <w:t>4C</w:t>
      </w:r>
    </w:p>
    <w:p>
      <w:r>
        <w:t>1.536.000</w:t>
      </w:r>
    </w:p>
    <w:p>
      <w:r>
        <w:t>876.000</w:t>
      </w:r>
    </w:p>
    <w:p>
      <w:r>
        <w:t>568.000</w:t>
      </w:r>
    </w:p>
    <w:p>
      <w:r>
        <w:t>323.000</w:t>
      </w:r>
    </w:p>
    <w:p>
      <w:r>
        <w:t>5</w:t>
      </w:r>
    </w:p>
    <w:p>
      <w:r>
        <w:t>Nguyễn Trọng Hợp</w:t>
      </w:r>
    </w:p>
    <w:p>
      <w:r>
        <w:t>Dương Thanh Bình</w:t>
      </w:r>
    </w:p>
    <w:p>
      <w:r>
        <w:t>Trần Hoàn</w:t>
      </w:r>
    </w:p>
    <w:p>
      <w:r>
        <w:t>4A</w:t>
      </w:r>
    </w:p>
    <w:p>
      <w:r>
        <w:t>2.064.000</w:t>
      </w:r>
    </w:p>
    <w:p>
      <w:r>
        <w:t>1.176.000</w:t>
      </w:r>
    </w:p>
    <w:p>
      <w:r>
        <w:t>764.000</w:t>
      </w:r>
    </w:p>
    <w:p>
      <w:r>
        <w:t>433.000</w:t>
      </w:r>
    </w:p>
    <w:p>
      <w:r>
        <w:t>6</w:t>
      </w:r>
    </w:p>
    <w:p>
      <w:r>
        <w:t>Nguyễn Trọng Thuật</w:t>
      </w:r>
    </w:p>
    <w:p>
      <w:r>
        <w:t>Hoàng Phan Thái</w:t>
      </w:r>
    </w:p>
    <w:p>
      <w:r>
        <w:t>Võ Xuân Lâm nối dài</w:t>
      </w:r>
    </w:p>
    <w:p>
      <w:r>
        <w:t>5A</w:t>
      </w:r>
    </w:p>
    <w:p>
      <w:r>
        <w:t>1.116.000</w:t>
      </w:r>
    </w:p>
    <w:p>
      <w:r>
        <w:t>636.000</w:t>
      </w:r>
    </w:p>
    <w:p>
      <w:r>
        <w:t>413.000</w:t>
      </w:r>
    </w:p>
    <w:p>
      <w:r>
        <w:t>234.000</w:t>
      </w:r>
    </w:p>
    <w:p>
      <w:r>
        <w:t>7</w:t>
      </w:r>
    </w:p>
    <w:p>
      <w:r>
        <w:t>Thái Thuận</w:t>
      </w:r>
    </w:p>
    <w:p>
      <w:r>
        <w:t>Trần Hoàn</w:t>
      </w:r>
    </w:p>
    <w:p>
      <w:r>
        <w:t>Thuận Hóa</w:t>
      </w:r>
    </w:p>
    <w:p>
      <w:r>
        <w:t>5B</w:t>
      </w:r>
    </w:p>
    <w:p>
      <w:r>
        <w:t>840.000</w:t>
      </w:r>
    </w:p>
    <w:p>
      <w:r>
        <w:t>479.000</w:t>
      </w:r>
    </w:p>
    <w:p>
      <w:r>
        <w:t>311.000</w:t>
      </w:r>
    </w:p>
    <w:p>
      <w:r>
        <w:t>176.000</w:t>
      </w:r>
    </w:p>
    <w:p>
      <w:r>
        <w:t>8</w:t>
      </w:r>
    </w:p>
    <w:p>
      <w:r>
        <w:t>Thái Vĩnh Chinh</w:t>
      </w:r>
    </w:p>
    <w:p>
      <w:r>
        <w:t>Thuận Hóa</w:t>
      </w:r>
    </w:p>
    <w:p>
      <w:r>
        <w:t>Thái Thuận</w:t>
      </w:r>
    </w:p>
    <w:p>
      <w:r>
        <w:t>5C</w:t>
      </w:r>
    </w:p>
    <w:p>
      <w:r>
        <w:t>684.000</w:t>
      </w:r>
    </w:p>
    <w:p>
      <w:r>
        <w:t>390.000</w:t>
      </w:r>
    </w:p>
    <w:p>
      <w:r>
        <w:t>253.000</w:t>
      </w:r>
    </w:p>
    <w:p>
      <w:r>
        <w:t>144.000</w:t>
      </w:r>
    </w:p>
    <w:p>
      <w:r>
        <w:t>9</w:t>
      </w:r>
    </w:p>
    <w:p>
      <w:r>
        <w:t>Thân Nhân Trung</w:t>
      </w:r>
    </w:p>
    <w:p>
      <w:r>
        <w:t>Dương Thanh Bình</w:t>
      </w:r>
    </w:p>
    <w:p>
      <w:r>
        <w:t>Võ Trác</w:t>
      </w:r>
    </w:p>
    <w:p>
      <w:r>
        <w:t>5B</w:t>
      </w:r>
    </w:p>
    <w:p>
      <w:r>
        <w:t>840.000</w:t>
      </w:r>
    </w:p>
    <w:p>
      <w:r>
        <w:t>479.000</w:t>
      </w:r>
    </w:p>
    <w:p>
      <w:r>
        <w:t>311.000</w:t>
      </w:r>
    </w:p>
    <w:p>
      <w:r>
        <w:t>176.000</w:t>
      </w:r>
    </w:p>
    <w:p>
      <w:r>
        <w:t>10</w:t>
      </w:r>
    </w:p>
    <w:p>
      <w:r>
        <w:t>Thuận Hoá</w:t>
      </w:r>
    </w:p>
    <w:p>
      <w:r>
        <w:t>Ranh giới phường Phú Bài</w:t>
      </w:r>
    </w:p>
    <w:p>
      <w:r>
        <w:t>Trần Hoàn</w:t>
      </w:r>
    </w:p>
    <w:p>
      <w:r>
        <w:t>3B</w:t>
      </w:r>
    </w:p>
    <w:p>
      <w:r>
        <w:t>3.012.000</w:t>
      </w:r>
    </w:p>
    <w:p>
      <w:r>
        <w:t>1.717.000</w:t>
      </w:r>
    </w:p>
    <w:p>
      <w:r>
        <w:t>1.114.000</w:t>
      </w:r>
    </w:p>
    <w:p>
      <w:r>
        <w:t>633.000</w:t>
      </w:r>
    </w:p>
    <w:p>
      <w:r>
        <w:t>Thuận Hoá</w:t>
      </w:r>
    </w:p>
    <w:p>
      <w:r>
        <w:t>Trần Hoàn</w:t>
      </w:r>
    </w:p>
    <w:p>
      <w:r>
        <w:t>Thái Vĩnh Chinh</w:t>
      </w:r>
    </w:p>
    <w:p>
      <w:r>
        <w:t>4A</w:t>
      </w:r>
    </w:p>
    <w:p>
      <w:r>
        <w:t>2.064.000</w:t>
      </w:r>
    </w:p>
    <w:p>
      <w:r>
        <w:t>1.176.000</w:t>
      </w:r>
    </w:p>
    <w:p>
      <w:r>
        <w:t>764.000</w:t>
      </w:r>
    </w:p>
    <w:p>
      <w:r>
        <w:t>433.000</w:t>
      </w:r>
    </w:p>
    <w:p>
      <w:r>
        <w:t>Thuận Hoá</w:t>
      </w:r>
    </w:p>
    <w:p>
      <w:r>
        <w:t>Thái Vĩnh Chinh</w:t>
      </w:r>
    </w:p>
    <w:p>
      <w:r>
        <w:t>Ranh giới thị trấn Phú Đa (cầu Phú Thứ)</w:t>
      </w:r>
    </w:p>
    <w:p>
      <w:r>
        <w:t>4C</w:t>
      </w:r>
    </w:p>
    <w:p>
      <w:r>
        <w:t>1.536.000</w:t>
      </w:r>
    </w:p>
    <w:p>
      <w:r>
        <w:t>876.000</w:t>
      </w:r>
    </w:p>
    <w:p>
      <w:r>
        <w:t>568.000</w:t>
      </w:r>
    </w:p>
    <w:p>
      <w:r>
        <w:t>323.000</w:t>
      </w:r>
    </w:p>
    <w:p>
      <w:r>
        <w:t>11</w:t>
      </w:r>
    </w:p>
    <w:p>
      <w:r>
        <w:t>Trần Hoàn</w:t>
      </w:r>
    </w:p>
    <w:p>
      <w:r>
        <w:t>Võ Trác</w:t>
      </w:r>
    </w:p>
    <w:p>
      <w:r>
        <w:t>Thuận Hóa</w:t>
      </w:r>
    </w:p>
    <w:p>
      <w:r>
        <w:t>5A</w:t>
      </w:r>
    </w:p>
    <w:p>
      <w:r>
        <w:t>1.116.000</w:t>
      </w:r>
    </w:p>
    <w:p>
      <w:r>
        <w:t>636.000</w:t>
      </w:r>
    </w:p>
    <w:p>
      <w:r>
        <w:t>413.000</w:t>
      </w:r>
    </w:p>
    <w:p>
      <w:r>
        <w:t>234.000</w:t>
      </w:r>
    </w:p>
    <w:p>
      <w:r>
        <w:t>Trần Hoàn</w:t>
      </w:r>
    </w:p>
    <w:p>
      <w:r>
        <w:t>Thuận Hóa</w:t>
      </w:r>
    </w:p>
    <w:p>
      <w:r>
        <w:t>Ngã ba nhà ông Hồ Vưu</w:t>
      </w:r>
    </w:p>
    <w:p>
      <w:r>
        <w:t>4C</w:t>
      </w:r>
    </w:p>
    <w:p>
      <w:r>
        <w:t>1.536.000</w:t>
      </w:r>
    </w:p>
    <w:p>
      <w:r>
        <w:t>876.000</w:t>
      </w:r>
    </w:p>
    <w:p>
      <w:r>
        <w:t>568.000</w:t>
      </w:r>
    </w:p>
    <w:p>
      <w:r>
        <w:t>323.000</w:t>
      </w:r>
    </w:p>
    <w:p>
      <w:r>
        <w:t>Trần Hoàn</w:t>
      </w:r>
    </w:p>
    <w:p>
      <w:r>
        <w:t>Ngã ba nhà ông Hồ Vưu</w:t>
      </w:r>
    </w:p>
    <w:p>
      <w:r>
        <w:t>Ranh giới xã Thủy Tân</w:t>
      </w:r>
    </w:p>
    <w:p>
      <w:r>
        <w:t>5A</w:t>
      </w:r>
    </w:p>
    <w:p>
      <w:r>
        <w:t>1.116.000</w:t>
      </w:r>
    </w:p>
    <w:p>
      <w:r>
        <w:t>636.000</w:t>
      </w:r>
    </w:p>
    <w:p>
      <w:r>
        <w:t>413.000</w:t>
      </w:r>
    </w:p>
    <w:p>
      <w:r>
        <w:t>234.000</w:t>
      </w:r>
    </w:p>
    <w:p>
      <w:r>
        <w:t>12</w:t>
      </w:r>
    </w:p>
    <w:p>
      <w:r>
        <w:t>Vân Dương</w:t>
      </w:r>
    </w:p>
    <w:p>
      <w:r>
        <w:t>Ranh giới phường Phú Bài</w:t>
      </w:r>
    </w:p>
    <w:p>
      <w:r>
        <w:t>Võ Trác</w:t>
      </w:r>
    </w:p>
    <w:p>
      <w:r>
        <w:t>5A</w:t>
      </w:r>
    </w:p>
    <w:p>
      <w:r>
        <w:t>1.116.000</w:t>
      </w:r>
    </w:p>
    <w:p>
      <w:r>
        <w:t>636.000</w:t>
      </w:r>
    </w:p>
    <w:p>
      <w:r>
        <w:t>413.000</w:t>
      </w:r>
    </w:p>
    <w:p>
      <w:r>
        <w:t>234.000</w:t>
      </w:r>
    </w:p>
    <w:p>
      <w:r>
        <w:t>13</w:t>
      </w:r>
    </w:p>
    <w:p>
      <w:r>
        <w:t>Võ Trác</w:t>
      </w:r>
    </w:p>
    <w:p>
      <w:r>
        <w:t>Ranh giới phường Thủy Châu</w:t>
      </w:r>
    </w:p>
    <w:p>
      <w:r>
        <w:t>Trạm Bơm (nhà ông Nguyễn Thái)</w:t>
      </w:r>
    </w:p>
    <w:p>
      <w:r>
        <w:t>5A</w:t>
      </w:r>
    </w:p>
    <w:p>
      <w:r>
        <w:t>1.116.000</w:t>
      </w:r>
    </w:p>
    <w:p>
      <w:r>
        <w:t>636.000</w:t>
      </w:r>
    </w:p>
    <w:p>
      <w:r>
        <w:t>413.000</w:t>
      </w:r>
    </w:p>
    <w:p>
      <w:r>
        <w:t>234.000</w:t>
      </w:r>
    </w:p>
    <w:p>
      <w:r>
        <w:t>Võ Trác</w:t>
      </w:r>
    </w:p>
    <w:p>
      <w:r>
        <w:t>Trạm Bơm (nhà ông Nguyễn Thái)</w:t>
      </w:r>
    </w:p>
    <w:p>
      <w:r>
        <w:t>Thuận Hóa</w:t>
      </w:r>
    </w:p>
    <w:p>
      <w:r>
        <w:t>5B</w:t>
      </w:r>
    </w:p>
    <w:p>
      <w:r>
        <w:t>840.000</w:t>
      </w:r>
    </w:p>
    <w:p>
      <w:r>
        <w:t>479.000</w:t>
      </w:r>
    </w:p>
    <w:p>
      <w:r>
        <w:t>311.000</w:t>
      </w:r>
    </w:p>
    <w:p>
      <w:r>
        <w:t>176.000</w:t>
      </w:r>
    </w:p>
    <w:p>
      <w:r>
        <w:t>14</w:t>
      </w:r>
    </w:p>
    <w:p>
      <w:r>
        <w:t>Võ Xuân Lâm</w:t>
      </w:r>
    </w:p>
    <w:p>
      <w:r>
        <w:t>Thuận Hoá (nhà ông Cư)</w:t>
      </w:r>
    </w:p>
    <w:p>
      <w:r>
        <w:t>Hết Khu quy hoạch (thửa đất sổ 246, tờ bản đồ số 13)</w:t>
      </w:r>
    </w:p>
    <w:p>
      <w:r>
        <w:t>4A</w:t>
      </w:r>
    </w:p>
    <w:p>
      <w:r>
        <w:t>2.064.000</w:t>
      </w:r>
    </w:p>
    <w:p>
      <w:r>
        <w:t>1.176.000</w:t>
      </w:r>
    </w:p>
    <w:p>
      <w:r>
        <w:t>764.000</w:t>
      </w:r>
    </w:p>
    <w:p>
      <w:r>
        <w:t>433.000</w:t>
      </w:r>
    </w:p>
    <w:p>
      <w:r>
        <w:t>Võ Xuân Lâm</w:t>
      </w:r>
    </w:p>
    <w:p>
      <w:r>
        <w:t>Hết Khu quy hoạch (thửa đất số 246, tờ bản đồ số 13)</w:t>
      </w:r>
    </w:p>
    <w:p>
      <w:r>
        <w:t>Trần Hoàn</w:t>
      </w:r>
    </w:p>
    <w:p>
      <w:r>
        <w:t>5A</w:t>
      </w:r>
    </w:p>
    <w:p>
      <w:r>
        <w:t>1.116.000</w:t>
      </w:r>
    </w:p>
    <w:p>
      <w:r>
        <w:t>636.000</w:t>
      </w:r>
    </w:p>
    <w:p>
      <w:r>
        <w:t>413.000</w:t>
      </w:r>
    </w:p>
    <w:p>
      <w:r>
        <w:t>234.000</w:t>
      </w:r>
    </w:p>
    <w:p>
      <w:r>
        <w:t>15</w:t>
      </w:r>
    </w:p>
    <w:p>
      <w:r>
        <w:t>Quang Trung</w:t>
      </w:r>
    </w:p>
    <w:p>
      <w:r>
        <w:t>Thuận Hóa</w:t>
      </w:r>
    </w:p>
    <w:p>
      <w:r>
        <w:t>Dương Thanh Bình</w:t>
      </w:r>
    </w:p>
    <w:p>
      <w:r>
        <w:t>3B</w:t>
      </w:r>
    </w:p>
    <w:p>
      <w:r>
        <w:t>3.012.000</w:t>
      </w:r>
    </w:p>
    <w:p>
      <w:r>
        <w:t>1.717.000</w:t>
      </w:r>
    </w:p>
    <w:p>
      <w:r>
        <w:t>1.114.000</w:t>
      </w:r>
    </w:p>
    <w:p>
      <w:r>
        <w:t>633.000</w:t>
      </w:r>
    </w:p>
    <w:p>
      <w:r>
        <w:t>16</w:t>
      </w:r>
    </w:p>
    <w:p>
      <w:r>
        <w:t>Các tuyến đường còn lại</w:t>
      </w:r>
    </w:p>
    <w:p>
      <w:r>
        <w:t>5C</w:t>
      </w:r>
    </w:p>
    <w:p>
      <w:r>
        <w:t>684.000</w:t>
      </w:r>
    </w:p>
    <w:p>
      <w:r>
        <w:t>390.000</w:t>
      </w:r>
    </w:p>
    <w:p>
      <w:r>
        <w:t>253.000</w:t>
      </w:r>
    </w:p>
    <w:p>
      <w:r>
        <w:t>144.000</w:t>
      </w:r>
    </w:p>
    <w:p>
      <w:r>
        <w:t>17</w:t>
      </w:r>
    </w:p>
    <w:p>
      <w:r>
        <w:t>Đường nối đường Hoàng Phan Thái đến đường Trần Hoàn</w:t>
      </w:r>
    </w:p>
    <w:p>
      <w:r>
        <w:t>Hoàng Phan Thái</w:t>
      </w:r>
    </w:p>
    <w:p>
      <w:r>
        <w:t>Kiệt 130 Trần Hoàn</w:t>
      </w:r>
    </w:p>
    <w:p>
      <w:r>
        <w:t>5B</w:t>
      </w:r>
    </w:p>
    <w:p>
      <w:r>
        <w:t>840.000</w:t>
      </w:r>
    </w:p>
    <w:p>
      <w:r>
        <w:t>479.000</w:t>
      </w:r>
    </w:p>
    <w:p>
      <w:r>
        <w:t>311.000</w:t>
      </w:r>
    </w:p>
    <w:p>
      <w:r>
        <w:t>176.000</w:t>
      </w:r>
    </w:p>
    <w:p>
      <w:r>
        <w:t>18</w:t>
      </w:r>
    </w:p>
    <w:p>
      <w:r>
        <w:t>Đường nối đường Thân Nhân Trung đến đường Vân Dương</w:t>
      </w:r>
    </w:p>
    <w:p>
      <w:r>
        <w:t>Thân Nhân Trung</w:t>
      </w:r>
    </w:p>
    <w:p>
      <w:r>
        <w:t>Vân Dương</w:t>
      </w:r>
    </w:p>
    <w:p>
      <w:r>
        <w:t>5B</w:t>
      </w:r>
    </w:p>
    <w:p>
      <w:r>
        <w:t>840.000</w:t>
      </w:r>
    </w:p>
    <w:p>
      <w:r>
        <w:t>479.000</w:t>
      </w:r>
    </w:p>
    <w:p>
      <w:r>
        <w:t>311.000</w:t>
      </w:r>
    </w:p>
    <w:p>
      <w:r>
        <w:t>176.000</w:t>
      </w:r>
    </w:p>
    <w:p>
      <w:r>
        <w:t>19</w:t>
      </w:r>
    </w:p>
    <w:p>
      <w:r>
        <w:t>Đường nối đường Võ Xuân Lâm đến đường Nguyễn Trọng Thuật</w:t>
      </w:r>
    </w:p>
    <w:p>
      <w:r>
        <w:t>Võ Xuân Lâm</w:t>
      </w:r>
    </w:p>
    <w:p>
      <w:r>
        <w:t>Nguyễn Trọng Thuật (nhà ông Nguyễn Ánh)</w:t>
      </w:r>
    </w:p>
    <w:p>
      <w:r>
        <w:t>5B</w:t>
      </w:r>
    </w:p>
    <w:p>
      <w:r>
        <w:t>840.000</w:t>
      </w:r>
    </w:p>
    <w:p>
      <w:r>
        <w:t>479.000</w:t>
      </w:r>
    </w:p>
    <w:p>
      <w:r>
        <w:t>311.000</w:t>
      </w:r>
    </w:p>
    <w:p>
      <w:r>
        <w:t>176.000</w:t>
      </w:r>
    </w:p>
    <w:p>
      <w:r>
        <w:t>20</w:t>
      </w:r>
    </w:p>
    <w:p>
      <w:r>
        <w:t>Đường nối đường Trần Hoàn đến đường Nguyễn Thái Bình</w:t>
      </w:r>
    </w:p>
    <w:p>
      <w:r>
        <w:t>Trần Hoàn</w:t>
      </w:r>
    </w:p>
    <w:p>
      <w:r>
        <w:t>Kiệt 27 Nguyễn Thái Bình</w:t>
      </w:r>
    </w:p>
    <w:p>
      <w:r>
        <w:t>5A</w:t>
      </w:r>
    </w:p>
    <w:p>
      <w:r>
        <w:t>1.116.000</w:t>
      </w:r>
    </w:p>
    <w:p>
      <w:r>
        <w:t>636.000</w:t>
      </w:r>
    </w:p>
    <w:p>
      <w:r>
        <w:t>413.000</w:t>
      </w:r>
    </w:p>
    <w:p>
      <w:r>
        <w:t>234.000</w:t>
      </w:r>
    </w:p>
    <w:p>
      <w:r>
        <w:t>Giá đất ở tại các phường thuộc thuộc xã Hương Thủy</w:t>
      </w:r>
    </w:p>
    <w:p>
      <w:r>
        <w:t>V. Phường Thủy Châu</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Dương Khuê</w:t>
      </w:r>
    </w:p>
    <w:p>
      <w:r>
        <w:t>Tân Trào</w:t>
      </w:r>
    </w:p>
    <w:p>
      <w:r>
        <w:t>Lê Trọng Bật</w:t>
      </w:r>
    </w:p>
    <w:p>
      <w:r>
        <w:t>5A</w:t>
      </w:r>
    </w:p>
    <w:p>
      <w:r>
        <w:t>1.116.000</w:t>
      </w:r>
    </w:p>
    <w:p>
      <w:r>
        <w:t>636.000</w:t>
      </w:r>
    </w:p>
    <w:p>
      <w:r>
        <w:t>413.000</w:t>
      </w:r>
    </w:p>
    <w:p>
      <w:r>
        <w:t>234.000</w:t>
      </w:r>
    </w:p>
    <w:p>
      <w:r>
        <w:t>2</w:t>
      </w:r>
    </w:p>
    <w:p>
      <w:r>
        <w:t>Đỗ Nam</w:t>
      </w:r>
    </w:p>
    <w:p>
      <w:r>
        <w:t>Ranh giới phường Phú Bài</w:t>
      </w:r>
    </w:p>
    <w:p>
      <w:r>
        <w:t>Võ Trác</w:t>
      </w:r>
    </w:p>
    <w:p>
      <w:r>
        <w:t>5B</w:t>
      </w:r>
    </w:p>
    <w:p>
      <w:r>
        <w:t>840.000</w:t>
      </w:r>
    </w:p>
    <w:p>
      <w:r>
        <w:t>479.000</w:t>
      </w:r>
    </w:p>
    <w:p>
      <w:r>
        <w:t>311.000</w:t>
      </w:r>
    </w:p>
    <w:p>
      <w:r>
        <w:t>176.000</w:t>
      </w:r>
    </w:p>
    <w:p>
      <w:r>
        <w:t>3</w:t>
      </w:r>
    </w:p>
    <w:p>
      <w:r>
        <w:t>Đường tránh phía Tây Huế (Quốc lộ 1A phía Tây Huế)</w:t>
      </w:r>
    </w:p>
    <w:p>
      <w:r>
        <w:t>Ranh giới phường Phú Bài</w:t>
      </w:r>
    </w:p>
    <w:p>
      <w:r>
        <w:t>Ranh giới phường Thủy Phương</w:t>
      </w:r>
    </w:p>
    <w:p>
      <w:r>
        <w:t>4C</w:t>
      </w:r>
    </w:p>
    <w:p>
      <w:r>
        <w:t>1.536.000</w:t>
      </w:r>
    </w:p>
    <w:p>
      <w:r>
        <w:t>876.000</w:t>
      </w:r>
    </w:p>
    <w:p>
      <w:r>
        <w:t>568.000</w:t>
      </w:r>
    </w:p>
    <w:p>
      <w:r>
        <w:t>323.000</w:t>
      </w:r>
    </w:p>
    <w:p>
      <w:r>
        <w:t>4</w:t>
      </w:r>
    </w:p>
    <w:p>
      <w:r>
        <w:t>Hoàng Hữu Thường</w:t>
      </w:r>
    </w:p>
    <w:p>
      <w:r>
        <w:t>Tân Trào</w:t>
      </w:r>
    </w:p>
    <w:p>
      <w:r>
        <w:t>Vân Dương (nhà ông Sơn)</w:t>
      </w:r>
    </w:p>
    <w:p>
      <w:r>
        <w:t>4C</w:t>
      </w:r>
    </w:p>
    <w:p>
      <w:r>
        <w:t>1.536.000</w:t>
      </w:r>
    </w:p>
    <w:p>
      <w:r>
        <w:t>876.000</w:t>
      </w:r>
    </w:p>
    <w:p>
      <w:r>
        <w:t>568.000</w:t>
      </w:r>
    </w:p>
    <w:p>
      <w:r>
        <w:t>323.000</w:t>
      </w:r>
    </w:p>
    <w:p>
      <w:r>
        <w:t>5</w:t>
      </w:r>
    </w:p>
    <w:p>
      <w:r>
        <w:t>Lê Mai</w:t>
      </w:r>
    </w:p>
    <w:p>
      <w:r>
        <w:t>Nguyễn Tất Thành</w:t>
      </w:r>
    </w:p>
    <w:p>
      <w:r>
        <w:t>Võ Trác</w:t>
      </w:r>
    </w:p>
    <w:p>
      <w:r>
        <w:t>4C</w:t>
      </w:r>
    </w:p>
    <w:p>
      <w:r>
        <w:t>1.536.000</w:t>
      </w:r>
    </w:p>
    <w:p>
      <w:r>
        <w:t>876.000</w:t>
      </w:r>
    </w:p>
    <w:p>
      <w:r>
        <w:t>568.000</w:t>
      </w:r>
    </w:p>
    <w:p>
      <w:r>
        <w:t>323.000</w:t>
      </w:r>
    </w:p>
    <w:p>
      <w:r>
        <w:t>6</w:t>
      </w:r>
    </w:p>
    <w:p>
      <w:r>
        <w:t>Lê Thanh Nghị</w:t>
      </w:r>
    </w:p>
    <w:p>
      <w:r>
        <w:t>Mai Xuân Thưởng</w:t>
      </w:r>
    </w:p>
    <w:p>
      <w:r>
        <w:t>Trưng Nữ Vương</w:t>
      </w:r>
    </w:p>
    <w:p>
      <w:r>
        <w:t>5A</w:t>
      </w:r>
    </w:p>
    <w:p>
      <w:r>
        <w:t>1.116.000</w:t>
      </w:r>
    </w:p>
    <w:p>
      <w:r>
        <w:t>636.000</w:t>
      </w:r>
    </w:p>
    <w:p>
      <w:r>
        <w:t>413.000</w:t>
      </w:r>
    </w:p>
    <w:p>
      <w:r>
        <w:t>234.000</w:t>
      </w:r>
    </w:p>
    <w:p>
      <w:r>
        <w:t>Lê Thanh Nghị</w:t>
      </w:r>
    </w:p>
    <w:p>
      <w:r>
        <w:t>Trưng Nữ Vương</w:t>
      </w:r>
    </w:p>
    <w:p>
      <w:r>
        <w:t>Hồ Châu Sơn</w:t>
      </w:r>
    </w:p>
    <w:p>
      <w:r>
        <w:t>5C</w:t>
      </w:r>
    </w:p>
    <w:p>
      <w:r>
        <w:t>684.000</w:t>
      </w:r>
    </w:p>
    <w:p>
      <w:r>
        <w:t>390.000</w:t>
      </w:r>
    </w:p>
    <w:p>
      <w:r>
        <w:t>253.000</w:t>
      </w:r>
    </w:p>
    <w:p>
      <w:r>
        <w:t>144.000</w:t>
      </w:r>
    </w:p>
    <w:p>
      <w:r>
        <w:t>7</w:t>
      </w:r>
    </w:p>
    <w:p>
      <w:r>
        <w:t>Lê Trọng Bật</w:t>
      </w:r>
    </w:p>
    <w:p>
      <w:r>
        <w:t>Sóng Hồng</w:t>
      </w:r>
    </w:p>
    <w:p>
      <w:r>
        <w:t>Võ Trác</w:t>
      </w:r>
    </w:p>
    <w:p>
      <w:r>
        <w:t>4B</w:t>
      </w:r>
    </w:p>
    <w:p>
      <w:r>
        <w:t>1.644.000</w:t>
      </w:r>
    </w:p>
    <w:p>
      <w:r>
        <w:t>937.000</w:t>
      </w:r>
    </w:p>
    <w:p>
      <w:r>
        <w:t>608.000</w:t>
      </w:r>
    </w:p>
    <w:p>
      <w:r>
        <w:t>345.000</w:t>
      </w:r>
    </w:p>
    <w:p>
      <w:r>
        <w:t>8</w:t>
      </w:r>
    </w:p>
    <w:p>
      <w:r>
        <w:t>Nguyễn Thượng Phương</w:t>
      </w:r>
    </w:p>
    <w:p>
      <w:r>
        <w:t>Nguyễn Tất Thành</w:t>
      </w:r>
    </w:p>
    <w:p>
      <w:r>
        <w:t>Võ Trác</w:t>
      </w:r>
    </w:p>
    <w:p>
      <w:r>
        <w:t>4B</w:t>
      </w:r>
    </w:p>
    <w:p>
      <w:r>
        <w:t>1.644.000</w:t>
      </w:r>
    </w:p>
    <w:p>
      <w:r>
        <w:t>937.000</w:t>
      </w:r>
    </w:p>
    <w:p>
      <w:r>
        <w:t>608.000</w:t>
      </w:r>
    </w:p>
    <w:p>
      <w:r>
        <w:t>345.000</w:t>
      </w:r>
    </w:p>
    <w:p>
      <w:r>
        <w:t>9</w:t>
      </w:r>
    </w:p>
    <w:p>
      <w:r>
        <w:t>Nguyễn Tất Thành</w:t>
      </w:r>
    </w:p>
    <w:p>
      <w:r>
        <w:t>Ranh giới phường Phú Bài</w:t>
      </w:r>
    </w:p>
    <w:p>
      <w:r>
        <w:t>Ranh giới phường Thủy Phương</w:t>
      </w:r>
    </w:p>
    <w:p>
      <w:r>
        <w:t>1C</w:t>
      </w:r>
    </w:p>
    <w:p>
      <w:r>
        <w:t>6.804.000</w:t>
      </w:r>
    </w:p>
    <w:p>
      <w:r>
        <w:t>3.878.000</w:t>
      </w:r>
    </w:p>
    <w:p>
      <w:r>
        <w:t>2.517.000</w:t>
      </w:r>
    </w:p>
    <w:p>
      <w:r>
        <w:t>1.429.000</w:t>
      </w:r>
    </w:p>
    <w:p>
      <w:r>
        <w:t>10</w:t>
      </w:r>
    </w:p>
    <w:p>
      <w:r>
        <w:t>Phạm Huy Thông</w:t>
      </w:r>
    </w:p>
    <w:p>
      <w:r>
        <w:t>Võ Trác</w:t>
      </w:r>
    </w:p>
    <w:p>
      <w:r>
        <w:t>Ranh giới phường Phú Bài</w:t>
      </w:r>
    </w:p>
    <w:p>
      <w:r>
        <w:t>5A</w:t>
      </w:r>
    </w:p>
    <w:p>
      <w:r>
        <w:t>1.116.000</w:t>
      </w:r>
    </w:p>
    <w:p>
      <w:r>
        <w:t>636.000</w:t>
      </w:r>
    </w:p>
    <w:p>
      <w:r>
        <w:t>413.000</w:t>
      </w:r>
    </w:p>
    <w:p>
      <w:r>
        <w:t>234.000</w:t>
      </w:r>
    </w:p>
    <w:p>
      <w:r>
        <w:t>11</w:t>
      </w:r>
    </w:p>
    <w:p>
      <w:r>
        <w:t>Sóng Hồng</w:t>
      </w:r>
    </w:p>
    <w:p>
      <w:r>
        <w:t>Võ Trác</w:t>
      </w:r>
    </w:p>
    <w:p>
      <w:r>
        <w:t>Ranh giới phường Phú Bài</w:t>
      </w:r>
    </w:p>
    <w:p>
      <w:r>
        <w:t>3B</w:t>
      </w:r>
    </w:p>
    <w:p>
      <w:r>
        <w:t>3.012.000</w:t>
      </w:r>
    </w:p>
    <w:p>
      <w:r>
        <w:t>1.717.000</w:t>
      </w:r>
    </w:p>
    <w:p>
      <w:r>
        <w:t>1.114.000</w:t>
      </w:r>
    </w:p>
    <w:p>
      <w:r>
        <w:t>633.000</w:t>
      </w:r>
    </w:p>
    <w:p>
      <w:r>
        <w:t>12</w:t>
      </w:r>
    </w:p>
    <w:p>
      <w:r>
        <w:t>Tân Trào</w:t>
      </w:r>
    </w:p>
    <w:p>
      <w:r>
        <w:t>Ranh giới phường Phú Bài</w:t>
      </w:r>
    </w:p>
    <w:p>
      <w:r>
        <w:t>Võ Trác</w:t>
      </w:r>
    </w:p>
    <w:p>
      <w:r>
        <w:t>3B</w:t>
      </w:r>
    </w:p>
    <w:p>
      <w:r>
        <w:t>3.012.000</w:t>
      </w:r>
    </w:p>
    <w:p>
      <w:r>
        <w:t>1.717.000</w:t>
      </w:r>
    </w:p>
    <w:p>
      <w:r>
        <w:t>1.114.000</w:t>
      </w:r>
    </w:p>
    <w:p>
      <w:r>
        <w:t>633.000</w:t>
      </w:r>
    </w:p>
    <w:p>
      <w:r>
        <w:t>13</w:t>
      </w:r>
    </w:p>
    <w:p>
      <w:r>
        <w:t>Trịnh Cương</w:t>
      </w:r>
    </w:p>
    <w:p>
      <w:r>
        <w:t>Võ Trác</w:t>
      </w:r>
    </w:p>
    <w:p>
      <w:r>
        <w:t>Hoàng Hữu Thường</w:t>
      </w:r>
    </w:p>
    <w:p>
      <w:r>
        <w:t>5B</w:t>
      </w:r>
    </w:p>
    <w:p>
      <w:r>
        <w:t>840.000</w:t>
      </w:r>
    </w:p>
    <w:p>
      <w:r>
        <w:t>479.000</w:t>
      </w:r>
    </w:p>
    <w:p>
      <w:r>
        <w:t>311.000</w:t>
      </w:r>
    </w:p>
    <w:p>
      <w:r>
        <w:t>176.000</w:t>
      </w:r>
    </w:p>
    <w:p>
      <w:r>
        <w:t>14</w:t>
      </w:r>
    </w:p>
    <w:p>
      <w:r>
        <w:t>Trần Thanh Từ</w:t>
      </w:r>
    </w:p>
    <w:p>
      <w:r>
        <w:t>Dương Khuê</w:t>
      </w:r>
    </w:p>
    <w:p>
      <w:r>
        <w:t>Phạm Huy Thông</w:t>
      </w:r>
    </w:p>
    <w:p>
      <w:r>
        <w:t>5B</w:t>
      </w:r>
    </w:p>
    <w:p>
      <w:r>
        <w:t>840.000</w:t>
      </w:r>
    </w:p>
    <w:p>
      <w:r>
        <w:t>479.000</w:t>
      </w:r>
    </w:p>
    <w:p>
      <w:r>
        <w:t>311.000</w:t>
      </w:r>
    </w:p>
    <w:p>
      <w:r>
        <w:t>176.000</w:t>
      </w:r>
    </w:p>
    <w:p>
      <w:r>
        <w:t>15</w:t>
      </w:r>
    </w:p>
    <w:p>
      <w:r>
        <w:t>Trưng Nữ Vương</w:t>
      </w:r>
    </w:p>
    <w:p>
      <w:r>
        <w:t>Ranh giới phường Phú Bài</w:t>
      </w:r>
    </w:p>
    <w:p>
      <w:r>
        <w:t>Ranh giới phường Thủy Phương</w:t>
      </w:r>
    </w:p>
    <w:p>
      <w:r>
        <w:t>4B</w:t>
      </w:r>
    </w:p>
    <w:p>
      <w:r>
        <w:t>1.644.000</w:t>
      </w:r>
    </w:p>
    <w:p>
      <w:r>
        <w:t>937.000</w:t>
      </w:r>
    </w:p>
    <w:p>
      <w:r>
        <w:t>608.000</w:t>
      </w:r>
    </w:p>
    <w:p>
      <w:r>
        <w:t>345.000</w:t>
      </w:r>
    </w:p>
    <w:p>
      <w:r>
        <w:t>16</w:t>
      </w:r>
    </w:p>
    <w:p>
      <w:r>
        <w:t>Vân Dương</w:t>
      </w:r>
    </w:p>
    <w:p>
      <w:r>
        <w:t>Ranh giới phường Phú Bài</w:t>
      </w:r>
    </w:p>
    <w:p>
      <w:r>
        <w:t>Võ Trác</w:t>
      </w:r>
    </w:p>
    <w:p>
      <w:r>
        <w:t>5A</w:t>
      </w:r>
    </w:p>
    <w:p>
      <w:r>
        <w:t>1.116.000</w:t>
      </w:r>
    </w:p>
    <w:p>
      <w:r>
        <w:t>636.000</w:t>
      </w:r>
    </w:p>
    <w:p>
      <w:r>
        <w:t>413.000</w:t>
      </w:r>
    </w:p>
    <w:p>
      <w:r>
        <w:t>234.000</w:t>
      </w:r>
    </w:p>
    <w:p>
      <w:r>
        <w:t>17</w:t>
      </w:r>
    </w:p>
    <w:p>
      <w:r>
        <w:t>Võ Trác</w:t>
      </w:r>
    </w:p>
    <w:p>
      <w:r>
        <w:t>Nguyễn Tất Thành</w:t>
      </w:r>
    </w:p>
    <w:p>
      <w:r>
        <w:t>Tân Trào</w:t>
      </w:r>
    </w:p>
    <w:p>
      <w:r>
        <w:t>4C</w:t>
      </w:r>
    </w:p>
    <w:p>
      <w:r>
        <w:t>1.536.000</w:t>
      </w:r>
    </w:p>
    <w:p>
      <w:r>
        <w:t>876.000</w:t>
      </w:r>
    </w:p>
    <w:p>
      <w:r>
        <w:t>568.000</w:t>
      </w:r>
    </w:p>
    <w:p>
      <w:r>
        <w:t>323.000</w:t>
      </w:r>
    </w:p>
    <w:p>
      <w:r>
        <w:t>Võ Trác</w:t>
      </w:r>
    </w:p>
    <w:p>
      <w:r>
        <w:t>Tân Trào</w:t>
      </w:r>
    </w:p>
    <w:p>
      <w:r>
        <w:t>Ranh giới phường Thủy Lương</w:t>
      </w:r>
    </w:p>
    <w:p>
      <w:r>
        <w:t>5A</w:t>
      </w:r>
    </w:p>
    <w:p>
      <w:r>
        <w:t>1.116.000</w:t>
      </w:r>
    </w:p>
    <w:p>
      <w:r>
        <w:t>636.000</w:t>
      </w:r>
    </w:p>
    <w:p>
      <w:r>
        <w:t>413.000</w:t>
      </w:r>
    </w:p>
    <w:p>
      <w:r>
        <w:t>234.000</w:t>
      </w:r>
    </w:p>
    <w:p>
      <w:r>
        <w:t>18</w:t>
      </w:r>
    </w:p>
    <w:p>
      <w:r>
        <w:t>Chánh Đông</w:t>
      </w:r>
    </w:p>
    <w:p>
      <w:r>
        <w:t>Tỉnh lộ 3</w:t>
      </w:r>
    </w:p>
    <w:p>
      <w:r>
        <w:t>Đường Thủy Lợi (Cuối thôn Chánh Đông)</w:t>
      </w:r>
    </w:p>
    <w:p>
      <w:r>
        <w:t>5C</w:t>
      </w:r>
    </w:p>
    <w:p>
      <w:r>
        <w:t>684.000</w:t>
      </w:r>
    </w:p>
    <w:p>
      <w:r>
        <w:t>390.000</w:t>
      </w:r>
    </w:p>
    <w:p>
      <w:r>
        <w:t>253.000</w:t>
      </w:r>
    </w:p>
    <w:p>
      <w:r>
        <w:t>144.000</w:t>
      </w:r>
    </w:p>
    <w:p>
      <w:r>
        <w:t>19</w:t>
      </w:r>
    </w:p>
    <w:p>
      <w:r>
        <w:t>Châu Sơn</w:t>
      </w:r>
    </w:p>
    <w:p>
      <w:r>
        <w:t>Nguyễn Tất Thành</w:t>
      </w:r>
    </w:p>
    <w:p>
      <w:r>
        <w:t>Nhà ông Duyên</w:t>
      </w:r>
    </w:p>
    <w:p>
      <w:r>
        <w:t>5B</w:t>
      </w:r>
    </w:p>
    <w:p>
      <w:r>
        <w:t>840.000</w:t>
      </w:r>
    </w:p>
    <w:p>
      <w:r>
        <w:t>479.000</w:t>
      </w:r>
    </w:p>
    <w:p>
      <w:r>
        <w:t>311.000</w:t>
      </w:r>
    </w:p>
    <w:p>
      <w:r>
        <w:t>176.000</w:t>
      </w:r>
    </w:p>
    <w:p>
      <w:r>
        <w:t>Châu Sơn</w:t>
      </w:r>
    </w:p>
    <w:p>
      <w:r>
        <w:t>Nhà ông Duyên</w:t>
      </w:r>
    </w:p>
    <w:p>
      <w:r>
        <w:t>Nhà ông Quân</w:t>
      </w:r>
    </w:p>
    <w:p>
      <w:r>
        <w:t>5C</w:t>
      </w:r>
    </w:p>
    <w:p>
      <w:r>
        <w:t>684.000</w:t>
      </w:r>
    </w:p>
    <w:p>
      <w:r>
        <w:t>390.000</w:t>
      </w:r>
    </w:p>
    <w:p>
      <w:r>
        <w:t>253.000</w:t>
      </w:r>
    </w:p>
    <w:p>
      <w:r>
        <w:t>144.000</w:t>
      </w:r>
    </w:p>
    <w:p>
      <w:r>
        <w:t>20</w:t>
      </w:r>
    </w:p>
    <w:p>
      <w:r>
        <w:t>Đại Giang</w:t>
      </w:r>
    </w:p>
    <w:p>
      <w:r>
        <w:t>Đuồi Thủy Châu</w:t>
      </w:r>
    </w:p>
    <w:p>
      <w:r>
        <w:t>Tỉnh lộ 3</w:t>
      </w:r>
    </w:p>
    <w:p>
      <w:r>
        <w:t>5C</w:t>
      </w:r>
    </w:p>
    <w:p>
      <w:r>
        <w:t>684.000</w:t>
      </w:r>
    </w:p>
    <w:p>
      <w:r>
        <w:t>390.000</w:t>
      </w:r>
    </w:p>
    <w:p>
      <w:r>
        <w:t>253.000</w:t>
      </w:r>
    </w:p>
    <w:p>
      <w:r>
        <w:t>144.000</w:t>
      </w:r>
    </w:p>
    <w:p>
      <w:r>
        <w:t>21</w:t>
      </w:r>
    </w:p>
    <w:p>
      <w:r>
        <w:t>Lợi Nông</w:t>
      </w:r>
    </w:p>
    <w:p>
      <w:r>
        <w:t>Đuồi Thủy Châu</w:t>
      </w:r>
    </w:p>
    <w:p>
      <w:r>
        <w:t>Tỉnh lộ 3</w:t>
      </w:r>
    </w:p>
    <w:p>
      <w:r>
        <w:t>5C</w:t>
      </w:r>
    </w:p>
    <w:p>
      <w:r>
        <w:t>684.000</w:t>
      </w:r>
    </w:p>
    <w:p>
      <w:r>
        <w:t>390.000</w:t>
      </w:r>
    </w:p>
    <w:p>
      <w:r>
        <w:t>253.000</w:t>
      </w:r>
    </w:p>
    <w:p>
      <w:r>
        <w:t>144.000</w:t>
      </w:r>
    </w:p>
    <w:p>
      <w:r>
        <w:t>22</w:t>
      </w:r>
    </w:p>
    <w:p>
      <w:r>
        <w:t>Mai Xuân Thưởng</w:t>
      </w:r>
    </w:p>
    <w:p>
      <w:r>
        <w:t>Châu Sơn</w:t>
      </w:r>
    </w:p>
    <w:p>
      <w:r>
        <w:t>Lê Thanh Nghị</w:t>
      </w:r>
    </w:p>
    <w:p>
      <w:r>
        <w:t>5C</w:t>
      </w:r>
    </w:p>
    <w:p>
      <w:r>
        <w:t>684.000</w:t>
      </w:r>
    </w:p>
    <w:p>
      <w:r>
        <w:t>390.000</w:t>
      </w:r>
    </w:p>
    <w:p>
      <w:r>
        <w:t>253.000</w:t>
      </w:r>
    </w:p>
    <w:p>
      <w:r>
        <w:t>144.000</w:t>
      </w:r>
    </w:p>
    <w:p>
      <w:r>
        <w:t>23</w:t>
      </w:r>
    </w:p>
    <w:p>
      <w:r>
        <w:t>Võ Khoa</w:t>
      </w:r>
    </w:p>
    <w:p>
      <w:r>
        <w:t>Nguyễn Tất Thành</w:t>
      </w:r>
    </w:p>
    <w:p>
      <w:r>
        <w:t>Số nhà 5 Võ Khoa</w:t>
      </w:r>
    </w:p>
    <w:p>
      <w:r>
        <w:t>5B</w:t>
      </w:r>
    </w:p>
    <w:p>
      <w:r>
        <w:t>840.000</w:t>
      </w:r>
    </w:p>
    <w:p>
      <w:r>
        <w:t>479.000</w:t>
      </w:r>
    </w:p>
    <w:p>
      <w:r>
        <w:t>311.000</w:t>
      </w:r>
    </w:p>
    <w:p>
      <w:r>
        <w:t>176.000</w:t>
      </w:r>
    </w:p>
    <w:p>
      <w:r>
        <w:t>Võ Khoa</w:t>
      </w:r>
    </w:p>
    <w:p>
      <w:r>
        <w:t>Số nhà 5 Võ Khoa</w:t>
      </w:r>
    </w:p>
    <w:p>
      <w:r>
        <w:t>Võ Liêm (cầu Kênh)</w:t>
      </w:r>
    </w:p>
    <w:p>
      <w:r>
        <w:t>5C</w:t>
      </w:r>
    </w:p>
    <w:p>
      <w:r>
        <w:t>684.000</w:t>
      </w:r>
    </w:p>
    <w:p>
      <w:r>
        <w:t>390.000</w:t>
      </w:r>
    </w:p>
    <w:p>
      <w:r>
        <w:t>253.000</w:t>
      </w:r>
    </w:p>
    <w:p>
      <w:r>
        <w:t>144.000</w:t>
      </w:r>
    </w:p>
    <w:p>
      <w:r>
        <w:t>24</w:t>
      </w:r>
    </w:p>
    <w:p>
      <w:r>
        <w:t>Võ Liêm</w:t>
      </w:r>
    </w:p>
    <w:p>
      <w:r>
        <w:t>Nguyễn Tất Thành</w:t>
      </w:r>
    </w:p>
    <w:p>
      <w:r>
        <w:t>Số nhà 37 Võ Liêm (ngã tư)</w:t>
      </w:r>
    </w:p>
    <w:p>
      <w:r>
        <w:t>5A</w:t>
      </w:r>
    </w:p>
    <w:p>
      <w:r>
        <w:t>1.116.000</w:t>
      </w:r>
    </w:p>
    <w:p>
      <w:r>
        <w:t>636.000</w:t>
      </w:r>
    </w:p>
    <w:p>
      <w:r>
        <w:t>413.000</w:t>
      </w:r>
    </w:p>
    <w:p>
      <w:r>
        <w:t>234.000</w:t>
      </w:r>
    </w:p>
    <w:p>
      <w:r>
        <w:t>Võ Liêm</w:t>
      </w:r>
    </w:p>
    <w:p>
      <w:r>
        <w:t>Số nhà 37 Võ Liêm (ngã tư)</w:t>
      </w:r>
    </w:p>
    <w:p>
      <w:r>
        <w:t>Võ Liêm (cầu Kênh)</w:t>
      </w:r>
    </w:p>
    <w:p>
      <w:r>
        <w:t>5C</w:t>
      </w:r>
    </w:p>
    <w:p>
      <w:r>
        <w:t>684.000</w:t>
      </w:r>
    </w:p>
    <w:p>
      <w:r>
        <w:t>390.000</w:t>
      </w:r>
    </w:p>
    <w:p>
      <w:r>
        <w:t>253.000</w:t>
      </w:r>
    </w:p>
    <w:p>
      <w:r>
        <w:t>144.000</w:t>
      </w:r>
    </w:p>
    <w:p>
      <w:r>
        <w:t>25</w:t>
      </w:r>
    </w:p>
    <w:p>
      <w:r>
        <w:t>Các tuyến đường có điểm đầu Nguyễn Tất Thành - điểm cuối đến hết đường</w:t>
      </w:r>
    </w:p>
    <w:p>
      <w:r>
        <w:t>Nguyễn Tất Thành</w:t>
      </w:r>
    </w:p>
    <w:p>
      <w:r>
        <w:t>Hết đường</w:t>
      </w:r>
    </w:p>
    <w:p>
      <w:r>
        <w:t>5B</w:t>
      </w:r>
    </w:p>
    <w:p>
      <w:r>
        <w:t>840.000</w:t>
      </w:r>
    </w:p>
    <w:p>
      <w:r>
        <w:t>479.000</w:t>
      </w:r>
    </w:p>
    <w:p>
      <w:r>
        <w:t>311.000</w:t>
      </w:r>
    </w:p>
    <w:p>
      <w:r>
        <w:t>176.000</w:t>
      </w:r>
    </w:p>
    <w:p>
      <w:r>
        <w:t>26</w:t>
      </w:r>
    </w:p>
    <w:p>
      <w:r>
        <w:t>Các tuyến đường còn lại</w:t>
      </w:r>
    </w:p>
    <w:p>
      <w:r>
        <w:t>5C</w:t>
      </w:r>
    </w:p>
    <w:p>
      <w:r>
        <w:t>684.000</w:t>
      </w:r>
    </w:p>
    <w:p>
      <w:r>
        <w:t>390.000</w:t>
      </w:r>
    </w:p>
    <w:p>
      <w:r>
        <w:t>253.000</w:t>
      </w:r>
    </w:p>
    <w:p>
      <w:r>
        <w:t>144.000</w:t>
      </w:r>
    </w:p>
    <w:p>
      <w:r>
        <w:t>Giá đất ở tại các phường thuộc thuộc xã Hương Thủy</w:t>
      </w:r>
    </w:p>
    <w:p>
      <w:r>
        <w:t>PHỤ LỤC VIII</w:t>
      </w:r>
    </w:p>
    <w:p>
      <w:r>
        <w:t>GIÁ ĐẤT Ở TẠI THỊ TRẤN PHÚ ĐA</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Võ Phi Trắng (Tuyến chính Huyện lỵ 36)</w:t>
      </w:r>
    </w:p>
    <w:p>
      <w:r>
        <w:t>Cầu Phú Thứ</w:t>
      </w:r>
    </w:p>
    <w:p>
      <w:r>
        <w:t>Ngã tư Đường Nguyễn Đức Xuyên - Võ Phi Trắng</w:t>
      </w:r>
    </w:p>
    <w:p>
      <w:r>
        <w:t>1A</w:t>
      </w:r>
    </w:p>
    <w:p>
      <w:r>
        <w:t>918.000</w:t>
      </w:r>
    </w:p>
    <w:p>
      <w:r>
        <w:t>605.000</w:t>
      </w:r>
    </w:p>
    <w:p>
      <w:r>
        <w:t>418.000</w:t>
      </w:r>
    </w:p>
    <w:p>
      <w:r>
        <w:t>334.000</w:t>
      </w:r>
    </w:p>
    <w:p>
      <w:r>
        <w:t>Võ Phi Trắng (Tuyến chính Huyện lỵ 36)</w:t>
      </w:r>
    </w:p>
    <w:p>
      <w:r>
        <w:t>Ngã tư Đường Nguyễn Đức Xuyên - Võ Phi Trắng</w:t>
      </w:r>
    </w:p>
    <w:p>
      <w:r>
        <w:t>Ngã tư Đường Trường Sa - Võ Phi Trắng</w:t>
      </w:r>
    </w:p>
    <w:p>
      <w:r>
        <w:t>2C</w:t>
      </w:r>
    </w:p>
    <w:p>
      <w:r>
        <w:t>605.000</w:t>
      </w:r>
    </w:p>
    <w:p>
      <w:r>
        <w:t>396.000</w:t>
      </w:r>
    </w:p>
    <w:p>
      <w:r>
        <w:t>272.000</w:t>
      </w:r>
    </w:p>
    <w:p>
      <w:r>
        <w:t>230.000</w:t>
      </w:r>
    </w:p>
    <w:p>
      <w:r>
        <w:t>Võ Phi Trắng (Tuyến chính Huyện lỵ 36)</w:t>
      </w:r>
    </w:p>
    <w:p>
      <w:r>
        <w:t>Ngã tư Đường Trường Sa - Võ Phi Trắng</w:t>
      </w:r>
    </w:p>
    <w:p>
      <w:r>
        <w:t>Đường liên ven phá (JiBic)</w:t>
      </w:r>
    </w:p>
    <w:p>
      <w:r>
        <w:t>3C</w:t>
      </w:r>
    </w:p>
    <w:p>
      <w:r>
        <w:t>478.000</w:t>
      </w:r>
    </w:p>
    <w:p>
      <w:r>
        <w:t>333.000</w:t>
      </w:r>
    </w:p>
    <w:p>
      <w:r>
        <w:t>228.000</w:t>
      </w:r>
    </w:p>
    <w:p>
      <w:r>
        <w:t>208.000</w:t>
      </w:r>
    </w:p>
    <w:p>
      <w:r>
        <w:t>2</w:t>
      </w:r>
    </w:p>
    <w:p>
      <w:r>
        <w:t>Viễn Trình (Tuyến Nội thị 1 - Gần Chợ Trung tâm Phú Đa)</w:t>
      </w:r>
    </w:p>
    <w:p>
      <w:r>
        <w:t>Giáp đường Phú Thạnh</w:t>
      </w:r>
    </w:p>
    <w:p>
      <w:r>
        <w:t>Giáp đường Hồ Ngọc Ba</w:t>
      </w:r>
    </w:p>
    <w:p>
      <w:r>
        <w:t>2A</w:t>
      </w:r>
    </w:p>
    <w:p>
      <w:r>
        <w:t>709.000</w:t>
      </w:r>
    </w:p>
    <w:p>
      <w:r>
        <w:t>458.000</w:t>
      </w:r>
    </w:p>
    <w:p>
      <w:r>
        <w:t>334.000</w:t>
      </w:r>
    </w:p>
    <w:p>
      <w:r>
        <w:t>272.000</w:t>
      </w:r>
    </w:p>
    <w:p>
      <w:r>
        <w:t>3</w:t>
      </w:r>
    </w:p>
    <w:p>
      <w:r>
        <w:t>Hồ Đắc Trung (Tuyến Nội thị 2 - Cơ quan Huyện đội)</w:t>
      </w:r>
    </w:p>
    <w:p>
      <w:r>
        <w:t>Ngã ba đường Phú Thạnh và Huỳnh Khái</w:t>
      </w:r>
    </w:p>
    <w:p>
      <w:r>
        <w:t>Giáp đường Hồ Ngọc Ba</w:t>
      </w:r>
    </w:p>
    <w:p>
      <w:r>
        <w:t>1C</w:t>
      </w:r>
    </w:p>
    <w:p>
      <w:r>
        <w:t>814.000</w:t>
      </w:r>
    </w:p>
    <w:p>
      <w:r>
        <w:t>542.000</w:t>
      </w:r>
    </w:p>
    <w:p>
      <w:r>
        <w:t>376.000</w:t>
      </w:r>
    </w:p>
    <w:p>
      <w:r>
        <w:t>293.000</w:t>
      </w:r>
    </w:p>
    <w:p>
      <w:r>
        <w:t>4</w:t>
      </w:r>
    </w:p>
    <w:p>
      <w:r>
        <w:t>Đỗ Tram (Tuyến Nội thị 4 - Trường THCS Nguyễn Sinh Cung)</w:t>
      </w:r>
    </w:p>
    <w:p>
      <w:r>
        <w:t>Giáp đường Huỳnh Khái</w:t>
      </w:r>
    </w:p>
    <w:p>
      <w:r>
        <w:t>Giáp đường Hồ Ngọc Ba</w:t>
      </w:r>
    </w:p>
    <w:p>
      <w:r>
        <w:t>1C</w:t>
      </w:r>
    </w:p>
    <w:p>
      <w:r>
        <w:t>814.000</w:t>
      </w:r>
    </w:p>
    <w:p>
      <w:r>
        <w:t>542.000</w:t>
      </w:r>
    </w:p>
    <w:p>
      <w:r>
        <w:t>376.000</w:t>
      </w:r>
    </w:p>
    <w:p>
      <w:r>
        <w:t>293.000</w:t>
      </w:r>
    </w:p>
    <w:p>
      <w:r>
        <w:t>5</w:t>
      </w:r>
    </w:p>
    <w:p>
      <w:r>
        <w:t>Đỗ Quỳnh (Tuyến Nội thị 5 - Phòng Tài chính Kế hoạch)</w:t>
      </w:r>
    </w:p>
    <w:p>
      <w:r>
        <w:t>Giáp đường Nguyễn Đức Xuyên</w:t>
      </w:r>
    </w:p>
    <w:p>
      <w:r>
        <w:t>Giáp đường Phú Thạnh</w:t>
      </w:r>
    </w:p>
    <w:p>
      <w:r>
        <w:t>1C</w:t>
      </w:r>
    </w:p>
    <w:p>
      <w:r>
        <w:t>814.000</w:t>
      </w:r>
    </w:p>
    <w:p>
      <w:r>
        <w:t>542.000</w:t>
      </w:r>
    </w:p>
    <w:p>
      <w:r>
        <w:t>376.000</w:t>
      </w:r>
    </w:p>
    <w:p>
      <w:r>
        <w:t>293.000</w:t>
      </w:r>
    </w:p>
    <w:p>
      <w:r>
        <w:t>6</w:t>
      </w:r>
    </w:p>
    <w:p>
      <w:r>
        <w:t>Hồ Đắc Hàm (Tuyến Nội thị 6 - Trung tâm Dạy nghề)</w:t>
      </w:r>
    </w:p>
    <w:p>
      <w:r>
        <w:t>Giáp đường Nguyễn Đức Xuyên</w:t>
      </w:r>
    </w:p>
    <w:p>
      <w:r>
        <w:t>Giáp đường Phú Thạnh</w:t>
      </w:r>
    </w:p>
    <w:p>
      <w:r>
        <w:t>1C</w:t>
      </w:r>
    </w:p>
    <w:p>
      <w:r>
        <w:t>814.000</w:t>
      </w:r>
    </w:p>
    <w:p>
      <w:r>
        <w:t>542.000</w:t>
      </w:r>
    </w:p>
    <w:p>
      <w:r>
        <w:t>376.000</w:t>
      </w:r>
    </w:p>
    <w:p>
      <w:r>
        <w:t>293.000</w:t>
      </w:r>
    </w:p>
    <w:p>
      <w:r>
        <w:t>7</w:t>
      </w:r>
    </w:p>
    <w:p>
      <w:r>
        <w:t>Hồ Vinh (Tuyến Nội thị 7 - Sau Cơ quan Ủy ban nhân dân huyện)</w:t>
      </w:r>
    </w:p>
    <w:p>
      <w:r>
        <w:t>Giáp đường Nguyễn Đức Xuyên</w:t>
      </w:r>
    </w:p>
    <w:p>
      <w:r>
        <w:t>Giáp đường Hồ Đắc Trung</w:t>
      </w:r>
    </w:p>
    <w:p>
      <w:r>
        <w:t>2C</w:t>
      </w:r>
    </w:p>
    <w:p>
      <w:r>
        <w:t>605.000</w:t>
      </w:r>
    </w:p>
    <w:p>
      <w:r>
        <w:t>396.000</w:t>
      </w:r>
    </w:p>
    <w:p>
      <w:r>
        <w:t>272.000</w:t>
      </w:r>
    </w:p>
    <w:p>
      <w:r>
        <w:t>230.000</w:t>
      </w:r>
    </w:p>
    <w:p>
      <w:r>
        <w:t>8</w:t>
      </w:r>
    </w:p>
    <w:p>
      <w:r>
        <w:t>Thúc Tề (Tuyến Nội thị 8 - Nhà ông Lê Đầu)</w:t>
      </w:r>
    </w:p>
    <w:p>
      <w:r>
        <w:t>Giáp đường Huỳnh Khái</w:t>
      </w:r>
    </w:p>
    <w:p>
      <w:r>
        <w:t>Giáp đường Hồ Vinh</w:t>
      </w:r>
    </w:p>
    <w:p>
      <w:r>
        <w:t>2C</w:t>
      </w:r>
    </w:p>
    <w:p>
      <w:r>
        <w:t>605.000</w:t>
      </w:r>
    </w:p>
    <w:p>
      <w:r>
        <w:t>396.000</w:t>
      </w:r>
    </w:p>
    <w:p>
      <w:r>
        <w:t>272.000</w:t>
      </w:r>
    </w:p>
    <w:p>
      <w:r>
        <w:t>230.000</w:t>
      </w:r>
    </w:p>
    <w:p>
      <w:r>
        <w:t>9</w:t>
      </w:r>
    </w:p>
    <w:p>
      <w:r>
        <w:t>Hồ Đông (Tuyến Nội thị 9 - Nhà Bác sĩ Aí)</w:t>
      </w:r>
    </w:p>
    <w:p>
      <w:r>
        <w:t>Giáp đường Huỳnh Khái</w:t>
      </w:r>
    </w:p>
    <w:p>
      <w:r>
        <w:t>Giáp đường Đỗ Quỳnh</w:t>
      </w:r>
    </w:p>
    <w:p>
      <w:r>
        <w:t>2C</w:t>
      </w:r>
    </w:p>
    <w:p>
      <w:r>
        <w:t>605.000</w:t>
      </w:r>
    </w:p>
    <w:p>
      <w:r>
        <w:t>396.000</w:t>
      </w:r>
    </w:p>
    <w:p>
      <w:r>
        <w:t>272.000</w:t>
      </w:r>
    </w:p>
    <w:p>
      <w:r>
        <w:t>230.000</w:t>
      </w:r>
    </w:p>
    <w:p>
      <w:r>
        <w:t>10</w:t>
      </w:r>
    </w:p>
    <w:p>
      <w:r>
        <w:t>Tuyến Nội thị 10 (Cạnh Phòng Tài chính)</w:t>
      </w:r>
    </w:p>
    <w:p>
      <w:r>
        <w:t>Giáp đường Huỳnh Khái</w:t>
      </w:r>
    </w:p>
    <w:p>
      <w:r>
        <w:t>Giáp đường Đỗ Quỳnh</w:t>
      </w:r>
    </w:p>
    <w:p>
      <w:r>
        <w:t>2C</w:t>
      </w:r>
    </w:p>
    <w:p>
      <w:r>
        <w:t>605.000</w:t>
      </w:r>
    </w:p>
    <w:p>
      <w:r>
        <w:t>396.000</w:t>
      </w:r>
    </w:p>
    <w:p>
      <w:r>
        <w:t>272.000</w:t>
      </w:r>
    </w:p>
    <w:p>
      <w:r>
        <w:t>230.000</w:t>
      </w:r>
    </w:p>
    <w:p>
      <w:r>
        <w:t>11</w:t>
      </w:r>
    </w:p>
    <w:p>
      <w:r>
        <w:t>Phan Địch (Tuyến Nội thị 11 - Nhà bà Xuân)</w:t>
      </w:r>
    </w:p>
    <w:p>
      <w:r>
        <w:t>Giáp Tuyến Nội thị 10</w:t>
      </w:r>
    </w:p>
    <w:p>
      <w:r>
        <w:t>Nhà bà Xuân</w:t>
      </w:r>
    </w:p>
    <w:p>
      <w:r>
        <w:t>2C</w:t>
      </w:r>
    </w:p>
    <w:p>
      <w:r>
        <w:t>605.000</w:t>
      </w:r>
    </w:p>
    <w:p>
      <w:r>
        <w:t>396.000</w:t>
      </w:r>
    </w:p>
    <w:p>
      <w:r>
        <w:t>272.000</w:t>
      </w:r>
    </w:p>
    <w:p>
      <w:r>
        <w:t>230.000</w:t>
      </w:r>
    </w:p>
    <w:p>
      <w:r>
        <w:t>12</w:t>
      </w:r>
    </w:p>
    <w:p>
      <w:r>
        <w:t>Dương Quang Đấu (Nội thị 12 - Cạnh nhà ông Lê Đầu)</w:t>
      </w:r>
    </w:p>
    <w:p>
      <w:r>
        <w:t>Giáp đường Thúc Tề</w:t>
      </w:r>
    </w:p>
    <w:p>
      <w:r>
        <w:t>Giáp đường Hồ Đắc Trung (Nhà ông Hiếu)</w:t>
      </w:r>
    </w:p>
    <w:p>
      <w:r>
        <w:t>2C</w:t>
      </w:r>
    </w:p>
    <w:p>
      <w:r>
        <w:t>605.000</w:t>
      </w:r>
    </w:p>
    <w:p>
      <w:r>
        <w:t>396.000</w:t>
      </w:r>
    </w:p>
    <w:p>
      <w:r>
        <w:t>272.000</w:t>
      </w:r>
    </w:p>
    <w:p>
      <w:r>
        <w:t>230.000</w:t>
      </w:r>
    </w:p>
    <w:p>
      <w:r>
        <w:t>13</w:t>
      </w:r>
    </w:p>
    <w:p>
      <w:r>
        <w:t>Phú Thạnh (Tỉnh lộ 10A)</w:t>
      </w:r>
    </w:p>
    <w:p>
      <w:r>
        <w:t>Cầu Như Trang</w:t>
      </w:r>
    </w:p>
    <w:p>
      <w:r>
        <w:t>Bệnh viện huyện</w:t>
      </w:r>
    </w:p>
    <w:p>
      <w:r>
        <w:t>2A</w:t>
      </w:r>
    </w:p>
    <w:p>
      <w:r>
        <w:t>709.000</w:t>
      </w:r>
    </w:p>
    <w:p>
      <w:r>
        <w:t>458.000</w:t>
      </w:r>
    </w:p>
    <w:p>
      <w:r>
        <w:t>334.000</w:t>
      </w:r>
    </w:p>
    <w:p>
      <w:r>
        <w:t>272.000</w:t>
      </w:r>
    </w:p>
    <w:p>
      <w:r>
        <w:t>Phú Thạnh (Tỉnh lộ 10A)</w:t>
      </w:r>
    </w:p>
    <w:p>
      <w:r>
        <w:t>Bệnh viện huyện</w:t>
      </w:r>
    </w:p>
    <w:p>
      <w:r>
        <w:t>Giáp đường Viễn Trình</w:t>
      </w:r>
    </w:p>
    <w:p>
      <w:r>
        <w:t>2C</w:t>
      </w:r>
    </w:p>
    <w:p>
      <w:r>
        <w:t>605.000</w:t>
      </w:r>
    </w:p>
    <w:p>
      <w:r>
        <w:t>396.000</w:t>
      </w:r>
    </w:p>
    <w:p>
      <w:r>
        <w:t>272.000</w:t>
      </w:r>
    </w:p>
    <w:p>
      <w:r>
        <w:t>230.000</w:t>
      </w:r>
    </w:p>
    <w:p>
      <w:r>
        <w:t>14</w:t>
      </w:r>
    </w:p>
    <w:p>
      <w:r>
        <w:t>Huỳnh Khái (Tỉnh lộ 10B)</w:t>
      </w:r>
    </w:p>
    <w:p>
      <w:r>
        <w:t>Ngã tư đường Nguyễn Đức Xuyên và đường Huỳnh Khái</w:t>
      </w:r>
    </w:p>
    <w:p>
      <w:r>
        <w:t>Giáp đường Hồ Đức Trung</w:t>
      </w:r>
    </w:p>
    <w:p>
      <w:r>
        <w:t>1C</w:t>
      </w:r>
    </w:p>
    <w:p>
      <w:r>
        <w:t>814.000</w:t>
      </w:r>
    </w:p>
    <w:p>
      <w:r>
        <w:t>542.000</w:t>
      </w:r>
    </w:p>
    <w:p>
      <w:r>
        <w:t>376.000</w:t>
      </w:r>
    </w:p>
    <w:p>
      <w:r>
        <w:t>293.000</w:t>
      </w:r>
    </w:p>
    <w:p>
      <w:r>
        <w:t>15</w:t>
      </w:r>
    </w:p>
    <w:p>
      <w:r>
        <w:t>Tây Hồ (Tỉnh lộ 10B)</w:t>
      </w:r>
    </w:p>
    <w:p>
      <w:r>
        <w:t>Ngã ba nhà ông Quý</w:t>
      </w:r>
    </w:p>
    <w:p>
      <w:r>
        <w:t>Khu Công nghiệp Phú Thứ</w:t>
      </w:r>
    </w:p>
    <w:p>
      <w:r>
        <w:t>3B</w:t>
      </w:r>
    </w:p>
    <w:p>
      <w:r>
        <w:t>545.000</w:t>
      </w:r>
    </w:p>
    <w:p>
      <w:r>
        <w:t>357.000</w:t>
      </w:r>
    </w:p>
    <w:p>
      <w:r>
        <w:t>251.000</w:t>
      </w:r>
    </w:p>
    <w:p>
      <w:r>
        <w:t>230.000</w:t>
      </w:r>
    </w:p>
    <w:p>
      <w:r>
        <w:t>Tây Hồ (Tỉnh lộ 10B)</w:t>
      </w:r>
    </w:p>
    <w:p>
      <w:r>
        <w:t>Khu Công nghiệp Phú Thứ</w:t>
      </w:r>
    </w:p>
    <w:p>
      <w:r>
        <w:t>Ngã tư đường Nguyễn Đức Xuyên và đường Huỳnh Khái</w:t>
      </w:r>
    </w:p>
    <w:p>
      <w:r>
        <w:t>2C</w:t>
      </w:r>
    </w:p>
    <w:p>
      <w:r>
        <w:t>605.000</w:t>
      </w:r>
    </w:p>
    <w:p>
      <w:r>
        <w:t>396.000</w:t>
      </w:r>
    </w:p>
    <w:p>
      <w:r>
        <w:t>272.000</w:t>
      </w:r>
    </w:p>
    <w:p>
      <w:r>
        <w:t>230.000</w:t>
      </w:r>
    </w:p>
    <w:p>
      <w:r>
        <w:t>16</w:t>
      </w:r>
    </w:p>
    <w:p>
      <w:r>
        <w:t>Trường Sa (Tỉnh lộ 10B)</w:t>
      </w:r>
    </w:p>
    <w:p>
      <w:r>
        <w:t>Ngã ba nhà ông Quý</w:t>
      </w:r>
    </w:p>
    <w:p>
      <w:r>
        <w:t>Phá (Bến đò Viễn Trình)</w:t>
      </w:r>
    </w:p>
    <w:p>
      <w:r>
        <w:t>3B</w:t>
      </w:r>
    </w:p>
    <w:p>
      <w:r>
        <w:t>545.000</w:t>
      </w:r>
    </w:p>
    <w:p>
      <w:r>
        <w:t>357.000</w:t>
      </w:r>
    </w:p>
    <w:p>
      <w:r>
        <w:t>251.000</w:t>
      </w:r>
    </w:p>
    <w:p>
      <w:r>
        <w:t>230.000</w:t>
      </w:r>
    </w:p>
    <w:p>
      <w:r>
        <w:t>17</w:t>
      </w:r>
    </w:p>
    <w:p>
      <w:r>
        <w:t>Tuyến Tỉnh lộ 10B (Phần còn lại)</w:t>
      </w:r>
    </w:p>
    <w:p>
      <w:r>
        <w:t>Ngã ba nhà ông Phan Việt</w:t>
      </w:r>
    </w:p>
    <w:p>
      <w:r>
        <w:t>Bến đò Viễn Trình</w:t>
      </w:r>
    </w:p>
    <w:p>
      <w:r>
        <w:t>3B</w:t>
      </w:r>
    </w:p>
    <w:p>
      <w:r>
        <w:t>545.000</w:t>
      </w:r>
    </w:p>
    <w:p>
      <w:r>
        <w:t>357.000</w:t>
      </w:r>
    </w:p>
    <w:p>
      <w:r>
        <w:t>251.000</w:t>
      </w:r>
    </w:p>
    <w:p>
      <w:r>
        <w:t>230.000</w:t>
      </w:r>
    </w:p>
    <w:p>
      <w:r>
        <w:t>18</w:t>
      </w:r>
    </w:p>
    <w:p>
      <w:r>
        <w:t>Hồ Ngọc Ba (Tỉnh lộ 10C)</w:t>
      </w:r>
    </w:p>
    <w:p>
      <w:r>
        <w:t>Ngã ba đường Hồ Ngọc Ba và đường Nguyễn Đức Xuyên (Cây xăng Nam Châu)</w:t>
      </w:r>
    </w:p>
    <w:p>
      <w:r>
        <w:t>Ngã ba đường Hồ Ngọc Ba và đường Đỗ Tram</w:t>
      </w:r>
    </w:p>
    <w:p>
      <w:r>
        <w:t>2C</w:t>
      </w:r>
    </w:p>
    <w:p>
      <w:r>
        <w:t>605.000</w:t>
      </w:r>
    </w:p>
    <w:p>
      <w:r>
        <w:t>396.000</w:t>
      </w:r>
    </w:p>
    <w:p>
      <w:r>
        <w:t>272.000</w:t>
      </w:r>
    </w:p>
    <w:p>
      <w:r>
        <w:t>230.000</w:t>
      </w:r>
    </w:p>
    <w:p>
      <w:r>
        <w:t>Hồ Ngọc Ba (Tỉnh lộ 10C)</w:t>
      </w:r>
    </w:p>
    <w:p>
      <w:r>
        <w:t>Ngã ba đường Hồ Ngọc Ba và đường Đỗ Tram</w:t>
      </w:r>
    </w:p>
    <w:p>
      <w:r>
        <w:t>Cầu Phú Thứ</w:t>
      </w:r>
    </w:p>
    <w:p>
      <w:r>
        <w:t>2A</w:t>
      </w:r>
    </w:p>
    <w:p>
      <w:r>
        <w:t>709.000</w:t>
      </w:r>
    </w:p>
    <w:p>
      <w:r>
        <w:t>458.000</w:t>
      </w:r>
    </w:p>
    <w:p>
      <w:r>
        <w:t>334.000</w:t>
      </w:r>
    </w:p>
    <w:p>
      <w:r>
        <w:t>272.000</w:t>
      </w:r>
    </w:p>
    <w:p>
      <w:r>
        <w:t>19</w:t>
      </w:r>
    </w:p>
    <w:p>
      <w:r>
        <w:t>Lê Văn Trĩ (Tỉnh lộ 10C)</w:t>
      </w:r>
    </w:p>
    <w:p>
      <w:r>
        <w:t>Ngã ba đường Hồ Ngọc Ba và đường Nguyễn Đức Xuyên</w:t>
      </w:r>
    </w:p>
    <w:p>
      <w:r>
        <w:t>Cầu ông Thích (Thanh Lam)</w:t>
      </w:r>
    </w:p>
    <w:p>
      <w:r>
        <w:t>3B</w:t>
      </w:r>
    </w:p>
    <w:p>
      <w:r>
        <w:t>545.000</w:t>
      </w:r>
    </w:p>
    <w:p>
      <w:r>
        <w:t>357.000</w:t>
      </w:r>
    </w:p>
    <w:p>
      <w:r>
        <w:t>251.000</w:t>
      </w:r>
    </w:p>
    <w:p>
      <w:r>
        <w:t>230.000</w:t>
      </w:r>
    </w:p>
    <w:p>
      <w:r>
        <w:t>20</w:t>
      </w:r>
    </w:p>
    <w:p>
      <w:r>
        <w:t>Cồn Rang (Phần còn lại của Tỉnh lộ 10C)</w:t>
      </w:r>
    </w:p>
    <w:p>
      <w:r>
        <w:t>Đường Lê Văn Trĩ (cầu Thanh Lam)</w:t>
      </w:r>
    </w:p>
    <w:p>
      <w:r>
        <w:t>Giáp xã Phú Gia</w:t>
      </w:r>
    </w:p>
    <w:p>
      <w:r>
        <w:t>3B</w:t>
      </w:r>
    </w:p>
    <w:p>
      <w:r>
        <w:t>545.000</w:t>
      </w:r>
    </w:p>
    <w:p>
      <w:r>
        <w:t>357.000</w:t>
      </w:r>
    </w:p>
    <w:p>
      <w:r>
        <w:t>251.000</w:t>
      </w:r>
    </w:p>
    <w:p>
      <w:r>
        <w:t>230.000</w:t>
      </w:r>
    </w:p>
    <w:p>
      <w:r>
        <w:t>21</w:t>
      </w:r>
    </w:p>
    <w:p>
      <w:r>
        <w:t>Phú Vinh (Tuyến Tỉnh lộ 10D)</w:t>
      </w:r>
    </w:p>
    <w:p>
      <w:r>
        <w:t>Tỉnh lộ 10D (ngã ba chữ Y)</w:t>
      </w:r>
    </w:p>
    <w:p>
      <w:r>
        <w:t>Giáp xã Phú Gia</w:t>
      </w:r>
    </w:p>
    <w:p>
      <w:r>
        <w:t>3B</w:t>
      </w:r>
    </w:p>
    <w:p>
      <w:r>
        <w:t>545.000</w:t>
      </w:r>
    </w:p>
    <w:p>
      <w:r>
        <w:t>357.000</w:t>
      </w:r>
    </w:p>
    <w:p>
      <w:r>
        <w:t>251.000</w:t>
      </w:r>
    </w:p>
    <w:p>
      <w:r>
        <w:t>230.000</w:t>
      </w:r>
    </w:p>
    <w:p>
      <w:r>
        <w:t>22</w:t>
      </w:r>
    </w:p>
    <w:p>
      <w:r>
        <w:t>Nguyễn Đức Xuyên (Tỉnh lộ 10AC)</w:t>
      </w:r>
    </w:p>
    <w:p>
      <w:r>
        <w:t>Hợp tác xã Phú Thạnh Giáp ranh giới xã Phú Lương)</w:t>
      </w:r>
    </w:p>
    <w:p>
      <w:r>
        <w:t>Ngã tư đường Nguyễn Đức Xuyên và đường Huỳnh Khái</w:t>
      </w:r>
    </w:p>
    <w:p>
      <w:r>
        <w:t>2C</w:t>
      </w:r>
    </w:p>
    <w:p>
      <w:r>
        <w:t>605.000</w:t>
      </w:r>
    </w:p>
    <w:p>
      <w:r>
        <w:t>396.000</w:t>
      </w:r>
    </w:p>
    <w:p>
      <w:r>
        <w:t>272.000</w:t>
      </w:r>
    </w:p>
    <w:p>
      <w:r>
        <w:t>230.000</w:t>
      </w:r>
    </w:p>
    <w:p>
      <w:r>
        <w:t>Nguyễn Đức Xuyên (Tỉnh lộ 10AC)</w:t>
      </w:r>
    </w:p>
    <w:p>
      <w:r>
        <w:t>Ngã tư đường Nguyễn Đức Xuyên và đường Huỳnh Khái</w:t>
      </w:r>
    </w:p>
    <w:p>
      <w:r>
        <w:t>Ngã ba đường Nguyễn Đức Xuyên và đường Võ Phi Trắng</w:t>
      </w:r>
    </w:p>
    <w:p>
      <w:r>
        <w:t>1C</w:t>
      </w:r>
    </w:p>
    <w:p>
      <w:r>
        <w:t>814.000</w:t>
      </w:r>
    </w:p>
    <w:p>
      <w:r>
        <w:t>542.000</w:t>
      </w:r>
    </w:p>
    <w:p>
      <w:r>
        <w:t>376.000</w:t>
      </w:r>
    </w:p>
    <w:p>
      <w:r>
        <w:t>293.000</w:t>
      </w:r>
    </w:p>
    <w:p>
      <w:r>
        <w:t>Nguyễn Đức Xuyên (Tỉnh lộ 10AC)</w:t>
      </w:r>
    </w:p>
    <w:p>
      <w:r>
        <w:t>Ngã ba đường Nguyễn Đức Xuyên và đường Võ Phi Trắng</w:t>
      </w:r>
    </w:p>
    <w:p>
      <w:r>
        <w:t>Ngã ba đường Hồ Ngọc Ba và đường Nguyễn Đức Xuyên</w:t>
      </w:r>
    </w:p>
    <w:p>
      <w:r>
        <w:t>2C</w:t>
      </w:r>
    </w:p>
    <w:p>
      <w:r>
        <w:t>605.000</w:t>
      </w:r>
    </w:p>
    <w:p>
      <w:r>
        <w:t>396.000</w:t>
      </w:r>
    </w:p>
    <w:p>
      <w:r>
        <w:t>272.000</w:t>
      </w:r>
    </w:p>
    <w:p>
      <w:r>
        <w:t>230.000</w:t>
      </w:r>
    </w:p>
    <w:p>
      <w:r>
        <w:t>23</w:t>
      </w:r>
    </w:p>
    <w:p>
      <w:r>
        <w:t>Mai Bá Trai (Đường ngang thôn Thanh Lam gần Ủy ban nhân dân Thị trấn)</w:t>
      </w:r>
    </w:p>
    <w:p>
      <w:r>
        <w:t>Tỉnh lộ 10C (Đài Tưởng niệm)</w:t>
      </w:r>
    </w:p>
    <w:p>
      <w:r>
        <w:t>Tỉnh lộ 10B (Nhà ông Việt)</w:t>
      </w:r>
    </w:p>
    <w:p>
      <w:r>
        <w:t>3B</w:t>
      </w:r>
    </w:p>
    <w:p>
      <w:r>
        <w:t>545.000</w:t>
      </w:r>
    </w:p>
    <w:p>
      <w:r>
        <w:t>357.000</w:t>
      </w:r>
    </w:p>
    <w:p>
      <w:r>
        <w:t>251.000</w:t>
      </w:r>
    </w:p>
    <w:p>
      <w:r>
        <w:t>230.000</w:t>
      </w:r>
    </w:p>
    <w:p>
      <w:r>
        <w:t>Mai Bá Trai (Đường ngang thôn Thanh Lam gần Ủy ban nhân dân Thị trấn)</w:t>
      </w:r>
    </w:p>
    <w:p>
      <w:r>
        <w:t>Tỉnh lộ 10B (Nhà ông Việt)</w:t>
      </w:r>
    </w:p>
    <w:p>
      <w:r>
        <w:t>Đường liên ven phá (JiBic)</w:t>
      </w:r>
    </w:p>
    <w:p>
      <w:r>
        <w:t>3C</w:t>
      </w:r>
    </w:p>
    <w:p>
      <w:r>
        <w:t>478.000</w:t>
      </w:r>
    </w:p>
    <w:p>
      <w:r>
        <w:t>333.000</w:t>
      </w:r>
    </w:p>
    <w:p>
      <w:r>
        <w:t>228.000</w:t>
      </w:r>
    </w:p>
    <w:p>
      <w:r>
        <w:t>208.000</w:t>
      </w:r>
    </w:p>
    <w:p>
      <w:r>
        <w:t>24</w:t>
      </w:r>
    </w:p>
    <w:p>
      <w:r>
        <w:t>Phú Thứ (Đường trục chính Tổ dân phố Hoà Đa Đông)</w:t>
      </w:r>
    </w:p>
    <w:p>
      <w:r>
        <w:t>Hoà Tây (Giáp đường Hồ Ngọc Ba - Nhà ông Hồ Niệm)</w:t>
      </w:r>
    </w:p>
    <w:p>
      <w:r>
        <w:t>Ngã tư nhà ông Ma Thương</w:t>
      </w:r>
    </w:p>
    <w:p>
      <w:r>
        <w:t>3C</w:t>
      </w:r>
    </w:p>
    <w:p>
      <w:r>
        <w:t>478.000</w:t>
      </w:r>
    </w:p>
    <w:p>
      <w:r>
        <w:t>333.000</w:t>
      </w:r>
    </w:p>
    <w:p>
      <w:r>
        <w:t>228.000</w:t>
      </w:r>
    </w:p>
    <w:p>
      <w:r>
        <w:t>208.000</w:t>
      </w:r>
    </w:p>
    <w:p>
      <w:r>
        <w:t>25</w:t>
      </w:r>
    </w:p>
    <w:p>
      <w:r>
        <w:t>Phạm Văn Điển</w:t>
      </w:r>
    </w:p>
    <w:p>
      <w:r>
        <w:t>Giáp xã Phú Xuân</w:t>
      </w:r>
    </w:p>
    <w:p>
      <w:r>
        <w:t>Giáp xã Phú Gia</w:t>
      </w:r>
    </w:p>
    <w:p>
      <w:r>
        <w:t>4A</w:t>
      </w:r>
    </w:p>
    <w:p>
      <w:r>
        <w:t>440.000</w:t>
      </w:r>
    </w:p>
    <w:p>
      <w:r>
        <w:t>315.000</w:t>
      </w:r>
    </w:p>
    <w:p>
      <w:r>
        <w:t>231.000</w:t>
      </w:r>
    </w:p>
    <w:p>
      <w:r>
        <w:t>209.000</w:t>
      </w:r>
    </w:p>
    <w:p>
      <w:r>
        <w:t>26</w:t>
      </w:r>
    </w:p>
    <w:p>
      <w:r>
        <w:t>Đỗ Đăng Tuyển</w:t>
      </w:r>
    </w:p>
    <w:p>
      <w:r>
        <w:t>Đường Trường Sa</w:t>
      </w:r>
    </w:p>
    <w:p>
      <w:r>
        <w:t>Phá (Âu thuyền Lương Viện)</w:t>
      </w:r>
    </w:p>
    <w:p>
      <w:r>
        <w:t>4A</w:t>
      </w:r>
    </w:p>
    <w:p>
      <w:r>
        <w:t>440.000</w:t>
      </w:r>
    </w:p>
    <w:p>
      <w:r>
        <w:t>315.000</w:t>
      </w:r>
    </w:p>
    <w:p>
      <w:r>
        <w:t>231.000</w:t>
      </w:r>
    </w:p>
    <w:p>
      <w:r>
        <w:t>209.000</w:t>
      </w:r>
    </w:p>
    <w:p>
      <w:r>
        <w:t>27</w:t>
      </w:r>
    </w:p>
    <w:p>
      <w:r>
        <w:t>Tạ Quang Cự</w:t>
      </w:r>
    </w:p>
    <w:p>
      <w:r>
        <w:t>Đường Võ Phi Trắng</w:t>
      </w:r>
    </w:p>
    <w:p>
      <w:r>
        <w:t>Giáp xã Phú Gia (Gần giáp đường tỉnh 18)</w:t>
      </w:r>
    </w:p>
    <w:p>
      <w:r>
        <w:t>4A</w:t>
      </w:r>
    </w:p>
    <w:p>
      <w:r>
        <w:t>440.000</w:t>
      </w:r>
    </w:p>
    <w:p>
      <w:r>
        <w:t>315.000</w:t>
      </w:r>
    </w:p>
    <w:p>
      <w:r>
        <w:t>231.000</w:t>
      </w:r>
    </w:p>
    <w:p>
      <w:r>
        <w:t>209.000</w:t>
      </w:r>
    </w:p>
    <w:p>
      <w:r>
        <w:t>28</w:t>
      </w:r>
    </w:p>
    <w:p>
      <w:r>
        <w:t>Các tuyến đường trục chính các Tổ dân phố</w:t>
      </w:r>
    </w:p>
    <w:p>
      <w:r>
        <w:t>Khu dân cư</w:t>
      </w:r>
    </w:p>
    <w:p>
      <w:r>
        <w:t>Khu dân cư</w:t>
      </w:r>
    </w:p>
    <w:p>
      <w:r>
        <w:t>4B</w:t>
      </w:r>
    </w:p>
    <w:p>
      <w:r>
        <w:t>388.000</w:t>
      </w:r>
    </w:p>
    <w:p>
      <w:r>
        <w:t>258.000</w:t>
      </w:r>
    </w:p>
    <w:p>
      <w:r>
        <w:t>215.000</w:t>
      </w:r>
    </w:p>
    <w:p>
      <w:r>
        <w:t>182.000</w:t>
      </w:r>
    </w:p>
    <w:p>
      <w:r>
        <w:t>29</w:t>
      </w:r>
    </w:p>
    <w:p>
      <w:r>
        <w:t>Phan Văn Tuyên</w:t>
      </w:r>
    </w:p>
    <w:p>
      <w:r>
        <w:t>Đường Phú Thứ (Tổ dân phố Hòa Đông)</w:t>
      </w:r>
    </w:p>
    <w:p>
      <w:r>
        <w:t>Đường liên xã (Lramp)</w:t>
      </w:r>
    </w:p>
    <w:p>
      <w:r>
        <w:t>4A</w:t>
      </w:r>
    </w:p>
    <w:p>
      <w:r>
        <w:t>440.000</w:t>
      </w:r>
    </w:p>
    <w:p>
      <w:r>
        <w:t>315.000</w:t>
      </w:r>
    </w:p>
    <w:p>
      <w:r>
        <w:t>231.000</w:t>
      </w:r>
    </w:p>
    <w:p>
      <w:r>
        <w:t>209.000</w:t>
      </w:r>
    </w:p>
    <w:p>
      <w:r>
        <w:t>30</w:t>
      </w:r>
    </w:p>
    <w:p>
      <w:r>
        <w:t>Nguyễn Duy Tâm</w:t>
      </w:r>
    </w:p>
    <w:p>
      <w:r>
        <w:t>Đường tỉnh 10C (nhà họp dân Trường Lưu)</w:t>
      </w:r>
    </w:p>
    <w:p>
      <w:r>
        <w:t>Đương liên xã (Lramp)</w:t>
      </w:r>
    </w:p>
    <w:p>
      <w:r>
        <w:t>4A</w:t>
      </w:r>
    </w:p>
    <w:p>
      <w:r>
        <w:t>440.000</w:t>
      </w:r>
    </w:p>
    <w:p>
      <w:r>
        <w:t>315.000</w:t>
      </w:r>
    </w:p>
    <w:p>
      <w:r>
        <w:t>231.000</w:t>
      </w:r>
    </w:p>
    <w:p>
      <w:r>
        <w:t>209.000</w:t>
      </w:r>
    </w:p>
    <w:p>
      <w:r>
        <w:t>31</w:t>
      </w:r>
    </w:p>
    <w:p>
      <w:r>
        <w:t>Hồ Đắc Đệ</w:t>
      </w:r>
    </w:p>
    <w:p>
      <w:r>
        <w:t>Nguyễn Đức Xuyên (Hợp tác xã Phú Đa 1)</w:t>
      </w:r>
    </w:p>
    <w:p>
      <w:r>
        <w:t>Đường liên xã (Lramp)</w:t>
      </w:r>
    </w:p>
    <w:p>
      <w:r>
        <w:t>3C</w:t>
      </w:r>
    </w:p>
    <w:p>
      <w:r>
        <w:t>478.000</w:t>
      </w:r>
    </w:p>
    <w:p>
      <w:r>
        <w:t>333.000</w:t>
      </w:r>
    </w:p>
    <w:p>
      <w:r>
        <w:t>228.000</w:t>
      </w:r>
    </w:p>
    <w:p>
      <w:r>
        <w:t>208.000</w:t>
      </w:r>
    </w:p>
    <w:p>
      <w:r>
        <w:t>32</w:t>
      </w:r>
    </w:p>
    <w:p>
      <w:r>
        <w:t>Trần Đình Ân</w:t>
      </w:r>
    </w:p>
    <w:p>
      <w:r>
        <w:t>Đường Đỗ Quỳnh</w:t>
      </w:r>
    </w:p>
    <w:p>
      <w:r>
        <w:t>Đường Huỳnh Khái</w:t>
      </w:r>
    </w:p>
    <w:p>
      <w:r>
        <w:t>3C</w:t>
      </w:r>
    </w:p>
    <w:p>
      <w:r>
        <w:t>478.000</w:t>
      </w:r>
    </w:p>
    <w:p>
      <w:r>
        <w:t>333.000</w:t>
      </w:r>
    </w:p>
    <w:p>
      <w:r>
        <w:t>228.000</w:t>
      </w:r>
    </w:p>
    <w:p>
      <w:r>
        <w:t>208.000</w:t>
      </w:r>
    </w:p>
    <w:p>
      <w:r>
        <w:t>33</w:t>
      </w:r>
    </w:p>
    <w:p>
      <w:r>
        <w:t>Nguyễn Đạc</w:t>
      </w:r>
    </w:p>
    <w:p>
      <w:r>
        <w:t>Đường Đỗ Quỳnh</w:t>
      </w:r>
    </w:p>
    <w:p>
      <w:r>
        <w:t>Đường Phan Địch</w:t>
      </w:r>
    </w:p>
    <w:p>
      <w:r>
        <w:t>3C</w:t>
      </w:r>
    </w:p>
    <w:p>
      <w:r>
        <w:t>478.000</w:t>
      </w:r>
    </w:p>
    <w:p>
      <w:r>
        <w:t>333.000</w:t>
      </w:r>
    </w:p>
    <w:p>
      <w:r>
        <w:t>228.000</w:t>
      </w:r>
    </w:p>
    <w:p>
      <w:r>
        <w:t>208.000</w:t>
      </w:r>
    </w:p>
    <w:p>
      <w:r>
        <w:t>34</w:t>
      </w:r>
    </w:p>
    <w:p>
      <w:r>
        <w:t>Nguyễn Thanh</w:t>
      </w:r>
    </w:p>
    <w:p>
      <w:r>
        <w:t>Đường Tây Hồ</w:t>
      </w:r>
    </w:p>
    <w:p>
      <w:r>
        <w:t>Đường Mai Bá Trai (nhà ông Vỹ)</w:t>
      </w:r>
    </w:p>
    <w:p>
      <w:r>
        <w:t>4A</w:t>
      </w:r>
    </w:p>
    <w:p>
      <w:r>
        <w:t>440.000</w:t>
      </w:r>
    </w:p>
    <w:p>
      <w:r>
        <w:t>315.000</w:t>
      </w:r>
    </w:p>
    <w:p>
      <w:r>
        <w:t>231.000</w:t>
      </w:r>
    </w:p>
    <w:p>
      <w:r>
        <w:t>209.000</w:t>
      </w:r>
    </w:p>
    <w:p>
      <w:r>
        <w:t>35</w:t>
      </w:r>
    </w:p>
    <w:p>
      <w:r>
        <w:t>Trần Xuân Miễn</w:t>
      </w:r>
    </w:p>
    <w:p>
      <w:r>
        <w:t>Đường tỉnh 10C (nhà họp thôn Nam Châu)</w:t>
      </w:r>
    </w:p>
    <w:p>
      <w:r>
        <w:t>Đường tỉnh 10B (nhà ông Phan Tấn)</w:t>
      </w:r>
    </w:p>
    <w:p>
      <w:r>
        <w:t>4A</w:t>
      </w:r>
    </w:p>
    <w:p>
      <w:r>
        <w:t>440.000</w:t>
      </w:r>
    </w:p>
    <w:p>
      <w:r>
        <w:t>315.000</w:t>
      </w:r>
    </w:p>
    <w:p>
      <w:r>
        <w:t>231.000</w:t>
      </w:r>
    </w:p>
    <w:p>
      <w:r>
        <w:t>209.000</w:t>
      </w:r>
    </w:p>
    <w:p>
      <w:r>
        <w:t>36</w:t>
      </w:r>
    </w:p>
    <w:p>
      <w:r>
        <w:t>Trần Thị Đỉnh</w:t>
      </w:r>
    </w:p>
    <w:p>
      <w:r>
        <w:t>Đường tỉnh 10C (Hợp tác xã Phú Đa 2)</w:t>
      </w:r>
    </w:p>
    <w:p>
      <w:r>
        <w:t>TDP Viễn Trình (nhà ông Trần Cho)</w:t>
      </w:r>
    </w:p>
    <w:p>
      <w:r>
        <w:t>4A</w:t>
      </w:r>
    </w:p>
    <w:p>
      <w:r>
        <w:t>440.000</w:t>
      </w:r>
    </w:p>
    <w:p>
      <w:r>
        <w:t>315.000</w:t>
      </w:r>
    </w:p>
    <w:p>
      <w:r>
        <w:t>231.000</w:t>
      </w:r>
    </w:p>
    <w:p>
      <w:r>
        <w:t>209.000</w:t>
      </w:r>
    </w:p>
    <w:p>
      <w:r>
        <w:t>37</w:t>
      </w:r>
    </w:p>
    <w:p>
      <w:r>
        <w:t>Trần Xuân Ngạn</w:t>
      </w:r>
    </w:p>
    <w:p>
      <w:r>
        <w:t>Đường tỉnh 10C (Chùa Trường Lưu)</w:t>
      </w:r>
    </w:p>
    <w:p>
      <w:r>
        <w:t>Đường tỉnh 10D</w:t>
      </w:r>
    </w:p>
    <w:p>
      <w:r>
        <w:t>4A</w:t>
      </w:r>
    </w:p>
    <w:p>
      <w:r>
        <w:t>440.000</w:t>
      </w:r>
    </w:p>
    <w:p>
      <w:r>
        <w:t>315.000</w:t>
      </w:r>
    </w:p>
    <w:p>
      <w:r>
        <w:t>231.000</w:t>
      </w:r>
    </w:p>
    <w:p>
      <w:r>
        <w:t>209.000</w:t>
      </w:r>
    </w:p>
    <w:p>
      <w:r>
        <w:t>38</w:t>
      </w:r>
    </w:p>
    <w:p>
      <w:r>
        <w:t>Đăng Lế</w:t>
      </w:r>
    </w:p>
    <w:p>
      <w:r>
        <w:t>Đường tỉnh 10C (nhà ông Lộc)</w:t>
      </w:r>
    </w:p>
    <w:p>
      <w:r>
        <w:t>Đường tỉnh 10D (nhà ông Báu)</w:t>
      </w:r>
    </w:p>
    <w:p>
      <w:r>
        <w:t>4A</w:t>
      </w:r>
    </w:p>
    <w:p>
      <w:r>
        <w:t>440.000</w:t>
      </w:r>
    </w:p>
    <w:p>
      <w:r>
        <w:t>315.000</w:t>
      </w:r>
    </w:p>
    <w:p>
      <w:r>
        <w:t>231.000</w:t>
      </w:r>
    </w:p>
    <w:p>
      <w:r>
        <w:t>209.000</w:t>
      </w:r>
    </w:p>
    <w:p>
      <w:r>
        <w:t>39</w:t>
      </w:r>
    </w:p>
    <w:p>
      <w:r>
        <w:t>Bùi Xuân Trưởng</w:t>
      </w:r>
    </w:p>
    <w:p>
      <w:r>
        <w:t>Đường tỉnh 10C (nhà ông Đấu)</w:t>
      </w:r>
    </w:p>
    <w:p>
      <w:r>
        <w:t>Đường tỉnh 10D</w:t>
      </w:r>
    </w:p>
    <w:p>
      <w:r>
        <w:t>4A</w:t>
      </w:r>
    </w:p>
    <w:p>
      <w:r>
        <w:t>440.000</w:t>
      </w:r>
    </w:p>
    <w:p>
      <w:r>
        <w:t>315.000</w:t>
      </w:r>
    </w:p>
    <w:p>
      <w:r>
        <w:t>231.000</w:t>
      </w:r>
    </w:p>
    <w:p>
      <w:r>
        <w:t>209.000</w:t>
      </w:r>
    </w:p>
    <w:p>
      <w:r>
        <w:t>40</w:t>
      </w:r>
    </w:p>
    <w:p>
      <w:r>
        <w:t>Các khu dân cư còn lại</w:t>
      </w:r>
    </w:p>
    <w:p>
      <w:r>
        <w:t>143.000</w:t>
      </w:r>
    </w:p>
    <w:p>
      <w:r>
        <w:t>Giá đất ở tại thị trấn Phú Đa, huyện Phú Vang</w:t>
      </w:r>
    </w:p>
    <w:p>
      <w:r>
        <w:t>PHỤ LỤC IX</w:t>
      </w:r>
    </w:p>
    <w:p>
      <w:r>
        <w:t>GIÁ ĐẤT Ở TẠI THỊ TRẤN PHÚ LỘC</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I. Các tuyến đường đã xếp loại</w:t>
      </w:r>
    </w:p>
    <w:p>
      <w:r>
        <w:t>1</w:t>
      </w:r>
    </w:p>
    <w:p>
      <w:r>
        <w:t>Lê Thúc Khánh</w:t>
      </w:r>
    </w:p>
    <w:p>
      <w:r>
        <w:t>Trần Đình Túc</w:t>
      </w:r>
    </w:p>
    <w:p>
      <w:r>
        <w:t>Bạch Mã</w:t>
      </w:r>
    </w:p>
    <w:p>
      <w:r>
        <w:t>4B</w:t>
      </w:r>
    </w:p>
    <w:p>
      <w:r>
        <w:t>891.000</w:t>
      </w:r>
    </w:p>
    <w:p>
      <w:r>
        <w:t>626.000</w:t>
      </w:r>
    </w:p>
    <w:p>
      <w:r>
        <w:t>435.000</w:t>
      </w:r>
    </w:p>
    <w:p>
      <w:r>
        <w:t>304.000</w:t>
      </w:r>
    </w:p>
    <w:p>
      <w:r>
        <w:t>2</w:t>
      </w:r>
    </w:p>
    <w:p>
      <w:r>
        <w:t>19 tháng 5</w:t>
      </w:r>
    </w:p>
    <w:p>
      <w:r>
        <w:t>Lý Thánh Tông</w:t>
      </w:r>
    </w:p>
    <w:p>
      <w:r>
        <w:t>8 tháng 3</w:t>
      </w:r>
    </w:p>
    <w:p>
      <w:r>
        <w:t>2A</w:t>
      </w:r>
    </w:p>
    <w:p>
      <w:r>
        <w:t>1.547.000</w:t>
      </w:r>
    </w:p>
    <w:p>
      <w:r>
        <w:t>1.074.000</w:t>
      </w:r>
    </w:p>
    <w:p>
      <w:r>
        <w:t>764.000</w:t>
      </w:r>
    </w:p>
    <w:p>
      <w:r>
        <w:t>528.000</w:t>
      </w:r>
    </w:p>
    <w:p>
      <w:r>
        <w:t>3</w:t>
      </w:r>
    </w:p>
    <w:p>
      <w:r>
        <w:t>Bạch Mã</w:t>
      </w:r>
    </w:p>
    <w:p>
      <w:r>
        <w:t>Lý Thánh Tông</w:t>
      </w:r>
    </w:p>
    <w:p>
      <w:r>
        <w:t>Trụ sở Vườn Quốc gia Bạch Mã</w:t>
      </w:r>
    </w:p>
    <w:p>
      <w:r>
        <w:t>4B</w:t>
      </w:r>
    </w:p>
    <w:p>
      <w:r>
        <w:t>891.000</w:t>
      </w:r>
    </w:p>
    <w:p>
      <w:r>
        <w:t>626.000</w:t>
      </w:r>
    </w:p>
    <w:p>
      <w:r>
        <w:t>435.000</w:t>
      </w:r>
    </w:p>
    <w:p>
      <w:r>
        <w:t>304.000</w:t>
      </w:r>
    </w:p>
    <w:p>
      <w:r>
        <w:t>4</w:t>
      </w:r>
    </w:p>
    <w:p>
      <w:r>
        <w:t>Cổ Loa</w:t>
      </w:r>
    </w:p>
    <w:p>
      <w:r>
        <w:t>Lý Thánh Tông</w:t>
      </w:r>
    </w:p>
    <w:p>
      <w:r>
        <w:t>Hết đường</w:t>
      </w:r>
    </w:p>
    <w:p>
      <w:r>
        <w:t>4C</w:t>
      </w:r>
    </w:p>
    <w:p>
      <w:r>
        <w:t>764.000</w:t>
      </w:r>
    </w:p>
    <w:p>
      <w:r>
        <w:t>528.000</w:t>
      </w:r>
    </w:p>
    <w:p>
      <w:r>
        <w:t>382.000</w:t>
      </w:r>
    </w:p>
    <w:p>
      <w:r>
        <w:t>255.000</w:t>
      </w:r>
    </w:p>
    <w:p>
      <w:r>
        <w:t>5</w:t>
      </w:r>
    </w:p>
    <w:p>
      <w:r>
        <w:t>Hoàng Đức Trạch</w:t>
      </w:r>
    </w:p>
    <w:p>
      <w:r>
        <w:t>Trần Đình Túc (Bạch Mã mới)</w:t>
      </w:r>
    </w:p>
    <w:p>
      <w:r>
        <w:t>Sông Cầu Hai</w:t>
      </w:r>
    </w:p>
    <w:p>
      <w:r>
        <w:t>3B</w:t>
      </w:r>
    </w:p>
    <w:p>
      <w:r>
        <w:t>1.110.000</w:t>
      </w:r>
    </w:p>
    <w:p>
      <w:r>
        <w:t>783.000</w:t>
      </w:r>
    </w:p>
    <w:p>
      <w:r>
        <w:t>546.000</w:t>
      </w:r>
    </w:p>
    <w:p>
      <w:r>
        <w:t>382.000</w:t>
      </w:r>
    </w:p>
    <w:p>
      <w:r>
        <w:t>6</w:t>
      </w:r>
    </w:p>
    <w:p>
      <w:r>
        <w:t>Lê Bá Dỵ</w:t>
      </w:r>
    </w:p>
    <w:p>
      <w:r>
        <w:t>Lý Thánh Tông</w:t>
      </w:r>
    </w:p>
    <w:p>
      <w:r>
        <w:t>Nguyễn Cảnh Chân</w:t>
      </w:r>
    </w:p>
    <w:p>
      <w:r>
        <w:t>4B</w:t>
      </w:r>
    </w:p>
    <w:p>
      <w:r>
        <w:t>891.000</w:t>
      </w:r>
    </w:p>
    <w:p>
      <w:r>
        <w:t>626.000</w:t>
      </w:r>
    </w:p>
    <w:p>
      <w:r>
        <w:t>435.000</w:t>
      </w:r>
    </w:p>
    <w:p>
      <w:r>
        <w:t>304.000</w:t>
      </w:r>
    </w:p>
    <w:p>
      <w:r>
        <w:t>7</w:t>
      </w:r>
    </w:p>
    <w:p>
      <w:r>
        <w:t>Lê Cương</w:t>
      </w:r>
    </w:p>
    <w:p>
      <w:r>
        <w:t>Lý Thánh Tông</w:t>
      </w:r>
    </w:p>
    <w:p>
      <w:r>
        <w:t>Nguyễn Cảnh Chân</w:t>
      </w:r>
    </w:p>
    <w:p>
      <w:r>
        <w:t>4B</w:t>
      </w:r>
    </w:p>
    <w:p>
      <w:r>
        <w:t>891.000</w:t>
      </w:r>
    </w:p>
    <w:p>
      <w:r>
        <w:t>626.000</w:t>
      </w:r>
    </w:p>
    <w:p>
      <w:r>
        <w:t>435.000</w:t>
      </w:r>
    </w:p>
    <w:p>
      <w:r>
        <w:t>304.000</w:t>
      </w:r>
    </w:p>
    <w:p>
      <w:r>
        <w:t>8</w:t>
      </w:r>
    </w:p>
    <w:p>
      <w:r>
        <w:t>Lê Dõng</w:t>
      </w:r>
    </w:p>
    <w:p>
      <w:r>
        <w:t>Lý Thánh Tông</w:t>
      </w:r>
    </w:p>
    <w:p>
      <w:r>
        <w:t>Trần Đình Túc</w:t>
      </w:r>
    </w:p>
    <w:p>
      <w:r>
        <w:t>2C</w:t>
      </w:r>
    </w:p>
    <w:p>
      <w:r>
        <w:t>1.238.000</w:t>
      </w:r>
    </w:p>
    <w:p>
      <w:r>
        <w:t>874.000</w:t>
      </w:r>
    </w:p>
    <w:p>
      <w:r>
        <w:t>601.000</w:t>
      </w:r>
    </w:p>
    <w:p>
      <w:r>
        <w:t>419.000</w:t>
      </w:r>
    </w:p>
    <w:p>
      <w:r>
        <w:t>9</w:t>
      </w:r>
    </w:p>
    <w:p>
      <w:r>
        <w:t>Lương Định Của</w:t>
      </w:r>
    </w:p>
    <w:p>
      <w:r>
        <w:t>Lý Thánh Tông</w:t>
      </w:r>
    </w:p>
    <w:p>
      <w:r>
        <w:t>Hoàng Đức Trạch</w:t>
      </w:r>
    </w:p>
    <w:p>
      <w:r>
        <w:t>4B</w:t>
      </w:r>
    </w:p>
    <w:p>
      <w:r>
        <w:t>891.000</w:t>
      </w:r>
    </w:p>
    <w:p>
      <w:r>
        <w:t>626.000</w:t>
      </w:r>
    </w:p>
    <w:p>
      <w:r>
        <w:t>435.000</w:t>
      </w:r>
    </w:p>
    <w:p>
      <w:r>
        <w:t>304.000</w:t>
      </w:r>
    </w:p>
    <w:p>
      <w:r>
        <w:t>10</w:t>
      </w:r>
    </w:p>
    <w:p>
      <w:r>
        <w:t>Lý Thánh Tông</w:t>
      </w:r>
    </w:p>
    <w:p>
      <w:r>
        <w:t>Cầu Đá Bạc</w:t>
      </w:r>
    </w:p>
    <w:p>
      <w:r>
        <w:t>Cầu Cầu Hai</w:t>
      </w:r>
    </w:p>
    <w:p>
      <w:r>
        <w:t>1A</w:t>
      </w:r>
    </w:p>
    <w:p>
      <w:r>
        <w:t>2.512.000</w:t>
      </w:r>
    </w:p>
    <w:p>
      <w:r>
        <w:t>1.765.000</w:t>
      </w:r>
    </w:p>
    <w:p>
      <w:r>
        <w:t>1.238.000</w:t>
      </w:r>
    </w:p>
    <w:p>
      <w:r>
        <w:t>855.000</w:t>
      </w:r>
    </w:p>
    <w:p>
      <w:r>
        <w:t>11</w:t>
      </w:r>
    </w:p>
    <w:p>
      <w:r>
        <w:t>Nguyễn Cảnh Chân</w:t>
      </w:r>
    </w:p>
    <w:p>
      <w:r>
        <w:t>Lý Thánh Tông</w:t>
      </w:r>
    </w:p>
    <w:p>
      <w:r>
        <w:t>Trần Đình Túc</w:t>
      </w:r>
    </w:p>
    <w:p>
      <w:r>
        <w:t>4B</w:t>
      </w:r>
    </w:p>
    <w:p>
      <w:r>
        <w:t>891.000</w:t>
      </w:r>
    </w:p>
    <w:p>
      <w:r>
        <w:t>626.000</w:t>
      </w:r>
    </w:p>
    <w:p>
      <w:r>
        <w:t>435.000</w:t>
      </w:r>
    </w:p>
    <w:p>
      <w:r>
        <w:t>304.000</w:t>
      </w:r>
    </w:p>
    <w:p>
      <w:r>
        <w:t>12</w:t>
      </w:r>
    </w:p>
    <w:p>
      <w:r>
        <w:t>Nguyễn Sơn</w:t>
      </w:r>
    </w:p>
    <w:p>
      <w:r>
        <w:t>Lý Thánh Tông</w:t>
      </w:r>
    </w:p>
    <w:p>
      <w:r>
        <w:t>Nguyễn Cảnh Chân</w:t>
      </w:r>
    </w:p>
    <w:p>
      <w:r>
        <w:t>4B</w:t>
      </w:r>
    </w:p>
    <w:p>
      <w:r>
        <w:t>891.000</w:t>
      </w:r>
    </w:p>
    <w:p>
      <w:r>
        <w:t>626.000</w:t>
      </w:r>
    </w:p>
    <w:p>
      <w:r>
        <w:t>435.000</w:t>
      </w:r>
    </w:p>
    <w:p>
      <w:r>
        <w:t>304.000</w:t>
      </w:r>
    </w:p>
    <w:p>
      <w:r>
        <w:t>13</w:t>
      </w:r>
    </w:p>
    <w:p>
      <w:r>
        <w:t>Phan Sung</w:t>
      </w:r>
    </w:p>
    <w:p>
      <w:r>
        <w:t>Lý Thánh Tông</w:t>
      </w:r>
    </w:p>
    <w:p>
      <w:r>
        <w:t>Kéo dài hết đường</w:t>
      </w:r>
    </w:p>
    <w:p>
      <w:r>
        <w:t>4B</w:t>
      </w:r>
    </w:p>
    <w:p>
      <w:r>
        <w:t>891.000</w:t>
      </w:r>
    </w:p>
    <w:p>
      <w:r>
        <w:t>626.000</w:t>
      </w:r>
    </w:p>
    <w:p>
      <w:r>
        <w:t>435.000</w:t>
      </w:r>
    </w:p>
    <w:p>
      <w:r>
        <w:t>304.000</w:t>
      </w:r>
    </w:p>
    <w:p>
      <w:r>
        <w:t>14</w:t>
      </w:r>
    </w:p>
    <w:p>
      <w:r>
        <w:t>Thánh Duyên</w:t>
      </w:r>
    </w:p>
    <w:p>
      <w:r>
        <w:t>Lý Thánh Tông</w:t>
      </w:r>
    </w:p>
    <w:p>
      <w:r>
        <w:t>Nguyễn Cảnh Chân</w:t>
      </w:r>
    </w:p>
    <w:p>
      <w:r>
        <w:t>4B</w:t>
      </w:r>
    </w:p>
    <w:p>
      <w:r>
        <w:t>891.000</w:t>
      </w:r>
    </w:p>
    <w:p>
      <w:r>
        <w:t>626.000</w:t>
      </w:r>
    </w:p>
    <w:p>
      <w:r>
        <w:t>435.000</w:t>
      </w:r>
    </w:p>
    <w:p>
      <w:r>
        <w:t>304.000</w:t>
      </w:r>
    </w:p>
    <w:p>
      <w:r>
        <w:t>15</w:t>
      </w:r>
    </w:p>
    <w:p>
      <w:r>
        <w:t>Trần Ấm</w:t>
      </w:r>
    </w:p>
    <w:p>
      <w:r>
        <w:t>Lý Thánh Tông</w:t>
      </w:r>
    </w:p>
    <w:p>
      <w:r>
        <w:t>Nguyễn Cảnh Chân</w:t>
      </w:r>
    </w:p>
    <w:p>
      <w:r>
        <w:t>4B</w:t>
      </w:r>
    </w:p>
    <w:p>
      <w:r>
        <w:t>891.000</w:t>
      </w:r>
    </w:p>
    <w:p>
      <w:r>
        <w:t>626.000</w:t>
      </w:r>
    </w:p>
    <w:p>
      <w:r>
        <w:t>435.000</w:t>
      </w:r>
    </w:p>
    <w:p>
      <w:r>
        <w:t>304.000</w:t>
      </w:r>
    </w:p>
    <w:p>
      <w:r>
        <w:t>16</w:t>
      </w:r>
    </w:p>
    <w:p>
      <w:r>
        <w:t>Trần Đình Túc</w:t>
      </w:r>
    </w:p>
    <w:p>
      <w:r>
        <w:t>Lý Thánh Tông</w:t>
      </w:r>
    </w:p>
    <w:p>
      <w:r>
        <w:t>Hoàng Đức Trạch</w:t>
      </w:r>
    </w:p>
    <w:p>
      <w:r>
        <w:t>2C</w:t>
      </w:r>
    </w:p>
    <w:p>
      <w:r>
        <w:t>1.238.000</w:t>
      </w:r>
    </w:p>
    <w:p>
      <w:r>
        <w:t>874.000</w:t>
      </w:r>
    </w:p>
    <w:p>
      <w:r>
        <w:t>601.000</w:t>
      </w:r>
    </w:p>
    <w:p>
      <w:r>
        <w:t>419.000</w:t>
      </w:r>
    </w:p>
    <w:p>
      <w:r>
        <w:t>17</w:t>
      </w:r>
    </w:p>
    <w:p>
      <w:r>
        <w:t>Trần Tiến Lực</w:t>
      </w:r>
    </w:p>
    <w:p>
      <w:r>
        <w:t>Lý Thánh Tông</w:t>
      </w:r>
    </w:p>
    <w:p>
      <w:r>
        <w:t>Nguyễn Cảnh Chân</w:t>
      </w:r>
    </w:p>
    <w:p>
      <w:r>
        <w:t>4B</w:t>
      </w:r>
    </w:p>
    <w:p>
      <w:r>
        <w:t>891.000</w:t>
      </w:r>
    </w:p>
    <w:p>
      <w:r>
        <w:t>626.000</w:t>
      </w:r>
    </w:p>
    <w:p>
      <w:r>
        <w:t>435.000</w:t>
      </w:r>
    </w:p>
    <w:p>
      <w:r>
        <w:t>304.000</w:t>
      </w:r>
    </w:p>
    <w:p>
      <w:r>
        <w:t>18</w:t>
      </w:r>
    </w:p>
    <w:p>
      <w:r>
        <w:t>Từ Dũ</w:t>
      </w:r>
    </w:p>
    <w:p>
      <w:r>
        <w:t>Lý Thánh Tông</w:t>
      </w:r>
    </w:p>
    <w:p>
      <w:r>
        <w:t>Hoàng Đức Trạch</w:t>
      </w:r>
    </w:p>
    <w:p>
      <w:r>
        <w:t>3A</w:t>
      </w:r>
    </w:p>
    <w:p>
      <w:r>
        <w:t>1.183.000</w:t>
      </w:r>
    </w:p>
    <w:p>
      <w:r>
        <w:t>837.000</w:t>
      </w:r>
    </w:p>
    <w:p>
      <w:r>
        <w:t>582.000</w:t>
      </w:r>
    </w:p>
    <w:p>
      <w:r>
        <w:t>400.000</w:t>
      </w:r>
    </w:p>
    <w:p>
      <w:r>
        <w:t>19</w:t>
      </w:r>
    </w:p>
    <w:p>
      <w:r>
        <w:t>Đặng Minh Hường</w:t>
      </w:r>
    </w:p>
    <w:p>
      <w:r>
        <w:t>Cổ Loa</w:t>
      </w:r>
    </w:p>
    <w:p>
      <w:r>
        <w:t>Hoàng Đức Trạch</w:t>
      </w:r>
    </w:p>
    <w:p>
      <w:r>
        <w:t>2A</w:t>
      </w:r>
    </w:p>
    <w:p>
      <w:r>
        <w:t>1.547.000</w:t>
      </w:r>
    </w:p>
    <w:p>
      <w:r>
        <w:t>1.074.000</w:t>
      </w:r>
    </w:p>
    <w:p>
      <w:r>
        <w:t>764.000</w:t>
      </w:r>
    </w:p>
    <w:p>
      <w:r>
        <w:t>528.000</w:t>
      </w:r>
    </w:p>
    <w:p>
      <w:r>
        <w:t>20</w:t>
      </w:r>
    </w:p>
    <w:p>
      <w:r>
        <w:t>Võ Lạng</w:t>
      </w:r>
    </w:p>
    <w:p>
      <w:r>
        <w:t>Lê Dõng</w:t>
      </w:r>
    </w:p>
    <w:p>
      <w:r>
        <w:t>Lê Dõng (nhà bà Hoa)</w:t>
      </w:r>
    </w:p>
    <w:p>
      <w:r>
        <w:t>2C</w:t>
      </w:r>
    </w:p>
    <w:p>
      <w:r>
        <w:t>1.238.000</w:t>
      </w:r>
    </w:p>
    <w:p>
      <w:r>
        <w:t>874.000</w:t>
      </w:r>
    </w:p>
    <w:p>
      <w:r>
        <w:t>601.000</w:t>
      </w:r>
    </w:p>
    <w:p>
      <w:r>
        <w:t>419.000</w:t>
      </w:r>
    </w:p>
    <w:p>
      <w:r>
        <w:t>21</w:t>
      </w:r>
    </w:p>
    <w:p>
      <w:r>
        <w:t>Đồng Đưng</w:t>
      </w:r>
    </w:p>
    <w:p>
      <w:r>
        <w:t>Lý Thánh Tông</w:t>
      </w:r>
    </w:p>
    <w:p>
      <w:r>
        <w:t>Lê Dõng</w:t>
      </w:r>
    </w:p>
    <w:p>
      <w:r>
        <w:t>2C</w:t>
      </w:r>
    </w:p>
    <w:p>
      <w:r>
        <w:t>1.238.000</w:t>
      </w:r>
    </w:p>
    <w:p>
      <w:r>
        <w:t>874.000</w:t>
      </w:r>
    </w:p>
    <w:p>
      <w:r>
        <w:t>601.000</w:t>
      </w:r>
    </w:p>
    <w:p>
      <w:r>
        <w:t>419.000</w:t>
      </w:r>
    </w:p>
    <w:p>
      <w:r>
        <w:t>22</w:t>
      </w:r>
    </w:p>
    <w:p>
      <w:r>
        <w:t>Đoàn Trọng Tuyến</w:t>
      </w:r>
    </w:p>
    <w:p>
      <w:r>
        <w:t>Lý Thánh Tông (Đèo Mũi Né)</w:t>
      </w:r>
    </w:p>
    <w:p>
      <w:r>
        <w:t>Sông Cầu Hai</w:t>
      </w:r>
    </w:p>
    <w:p>
      <w:r>
        <w:t>3A</w:t>
      </w:r>
    </w:p>
    <w:p>
      <w:r>
        <w:t>1.183.000</w:t>
      </w:r>
    </w:p>
    <w:p>
      <w:r>
        <w:t>837.000</w:t>
      </w:r>
    </w:p>
    <w:p>
      <w:r>
        <w:t>582.000</w:t>
      </w:r>
    </w:p>
    <w:p>
      <w:r>
        <w:t>400.000</w:t>
      </w:r>
    </w:p>
    <w:p>
      <w:r>
        <w:t>23</w:t>
      </w:r>
    </w:p>
    <w:p>
      <w:r>
        <w:t>Đường vào khu du lịch Mũi Né</w:t>
      </w:r>
    </w:p>
    <w:p>
      <w:r>
        <w:t>Đường ven đầm Cầu Hai</w:t>
      </w:r>
    </w:p>
    <w:p>
      <w:r>
        <w:t>Hết đường</w:t>
      </w:r>
    </w:p>
    <w:p>
      <w:r>
        <w:t>3A</w:t>
      </w:r>
    </w:p>
    <w:p>
      <w:r>
        <w:t>1.183.000</w:t>
      </w:r>
    </w:p>
    <w:p>
      <w:r>
        <w:t>837.000</w:t>
      </w:r>
    </w:p>
    <w:p>
      <w:r>
        <w:t>582.000</w:t>
      </w:r>
    </w:p>
    <w:p>
      <w:r>
        <w:t>400.000</w:t>
      </w:r>
    </w:p>
    <w:p>
      <w:r>
        <w:t>24</w:t>
      </w:r>
    </w:p>
    <w:p>
      <w:r>
        <w:t>Đường nối từ Quốc lộ 1A vào Vườn Quốc gia Bạch Mã</w:t>
      </w:r>
    </w:p>
    <w:p>
      <w:r>
        <w:t>Lý Thánh Tông</w:t>
      </w:r>
    </w:p>
    <w:p>
      <w:r>
        <w:t>Trần Đình Túc (Cầu Biền Đá Chạc)</w:t>
      </w:r>
    </w:p>
    <w:p>
      <w:r>
        <w:t>3A</w:t>
      </w:r>
    </w:p>
    <w:p>
      <w:r>
        <w:t>1.183.000</w:t>
      </w:r>
    </w:p>
    <w:p>
      <w:r>
        <w:t>837.000</w:t>
      </w:r>
    </w:p>
    <w:p>
      <w:r>
        <w:t>582.000</w:t>
      </w:r>
    </w:p>
    <w:p>
      <w:r>
        <w:t>400.000</w:t>
      </w:r>
    </w:p>
    <w:p>
      <w:r>
        <w:t>II. Các tuyến đường còn lại</w:t>
      </w:r>
    </w:p>
    <w:p>
      <w:r>
        <w:t>1</w:t>
      </w:r>
    </w:p>
    <w:p>
      <w:r>
        <w:t>24 tháng 3</w:t>
      </w:r>
    </w:p>
    <w:p>
      <w:r>
        <w:t>Lý Thánh Tông</w:t>
      </w:r>
    </w:p>
    <w:p>
      <w:r>
        <w:t>Đường ven đầm Cầu Hai</w:t>
      </w:r>
    </w:p>
    <w:p>
      <w:r>
        <w:t>540.000</w:t>
      </w:r>
    </w:p>
    <w:p>
      <w:r>
        <w:t>378.000</w:t>
      </w:r>
    </w:p>
    <w:p>
      <w:r>
        <w:t>266.000</w:t>
      </w:r>
    </w:p>
    <w:p>
      <w:r>
        <w:t>186.000</w:t>
      </w:r>
    </w:p>
    <w:p>
      <w:r>
        <w:t>2</w:t>
      </w:r>
    </w:p>
    <w:p>
      <w:r>
        <w:t>Đường lên đỉnh Bạch Mã</w:t>
      </w:r>
    </w:p>
    <w:p>
      <w:r>
        <w:t>Trụ sở vườn Quốc gia</w:t>
      </w:r>
    </w:p>
    <w:p>
      <w:r>
        <w:t>Đỉnh Bạch Mã</w:t>
      </w:r>
    </w:p>
    <w:p>
      <w:r>
        <w:t>540.000</w:t>
      </w:r>
    </w:p>
    <w:p>
      <w:r>
        <w:t>378.000</w:t>
      </w:r>
    </w:p>
    <w:p>
      <w:r>
        <w:t>266.000</w:t>
      </w:r>
    </w:p>
    <w:p>
      <w:r>
        <w:t>186.000</w:t>
      </w:r>
    </w:p>
    <w:p>
      <w:r>
        <w:t>3</w:t>
      </w:r>
    </w:p>
    <w:p>
      <w:r>
        <w:t>Mũi Né</w:t>
      </w:r>
    </w:p>
    <w:p>
      <w:r>
        <w:t>Quốc lộ 1A (đỉnh đèo Mũi Né)</w:t>
      </w:r>
    </w:p>
    <w:p>
      <w:r>
        <w:t>Nhà ông Phạm Quốc Trai</w:t>
      </w:r>
    </w:p>
    <w:p>
      <w:r>
        <w:t>540.000</w:t>
      </w:r>
    </w:p>
    <w:p>
      <w:r>
        <w:t>378.000</w:t>
      </w:r>
    </w:p>
    <w:p>
      <w:r>
        <w:t>266.000</w:t>
      </w:r>
    </w:p>
    <w:p>
      <w:r>
        <w:t>186.000</w:t>
      </w:r>
    </w:p>
    <w:p>
      <w:r>
        <w:t>4</w:t>
      </w:r>
    </w:p>
    <w:p>
      <w:r>
        <w:t>Lê Chưởng</w:t>
      </w:r>
    </w:p>
    <w:p>
      <w:r>
        <w:t>Trần Đình Túc</w:t>
      </w:r>
    </w:p>
    <w:p>
      <w:r>
        <w:t>Bạch Mã</w:t>
      </w:r>
    </w:p>
    <w:p>
      <w:r>
        <w:t>540.000</w:t>
      </w:r>
    </w:p>
    <w:p>
      <w:r>
        <w:t>378.000</w:t>
      </w:r>
    </w:p>
    <w:p>
      <w:r>
        <w:t>266.000</w:t>
      </w:r>
    </w:p>
    <w:p>
      <w:r>
        <w:t>186.000</w:t>
      </w:r>
    </w:p>
    <w:p>
      <w:r>
        <w:t>5</w:t>
      </w:r>
    </w:p>
    <w:p>
      <w:r>
        <w:t>Nguyễn Đình Sản</w:t>
      </w:r>
    </w:p>
    <w:p>
      <w:r>
        <w:t>Bạch Mã</w:t>
      </w:r>
    </w:p>
    <w:p>
      <w:r>
        <w:t>Trần Đình Túc</w:t>
      </w:r>
    </w:p>
    <w:p>
      <w:r>
        <w:t>540.000</w:t>
      </w:r>
    </w:p>
    <w:p>
      <w:r>
        <w:t>378.000</w:t>
      </w:r>
    </w:p>
    <w:p>
      <w:r>
        <w:t>266.000</w:t>
      </w:r>
    </w:p>
    <w:p>
      <w:r>
        <w:t>186.000</w:t>
      </w:r>
    </w:p>
    <w:p>
      <w:r>
        <w:t>6</w:t>
      </w:r>
    </w:p>
    <w:p>
      <w:r>
        <w:t>Nguyễn Thúc Nhuận</w:t>
      </w:r>
    </w:p>
    <w:p>
      <w:r>
        <w:t>Bạch Mã</w:t>
      </w:r>
    </w:p>
    <w:p>
      <w:r>
        <w:t>Lê Chưởng</w:t>
      </w:r>
    </w:p>
    <w:p>
      <w:r>
        <w:t>540.000</w:t>
      </w:r>
    </w:p>
    <w:p>
      <w:r>
        <w:t>378.000</w:t>
      </w:r>
    </w:p>
    <w:p>
      <w:r>
        <w:t>266.000</w:t>
      </w:r>
    </w:p>
    <w:p>
      <w:r>
        <w:t>186.000</w:t>
      </w:r>
    </w:p>
    <w:p>
      <w:r>
        <w:t>7</w:t>
      </w:r>
    </w:p>
    <w:p>
      <w:r>
        <w:t>Trần Đình Túc (Bạch Mã mới)</w:t>
      </w:r>
    </w:p>
    <w:p>
      <w:r>
        <w:t>Hoàng Đức Trạch</w:t>
      </w:r>
    </w:p>
    <w:p>
      <w:r>
        <w:t>Bạch Mã</w:t>
      </w:r>
    </w:p>
    <w:p>
      <w:r>
        <w:t>540.000</w:t>
      </w:r>
    </w:p>
    <w:p>
      <w:r>
        <w:t>378.000</w:t>
      </w:r>
    </w:p>
    <w:p>
      <w:r>
        <w:t>266.000</w:t>
      </w:r>
    </w:p>
    <w:p>
      <w:r>
        <w:t>186.000</w:t>
      </w:r>
    </w:p>
    <w:p>
      <w:r>
        <w:t>8</w:t>
      </w:r>
    </w:p>
    <w:p>
      <w:r>
        <w:t>Bãi Quà</w:t>
      </w:r>
    </w:p>
    <w:p>
      <w:r>
        <w:t>Đoàn Trọng Tuyển</w:t>
      </w:r>
    </w:p>
    <w:p>
      <w:r>
        <w:t>Đường sắt (nhà ông Ngâu)</w:t>
      </w:r>
    </w:p>
    <w:p>
      <w:r>
        <w:t>540.000</w:t>
      </w:r>
    </w:p>
    <w:p>
      <w:r>
        <w:t>378.000</w:t>
      </w:r>
    </w:p>
    <w:p>
      <w:r>
        <w:t>266.000</w:t>
      </w:r>
    </w:p>
    <w:p>
      <w:r>
        <w:t>186.000</w:t>
      </w:r>
    </w:p>
    <w:p>
      <w:r>
        <w:t>9</w:t>
      </w:r>
    </w:p>
    <w:p>
      <w:r>
        <w:t>Đường gom đường sắt dốc Mũi Né</w:t>
      </w:r>
    </w:p>
    <w:p>
      <w:r>
        <w:t>Quốc lộ 1A (đỉnh đèo Mũi Né)</w:t>
      </w:r>
    </w:p>
    <w:p>
      <w:r>
        <w:t>Nhà ông Nguyễn Xứng</w:t>
      </w:r>
    </w:p>
    <w:p>
      <w:r>
        <w:t>540.000</w:t>
      </w:r>
    </w:p>
    <w:p>
      <w:r>
        <w:t>378.000</w:t>
      </w:r>
    </w:p>
    <w:p>
      <w:r>
        <w:t>266.000</w:t>
      </w:r>
    </w:p>
    <w:p>
      <w:r>
        <w:t>186.000</w:t>
      </w:r>
    </w:p>
    <w:p>
      <w:r>
        <w:t>Giá đất ở tại thị trấn Phú Lộc. huyện Phú Lộc</w:t>
      </w:r>
    </w:p>
    <w:p>
      <w:r>
        <w:t>PHỤ LỤC X</w:t>
      </w:r>
    </w:p>
    <w:p>
      <w:r>
        <w:t>GIÁ ĐẤT Ở TẠI THỊ TRẤN LĂNG CÔ</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An Cư Đông</w:t>
      </w:r>
    </w:p>
    <w:p>
      <w:r>
        <w:t>Lạc Long Quân</w:t>
      </w:r>
    </w:p>
    <w:p>
      <w:r>
        <w:t>Chợ Lăng Cô</w:t>
      </w:r>
    </w:p>
    <w:p>
      <w:r>
        <w:t>1C</w:t>
      </w:r>
    </w:p>
    <w:p>
      <w:r>
        <w:t>3.289.000</w:t>
      </w:r>
    </w:p>
    <w:p>
      <w:r>
        <w:t>2.291.000</w:t>
      </w:r>
    </w:p>
    <w:p>
      <w:r>
        <w:t>1.610.000</w:t>
      </w:r>
    </w:p>
    <w:p>
      <w:r>
        <w:t>1.131.000</w:t>
      </w:r>
    </w:p>
    <w:p>
      <w:r>
        <w:t>An Cư Đông</w:t>
      </w:r>
    </w:p>
    <w:p>
      <w:r>
        <w:t>Chợ Lăng Cô</w:t>
      </w:r>
    </w:p>
    <w:p>
      <w:r>
        <w:t>Hết đường</w:t>
      </w:r>
    </w:p>
    <w:p>
      <w:r>
        <w:t>2B</w:t>
      </w:r>
    </w:p>
    <w:p>
      <w:r>
        <w:t>2.488.000</w:t>
      </w:r>
    </w:p>
    <w:p>
      <w:r>
        <w:t>1.740.000</w:t>
      </w:r>
    </w:p>
    <w:p>
      <w:r>
        <w:t>1.233.000</w:t>
      </w:r>
    </w:p>
    <w:p>
      <w:r>
        <w:t>856.000</w:t>
      </w:r>
    </w:p>
    <w:p>
      <w:r>
        <w:t>2</w:t>
      </w:r>
    </w:p>
    <w:p>
      <w:r>
        <w:t>Chân Mây</w:t>
      </w:r>
    </w:p>
    <w:p>
      <w:r>
        <w:t>Lạc Long Quân</w:t>
      </w:r>
    </w:p>
    <w:p>
      <w:r>
        <w:t>Địa giới hành chính thị trấn Lăng Cô</w:t>
      </w:r>
    </w:p>
    <w:p>
      <w:r>
        <w:t>2B</w:t>
      </w:r>
    </w:p>
    <w:p>
      <w:r>
        <w:t>2.488.000</w:t>
      </w:r>
    </w:p>
    <w:p>
      <w:r>
        <w:t>1.740.000</w:t>
      </w:r>
    </w:p>
    <w:p>
      <w:r>
        <w:t>1.233.000</w:t>
      </w:r>
    </w:p>
    <w:p>
      <w:r>
        <w:t>856.000</w:t>
      </w:r>
    </w:p>
    <w:p>
      <w:r>
        <w:t>3</w:t>
      </w:r>
    </w:p>
    <w:p>
      <w:r>
        <w:t>Đường ven biển thuộc thôn Đồng Dương</w:t>
      </w:r>
    </w:p>
    <w:p>
      <w:r>
        <w:t>Nhà ông Nguyễn Trần</w:t>
      </w:r>
    </w:p>
    <w:p>
      <w:r>
        <w:t>Hết đường (nhà ông Nguyễn Hùng)</w:t>
      </w:r>
    </w:p>
    <w:p>
      <w:r>
        <w:t>1C</w:t>
      </w:r>
    </w:p>
    <w:p>
      <w:r>
        <w:t>3.289.000</w:t>
      </w:r>
    </w:p>
    <w:p>
      <w:r>
        <w:t>2.291.000</w:t>
      </w:r>
    </w:p>
    <w:p>
      <w:r>
        <w:t>1.610.000</w:t>
      </w:r>
    </w:p>
    <w:p>
      <w:r>
        <w:t>1.131.000</w:t>
      </w:r>
    </w:p>
    <w:p>
      <w:r>
        <w:t>4</w:t>
      </w:r>
    </w:p>
    <w:p>
      <w:r>
        <w:t>Hải Vân</w:t>
      </w:r>
    </w:p>
    <w:p>
      <w:r>
        <w:t>Nam cầu Lăng Cô</w:t>
      </w:r>
    </w:p>
    <w:p>
      <w:r>
        <w:t>Đỉnh đèo Hải Vân</w:t>
      </w:r>
    </w:p>
    <w:p>
      <w:r>
        <w:t>2A</w:t>
      </w:r>
    </w:p>
    <w:p>
      <w:r>
        <w:t>2.658.000</w:t>
      </w:r>
    </w:p>
    <w:p>
      <w:r>
        <w:t>1.871.000</w:t>
      </w:r>
    </w:p>
    <w:p>
      <w:r>
        <w:t>1.305.000</w:t>
      </w:r>
    </w:p>
    <w:p>
      <w:r>
        <w:t>899.000</w:t>
      </w:r>
    </w:p>
    <w:p>
      <w:r>
        <w:t>5</w:t>
      </w:r>
    </w:p>
    <w:p>
      <w:r>
        <w:t>Lạc Long Quân</w:t>
      </w:r>
    </w:p>
    <w:p>
      <w:r>
        <w:t>Từ hầm Phú Gia</w:t>
      </w:r>
    </w:p>
    <w:p>
      <w:r>
        <w:t>Bắc cầu Lăng Cô</w:t>
      </w:r>
    </w:p>
    <w:p>
      <w:r>
        <w:t>1A</w:t>
      </w:r>
    </w:p>
    <w:p>
      <w:r>
        <w:t>4.365.000</w:t>
      </w:r>
    </w:p>
    <w:p>
      <w:r>
        <w:t>3.060.000</w:t>
      </w:r>
    </w:p>
    <w:p>
      <w:r>
        <w:t>2.132.000</w:t>
      </w:r>
    </w:p>
    <w:p>
      <w:r>
        <w:t>1.508.000</w:t>
      </w:r>
    </w:p>
    <w:p>
      <w:r>
        <w:t>6</w:t>
      </w:r>
    </w:p>
    <w:p>
      <w:r>
        <w:t>Nguyễn Văn</w:t>
      </w:r>
    </w:p>
    <w:p>
      <w:r>
        <w:t>Lạc Long Quân km (890 +100)</w:t>
      </w:r>
    </w:p>
    <w:p>
      <w:r>
        <w:t>Lạc Long Quân km (893 +100)</w:t>
      </w:r>
    </w:p>
    <w:p>
      <w:r>
        <w:t>1A</w:t>
      </w:r>
    </w:p>
    <w:p>
      <w:r>
        <w:t>4.365.000</w:t>
      </w:r>
    </w:p>
    <w:p>
      <w:r>
        <w:t>3.060.000</w:t>
      </w:r>
    </w:p>
    <w:p>
      <w:r>
        <w:t>2.132.000</w:t>
      </w:r>
    </w:p>
    <w:p>
      <w:r>
        <w:t>1.508.000</w:t>
      </w:r>
    </w:p>
    <w:p>
      <w:r>
        <w:t>7</w:t>
      </w:r>
    </w:p>
    <w:p>
      <w:r>
        <w:t>Nguyễn Văn Đạt</w:t>
      </w:r>
    </w:p>
    <w:p>
      <w:r>
        <w:t>Lạc Long Quân</w:t>
      </w:r>
    </w:p>
    <w:p>
      <w:r>
        <w:t>Kéo dài ra biển</w:t>
      </w:r>
    </w:p>
    <w:p>
      <w:r>
        <w:t>2A</w:t>
      </w:r>
    </w:p>
    <w:p>
      <w:r>
        <w:t>2.658.000</w:t>
      </w:r>
    </w:p>
    <w:p>
      <w:r>
        <w:t>1.871.000</w:t>
      </w:r>
    </w:p>
    <w:p>
      <w:r>
        <w:t>1.305.000</w:t>
      </w:r>
    </w:p>
    <w:p>
      <w:r>
        <w:t>899.000</w:t>
      </w:r>
    </w:p>
    <w:p>
      <w:r>
        <w:t>8</w:t>
      </w:r>
    </w:p>
    <w:p>
      <w:r>
        <w:t>Trịnh Tố Tâm</w:t>
      </w:r>
    </w:p>
    <w:p>
      <w:r>
        <w:t>Lạc Long Quân</w:t>
      </w:r>
    </w:p>
    <w:p>
      <w:r>
        <w:t>Giáp khu du lịch Đảo Ngọc</w:t>
      </w:r>
    </w:p>
    <w:p>
      <w:r>
        <w:t>3C</w:t>
      </w:r>
    </w:p>
    <w:p>
      <w:r>
        <w:t>1.375.000</w:t>
      </w:r>
    </w:p>
    <w:p>
      <w:r>
        <w:t>957.000</w:t>
      </w:r>
    </w:p>
    <w:p>
      <w:r>
        <w:t>682.000</w:t>
      </w:r>
    </w:p>
    <w:p>
      <w:r>
        <w:t>464.000</w:t>
      </w:r>
    </w:p>
    <w:p>
      <w:r>
        <w:t>Trịnh Tố Tâm</w:t>
      </w:r>
    </w:p>
    <w:p>
      <w:r>
        <w:t>Khu du lịch Đảo Ngọc</w:t>
      </w:r>
    </w:p>
    <w:p>
      <w:r>
        <w:t>Hải Vân</w:t>
      </w:r>
    </w:p>
    <w:p>
      <w:r>
        <w:t>2A</w:t>
      </w:r>
    </w:p>
    <w:p>
      <w:r>
        <w:t>2.658.000</w:t>
      </w:r>
    </w:p>
    <w:p>
      <w:r>
        <w:t>1.871.000</w:t>
      </w:r>
    </w:p>
    <w:p>
      <w:r>
        <w:t>1.305.000</w:t>
      </w:r>
    </w:p>
    <w:p>
      <w:r>
        <w:t>899.000</w:t>
      </w:r>
    </w:p>
    <w:p>
      <w:r>
        <w:t>9</w:t>
      </w:r>
    </w:p>
    <w:p>
      <w:r>
        <w:t>Các tuyến đường còn lại (Hói Dừa, An Cư Tây)</w:t>
      </w:r>
    </w:p>
    <w:p>
      <w:r>
        <w:t>431.000</w:t>
      </w:r>
    </w:p>
    <w:p>
      <w:r>
        <w:t>302.000</w:t>
      </w:r>
    </w:p>
    <w:p>
      <w:r>
        <w:t>212.000</w:t>
      </w:r>
    </w:p>
    <w:p>
      <w:r>
        <w:t>148.000</w:t>
      </w:r>
    </w:p>
    <w:p>
      <w:r>
        <w:t>10</w:t>
      </w:r>
    </w:p>
    <w:p>
      <w:r>
        <w:t>Vi Thủ An</w:t>
      </w:r>
    </w:p>
    <w:p>
      <w:r>
        <w:t>Lạc Long Quân</w:t>
      </w:r>
    </w:p>
    <w:p>
      <w:r>
        <w:t>Mũi doi (Loan Lý)</w:t>
      </w:r>
    </w:p>
    <w:p>
      <w:r>
        <w:t>1C</w:t>
      </w:r>
    </w:p>
    <w:p>
      <w:r>
        <w:t>3.289.000</w:t>
      </w:r>
    </w:p>
    <w:p>
      <w:r>
        <w:t>2.291.000</w:t>
      </w:r>
    </w:p>
    <w:p>
      <w:r>
        <w:t>1.610.000</w:t>
      </w:r>
    </w:p>
    <w:p>
      <w:r>
        <w:t>1.131.000</w:t>
      </w:r>
    </w:p>
    <w:p>
      <w:r>
        <w:t>11</w:t>
      </w:r>
    </w:p>
    <w:p>
      <w:r>
        <w:t>Nguyễn Chi</w:t>
      </w:r>
    </w:p>
    <w:p>
      <w:r>
        <w:t>Lạc Long Quân</w:t>
      </w:r>
    </w:p>
    <w:p>
      <w:r>
        <w:t>Vi Thủ An</w:t>
      </w:r>
    </w:p>
    <w:p>
      <w:r>
        <w:t>1C</w:t>
      </w:r>
    </w:p>
    <w:p>
      <w:r>
        <w:t>3.289.000</w:t>
      </w:r>
    </w:p>
    <w:p>
      <w:r>
        <w:t>2.291.000</w:t>
      </w:r>
    </w:p>
    <w:p>
      <w:r>
        <w:t>1.610.000</w:t>
      </w:r>
    </w:p>
    <w:p>
      <w:r>
        <w:t>1.131.000</w:t>
      </w:r>
    </w:p>
    <w:p>
      <w:r>
        <w:t>12</w:t>
      </w:r>
    </w:p>
    <w:p>
      <w:r>
        <w:t>Nguyễn Hữu An</w:t>
      </w:r>
    </w:p>
    <w:p>
      <w:r>
        <w:t>Lạc Long Quân</w:t>
      </w:r>
    </w:p>
    <w:p>
      <w:r>
        <w:t>Vi Thủ An</w:t>
      </w:r>
    </w:p>
    <w:p>
      <w:r>
        <w:t>1C</w:t>
      </w:r>
    </w:p>
    <w:p>
      <w:r>
        <w:t>3.289.000</w:t>
      </w:r>
    </w:p>
    <w:p>
      <w:r>
        <w:t>2.291.000</w:t>
      </w:r>
    </w:p>
    <w:p>
      <w:r>
        <w:t>1.610.000</w:t>
      </w:r>
    </w:p>
    <w:p>
      <w:r>
        <w:t>1.131.000</w:t>
      </w:r>
    </w:p>
    <w:p>
      <w:r>
        <w:t>13</w:t>
      </w:r>
    </w:p>
    <w:p>
      <w:r>
        <w:t>Phú Gia</w:t>
      </w:r>
    </w:p>
    <w:p>
      <w:r>
        <w:t>Nguyễn Văn Đạt</w:t>
      </w:r>
    </w:p>
    <w:p>
      <w:r>
        <w:t>Giáp xã Lộc Vĩnh</w:t>
      </w:r>
    </w:p>
    <w:p>
      <w:r>
        <w:t>2B</w:t>
      </w:r>
    </w:p>
    <w:p>
      <w:r>
        <w:t>2.488.000</w:t>
      </w:r>
    </w:p>
    <w:p>
      <w:r>
        <w:t>1.740.000</w:t>
      </w:r>
    </w:p>
    <w:p>
      <w:r>
        <w:t>1.233.000</w:t>
      </w:r>
    </w:p>
    <w:p>
      <w:r>
        <w:t>856.000</w:t>
      </w:r>
    </w:p>
    <w:p>
      <w:r>
        <w:t>14</w:t>
      </w:r>
    </w:p>
    <w:p>
      <w:r>
        <w:t>Nguyễn Phục</w:t>
      </w:r>
    </w:p>
    <w:p>
      <w:r>
        <w:t>Lạc Long Quân</w:t>
      </w:r>
    </w:p>
    <w:p>
      <w:r>
        <w:t>Nguyễn Văn</w:t>
      </w:r>
    </w:p>
    <w:p>
      <w:r>
        <w:t>1B</w:t>
      </w:r>
    </w:p>
    <w:p>
      <w:r>
        <w:t>3.695.000</w:t>
      </w:r>
    </w:p>
    <w:p>
      <w:r>
        <w:t>2.581.000</w:t>
      </w:r>
    </w:p>
    <w:p>
      <w:r>
        <w:t>1.813.000</w:t>
      </w:r>
    </w:p>
    <w:p>
      <w:r>
        <w:t>1.262.000</w:t>
      </w:r>
    </w:p>
    <w:p>
      <w:r>
        <w:t>Giá đất ở tại thị trấn Lăng Cô, huyện Phú Lộc</w:t>
      </w:r>
    </w:p>
    <w:p>
      <w:r>
        <w:t>PHỤ LỤC XI</w:t>
      </w:r>
    </w:p>
    <w:p>
      <w:r>
        <w:t>GIÁ ĐẤT Ở TẠI THỊ TRẤN KHE TRE</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1</w:t>
      </w:r>
    </w:p>
    <w:p>
      <w:r>
        <w:t>Khe Tre</w:t>
      </w:r>
    </w:p>
    <w:p>
      <w:r>
        <w:t>Địa giới hành chính xã Hương Phú</w:t>
      </w:r>
    </w:p>
    <w:p>
      <w:r>
        <w:t>Võ Hạp</w:t>
      </w:r>
    </w:p>
    <w:p>
      <w:r>
        <w:t>2A</w:t>
      </w:r>
    </w:p>
    <w:p>
      <w:r>
        <w:t>975.000</w:t>
      </w:r>
    </w:p>
    <w:p>
      <w:r>
        <w:t>585.000</w:t>
      </w:r>
    </w:p>
    <w:p>
      <w:r>
        <w:t>255.000</w:t>
      </w:r>
    </w:p>
    <w:p>
      <w:r>
        <w:t>145.000</w:t>
      </w:r>
    </w:p>
    <w:p>
      <w:r>
        <w:t>Khe Tre</w:t>
      </w:r>
    </w:p>
    <w:p>
      <w:r>
        <w:t>Võ Hạp</w:t>
      </w:r>
    </w:p>
    <w:p>
      <w:r>
        <w:t>Bế Văn Đàn</w:t>
      </w:r>
    </w:p>
    <w:p>
      <w:r>
        <w:t>1C</w:t>
      </w:r>
    </w:p>
    <w:p>
      <w:r>
        <w:t>1.290.000</w:t>
      </w:r>
    </w:p>
    <w:p>
      <w:r>
        <w:t>645.000</w:t>
      </w:r>
    </w:p>
    <w:p>
      <w:r>
        <w:t>325.000</w:t>
      </w:r>
    </w:p>
    <w:p>
      <w:r>
        <w:t>185.000</w:t>
      </w:r>
    </w:p>
    <w:p>
      <w:r>
        <w:t>Khe Tre</w:t>
      </w:r>
    </w:p>
    <w:p>
      <w:r>
        <w:t>Bế Văn Đàn</w:t>
      </w:r>
    </w:p>
    <w:p>
      <w:r>
        <w:t>A Lơn</w:t>
      </w:r>
    </w:p>
    <w:p>
      <w:r>
        <w:t>1B</w:t>
      </w:r>
    </w:p>
    <w:p>
      <w:r>
        <w:t>1.420.000</w:t>
      </w:r>
    </w:p>
    <w:p>
      <w:r>
        <w:t>775.000</w:t>
      </w:r>
    </w:p>
    <w:p>
      <w:r>
        <w:t>385.000</w:t>
      </w:r>
    </w:p>
    <w:p>
      <w:r>
        <w:t>195.000</w:t>
      </w:r>
    </w:p>
    <w:p>
      <w:r>
        <w:t>Khe Tre</w:t>
      </w:r>
    </w:p>
    <w:p>
      <w:r>
        <w:t>A Lơn</w:t>
      </w:r>
    </w:p>
    <w:p>
      <w:r>
        <w:t>Bắc cầu Khe Tre</w:t>
      </w:r>
    </w:p>
    <w:p>
      <w:r>
        <w:t>1A</w:t>
      </w:r>
    </w:p>
    <w:p>
      <w:r>
        <w:t>1.610.000</w:t>
      </w:r>
    </w:p>
    <w:p>
      <w:r>
        <w:t>905.000</w:t>
      </w:r>
    </w:p>
    <w:p>
      <w:r>
        <w:t>450.000</w:t>
      </w:r>
    </w:p>
    <w:p>
      <w:r>
        <w:t>260.000</w:t>
      </w:r>
    </w:p>
    <w:p>
      <w:r>
        <w:t>Khe Tre</w:t>
      </w:r>
    </w:p>
    <w:p>
      <w:r>
        <w:t>Nam cầu Khe Tre Km</w:t>
      </w:r>
    </w:p>
    <w:p>
      <w:r>
        <w:t>Ngã ba Thượng Lộ</w:t>
      </w:r>
    </w:p>
    <w:p>
      <w:r>
        <w:t>1C</w:t>
      </w:r>
    </w:p>
    <w:p>
      <w:r>
        <w:t>1.290.000</w:t>
      </w:r>
    </w:p>
    <w:p>
      <w:r>
        <w:t>645.000</w:t>
      </w:r>
    </w:p>
    <w:p>
      <w:r>
        <w:t>325.000</w:t>
      </w:r>
    </w:p>
    <w:p>
      <w:r>
        <w:t>185.000</w:t>
      </w:r>
    </w:p>
    <w:p>
      <w:r>
        <w:t>Khe Tre</w:t>
      </w:r>
    </w:p>
    <w:p>
      <w:r>
        <w:t>Ngã 3 Thượng Lộ</w:t>
      </w:r>
    </w:p>
    <w:p>
      <w:r>
        <w:t>Giáp ranh thị trấn - Hương Hòa</w:t>
      </w:r>
    </w:p>
    <w:p>
      <w:r>
        <w:t>2A</w:t>
      </w:r>
    </w:p>
    <w:p>
      <w:r>
        <w:t>975.000</w:t>
      </w:r>
    </w:p>
    <w:p>
      <w:r>
        <w:t>585.000</w:t>
      </w:r>
    </w:p>
    <w:p>
      <w:r>
        <w:t>255.000</w:t>
      </w:r>
    </w:p>
    <w:p>
      <w:r>
        <w:t>145.000</w:t>
      </w:r>
    </w:p>
    <w:p>
      <w:r>
        <w:t>2</w:t>
      </w:r>
    </w:p>
    <w:p>
      <w:r>
        <w:t>Tả Trạch</w:t>
      </w:r>
    </w:p>
    <w:p>
      <w:r>
        <w:t>Khe Tre</w:t>
      </w:r>
    </w:p>
    <w:p>
      <w:r>
        <w:t>Giáp Bến xe</w:t>
      </w:r>
    </w:p>
    <w:p>
      <w:r>
        <w:t>1A</w:t>
      </w:r>
    </w:p>
    <w:p>
      <w:r>
        <w:t>1.610.000</w:t>
      </w:r>
    </w:p>
    <w:p>
      <w:r>
        <w:t>902.000</w:t>
      </w:r>
    </w:p>
    <w:p>
      <w:r>
        <w:t>450.000</w:t>
      </w:r>
    </w:p>
    <w:p>
      <w:r>
        <w:t>260.000</w:t>
      </w:r>
    </w:p>
    <w:p>
      <w:r>
        <w:t>Tả Trạch</w:t>
      </w:r>
    </w:p>
    <w:p>
      <w:r>
        <w:t>Từ Bến xe</w:t>
      </w:r>
    </w:p>
    <w:p>
      <w:r>
        <w:t>Đặng Hữu Khuê</w:t>
      </w:r>
    </w:p>
    <w:p>
      <w:r>
        <w:t>1B</w:t>
      </w:r>
    </w:p>
    <w:p>
      <w:r>
        <w:t>1.420.000</w:t>
      </w:r>
    </w:p>
    <w:p>
      <w:r>
        <w:t>775.000</w:t>
      </w:r>
    </w:p>
    <w:p>
      <w:r>
        <w:t>385.000</w:t>
      </w:r>
    </w:p>
    <w:p>
      <w:r>
        <w:t>195.000</w:t>
      </w:r>
    </w:p>
    <w:p>
      <w:r>
        <w:t>Tả Trạch</w:t>
      </w:r>
    </w:p>
    <w:p>
      <w:r>
        <w:t>Đặng Hữu Khuê</w:t>
      </w:r>
    </w:p>
    <w:p>
      <w:r>
        <w:t>Trần Hữu Trung</w:t>
      </w:r>
    </w:p>
    <w:p>
      <w:r>
        <w:t>2A</w:t>
      </w:r>
    </w:p>
    <w:p>
      <w:r>
        <w:t>975.000</w:t>
      </w:r>
    </w:p>
    <w:p>
      <w:r>
        <w:t>585.000</w:t>
      </w:r>
    </w:p>
    <w:p>
      <w:r>
        <w:t>255.000</w:t>
      </w:r>
    </w:p>
    <w:p>
      <w:r>
        <w:t>145.000</w:t>
      </w:r>
    </w:p>
    <w:p>
      <w:r>
        <w:t>Tả Trạch</w:t>
      </w:r>
    </w:p>
    <w:p>
      <w:r>
        <w:t>Trần Hữu Trung</w:t>
      </w:r>
    </w:p>
    <w:p>
      <w:r>
        <w:t>Giáp ranh thị trấn - Hương Lộc</w:t>
      </w:r>
    </w:p>
    <w:p>
      <w:r>
        <w:t>2C</w:t>
      </w:r>
    </w:p>
    <w:p>
      <w:r>
        <w:t>650.000</w:t>
      </w:r>
    </w:p>
    <w:p>
      <w:r>
        <w:t>375.000</w:t>
      </w:r>
    </w:p>
    <w:p>
      <w:r>
        <w:t>215.000</w:t>
      </w:r>
    </w:p>
    <w:p>
      <w:r>
        <w:t>125.000</w:t>
      </w:r>
    </w:p>
    <w:p>
      <w:r>
        <w:t>3</w:t>
      </w:r>
    </w:p>
    <w:p>
      <w:r>
        <w:t>Nguyễn Thế Lịch</w:t>
      </w:r>
    </w:p>
    <w:p>
      <w:r>
        <w:t>Khe Tre</w:t>
      </w:r>
    </w:p>
    <w:p>
      <w:r>
        <w:t>Ngã tư Ban quản lý rừng phòng hộ</w:t>
      </w:r>
    </w:p>
    <w:p>
      <w:r>
        <w:t>1A</w:t>
      </w:r>
    </w:p>
    <w:p>
      <w:r>
        <w:t>1.610.000</w:t>
      </w:r>
    </w:p>
    <w:p>
      <w:r>
        <w:t>905.000</w:t>
      </w:r>
    </w:p>
    <w:p>
      <w:r>
        <w:t>450.000</w:t>
      </w:r>
    </w:p>
    <w:p>
      <w:r>
        <w:t>260.000</w:t>
      </w:r>
    </w:p>
    <w:p>
      <w:r>
        <w:t>Nguyễn Thế Lịch</w:t>
      </w:r>
    </w:p>
    <w:p>
      <w:r>
        <w:t>Ngã tư Ban quản lý rừng phòng hộ</w:t>
      </w:r>
    </w:p>
    <w:p>
      <w:r>
        <w:t>Ngã 3 nhà ông Hán</w:t>
      </w:r>
    </w:p>
    <w:p>
      <w:r>
        <w:t>1B</w:t>
      </w:r>
    </w:p>
    <w:p>
      <w:r>
        <w:t>1.420.000</w:t>
      </w:r>
    </w:p>
    <w:p>
      <w:r>
        <w:t>775.000</w:t>
      </w:r>
    </w:p>
    <w:p>
      <w:r>
        <w:t>385.000</w:t>
      </w:r>
    </w:p>
    <w:p>
      <w:r>
        <w:t>195.000</w:t>
      </w:r>
    </w:p>
    <w:p>
      <w:r>
        <w:t>Nguyễn Thế Lịch</w:t>
      </w:r>
    </w:p>
    <w:p>
      <w:r>
        <w:t>Ngã 3 nhà ông Hán</w:t>
      </w:r>
    </w:p>
    <w:p>
      <w:r>
        <w:t>Phùng Đông</w:t>
      </w:r>
    </w:p>
    <w:p>
      <w:r>
        <w:t>1C</w:t>
      </w:r>
    </w:p>
    <w:p>
      <w:r>
        <w:t>1.290.000</w:t>
      </w:r>
    </w:p>
    <w:p>
      <w:r>
        <w:t>645.000</w:t>
      </w:r>
    </w:p>
    <w:p>
      <w:r>
        <w:t>325.000</w:t>
      </w:r>
    </w:p>
    <w:p>
      <w:r>
        <w:t>185.000</w:t>
      </w:r>
    </w:p>
    <w:p>
      <w:r>
        <w:t>4</w:t>
      </w:r>
    </w:p>
    <w:p>
      <w:r>
        <w:t>Trục đường số 1</w:t>
      </w:r>
    </w:p>
    <w:p>
      <w:r>
        <w:t>Nguyễn Thế Lịch</w:t>
      </w:r>
    </w:p>
    <w:p>
      <w:r>
        <w:t>Trung tâm bồi dưỡng chính trị Huyện</w:t>
      </w:r>
    </w:p>
    <w:p>
      <w:r>
        <w:t>1C</w:t>
      </w:r>
    </w:p>
    <w:p>
      <w:r>
        <w:t>1.290.000</w:t>
      </w:r>
    </w:p>
    <w:p>
      <w:r>
        <w:t>645.000</w:t>
      </w:r>
    </w:p>
    <w:p>
      <w:r>
        <w:t>325.000</w:t>
      </w:r>
    </w:p>
    <w:p>
      <w:r>
        <w:t>185.000</w:t>
      </w:r>
    </w:p>
    <w:p>
      <w:r>
        <w:t>5</w:t>
      </w:r>
    </w:p>
    <w:p>
      <w:r>
        <w:t>Trục đường số 2</w:t>
      </w:r>
    </w:p>
    <w:p>
      <w:r>
        <w:t>Nguyễn Thế Lịch</w:t>
      </w:r>
    </w:p>
    <w:p>
      <w:r>
        <w:t>A Lơn</w:t>
      </w:r>
    </w:p>
    <w:p>
      <w:r>
        <w:t>1B</w:t>
      </w:r>
    </w:p>
    <w:p>
      <w:r>
        <w:t>1.420.000</w:t>
      </w:r>
    </w:p>
    <w:p>
      <w:r>
        <w:t>775.000</w:t>
      </w:r>
    </w:p>
    <w:p>
      <w:r>
        <w:t>385.000</w:t>
      </w:r>
    </w:p>
    <w:p>
      <w:r>
        <w:t>195.000</w:t>
      </w:r>
    </w:p>
    <w:p>
      <w:r>
        <w:t>6</w:t>
      </w:r>
    </w:p>
    <w:p>
      <w:r>
        <w:t>Trục đường số 2</w:t>
      </w:r>
    </w:p>
    <w:p>
      <w:r>
        <w:t>A Lơn</w:t>
      </w:r>
    </w:p>
    <w:p>
      <w:r>
        <w:t>Võ Hạp</w:t>
      </w:r>
    </w:p>
    <w:p>
      <w:r>
        <w:t>1C</w:t>
      </w:r>
    </w:p>
    <w:p>
      <w:r>
        <w:t>1.290.000</w:t>
      </w:r>
    </w:p>
    <w:p>
      <w:r>
        <w:t>645.000</w:t>
      </w:r>
    </w:p>
    <w:p>
      <w:r>
        <w:t>325.000</w:t>
      </w:r>
    </w:p>
    <w:p>
      <w:r>
        <w:t>185.000</w:t>
      </w:r>
    </w:p>
    <w:p>
      <w:r>
        <w:t>7</w:t>
      </w:r>
    </w:p>
    <w:p>
      <w:r>
        <w:t>Trục đường số 3</w:t>
      </w:r>
    </w:p>
    <w:p>
      <w:r>
        <w:t>Phòng Tài chính</w:t>
      </w:r>
    </w:p>
    <w:p>
      <w:r>
        <w:t>Đội Thi hành án huyện Nam Đông</w:t>
      </w:r>
    </w:p>
    <w:p>
      <w:r>
        <w:t>2C</w:t>
      </w:r>
    </w:p>
    <w:p>
      <w:r>
        <w:t>650.000</w:t>
      </w:r>
    </w:p>
    <w:p>
      <w:r>
        <w:t>375.000</w:t>
      </w:r>
    </w:p>
    <w:p>
      <w:r>
        <w:t>215.000</w:t>
      </w:r>
    </w:p>
    <w:p>
      <w:r>
        <w:t>125.000</w:t>
      </w:r>
    </w:p>
    <w:p>
      <w:r>
        <w:t>8</w:t>
      </w:r>
    </w:p>
    <w:p>
      <w:r>
        <w:t>Đại Hóa</w:t>
      </w:r>
    </w:p>
    <w:p>
      <w:r>
        <w:t>Khe Tre</w:t>
      </w:r>
    </w:p>
    <w:p>
      <w:r>
        <w:t>Hết đất ông Sính</w:t>
      </w:r>
    </w:p>
    <w:p>
      <w:r>
        <w:t>1C</w:t>
      </w:r>
    </w:p>
    <w:p>
      <w:r>
        <w:t>1.290.000</w:t>
      </w:r>
    </w:p>
    <w:p>
      <w:r>
        <w:t>645.000</w:t>
      </w:r>
    </w:p>
    <w:p>
      <w:r>
        <w:t>325.000</w:t>
      </w:r>
    </w:p>
    <w:p>
      <w:r>
        <w:t>185.000</w:t>
      </w:r>
    </w:p>
    <w:p>
      <w:r>
        <w:t>Đại Hóa</w:t>
      </w:r>
    </w:p>
    <w:p>
      <w:r>
        <w:t>Ranh giới đất ông Sính</w:t>
      </w:r>
    </w:p>
    <w:p>
      <w:r>
        <w:t>Phùng Đông</w:t>
      </w:r>
    </w:p>
    <w:p>
      <w:r>
        <w:t>2A</w:t>
      </w:r>
    </w:p>
    <w:p>
      <w:r>
        <w:t>975.000</w:t>
      </w:r>
    </w:p>
    <w:p>
      <w:r>
        <w:t>585.000</w:t>
      </w:r>
    </w:p>
    <w:p>
      <w:r>
        <w:t>255.000</w:t>
      </w:r>
    </w:p>
    <w:p>
      <w:r>
        <w:t>145.000</w:t>
      </w:r>
    </w:p>
    <w:p>
      <w:r>
        <w:t>9</w:t>
      </w:r>
    </w:p>
    <w:p>
      <w:r>
        <w:t>Phùng Đông</w:t>
      </w:r>
    </w:p>
    <w:p>
      <w:r>
        <w:t>Trục đường số 2 (nhà ông Trương Quang Minh)</w:t>
      </w:r>
    </w:p>
    <w:p>
      <w:r>
        <w:t>Đại Hóa</w:t>
      </w:r>
    </w:p>
    <w:p>
      <w:r>
        <w:t>2B</w:t>
      </w:r>
    </w:p>
    <w:p>
      <w:r>
        <w:t>755.000</w:t>
      </w:r>
    </w:p>
    <w:p>
      <w:r>
        <w:t>415.000</w:t>
      </w:r>
    </w:p>
    <w:p>
      <w:r>
        <w:t>230.000</w:t>
      </w:r>
    </w:p>
    <w:p>
      <w:r>
        <w:t>125.000</w:t>
      </w:r>
    </w:p>
    <w:p>
      <w:r>
        <w:t>10</w:t>
      </w:r>
    </w:p>
    <w:p>
      <w:r>
        <w:t>Trần Văn Quang</w:t>
      </w:r>
    </w:p>
    <w:p>
      <w:r>
        <w:t>Khe Tre</w:t>
      </w:r>
    </w:p>
    <w:p>
      <w:r>
        <w:t>Trương Trọng Trân</w:t>
      </w:r>
    </w:p>
    <w:p>
      <w:r>
        <w:t>2B</w:t>
      </w:r>
    </w:p>
    <w:p>
      <w:r>
        <w:t>755.000</w:t>
      </w:r>
    </w:p>
    <w:p>
      <w:r>
        <w:t>415.000</w:t>
      </w:r>
    </w:p>
    <w:p>
      <w:r>
        <w:t>230.000</w:t>
      </w:r>
    </w:p>
    <w:p>
      <w:r>
        <w:t>125.000</w:t>
      </w:r>
    </w:p>
    <w:p>
      <w:r>
        <w:t>Trần Văn Quang</w:t>
      </w:r>
    </w:p>
    <w:p>
      <w:r>
        <w:t>Trương Trọng Trân</w:t>
      </w:r>
    </w:p>
    <w:p>
      <w:r>
        <w:t>Xã Rai</w:t>
      </w:r>
    </w:p>
    <w:p>
      <w:r>
        <w:t>2B</w:t>
      </w:r>
    </w:p>
    <w:p>
      <w:r>
        <w:t>755.000</w:t>
      </w:r>
    </w:p>
    <w:p>
      <w:r>
        <w:t>415.000</w:t>
      </w:r>
    </w:p>
    <w:p>
      <w:r>
        <w:t>230.000</w:t>
      </w:r>
    </w:p>
    <w:p>
      <w:r>
        <w:t>125.000</w:t>
      </w:r>
    </w:p>
    <w:p>
      <w:r>
        <w:t>11</w:t>
      </w:r>
    </w:p>
    <w:p>
      <w:r>
        <w:t>Xã Rai</w:t>
      </w:r>
    </w:p>
    <w:p>
      <w:r>
        <w:t>Khe Tre</w:t>
      </w:r>
    </w:p>
    <w:p>
      <w:r>
        <w:t>Trần Văn Quang</w:t>
      </w:r>
    </w:p>
    <w:p>
      <w:r>
        <w:t>2B</w:t>
      </w:r>
    </w:p>
    <w:p>
      <w:r>
        <w:t>755.000</w:t>
      </w:r>
    </w:p>
    <w:p>
      <w:r>
        <w:t>415.000</w:t>
      </w:r>
    </w:p>
    <w:p>
      <w:r>
        <w:t>230.000</w:t>
      </w:r>
    </w:p>
    <w:p>
      <w:r>
        <w:t>125.000</w:t>
      </w:r>
    </w:p>
    <w:p>
      <w:r>
        <w:t>12</w:t>
      </w:r>
    </w:p>
    <w:p>
      <w:r>
        <w:t>Trương Trọng Trân</w:t>
      </w:r>
    </w:p>
    <w:p>
      <w:r>
        <w:t>Khe Tre</w:t>
      </w:r>
    </w:p>
    <w:p>
      <w:r>
        <w:t>Trần Văn Quang</w:t>
      </w:r>
    </w:p>
    <w:p>
      <w:r>
        <w:t>2B</w:t>
      </w:r>
    </w:p>
    <w:p>
      <w:r>
        <w:t>755.000</w:t>
      </w:r>
    </w:p>
    <w:p>
      <w:r>
        <w:t>415.000</w:t>
      </w:r>
    </w:p>
    <w:p>
      <w:r>
        <w:t>230.000</w:t>
      </w:r>
    </w:p>
    <w:p>
      <w:r>
        <w:t>125.000</w:t>
      </w:r>
    </w:p>
    <w:p>
      <w:r>
        <w:t>13</w:t>
      </w:r>
    </w:p>
    <w:p>
      <w:r>
        <w:t>Quỳnh Meo</w:t>
      </w:r>
    </w:p>
    <w:p>
      <w:r>
        <w:t>Đường Khe Tre</w:t>
      </w:r>
    </w:p>
    <w:p>
      <w:r>
        <w:t>Hết đường (nhà ông Nguyễn Huyên)</w:t>
      </w:r>
    </w:p>
    <w:p>
      <w:r>
        <w:t>2B</w:t>
      </w:r>
    </w:p>
    <w:p>
      <w:r>
        <w:t>755.000</w:t>
      </w:r>
    </w:p>
    <w:p>
      <w:r>
        <w:t>415.000</w:t>
      </w:r>
    </w:p>
    <w:p>
      <w:r>
        <w:t>230.000</w:t>
      </w:r>
    </w:p>
    <w:p>
      <w:r>
        <w:t>125.000</w:t>
      </w:r>
    </w:p>
    <w:p>
      <w:r>
        <w:t>14</w:t>
      </w:r>
    </w:p>
    <w:p>
      <w:r>
        <w:t>Ra Đàng</w:t>
      </w:r>
    </w:p>
    <w:p>
      <w:r>
        <w:t>Đường Khe Tre</w:t>
      </w:r>
    </w:p>
    <w:p>
      <w:r>
        <w:t>Quỳnh Meo</w:t>
      </w:r>
    </w:p>
    <w:p>
      <w:r>
        <w:t>2B</w:t>
      </w:r>
    </w:p>
    <w:p>
      <w:r>
        <w:t>755.000</w:t>
      </w:r>
    </w:p>
    <w:p>
      <w:r>
        <w:t>415.000</w:t>
      </w:r>
    </w:p>
    <w:p>
      <w:r>
        <w:t>230.000</w:t>
      </w:r>
    </w:p>
    <w:p>
      <w:r>
        <w:t>125.000</w:t>
      </w:r>
    </w:p>
    <w:p>
      <w:r>
        <w:t>15</w:t>
      </w:r>
    </w:p>
    <w:p>
      <w:r>
        <w:t>A Lơn</w:t>
      </w:r>
    </w:p>
    <w:p>
      <w:r>
        <w:t>Khe Tre</w:t>
      </w:r>
    </w:p>
    <w:p>
      <w:r>
        <w:t>Ngã tư đường vào K4 (nhà ông Thọ)</w:t>
      </w:r>
    </w:p>
    <w:p>
      <w:r>
        <w:t>1C</w:t>
      </w:r>
    </w:p>
    <w:p>
      <w:r>
        <w:t>1.290.000</w:t>
      </w:r>
    </w:p>
    <w:p>
      <w:r>
        <w:t>645.000</w:t>
      </w:r>
    </w:p>
    <w:p>
      <w:r>
        <w:t>325.000</w:t>
      </w:r>
    </w:p>
    <w:p>
      <w:r>
        <w:t>185.000</w:t>
      </w:r>
    </w:p>
    <w:p>
      <w:r>
        <w:t>A Lơn</w:t>
      </w:r>
    </w:p>
    <w:p>
      <w:r>
        <w:t>Ngã tư đường vào K4 (nhà ông Thọ)</w:t>
      </w:r>
    </w:p>
    <w:p>
      <w:r>
        <w:t>Hết đường</w:t>
      </w:r>
    </w:p>
    <w:p>
      <w:r>
        <w:t>2C</w:t>
      </w:r>
    </w:p>
    <w:p>
      <w:r>
        <w:t>650.000</w:t>
      </w:r>
    </w:p>
    <w:p>
      <w:r>
        <w:t>375.000</w:t>
      </w:r>
    </w:p>
    <w:p>
      <w:r>
        <w:t>215.000</w:t>
      </w:r>
    </w:p>
    <w:p>
      <w:r>
        <w:t>125.000</w:t>
      </w:r>
    </w:p>
    <w:p>
      <w:r>
        <w:t>16</w:t>
      </w:r>
    </w:p>
    <w:p>
      <w:r>
        <w:t>Bế Văn Đàn</w:t>
      </w:r>
    </w:p>
    <w:p>
      <w:r>
        <w:t>Đường Khe Tre</w:t>
      </w:r>
    </w:p>
    <w:p>
      <w:r>
        <w:t>Võ Hạp</w:t>
      </w:r>
    </w:p>
    <w:p>
      <w:r>
        <w:t>1C</w:t>
      </w:r>
    </w:p>
    <w:p>
      <w:r>
        <w:t>1.290.000</w:t>
      </w:r>
    </w:p>
    <w:p>
      <w:r>
        <w:t>645.000</w:t>
      </w:r>
    </w:p>
    <w:p>
      <w:r>
        <w:t>325.000</w:t>
      </w:r>
    </w:p>
    <w:p>
      <w:r>
        <w:t>185.000</w:t>
      </w:r>
    </w:p>
    <w:p>
      <w:r>
        <w:t>17</w:t>
      </w:r>
    </w:p>
    <w:p>
      <w:r>
        <w:t>Trường Sơn Đông</w:t>
      </w:r>
    </w:p>
    <w:p>
      <w:r>
        <w:t>Võ Hạp</w:t>
      </w:r>
    </w:p>
    <w:p>
      <w:r>
        <w:t>Địa giới hành chính xã Hương Phú</w:t>
      </w:r>
    </w:p>
    <w:p>
      <w:r>
        <w:t>2A</w:t>
      </w:r>
    </w:p>
    <w:p>
      <w:r>
        <w:t>975.000</w:t>
      </w:r>
    </w:p>
    <w:p>
      <w:r>
        <w:t>585.000</w:t>
      </w:r>
    </w:p>
    <w:p>
      <w:r>
        <w:t>255.000</w:t>
      </w:r>
    </w:p>
    <w:p>
      <w:r>
        <w:t>145.000</w:t>
      </w:r>
    </w:p>
    <w:p>
      <w:r>
        <w:t>Trường Sơn Đông</w:t>
      </w:r>
    </w:p>
    <w:p>
      <w:r>
        <w:t>Võ Hạp</w:t>
      </w:r>
    </w:p>
    <w:p>
      <w:r>
        <w:t>Bế Văn Đàn</w:t>
      </w:r>
    </w:p>
    <w:p>
      <w:r>
        <w:t>1C</w:t>
      </w:r>
    </w:p>
    <w:p>
      <w:r>
        <w:t>1.290.000</w:t>
      </w:r>
    </w:p>
    <w:p>
      <w:r>
        <w:t>645.000</w:t>
      </w:r>
    </w:p>
    <w:p>
      <w:r>
        <w:t>325.000</w:t>
      </w:r>
    </w:p>
    <w:p>
      <w:r>
        <w:t>185.000</w:t>
      </w:r>
    </w:p>
    <w:p>
      <w:r>
        <w:t>18</w:t>
      </w:r>
    </w:p>
    <w:p>
      <w:r>
        <w:t>Võ Hạp</w:t>
      </w:r>
    </w:p>
    <w:p>
      <w:r>
        <w:t>Khe Tre</w:t>
      </w:r>
    </w:p>
    <w:p>
      <w:r>
        <w:t>Cầu Leno</w:t>
      </w:r>
    </w:p>
    <w:p>
      <w:r>
        <w:t>1C</w:t>
      </w:r>
    </w:p>
    <w:p>
      <w:r>
        <w:t>1.290.000</w:t>
      </w:r>
    </w:p>
    <w:p>
      <w:r>
        <w:t>645.000</w:t>
      </w:r>
    </w:p>
    <w:p>
      <w:r>
        <w:t>325.000</w:t>
      </w:r>
    </w:p>
    <w:p>
      <w:r>
        <w:t>185.000</w:t>
      </w:r>
    </w:p>
    <w:p>
      <w:r>
        <w:t>19</w:t>
      </w:r>
    </w:p>
    <w:p>
      <w:r>
        <w:t>Tô Vĩnh Diện</w:t>
      </w:r>
    </w:p>
    <w:p>
      <w:r>
        <w:t>Khe Tre</w:t>
      </w:r>
    </w:p>
    <w:p>
      <w:r>
        <w:t>Trường Sơn Đông</w:t>
      </w:r>
    </w:p>
    <w:p>
      <w:r>
        <w:t>1C</w:t>
      </w:r>
    </w:p>
    <w:p>
      <w:r>
        <w:t>1.290.000</w:t>
      </w:r>
    </w:p>
    <w:p>
      <w:r>
        <w:t>645.000</w:t>
      </w:r>
    </w:p>
    <w:p>
      <w:r>
        <w:t>325.000</w:t>
      </w:r>
    </w:p>
    <w:p>
      <w:r>
        <w:t>185.000</w:t>
      </w:r>
    </w:p>
    <w:p>
      <w:r>
        <w:t>20</w:t>
      </w:r>
    </w:p>
    <w:p>
      <w:r>
        <w:t>Đặng Hữu Khuê</w:t>
      </w:r>
    </w:p>
    <w:p>
      <w:r>
        <w:t>Tả Trạch</w:t>
      </w:r>
    </w:p>
    <w:p>
      <w:r>
        <w:t>Trần Hữu Trung</w:t>
      </w:r>
    </w:p>
    <w:p>
      <w:r>
        <w:t>2B</w:t>
      </w:r>
    </w:p>
    <w:p>
      <w:r>
        <w:t>755.000</w:t>
      </w:r>
    </w:p>
    <w:p>
      <w:r>
        <w:t>415.000</w:t>
      </w:r>
    </w:p>
    <w:p>
      <w:r>
        <w:t>230.000</w:t>
      </w:r>
    </w:p>
    <w:p>
      <w:r>
        <w:t>125.000</w:t>
      </w:r>
    </w:p>
    <w:p>
      <w:r>
        <w:t>Đặng Hữu Khuê</w:t>
      </w:r>
    </w:p>
    <w:p>
      <w:r>
        <w:t>Trần Hữu Trung</w:t>
      </w:r>
    </w:p>
    <w:p>
      <w:r>
        <w:t>Giáp Hương Lộc</w:t>
      </w:r>
    </w:p>
    <w:p>
      <w:r>
        <w:t>2C</w:t>
      </w:r>
    </w:p>
    <w:p>
      <w:r>
        <w:t>650.000</w:t>
      </w:r>
    </w:p>
    <w:p>
      <w:r>
        <w:t>375.000</w:t>
      </w:r>
    </w:p>
    <w:p>
      <w:r>
        <w:t>215.000</w:t>
      </w:r>
    </w:p>
    <w:p>
      <w:r>
        <w:t>125.000</w:t>
      </w:r>
    </w:p>
    <w:p>
      <w:r>
        <w:t>21</w:t>
      </w:r>
    </w:p>
    <w:p>
      <w:r>
        <w:t>Trần Hữu Trung</w:t>
      </w:r>
    </w:p>
    <w:p>
      <w:r>
        <w:t>Tả Trạch</w:t>
      </w:r>
    </w:p>
    <w:p>
      <w:r>
        <w:t>Giáp Hương Lộc</w:t>
      </w:r>
    </w:p>
    <w:p>
      <w:r>
        <w:t>3B</w:t>
      </w:r>
    </w:p>
    <w:p>
      <w:r>
        <w:t>590.000</w:t>
      </w:r>
    </w:p>
    <w:p>
      <w:r>
        <w:t>325.000</w:t>
      </w:r>
    </w:p>
    <w:p>
      <w:r>
        <w:t>185.000</w:t>
      </w:r>
    </w:p>
    <w:p>
      <w:r>
        <w:t>90.000</w:t>
      </w:r>
    </w:p>
    <w:p>
      <w:r>
        <w:t>22</w:t>
      </w:r>
    </w:p>
    <w:p>
      <w:r>
        <w:t>Bùi Quốc Hưng</w:t>
      </w:r>
    </w:p>
    <w:p>
      <w:r>
        <w:t>Giáp ranh thôn Phú Hòa, xã Hương Phú</w:t>
      </w:r>
    </w:p>
    <w:p>
      <w:r>
        <w:t>Giáp ranh thôn Ka Tư, xã Hương Phú</w:t>
      </w:r>
    </w:p>
    <w:p>
      <w:r>
        <w:t>3B</w:t>
      </w:r>
    </w:p>
    <w:p>
      <w:r>
        <w:t>590.000</w:t>
      </w:r>
    </w:p>
    <w:p>
      <w:r>
        <w:t>325.000</w:t>
      </w:r>
    </w:p>
    <w:p>
      <w:r>
        <w:t>185.000</w:t>
      </w:r>
    </w:p>
    <w:p>
      <w:r>
        <w:t>90.000</w:t>
      </w:r>
    </w:p>
    <w:p>
      <w:r>
        <w:t>23</w:t>
      </w:r>
    </w:p>
    <w:p>
      <w:r>
        <w:t>Trục đường số 4</w:t>
      </w:r>
    </w:p>
    <w:p>
      <w:r>
        <w:t>Đường Khe Tre (Hạt quản lý đường bộ)</w:t>
      </w:r>
    </w:p>
    <w:p>
      <w:r>
        <w:t>Trục đường số 2</w:t>
      </w:r>
    </w:p>
    <w:p>
      <w:r>
        <w:t>2B</w:t>
      </w:r>
    </w:p>
    <w:p>
      <w:r>
        <w:t>755.000</w:t>
      </w:r>
    </w:p>
    <w:p>
      <w:r>
        <w:t>415.000</w:t>
      </w:r>
    </w:p>
    <w:p>
      <w:r>
        <w:t>230.000</w:t>
      </w:r>
    </w:p>
    <w:p>
      <w:r>
        <w:t>125.000</w:t>
      </w:r>
    </w:p>
    <w:p>
      <w:r>
        <w:t>24</w:t>
      </w:r>
    </w:p>
    <w:p>
      <w:r>
        <w:t>Trục đường số 5</w:t>
      </w:r>
    </w:p>
    <w:p>
      <w:r>
        <w:t>Ngã 3 nhà ông Hán</w:t>
      </w:r>
    </w:p>
    <w:p>
      <w:r>
        <w:t>Đại Hóa</w:t>
      </w:r>
    </w:p>
    <w:p>
      <w:r>
        <w:t>2B</w:t>
      </w:r>
    </w:p>
    <w:p>
      <w:r>
        <w:t>755.000</w:t>
      </w:r>
    </w:p>
    <w:p>
      <w:r>
        <w:t>415.000</w:t>
      </w:r>
    </w:p>
    <w:p>
      <w:r>
        <w:t>230.000</w:t>
      </w:r>
    </w:p>
    <w:p>
      <w:r>
        <w:t>125.000</w:t>
      </w:r>
    </w:p>
    <w:p>
      <w:r>
        <w:t>25</w:t>
      </w:r>
    </w:p>
    <w:p>
      <w:r>
        <w:t>Trục đường số 6</w:t>
      </w:r>
    </w:p>
    <w:p>
      <w:r>
        <w:t>Đặng Hữu Khuê (Nhà ông Sinh)</w:t>
      </w:r>
    </w:p>
    <w:p>
      <w:r>
        <w:t>Hết đường</w:t>
      </w:r>
    </w:p>
    <w:p>
      <w:r>
        <w:t>3C</w:t>
      </w:r>
    </w:p>
    <w:p>
      <w:r>
        <w:t>455.000</w:t>
      </w:r>
    </w:p>
    <w:p>
      <w:r>
        <w:t>260.000</w:t>
      </w:r>
    </w:p>
    <w:p>
      <w:r>
        <w:t>115.000</w:t>
      </w:r>
    </w:p>
    <w:p>
      <w:r>
        <w:t>80.000</w:t>
      </w:r>
    </w:p>
    <w:p>
      <w:r>
        <w:t>26</w:t>
      </w:r>
    </w:p>
    <w:p>
      <w:r>
        <w:t>Trục đường số 7 (Tổ dân phố 1)</w:t>
      </w:r>
    </w:p>
    <w:p>
      <w:r>
        <w:t>Nhà ông Lê Văn Thảo</w:t>
      </w:r>
    </w:p>
    <w:p>
      <w:r>
        <w:t>Nhà ông Huỳnh Em</w:t>
      </w:r>
    </w:p>
    <w:p>
      <w:r>
        <w:t>3C</w:t>
      </w:r>
    </w:p>
    <w:p>
      <w:r>
        <w:t>455.000</w:t>
      </w:r>
    </w:p>
    <w:p>
      <w:r>
        <w:t>260.000</w:t>
      </w:r>
    </w:p>
    <w:p>
      <w:r>
        <w:t>115.000</w:t>
      </w:r>
    </w:p>
    <w:p>
      <w:r>
        <w:t>80.000</w:t>
      </w:r>
    </w:p>
    <w:p>
      <w:r>
        <w:t>27</w:t>
      </w:r>
    </w:p>
    <w:p>
      <w:r>
        <w:t>Trục đường số 8 (Tổ dân phố 3)</w:t>
      </w:r>
    </w:p>
    <w:p>
      <w:r>
        <w:t>Bùi Quốc Hưng (nhà ông Phạm Sơn)</w:t>
      </w:r>
    </w:p>
    <w:p>
      <w:r>
        <w:t>Bùi Quốc Hưng (nhà ông Phan Thanh Quang)</w:t>
      </w:r>
    </w:p>
    <w:p>
      <w:r>
        <w:t>3C</w:t>
      </w:r>
    </w:p>
    <w:p>
      <w:r>
        <w:t>455.000</w:t>
      </w:r>
    </w:p>
    <w:p>
      <w:r>
        <w:t>260.000</w:t>
      </w:r>
    </w:p>
    <w:p>
      <w:r>
        <w:t>115.000</w:t>
      </w:r>
    </w:p>
    <w:p>
      <w:r>
        <w:t>80.000</w:t>
      </w:r>
    </w:p>
    <w:p>
      <w:r>
        <w:t>Giá đất ở tại thị trấn Khe Tre, huyện Nam Đông</w:t>
      </w:r>
    </w:p>
    <w:p>
      <w:r>
        <w:t>PHỤ LỤC XII</w:t>
      </w:r>
    </w:p>
    <w:p>
      <w:r>
        <w:t>GIÁ ĐẤT Ở TẠI THỊ TRẤN A LƯỚI</w:t>
      </w:r>
    </w:p>
    <w:p>
      <w:r>
        <w:t>(Ban hành kèm theo Nghị Quyết số 23/2023/NQ-HĐND ngày 20 tháng 10 năm 2023 của Hội đồng nhân dân tỉnh Thừa Thiên Huế)</w:t>
      </w:r>
    </w:p>
    <w:p>
      <w:r>
        <w:t>Đơn vị tính: Đồng/m 2</w:t>
      </w:r>
    </w:p>
    <w:p>
      <w:r>
        <w:t>TT</w:t>
      </w:r>
    </w:p>
    <w:p>
      <w:r>
        <w:t>TÊN ĐƯỜNG PHỐ</w:t>
      </w:r>
    </w:p>
    <w:p>
      <w:r>
        <w:t>ĐIỂM ĐẦU ĐƯỜNG PHỐ</w:t>
      </w:r>
    </w:p>
    <w:p>
      <w:r>
        <w:t>ĐIỂM CUỐI ĐƯỜNG PHỐ</w:t>
      </w:r>
    </w:p>
    <w:p>
      <w:r>
        <w:t>LOẠI ĐƯỜNG</w:t>
      </w:r>
    </w:p>
    <w:p>
      <w:r>
        <w:t>MỨC GIÁ THEO VỊ TRÍ ĐẤT</w:t>
      </w:r>
    </w:p>
    <w:p>
      <w:r>
        <w:t>Vị trí 1</w:t>
      </w:r>
    </w:p>
    <w:p>
      <w:r>
        <w:t>Vị trí 2</w:t>
      </w:r>
    </w:p>
    <w:p>
      <w:r>
        <w:t>Vị trí 3</w:t>
      </w:r>
    </w:p>
    <w:p>
      <w:r>
        <w:t>Vị trí 4</w:t>
      </w:r>
    </w:p>
    <w:p>
      <w:r>
        <w:t>I. Giá đất thuộc trục đường Hồ Chí Minh</w:t>
      </w:r>
    </w:p>
    <w:p>
      <w:r>
        <w:t>1</w:t>
      </w:r>
    </w:p>
    <w:p>
      <w:r>
        <w:t>Hồ Chí Minh</w:t>
      </w:r>
    </w:p>
    <w:p>
      <w:r>
        <w:t>Địa giới hành chính xã A Ngo/Thị trấn</w:t>
      </w:r>
    </w:p>
    <w:p>
      <w:r>
        <w:t>Nam cầu Ra Ho</w:t>
      </w:r>
    </w:p>
    <w:p>
      <w:r>
        <w:t>1A</w:t>
      </w:r>
    </w:p>
    <w:p>
      <w:r>
        <w:t>1.636.000</w:t>
      </w:r>
    </w:p>
    <w:p>
      <w:r>
        <w:t>743.000</w:t>
      </w:r>
    </w:p>
    <w:p>
      <w:r>
        <w:t>440.000</w:t>
      </w:r>
    </w:p>
    <w:p>
      <w:r>
        <w:t>248.000</w:t>
      </w:r>
    </w:p>
    <w:p>
      <w:r>
        <w:t>Hồ Chí Minh</w:t>
      </w:r>
    </w:p>
    <w:p>
      <w:r>
        <w:t>Bắc cầu Ra Ho</w:t>
      </w:r>
    </w:p>
    <w:p>
      <w:r>
        <w:t>Nam cầu Tà Rê</w:t>
      </w:r>
    </w:p>
    <w:p>
      <w:r>
        <w:t>1B</w:t>
      </w:r>
    </w:p>
    <w:p>
      <w:r>
        <w:t>1.458.000</w:t>
      </w:r>
    </w:p>
    <w:p>
      <w:r>
        <w:t>660.000</w:t>
      </w:r>
    </w:p>
    <w:p>
      <w:r>
        <w:t>399.000</w:t>
      </w:r>
    </w:p>
    <w:p>
      <w:r>
        <w:t>220.000</w:t>
      </w:r>
    </w:p>
    <w:p>
      <w:r>
        <w:t>Hồ Chí Minh</w:t>
      </w:r>
    </w:p>
    <w:p>
      <w:r>
        <w:t>Bắc cầu Tà Rê</w:t>
      </w:r>
    </w:p>
    <w:p>
      <w:r>
        <w:t>Địa giới hành chính xã Hồng Kim/Thị trấn</w:t>
      </w:r>
    </w:p>
    <w:p>
      <w:r>
        <w:t>3A</w:t>
      </w:r>
    </w:p>
    <w:p>
      <w:r>
        <w:t>756.000</w:t>
      </w:r>
    </w:p>
    <w:p>
      <w:r>
        <w:t>316.000</w:t>
      </w:r>
    </w:p>
    <w:p>
      <w:r>
        <w:t>165.000</w:t>
      </w:r>
    </w:p>
    <w:p>
      <w:r>
        <w:t>96.000</w:t>
      </w:r>
    </w:p>
    <w:p>
      <w:r>
        <w:t>II. Giá đất thuộc trục đường công vụ Hồng Kim - A Ngo</w:t>
      </w:r>
    </w:p>
    <w:p>
      <w:r>
        <w:t>1</w:t>
      </w:r>
    </w:p>
    <w:p>
      <w:r>
        <w:t>Đường Giải phóng A So</w:t>
      </w:r>
    </w:p>
    <w:p>
      <w:r>
        <w:t>Địa giới thị trấn - Hồng Kim</w:t>
      </w:r>
    </w:p>
    <w:p>
      <w:r>
        <w:t>Ngã tư đường đi Hồng Bắc cạnh nhà Sinh hoạt cộng đồng cụm I</w:t>
      </w:r>
    </w:p>
    <w:p>
      <w:r>
        <w:t>4B</w:t>
      </w:r>
    </w:p>
    <w:p>
      <w:r>
        <w:t>536.000</w:t>
      </w:r>
    </w:p>
    <w:p>
      <w:r>
        <w:t>220.000</w:t>
      </w:r>
    </w:p>
    <w:p>
      <w:r>
        <w:t>124.000</w:t>
      </w:r>
    </w:p>
    <w:p>
      <w:r>
        <w:t>55.000</w:t>
      </w:r>
    </w:p>
    <w:p>
      <w:r>
        <w:t>Đường Giải phóng A So</w:t>
      </w:r>
    </w:p>
    <w:p>
      <w:r>
        <w:t>Ngã tư đường đi Hồng Bắc cạnh nhà ông Tiếp cụm I</w:t>
      </w:r>
    </w:p>
    <w:p>
      <w:r>
        <w:t>Đấu nối với đường đi Hồng Quảng (cạnh nhà bà Sen, ông Hùng)</w:t>
      </w:r>
    </w:p>
    <w:p>
      <w:r>
        <w:t>4A</w:t>
      </w:r>
    </w:p>
    <w:p>
      <w:r>
        <w:t>605.000</w:t>
      </w:r>
    </w:p>
    <w:p>
      <w:r>
        <w:t>248.000</w:t>
      </w:r>
    </w:p>
    <w:p>
      <w:r>
        <w:t>138.000</w:t>
      </w:r>
    </w:p>
    <w:p>
      <w:r>
        <w:t>69.000</w:t>
      </w:r>
    </w:p>
    <w:p>
      <w:r>
        <w:t>Đường Giải phóng A So</w:t>
      </w:r>
    </w:p>
    <w:p>
      <w:r>
        <w:t>Đấu nối với đường đi Hồng Quảng (cạnh nhà ông Sưa - bà Lan)</w:t>
      </w:r>
    </w:p>
    <w:p>
      <w:r>
        <w:t>Đến suối (cạnh nhà ông Nhật)</w:t>
      </w:r>
    </w:p>
    <w:p>
      <w:r>
        <w:t>3C</w:t>
      </w:r>
    </w:p>
    <w:p>
      <w:r>
        <w:t>619.000</w:t>
      </w:r>
    </w:p>
    <w:p>
      <w:r>
        <w:t>261.000</w:t>
      </w:r>
    </w:p>
    <w:p>
      <w:r>
        <w:t>151.000</w:t>
      </w:r>
    </w:p>
    <w:p>
      <w:r>
        <w:t>69.000</w:t>
      </w:r>
    </w:p>
    <w:p>
      <w:r>
        <w:t>Đường Giải phóng A So</w:t>
      </w:r>
    </w:p>
    <w:p>
      <w:r>
        <w:t>Suối (cạnh nhà ông Nhật)</w:t>
      </w:r>
    </w:p>
    <w:p>
      <w:r>
        <w:t>Địa giới thị trấn - A Ngo</w:t>
      </w:r>
    </w:p>
    <w:p>
      <w:r>
        <w:t>4C</w:t>
      </w:r>
    </w:p>
    <w:p>
      <w:r>
        <w:t>481.000</w:t>
      </w:r>
    </w:p>
    <w:p>
      <w:r>
        <w:t>206.000</w:t>
      </w:r>
    </w:p>
    <w:p>
      <w:r>
        <w:t>110.000</w:t>
      </w:r>
    </w:p>
    <w:p>
      <w:r>
        <w:t>49.000</w:t>
      </w:r>
    </w:p>
    <w:p>
      <w:r>
        <w:t>III. Giá đất thuộc các trục đường nối với đường Hồ Chí Minh</w:t>
      </w:r>
    </w:p>
    <w:p>
      <w:r>
        <w:t>1</w:t>
      </w:r>
    </w:p>
    <w:p>
      <w:r>
        <w:t>A Biah</w:t>
      </w:r>
    </w:p>
    <w:p>
      <w:r>
        <w:t>Ngã ba đường Hồ Chí Minh tại mốc định vị H 7  cạnh trường Trung học cơ sở - dân tộc nội trú</w:t>
      </w:r>
    </w:p>
    <w:p>
      <w:r>
        <w:t>Tại mốc định vị S 4  cạnh nhà ông Tiếp gặp đường từ Sơn Phước tới</w:t>
      </w:r>
    </w:p>
    <w:p>
      <w:r>
        <w:t>3C</w:t>
      </w:r>
    </w:p>
    <w:p>
      <w:r>
        <w:t>619.000</w:t>
      </w:r>
    </w:p>
    <w:p>
      <w:r>
        <w:t>261.000</w:t>
      </w:r>
    </w:p>
    <w:p>
      <w:r>
        <w:t>151.000</w:t>
      </w:r>
    </w:p>
    <w:p>
      <w:r>
        <w:t>69.000</w:t>
      </w:r>
    </w:p>
    <w:p>
      <w:r>
        <w:t>2</w:t>
      </w:r>
    </w:p>
    <w:p>
      <w:r>
        <w:t>A Ko</w:t>
      </w:r>
    </w:p>
    <w:p>
      <w:r>
        <w:t>Ngã ba đường Hồ Chí Minh cạnh ông Vo tại mốc định vị H 6</w:t>
      </w:r>
    </w:p>
    <w:p>
      <w:r>
        <w:t>Trường tiểu học thị trấn số 2 kéo dài đến đường quy hoạch</w:t>
      </w:r>
    </w:p>
    <w:p>
      <w:r>
        <w:t>4B</w:t>
      </w:r>
    </w:p>
    <w:p>
      <w:r>
        <w:t>536.000</w:t>
      </w:r>
    </w:p>
    <w:p>
      <w:r>
        <w:t>220.000</w:t>
      </w:r>
    </w:p>
    <w:p>
      <w:r>
        <w:t>124.000</w:t>
      </w:r>
    </w:p>
    <w:p>
      <w:r>
        <w:t>55.000</w:t>
      </w:r>
    </w:p>
    <w:p>
      <w:r>
        <w:t>3</w:t>
      </w:r>
    </w:p>
    <w:p>
      <w:r>
        <w:t>A Nôr</w:t>
      </w:r>
    </w:p>
    <w:p>
      <w:r>
        <w:t>Ngã ba đường Hồ Chí Minh cạnh nhà ông Hà Phước tại mốc định vị H 5</w:t>
      </w:r>
    </w:p>
    <w:p>
      <w:r>
        <w:t>Cạnh nhà ông On gặp đường sau trường Dân tộc nội trú</w:t>
      </w:r>
    </w:p>
    <w:p>
      <w:r>
        <w:t>4B</w:t>
      </w:r>
    </w:p>
    <w:p>
      <w:r>
        <w:t>536.000</w:t>
      </w:r>
    </w:p>
    <w:p>
      <w:r>
        <w:t>220.000</w:t>
      </w:r>
    </w:p>
    <w:p>
      <w:r>
        <w:t>124.000</w:t>
      </w:r>
    </w:p>
    <w:p>
      <w:r>
        <w:t>55.000</w:t>
      </w:r>
    </w:p>
    <w:p>
      <w:r>
        <w:t>4</w:t>
      </w:r>
    </w:p>
    <w:p>
      <w:r>
        <w:t>A Sáp</w:t>
      </w:r>
    </w:p>
    <w:p>
      <w:r>
        <w:t>Ngã ba đường Hồ Chí Minh (cạnh trụ sở Công an tại mốc định vị H 12 )</w:t>
      </w:r>
    </w:p>
    <w:p>
      <w:r>
        <w:t>Ngã tư đường Quỳnh Trên (cạnh Ủy ban nhân dân thị trấn A Lưới)</w:t>
      </w:r>
    </w:p>
    <w:p>
      <w:r>
        <w:t>3B</w:t>
      </w:r>
    </w:p>
    <w:p>
      <w:r>
        <w:t>701.000</w:t>
      </w:r>
    </w:p>
    <w:p>
      <w:r>
        <w:t>303.000</w:t>
      </w:r>
    </w:p>
    <w:p>
      <w:r>
        <w:t>165.000</w:t>
      </w:r>
    </w:p>
    <w:p>
      <w:r>
        <w:t>83.000</w:t>
      </w:r>
    </w:p>
    <w:p>
      <w:r>
        <w:t>A Sáp</w:t>
      </w:r>
    </w:p>
    <w:p>
      <w:r>
        <w:t>Ngã tư đường Quỳnh Trên (cạnh Ủy ban nhân dân thị trấn A Lưới)</w:t>
      </w:r>
    </w:p>
    <w:p>
      <w:r>
        <w:t>Ngã ba đường Hồ Văn Hảo (cạnh nhà ông Hồ Anh Miêng)</w:t>
      </w:r>
    </w:p>
    <w:p>
      <w:r>
        <w:t>2B</w:t>
      </w:r>
    </w:p>
    <w:p>
      <w:r>
        <w:t>1.059.000</w:t>
      </w:r>
    </w:p>
    <w:p>
      <w:r>
        <w:t>481.000</w:t>
      </w:r>
    </w:p>
    <w:p>
      <w:r>
        <w:t>289.000</w:t>
      </w:r>
    </w:p>
    <w:p>
      <w:r>
        <w:t>151.000</w:t>
      </w:r>
    </w:p>
    <w:p>
      <w:r>
        <w:t>A Sáp</w:t>
      </w:r>
    </w:p>
    <w:p>
      <w:r>
        <w:t>Ngã ba đường Hồ Văn Hảo (cạnh nhà ông Hồ Anh Miêng)</w:t>
      </w:r>
    </w:p>
    <w:p>
      <w:r>
        <w:t>Đấu nối đường Hồ, cạnh nhà ông Nguyễn Mạnh Đan</w:t>
      </w:r>
    </w:p>
    <w:p>
      <w:r>
        <w:t>3B</w:t>
      </w:r>
    </w:p>
    <w:p>
      <w:r>
        <w:t>701.000</w:t>
      </w:r>
    </w:p>
    <w:p>
      <w:r>
        <w:t>303.000</w:t>
      </w:r>
    </w:p>
    <w:p>
      <w:r>
        <w:t>165.000</w:t>
      </w:r>
    </w:p>
    <w:p>
      <w:r>
        <w:t>83.000</w:t>
      </w:r>
    </w:p>
    <w:p>
      <w:r>
        <w:t>5</w:t>
      </w:r>
    </w:p>
    <w:p>
      <w:r>
        <w:t>A Vầu</w:t>
      </w:r>
    </w:p>
    <w:p>
      <w:r>
        <w:t>Ngã ba đường Hồ Chí Minh cạnh Chi cục Thuế tại mốc định vị H 20</w:t>
      </w:r>
    </w:p>
    <w:p>
      <w:r>
        <w:t>Tại mốc định vị E 4  lên trụ sở Đài Truyền thanh truyền hình cũ</w:t>
      </w:r>
    </w:p>
    <w:p>
      <w:r>
        <w:t>1B</w:t>
      </w:r>
    </w:p>
    <w:p>
      <w:r>
        <w:t>1.458.000</w:t>
      </w:r>
    </w:p>
    <w:p>
      <w:r>
        <w:t>660.000</w:t>
      </w:r>
    </w:p>
    <w:p>
      <w:r>
        <w:t>399.000</w:t>
      </w:r>
    </w:p>
    <w:p>
      <w:r>
        <w:t>220.000</w:t>
      </w:r>
    </w:p>
    <w:p>
      <w:r>
        <w:t>6</w:t>
      </w:r>
    </w:p>
    <w:p>
      <w:r>
        <w:t>Ăm Mật</w:t>
      </w:r>
    </w:p>
    <w:p>
      <w:r>
        <w:t>Ngã ba đường Hồ Chí Minh cạnh phòng Nội vụ, Lao động thương binh và xã hội mốc định vị H 24</w:t>
      </w:r>
    </w:p>
    <w:p>
      <w:r>
        <w:t>Tại mốc định vị D 7  cạnh nhà ông Văn Trương gặp trục đường bao phía tây đường Hồ Chí Minh</w:t>
      </w:r>
    </w:p>
    <w:p>
      <w:r>
        <w:t>2B</w:t>
      </w:r>
    </w:p>
    <w:p>
      <w:r>
        <w:t>1.059.000</w:t>
      </w:r>
    </w:p>
    <w:p>
      <w:r>
        <w:t>481.000</w:t>
      </w:r>
    </w:p>
    <w:p>
      <w:r>
        <w:t>289.000</w:t>
      </w:r>
    </w:p>
    <w:p>
      <w:r>
        <w:t>151.000</w:t>
      </w:r>
    </w:p>
    <w:p>
      <w:r>
        <w:t>Ăm Mật</w:t>
      </w:r>
    </w:p>
    <w:p>
      <w:r>
        <w:t>Ngã ba đường Hồ Chí Minh cạnh Tòa án huyện tại mốc định vị H 24</w:t>
      </w:r>
    </w:p>
    <w:p>
      <w:r>
        <w:t>Tại mốc định vị E 6  cạnh nhà ông Hạnh gặp đường bao từ trụ sở Công an đi Công ty Cổ phần Thương mại và xây dựng A Lưới</w:t>
      </w:r>
    </w:p>
    <w:p>
      <w:r>
        <w:t>2C</w:t>
      </w:r>
    </w:p>
    <w:p>
      <w:r>
        <w:t>935.000</w:t>
      </w:r>
    </w:p>
    <w:p>
      <w:r>
        <w:t>426.000</w:t>
      </w:r>
    </w:p>
    <w:p>
      <w:r>
        <w:t>248.000</w:t>
      </w:r>
    </w:p>
    <w:p>
      <w:r>
        <w:t>138.000</w:t>
      </w:r>
    </w:p>
    <w:p>
      <w:r>
        <w:t>7</w:t>
      </w:r>
    </w:p>
    <w:p>
      <w:r>
        <w:t>Trường Sơn</w:t>
      </w:r>
    </w:p>
    <w:p>
      <w:r>
        <w:t>Ngã ba đường Hồ Chí Minh cạnh khu tập thể Bưu điện tại mốc định vị H 21</w:t>
      </w:r>
    </w:p>
    <w:p>
      <w:r>
        <w:t>Tại mốc định vị D 6  cạnh nhà ông Hợi gặp trục đường bao phía tây đường Hồ Chí Minh</w:t>
      </w:r>
    </w:p>
    <w:p>
      <w:r>
        <w:t>2B</w:t>
      </w:r>
    </w:p>
    <w:p>
      <w:r>
        <w:t>1.059.000</w:t>
      </w:r>
    </w:p>
    <w:p>
      <w:r>
        <w:t>481.000</w:t>
      </w:r>
    </w:p>
    <w:p>
      <w:r>
        <w:t>289.000</w:t>
      </w:r>
    </w:p>
    <w:p>
      <w:r>
        <w:t>151.000</w:t>
      </w:r>
    </w:p>
    <w:p>
      <w:r>
        <w:t>8</w:t>
      </w:r>
    </w:p>
    <w:p>
      <w:r>
        <w:t>Bắc Sơn</w:t>
      </w:r>
    </w:p>
    <w:p>
      <w:r>
        <w:t>Ngã ba đường Hồ Chí Minh cạnh nhà ông Thục tại mốc định vị H 8</w:t>
      </w:r>
    </w:p>
    <w:p>
      <w:r>
        <w:t>Vòng đến trụ sở Đài Truyền thanh truyền hình A Lưới tại mốc định vị E 3  gặp đường bao</w:t>
      </w:r>
    </w:p>
    <w:p>
      <w:r>
        <w:t>4B</w:t>
      </w:r>
    </w:p>
    <w:p>
      <w:r>
        <w:t>536.000</w:t>
      </w:r>
    </w:p>
    <w:p>
      <w:r>
        <w:t>220.000</w:t>
      </w:r>
    </w:p>
    <w:p>
      <w:r>
        <w:t>124.000</w:t>
      </w:r>
    </w:p>
    <w:p>
      <w:r>
        <w:t>55.000</w:t>
      </w:r>
    </w:p>
    <w:p>
      <w:r>
        <w:t>9</w:t>
      </w:r>
    </w:p>
    <w:p>
      <w:r>
        <w:t>Đinh Núp</w:t>
      </w:r>
    </w:p>
    <w:p>
      <w:r>
        <w:t>Ngã ba đường Hồ Chí Minh và đường 5 tại mốc định vị H 26</w:t>
      </w:r>
    </w:p>
    <w:p>
      <w:r>
        <w:t>Ngã ba đường (cạnh nhà ông Vũ)</w:t>
      </w:r>
    </w:p>
    <w:p>
      <w:r>
        <w:t>1B</w:t>
      </w:r>
    </w:p>
    <w:p>
      <w:r>
        <w:t>1.458.000</w:t>
      </w:r>
    </w:p>
    <w:p>
      <w:r>
        <w:t>660.000</w:t>
      </w:r>
    </w:p>
    <w:p>
      <w:r>
        <w:t>399.000</w:t>
      </w:r>
    </w:p>
    <w:p>
      <w:r>
        <w:t>220.000</w:t>
      </w:r>
    </w:p>
    <w:p>
      <w:r>
        <w:t>10</w:t>
      </w:r>
    </w:p>
    <w:p>
      <w:r>
        <w:t>Đội Cấn</w:t>
      </w:r>
    </w:p>
    <w:p>
      <w:r>
        <w:t>Ngã ba đường Hồ Chí Minh cạnh nhà ông Hưng tại mốc định vị H 25</w:t>
      </w:r>
    </w:p>
    <w:p>
      <w:r>
        <w:t>Nhà ông Hoàng kéo dài đến đường quy hoạch</w:t>
      </w:r>
    </w:p>
    <w:p>
      <w:r>
        <w:t>3B</w:t>
      </w:r>
    </w:p>
    <w:p>
      <w:r>
        <w:t>701.000</w:t>
      </w:r>
    </w:p>
    <w:p>
      <w:r>
        <w:t>303.000</w:t>
      </w:r>
    </w:p>
    <w:p>
      <w:r>
        <w:t>165.000</w:t>
      </w:r>
    </w:p>
    <w:p>
      <w:r>
        <w:t>83.000</w:t>
      </w:r>
    </w:p>
    <w:p>
      <w:r>
        <w:t>11</w:t>
      </w:r>
    </w:p>
    <w:p>
      <w:r>
        <w:t>Động So</w:t>
      </w:r>
    </w:p>
    <w:p>
      <w:r>
        <w:t>Ngã ba đường Hồ Chí Minh cạnh nhà ông Toán tại mốc định vị H a</w:t>
      </w:r>
    </w:p>
    <w:p>
      <w:r>
        <w:t>Cầu Hồng Bắc</w:t>
      </w:r>
    </w:p>
    <w:p>
      <w:r>
        <w:t>4A</w:t>
      </w:r>
    </w:p>
    <w:p>
      <w:r>
        <w:t>605.000</w:t>
      </w:r>
    </w:p>
    <w:p>
      <w:r>
        <w:t>248.000</w:t>
      </w:r>
    </w:p>
    <w:p>
      <w:r>
        <w:t>138.000</w:t>
      </w:r>
    </w:p>
    <w:p>
      <w:r>
        <w:t>69.000</w:t>
      </w:r>
    </w:p>
    <w:p>
      <w:r>
        <w:t>12</w:t>
      </w:r>
    </w:p>
    <w:p>
      <w:r>
        <w:t>Hồ Huấn Nghiệp</w:t>
      </w:r>
    </w:p>
    <w:p>
      <w:r>
        <w:t>Ngã ba đường Hồ Chí Minh cạnh Phòng Tài nguyên và Môi trường</w:t>
      </w:r>
    </w:p>
    <w:p>
      <w:r>
        <w:t>Điểm đấu nối tại ngã ba đường đi Trường Tiểu học Kim Đồng</w:t>
      </w:r>
    </w:p>
    <w:p>
      <w:r>
        <w:t>3A</w:t>
      </w:r>
    </w:p>
    <w:p>
      <w:r>
        <w:t>756.000</w:t>
      </w:r>
    </w:p>
    <w:p>
      <w:r>
        <w:t>316.000</w:t>
      </w:r>
    </w:p>
    <w:p>
      <w:r>
        <w:t>165.000</w:t>
      </w:r>
    </w:p>
    <w:p>
      <w:r>
        <w:t>96.000</w:t>
      </w:r>
    </w:p>
    <w:p>
      <w:r>
        <w:t>Hồ Huấn Nghiệp</w:t>
      </w:r>
    </w:p>
    <w:p>
      <w:r>
        <w:t>Điểm đấu nối tại ngã ba đường đi Trường Tiểu học Kim Đồng</w:t>
      </w:r>
    </w:p>
    <w:p>
      <w:r>
        <w:t>Đấu nối đường Giải Phóng A So (cạnh nhà ông Phan Tý)</w:t>
      </w:r>
    </w:p>
    <w:p>
      <w:r>
        <w:t>3B</w:t>
      </w:r>
    </w:p>
    <w:p>
      <w:r>
        <w:t>701.000</w:t>
      </w:r>
    </w:p>
    <w:p>
      <w:r>
        <w:t>303.000</w:t>
      </w:r>
    </w:p>
    <w:p>
      <w:r>
        <w:t>165.000</w:t>
      </w:r>
    </w:p>
    <w:p>
      <w:r>
        <w:t>83.000</w:t>
      </w:r>
    </w:p>
    <w:p>
      <w:r>
        <w:t>13</w:t>
      </w:r>
    </w:p>
    <w:p>
      <w:r>
        <w:t>Hồ Văn Hảo</w:t>
      </w:r>
    </w:p>
    <w:p>
      <w:r>
        <w:t>Ngã ba đường Hồ Chí Minh (đường giữa Ủy ban nhân dân và Huyện ủy) tại mốc định vị H 22</w:t>
      </w:r>
    </w:p>
    <w:p>
      <w:r>
        <w:t>Tại mốc định vị E 5  cạnh nhà ông Miêng gặp đường bao Kiểm lâm đi Cổ phần Thương mại và xây dựng A Lưới</w:t>
      </w:r>
    </w:p>
    <w:p>
      <w:r>
        <w:t>3B</w:t>
      </w:r>
    </w:p>
    <w:p>
      <w:r>
        <w:t>701.000</w:t>
      </w:r>
    </w:p>
    <w:p>
      <w:r>
        <w:t>303.000</w:t>
      </w:r>
    </w:p>
    <w:p>
      <w:r>
        <w:t>165.000</w:t>
      </w:r>
    </w:p>
    <w:p>
      <w:r>
        <w:t>83.000</w:t>
      </w:r>
    </w:p>
    <w:p>
      <w:r>
        <w:t>14</w:t>
      </w:r>
    </w:p>
    <w:p>
      <w:r>
        <w:t>Konh Hư</w:t>
      </w:r>
    </w:p>
    <w:p>
      <w:r>
        <w:t>Ngã ba đường Hồ Chí Minh và đường 6 tại mốc định vị H 27</w:t>
      </w:r>
    </w:p>
    <w:p>
      <w:r>
        <w:t>Ngã tư đường 6 (cạnh nhà ông Nhơn)</w:t>
      </w:r>
    </w:p>
    <w:p>
      <w:r>
        <w:t>1B</w:t>
      </w:r>
    </w:p>
    <w:p>
      <w:r>
        <w:t>1.458.000</w:t>
      </w:r>
    </w:p>
    <w:p>
      <w:r>
        <w:t>660.000</w:t>
      </w:r>
    </w:p>
    <w:p>
      <w:r>
        <w:t>399.000</w:t>
      </w:r>
    </w:p>
    <w:p>
      <w:r>
        <w:t>220.000</w:t>
      </w:r>
    </w:p>
    <w:p>
      <w:r>
        <w:t>15</w:t>
      </w:r>
    </w:p>
    <w:p>
      <w:r>
        <w:t>Konh Khoai</w:t>
      </w:r>
    </w:p>
    <w:p>
      <w:r>
        <w:t>Ngã ba đường Hồ Chí Minh cạnh nhà Mai Tý</w:t>
      </w:r>
    </w:p>
    <w:p>
      <w:r>
        <w:t>Trục đường bao phía tây cạnh nhà ông Mão</w:t>
      </w:r>
    </w:p>
    <w:p>
      <w:r>
        <w:t>3A</w:t>
      </w:r>
    </w:p>
    <w:p>
      <w:r>
        <w:t>756.000</w:t>
      </w:r>
    </w:p>
    <w:p>
      <w:r>
        <w:t>316.000</w:t>
      </w:r>
    </w:p>
    <w:p>
      <w:r>
        <w:t>165.000</w:t>
      </w:r>
    </w:p>
    <w:p>
      <w:r>
        <w:t>96.000</w:t>
      </w:r>
    </w:p>
    <w:p>
      <w:r>
        <w:t>16</w:t>
      </w:r>
    </w:p>
    <w:p>
      <w:r>
        <w:t>Lê Khôi</w:t>
      </w:r>
    </w:p>
    <w:p>
      <w:r>
        <w:t>Ngã ba đường Hồ Chí Minh cạnh ông Hoàng tại mốc định vị H 3</w:t>
      </w:r>
    </w:p>
    <w:p>
      <w:r>
        <w:t>Đến hết Văn phòng làm việc Trạm cấp thoát nước và Công trình đô thị cũ</w:t>
      </w:r>
    </w:p>
    <w:p>
      <w:r>
        <w:t>4C</w:t>
      </w:r>
    </w:p>
    <w:p>
      <w:r>
        <w:t>481.000</w:t>
      </w:r>
    </w:p>
    <w:p>
      <w:r>
        <w:t>206.000</w:t>
      </w:r>
    </w:p>
    <w:p>
      <w:r>
        <w:t>110.000</w:t>
      </w:r>
    </w:p>
    <w:p>
      <w:r>
        <w:t>49.000</w:t>
      </w:r>
    </w:p>
    <w:p>
      <w:r>
        <w:t>17</w:t>
      </w:r>
    </w:p>
    <w:p>
      <w:r>
        <w:t>Nguyễn Thức Tự</w:t>
      </w:r>
    </w:p>
    <w:p>
      <w:r>
        <w:t>Ngã ba đường Hồ Chí Minh tại mốc định vị H 13  (cạnh nhà chị Hường)</w:t>
      </w:r>
    </w:p>
    <w:p>
      <w:r>
        <w:t>Cổng Trường Trung học phổ thông A Lưới</w:t>
      </w:r>
    </w:p>
    <w:p>
      <w:r>
        <w:t>3A</w:t>
      </w:r>
    </w:p>
    <w:p>
      <w:r>
        <w:t>756.000</w:t>
      </w:r>
    </w:p>
    <w:p>
      <w:r>
        <w:t>316.000</w:t>
      </w:r>
    </w:p>
    <w:p>
      <w:r>
        <w:t>165.000</w:t>
      </w:r>
    </w:p>
    <w:p>
      <w:r>
        <w:t>96.000</w:t>
      </w:r>
    </w:p>
    <w:p>
      <w:r>
        <w:t>18</w:t>
      </w:r>
    </w:p>
    <w:p>
      <w:r>
        <w:t>Nguyễn Văn Quãng</w:t>
      </w:r>
    </w:p>
    <w:p>
      <w:r>
        <w:t>Ngã ba đường Hồ Chí Minh cạnh quán bà Thiệt tại mốc định vị H 16</w:t>
      </w:r>
    </w:p>
    <w:p>
      <w:r>
        <w:t>Cống nước Sơn Phước tại mốc định vị D 4</w:t>
      </w:r>
    </w:p>
    <w:p>
      <w:r>
        <w:t>2C</w:t>
      </w:r>
    </w:p>
    <w:p>
      <w:r>
        <w:t>935.000</w:t>
      </w:r>
    </w:p>
    <w:p>
      <w:r>
        <w:t>426.000</w:t>
      </w:r>
    </w:p>
    <w:p>
      <w:r>
        <w:t>248.000</w:t>
      </w:r>
    </w:p>
    <w:p>
      <w:r>
        <w:t>138.000</w:t>
      </w:r>
    </w:p>
    <w:p>
      <w:r>
        <w:t>19</w:t>
      </w:r>
    </w:p>
    <w:p>
      <w:r>
        <w:t>Nơ Trang Lơng</w:t>
      </w:r>
    </w:p>
    <w:p>
      <w:r>
        <w:t>Ngã ba đường Hồ Chí Minh cạnh nhà ông Lai tại mốc định vị H 9</w:t>
      </w:r>
    </w:p>
    <w:p>
      <w:r>
        <w:t>Tại mốc định vị F 3  cạnh nhà ông Phiên</w:t>
      </w:r>
    </w:p>
    <w:p>
      <w:r>
        <w:t>4A</w:t>
      </w:r>
    </w:p>
    <w:p>
      <w:r>
        <w:t>605.000</w:t>
      </w:r>
    </w:p>
    <w:p>
      <w:r>
        <w:t>248.000</w:t>
      </w:r>
    </w:p>
    <w:p>
      <w:r>
        <w:t>138.000</w:t>
      </w:r>
    </w:p>
    <w:p>
      <w:r>
        <w:t>69.000</w:t>
      </w:r>
    </w:p>
    <w:p>
      <w:r>
        <w:t>20</w:t>
      </w:r>
    </w:p>
    <w:p>
      <w:r>
        <w:t>Quỳnh Trên</w:t>
      </w:r>
    </w:p>
    <w:p>
      <w:r>
        <w:t>Ngã ba đường Hồ Chí Minh cạnh nhà khách A Lưới tại mốc định vị H 17</w:t>
      </w:r>
    </w:p>
    <w:p>
      <w:r>
        <w:t>Tại mốc định vị E 3  cạnh trụ sở Liên đoàn Lao động Huyện gặp đường bao từ Kiểm lâm đi Công ty Cổ phần Thương mại và xây dựng A Lưới</w:t>
      </w:r>
    </w:p>
    <w:p>
      <w:r>
        <w:t>3A</w:t>
      </w:r>
    </w:p>
    <w:p>
      <w:r>
        <w:t>756.000</w:t>
      </w:r>
    </w:p>
    <w:p>
      <w:r>
        <w:t>316.000</w:t>
      </w:r>
    </w:p>
    <w:p>
      <w:r>
        <w:t>165.000</w:t>
      </w:r>
    </w:p>
    <w:p>
      <w:r>
        <w:t>96.000</w:t>
      </w:r>
    </w:p>
    <w:p>
      <w:r>
        <w:t>21</w:t>
      </w:r>
    </w:p>
    <w:p>
      <w:r>
        <w:t>Trục đường giáp ranh xã Hồng Kim</w:t>
      </w:r>
    </w:p>
    <w:p>
      <w:r>
        <w:t>Ngã ba đường Hồ Chí Minh cạnh nhà ông Lem tại mốc định vị H 1</w:t>
      </w:r>
    </w:p>
    <w:p>
      <w:r>
        <w:t>Điểm đấu nối đường công vụ Hồng Kim - A Ngo</w:t>
      </w:r>
    </w:p>
    <w:p>
      <w:r>
        <w:t>4C</w:t>
      </w:r>
    </w:p>
    <w:p>
      <w:r>
        <w:t>481.000</w:t>
      </w:r>
    </w:p>
    <w:p>
      <w:r>
        <w:t>206.000</w:t>
      </w:r>
    </w:p>
    <w:p>
      <w:r>
        <w:t>110.000</w:t>
      </w:r>
    </w:p>
    <w:p>
      <w:r>
        <w:t>49.000</w:t>
      </w:r>
    </w:p>
    <w:p>
      <w:r>
        <w:t>22</w:t>
      </w:r>
    </w:p>
    <w:p>
      <w:r>
        <w:t>Trục đường nối với đường Hồ Chí Minh</w:t>
      </w:r>
    </w:p>
    <w:p>
      <w:r>
        <w:t>Ngã ba đường Hồ Chí Minh cạnh cầu Ra Ho tại mốc định vị H 11</w:t>
      </w:r>
    </w:p>
    <w:p>
      <w:r>
        <w:t>Tại mốc định vị F 5  cạnh nhà ông In</w:t>
      </w:r>
    </w:p>
    <w:p>
      <w:r>
        <w:t>4C</w:t>
      </w:r>
    </w:p>
    <w:p>
      <w:r>
        <w:t>481.000</w:t>
      </w:r>
    </w:p>
    <w:p>
      <w:r>
        <w:t>206.000</w:t>
      </w:r>
    </w:p>
    <w:p>
      <w:r>
        <w:t>110.000</w:t>
      </w:r>
    </w:p>
    <w:p>
      <w:r>
        <w:t>49.000</w:t>
      </w:r>
    </w:p>
    <w:p>
      <w:r>
        <w:t>Trục đường nối với đường Hồ Chí Minh</w:t>
      </w:r>
    </w:p>
    <w:p>
      <w:r>
        <w:t>Ngã ba đường Hồ Chí Minh cạnh nhà ông Giang tại mốc định vị H 23</w:t>
      </w:r>
    </w:p>
    <w:p>
      <w:r>
        <w:t>Nhà ông Bình đến cuối đường</w:t>
      </w:r>
    </w:p>
    <w:p>
      <w:r>
        <w:t>4B</w:t>
      </w:r>
    </w:p>
    <w:p>
      <w:r>
        <w:t>536.000</w:t>
      </w:r>
    </w:p>
    <w:p>
      <w:r>
        <w:t>220.000</w:t>
      </w:r>
    </w:p>
    <w:p>
      <w:r>
        <w:t>124.000</w:t>
      </w:r>
    </w:p>
    <w:p>
      <w:r>
        <w:t>55.000</w:t>
      </w:r>
    </w:p>
    <w:p>
      <w:r>
        <w:t>Trục đường nối với đường Hồ Chí Minh</w:t>
      </w:r>
    </w:p>
    <w:p>
      <w:r>
        <w:t>Ngã ba đường Hồ Chí Minh tại mốc định vị H 29</w:t>
      </w:r>
    </w:p>
    <w:p>
      <w:r>
        <w:t>Tại mốc định vị D 11  cổng Trung tâm y tế (cũ)</w:t>
      </w:r>
    </w:p>
    <w:p>
      <w:r>
        <w:t>3C</w:t>
      </w:r>
    </w:p>
    <w:p>
      <w:r>
        <w:t>619.000</w:t>
      </w:r>
    </w:p>
    <w:p>
      <w:r>
        <w:t>261.000</w:t>
      </w:r>
    </w:p>
    <w:p>
      <w:r>
        <w:t>151.000</w:t>
      </w:r>
    </w:p>
    <w:p>
      <w:r>
        <w:t>69.000</w:t>
      </w:r>
    </w:p>
    <w:p>
      <w:r>
        <w:t>23</w:t>
      </w:r>
    </w:p>
    <w:p>
      <w:r>
        <w:t>Vỗ Bẩm</w:t>
      </w:r>
    </w:p>
    <w:p>
      <w:r>
        <w:t>Ngã ba đường Hồ Chí Minh cạnh nhà ông A Rất Văng tại mốc định vị H 10</w:t>
      </w:r>
    </w:p>
    <w:p>
      <w:r>
        <w:t>Tại mốc định vị F 4  cạnh nhà ông Pìn</w:t>
      </w:r>
    </w:p>
    <w:p>
      <w:r>
        <w:t>4B</w:t>
      </w:r>
    </w:p>
    <w:p>
      <w:r>
        <w:t>536.000</w:t>
      </w:r>
    </w:p>
    <w:p>
      <w:r>
        <w:t>220.000</w:t>
      </w:r>
    </w:p>
    <w:p>
      <w:r>
        <w:t>124.000</w:t>
      </w:r>
    </w:p>
    <w:p>
      <w:r>
        <w:t>55.000</w:t>
      </w:r>
    </w:p>
    <w:p>
      <w:r>
        <w:t>24</w:t>
      </w:r>
    </w:p>
    <w:p>
      <w:r>
        <w:t>Vỗ Át</w:t>
      </w:r>
    </w:p>
    <w:p>
      <w:r>
        <w:t>Ngã ba đường Hồ Chí Minh cạnh nhà ông - bà Hoàng Bạch</w:t>
      </w:r>
    </w:p>
    <w:p>
      <w:r>
        <w:t>Đến cuối đường cạnh nhà ông Rô</w:t>
      </w:r>
    </w:p>
    <w:p>
      <w:r>
        <w:t>4B</w:t>
      </w:r>
    </w:p>
    <w:p>
      <w:r>
        <w:t>536.000</w:t>
      </w:r>
    </w:p>
    <w:p>
      <w:r>
        <w:t>220.000</w:t>
      </w:r>
    </w:p>
    <w:p>
      <w:r>
        <w:t>124.000</w:t>
      </w:r>
    </w:p>
    <w:p>
      <w:r>
        <w:t>55.000</w:t>
      </w:r>
    </w:p>
    <w:p>
      <w:r>
        <w:t>IV. Giá đất thuộc các trục đường nội thị</w:t>
      </w:r>
    </w:p>
    <w:p>
      <w:r>
        <w:t>1</w:t>
      </w:r>
    </w:p>
    <w:p>
      <w:r>
        <w:t>A Biah</w:t>
      </w:r>
    </w:p>
    <w:p>
      <w:r>
        <w:t>Ngã ba cạnh nhà ông Tiếp tại mốc định vị S 4</w:t>
      </w:r>
    </w:p>
    <w:p>
      <w:r>
        <w:t>Đến sông Tà Rình</w:t>
      </w:r>
    </w:p>
    <w:p>
      <w:r>
        <w:t>4B</w:t>
      </w:r>
    </w:p>
    <w:p>
      <w:r>
        <w:t>536.000</w:t>
      </w:r>
    </w:p>
    <w:p>
      <w:r>
        <w:t>220.000</w:t>
      </w:r>
    </w:p>
    <w:p>
      <w:r>
        <w:t>124.000</w:t>
      </w:r>
    </w:p>
    <w:p>
      <w:r>
        <w:t>55.000</w:t>
      </w:r>
    </w:p>
    <w:p>
      <w:r>
        <w:t>2</w:t>
      </w:r>
    </w:p>
    <w:p>
      <w:r>
        <w:t>A Đon</w:t>
      </w:r>
    </w:p>
    <w:p>
      <w:r>
        <w:t>Ngã tư đường 6 (cạnh nhà ông Nhơn)</w:t>
      </w:r>
    </w:p>
    <w:p>
      <w:r>
        <w:t>Ngã ba đường Hồ Chí Minh (cạnh nhà ông Quân)</w:t>
      </w:r>
    </w:p>
    <w:p>
      <w:r>
        <w:t>2B</w:t>
      </w:r>
    </w:p>
    <w:p>
      <w:r>
        <w:t>1.059.000</w:t>
      </w:r>
    </w:p>
    <w:p>
      <w:r>
        <w:t>481.000</w:t>
      </w:r>
    </w:p>
    <w:p>
      <w:r>
        <w:t>289.000</w:t>
      </w:r>
    </w:p>
    <w:p>
      <w:r>
        <w:t>151.000</w:t>
      </w:r>
    </w:p>
    <w:p>
      <w:r>
        <w:t>3</w:t>
      </w:r>
    </w:p>
    <w:p>
      <w:r>
        <w:t>Trường Sơn</w:t>
      </w:r>
    </w:p>
    <w:p>
      <w:r>
        <w:t>Ngã ba đường Hồ Chí Minh</w:t>
      </w:r>
    </w:p>
    <w:p>
      <w:r>
        <w:t>Ngã ba đường công vụ Hồng Kim - A Ngo (cạnh nhà bà Nuôi)</w:t>
      </w:r>
    </w:p>
    <w:p>
      <w:r>
        <w:t>3C</w:t>
      </w:r>
    </w:p>
    <w:p>
      <w:r>
        <w:t>619.000</w:t>
      </w:r>
    </w:p>
    <w:p>
      <w:r>
        <w:t>261.000</w:t>
      </w:r>
    </w:p>
    <w:p>
      <w:r>
        <w:t>151.000</w:t>
      </w:r>
    </w:p>
    <w:p>
      <w:r>
        <w:t>69.000</w:t>
      </w:r>
    </w:p>
    <w:p>
      <w:r>
        <w:t>4</w:t>
      </w:r>
    </w:p>
    <w:p>
      <w:r>
        <w:t>Đinh Núp</w:t>
      </w:r>
    </w:p>
    <w:p>
      <w:r>
        <w:t>Ngã ba đường Hồ Chí Minh cạnh nhà ông Vũ tại mốc định vị K 1</w:t>
      </w:r>
    </w:p>
    <w:p>
      <w:r>
        <w:t>Tại mốc định vị chợ tạm N1 ngã ba đường công vụ Hồng Kim - A Ngo cạnh cơ quan Thi hành án huyện</w:t>
      </w:r>
    </w:p>
    <w:p>
      <w:r>
        <w:t>1C</w:t>
      </w:r>
    </w:p>
    <w:p>
      <w:r>
        <w:t>1.293.000</w:t>
      </w:r>
    </w:p>
    <w:p>
      <w:r>
        <w:t>578.000</w:t>
      </w:r>
    </w:p>
    <w:p>
      <w:r>
        <w:t>344.000</w:t>
      </w:r>
    </w:p>
    <w:p>
      <w:r>
        <w:t>193.000</w:t>
      </w:r>
    </w:p>
    <w:p>
      <w:r>
        <w:t>5</w:t>
      </w:r>
    </w:p>
    <w:p>
      <w:r>
        <w:t>Động Công Tiên</w:t>
      </w:r>
    </w:p>
    <w:p>
      <w:r>
        <w:t>Tại mốc định vị K 1  (nhà ông Vũ)</w:t>
      </w:r>
    </w:p>
    <w:p>
      <w:r>
        <w:t>Tại mốc định vị K 2  (nhà ông Bửu)</w:t>
      </w:r>
    </w:p>
    <w:p>
      <w:r>
        <w:t>2A</w:t>
      </w:r>
    </w:p>
    <w:p>
      <w:r>
        <w:t>1.183.000</w:t>
      </w:r>
    </w:p>
    <w:p>
      <w:r>
        <w:t>536.000</w:t>
      </w:r>
    </w:p>
    <w:p>
      <w:r>
        <w:t>316.000</w:t>
      </w:r>
    </w:p>
    <w:p>
      <w:r>
        <w:t>179.000</w:t>
      </w:r>
    </w:p>
    <w:p>
      <w:r>
        <w:t>6</w:t>
      </w:r>
    </w:p>
    <w:p>
      <w:r>
        <w:t>Kăn Treec</w:t>
      </w:r>
    </w:p>
    <w:p>
      <w:r>
        <w:t>Ngã tư quán ông Lợi mốc D3</w:t>
      </w:r>
    </w:p>
    <w:p>
      <w:r>
        <w:t>Ranh giới xã Hồng Quảng</w:t>
      </w:r>
    </w:p>
    <w:p>
      <w:r>
        <w:t>3C</w:t>
      </w:r>
    </w:p>
    <w:p>
      <w:r>
        <w:t>619.000</w:t>
      </w:r>
    </w:p>
    <w:p>
      <w:r>
        <w:t>261.000</w:t>
      </w:r>
    </w:p>
    <w:p>
      <w:r>
        <w:t>151.000</w:t>
      </w:r>
    </w:p>
    <w:p>
      <w:r>
        <w:t>69.000</w:t>
      </w:r>
    </w:p>
    <w:p>
      <w:r>
        <w:t>7</w:t>
      </w:r>
    </w:p>
    <w:p>
      <w:r>
        <w:t>Kim Đồng</w:t>
      </w:r>
    </w:p>
    <w:p>
      <w:r>
        <w:t>Điểm đấu nối tại ngã ba đường đi Trường Tiểu học Kim Đồng</w:t>
      </w:r>
    </w:p>
    <w:p>
      <w:r>
        <w:t>Cống Sơn Phước (Cạnh nhà ông Mười)</w:t>
      </w:r>
    </w:p>
    <w:p>
      <w:r>
        <w:t>3B</w:t>
      </w:r>
    </w:p>
    <w:p>
      <w:r>
        <w:t>701.000</w:t>
      </w:r>
    </w:p>
    <w:p>
      <w:r>
        <w:t>303.000</w:t>
      </w:r>
    </w:p>
    <w:p>
      <w:r>
        <w:t>165.000</w:t>
      </w:r>
    </w:p>
    <w:p>
      <w:r>
        <w:t>83.000</w:t>
      </w:r>
    </w:p>
    <w:p>
      <w:r>
        <w:t>Kim Đồng</w:t>
      </w:r>
    </w:p>
    <w:p>
      <w:r>
        <w:t>Cống Sơn Phước (Cạnh nhà ông Mười)</w:t>
      </w:r>
    </w:p>
    <w:p>
      <w:r>
        <w:t>Ngã tư (cạnh nhà ông Châu) mốc D 6</w:t>
      </w:r>
    </w:p>
    <w:p>
      <w:r>
        <w:t>3B</w:t>
      </w:r>
    </w:p>
    <w:p>
      <w:r>
        <w:t>701.000</w:t>
      </w:r>
    </w:p>
    <w:p>
      <w:r>
        <w:t>303.000</w:t>
      </w:r>
    </w:p>
    <w:p>
      <w:r>
        <w:t>165.000</w:t>
      </w:r>
    </w:p>
    <w:p>
      <w:r>
        <w:t>83.000</w:t>
      </w:r>
    </w:p>
    <w:p>
      <w:r>
        <w:t>Kim Đồng</w:t>
      </w:r>
    </w:p>
    <w:p>
      <w:r>
        <w:t>Ngã tư (cạnh nhà ông Châu) mốc D 6</w:t>
      </w:r>
    </w:p>
    <w:p>
      <w:r>
        <w:t>Ngã tư đường 6 (cạnh nhà ông Nhơn)</w:t>
      </w:r>
    </w:p>
    <w:p>
      <w:r>
        <w:t>2C</w:t>
      </w:r>
    </w:p>
    <w:p>
      <w:r>
        <w:t>935.000</w:t>
      </w:r>
    </w:p>
    <w:p>
      <w:r>
        <w:t>426.000</w:t>
      </w:r>
    </w:p>
    <w:p>
      <w:r>
        <w:t>248.000</w:t>
      </w:r>
    </w:p>
    <w:p>
      <w:r>
        <w:t>138.000</w:t>
      </w:r>
    </w:p>
    <w:p>
      <w:r>
        <w:t>8</w:t>
      </w:r>
    </w:p>
    <w:p>
      <w:r>
        <w:t>Konh Hư</w:t>
      </w:r>
    </w:p>
    <w:p>
      <w:r>
        <w:t>Ngã tư đường 6 (cạnh nhà ông Nhơn)</w:t>
      </w:r>
    </w:p>
    <w:p>
      <w:r>
        <w:t>Tại mốc định vị M 3  đường đi Hồng Quảng</w:t>
      </w:r>
    </w:p>
    <w:p>
      <w:r>
        <w:t>3A</w:t>
      </w:r>
    </w:p>
    <w:p>
      <w:r>
        <w:t>756.000</w:t>
      </w:r>
    </w:p>
    <w:p>
      <w:r>
        <w:t>316.000</w:t>
      </w:r>
    </w:p>
    <w:p>
      <w:r>
        <w:t>165.000</w:t>
      </w:r>
    </w:p>
    <w:p>
      <w:r>
        <w:t>96.000</w:t>
      </w:r>
    </w:p>
    <w:p>
      <w:r>
        <w:t>9</w:t>
      </w:r>
    </w:p>
    <w:p>
      <w:r>
        <w:t>Nguyễn Văn Hoạch</w:t>
      </w:r>
    </w:p>
    <w:p>
      <w:r>
        <w:t>Ngã ba giao với đường Hồ Chí Minh, cạnh nhà ông Dừa</w:t>
      </w:r>
    </w:p>
    <w:p>
      <w:r>
        <w:t>Nhà bà Kăn Lịch (cũ)</w:t>
      </w:r>
    </w:p>
    <w:p>
      <w:r>
        <w:t>4A</w:t>
      </w:r>
    </w:p>
    <w:p>
      <w:r>
        <w:t>605.000</w:t>
      </w:r>
    </w:p>
    <w:p>
      <w:r>
        <w:t>248.000</w:t>
      </w:r>
    </w:p>
    <w:p>
      <w:r>
        <w:t>138.000</w:t>
      </w:r>
    </w:p>
    <w:p>
      <w:r>
        <w:t>69.000</w:t>
      </w:r>
    </w:p>
    <w:p>
      <w:r>
        <w:t>10</w:t>
      </w:r>
    </w:p>
    <w:p>
      <w:r>
        <w:t>Nguyễn Văn Quãng</w:t>
      </w:r>
    </w:p>
    <w:p>
      <w:r>
        <w:t>Cống Sơn Phước mốc D 4</w:t>
      </w:r>
    </w:p>
    <w:p>
      <w:r>
        <w:t>Ranh giới xã Hồng Quảng mốc X 5</w:t>
      </w:r>
    </w:p>
    <w:p>
      <w:r>
        <w:t>4C</w:t>
      </w:r>
    </w:p>
    <w:p>
      <w:r>
        <w:t>481.000</w:t>
      </w:r>
    </w:p>
    <w:p>
      <w:r>
        <w:t>206.000</w:t>
      </w:r>
    </w:p>
    <w:p>
      <w:r>
        <w:t>110.000</w:t>
      </w:r>
    </w:p>
    <w:p>
      <w:r>
        <w:t>49.000</w:t>
      </w:r>
    </w:p>
    <w:p>
      <w:r>
        <w:t>11</w:t>
      </w:r>
    </w:p>
    <w:p>
      <w:r>
        <w:t>Quỳnh Trên</w:t>
      </w:r>
    </w:p>
    <w:p>
      <w:r>
        <w:t>Trụ sở Ủy ban nhân dân Huyện cũ (Cạnh nhà ông Thái)</w:t>
      </w:r>
    </w:p>
    <w:p>
      <w:r>
        <w:t>Đến hết nhà bà Phương</w:t>
      </w:r>
    </w:p>
    <w:p>
      <w:r>
        <w:t>4B</w:t>
      </w:r>
    </w:p>
    <w:p>
      <w:r>
        <w:t>536.000</w:t>
      </w:r>
    </w:p>
    <w:p>
      <w:r>
        <w:t>220.000</w:t>
      </w:r>
    </w:p>
    <w:p>
      <w:r>
        <w:t>124.000</w:t>
      </w:r>
    </w:p>
    <w:p>
      <w:r>
        <w:t>55.000</w:t>
      </w:r>
    </w:p>
    <w:p>
      <w:r>
        <w:t>12</w:t>
      </w:r>
    </w:p>
    <w:p>
      <w:r>
        <w:t>Trục đường nội thị</w:t>
      </w:r>
    </w:p>
    <w:p>
      <w:r>
        <w:t>Ngã ba đường đi trường Trung học phổ thông số 1 tại mốc định vị D 1  cạnh nhà ông Hiếu</w:t>
      </w:r>
    </w:p>
    <w:p>
      <w:r>
        <w:t>Tại mốc định vị M 1  cạnh nhà ông Tâm</w:t>
      </w:r>
    </w:p>
    <w:p>
      <w:r>
        <w:t>3B</w:t>
      </w:r>
    </w:p>
    <w:p>
      <w:r>
        <w:t>701.000</w:t>
      </w:r>
    </w:p>
    <w:p>
      <w:r>
        <w:t>303.000</w:t>
      </w:r>
    </w:p>
    <w:p>
      <w:r>
        <w:t>165.000</w:t>
      </w:r>
    </w:p>
    <w:p>
      <w:r>
        <w:t>83.000</w:t>
      </w:r>
    </w:p>
    <w:p>
      <w:r>
        <w:t>13</w:t>
      </w:r>
    </w:p>
    <w:p>
      <w:r>
        <w:t>Trục đường nội thị</w:t>
      </w:r>
    </w:p>
    <w:p>
      <w:r>
        <w:t>Cạnh nhà thầy Trữ mốc S 2</w:t>
      </w:r>
    </w:p>
    <w:p>
      <w:r>
        <w:t>Nhà ông Diện tổ 1 cụm 3</w:t>
      </w:r>
    </w:p>
    <w:p>
      <w:r>
        <w:t>4C</w:t>
      </w:r>
    </w:p>
    <w:p>
      <w:r>
        <w:t>481.000</w:t>
      </w:r>
    </w:p>
    <w:p>
      <w:r>
        <w:t>206.000</w:t>
      </w:r>
    </w:p>
    <w:p>
      <w:r>
        <w:t>110.000</w:t>
      </w:r>
    </w:p>
    <w:p>
      <w:r>
        <w:t>49.000</w:t>
      </w:r>
    </w:p>
    <w:p>
      <w:r>
        <w:t>14</w:t>
      </w:r>
    </w:p>
    <w:p>
      <w:r>
        <w:t>Trục đường nội thị sau trường Trung học cơ sở - dân tộc nội trú</w:t>
      </w:r>
    </w:p>
    <w:p>
      <w:r>
        <w:t>Ngã ba đường vào cầu Hồng Bắc</w:t>
      </w:r>
    </w:p>
    <w:p>
      <w:r>
        <w:t>Tại mốc định vị S 1  cạnh nhà ông Sinh</w:t>
      </w:r>
    </w:p>
    <w:p>
      <w:r>
        <w:t>4C</w:t>
      </w:r>
    </w:p>
    <w:p>
      <w:r>
        <w:t>481.000</w:t>
      </w:r>
    </w:p>
    <w:p>
      <w:r>
        <w:t>206.000</w:t>
      </w:r>
    </w:p>
    <w:p>
      <w:r>
        <w:t>110.000</w:t>
      </w:r>
    </w:p>
    <w:p>
      <w:r>
        <w:t>49.000</w:t>
      </w:r>
    </w:p>
    <w:p>
      <w:r>
        <w:t>15</w:t>
      </w:r>
    </w:p>
    <w:p>
      <w:r>
        <w:t>Ngã ba Trường tiểu học thị trấn số 1 đến ngã ba đường tránh đường Hồ Chí Minh cạnh nhà ông Phan Tý, cụm 3</w:t>
      </w:r>
    </w:p>
    <w:p>
      <w:r>
        <w:t>Ngã ba Trường tiểu học thị trấn số 1</w:t>
      </w:r>
    </w:p>
    <w:p>
      <w:r>
        <w:t>Ngã ba đường tránh đường Hồ Chí Minh cạnh nhà ông Phan Tý, cụm 3</w:t>
      </w:r>
    </w:p>
    <w:p>
      <w:r>
        <w:t>3C</w:t>
      </w:r>
    </w:p>
    <w:p>
      <w:r>
        <w:t>619.000</w:t>
      </w:r>
    </w:p>
    <w:p>
      <w:r>
        <w:t>261.000</w:t>
      </w:r>
    </w:p>
    <w:p>
      <w:r>
        <w:t>151.000</w:t>
      </w:r>
    </w:p>
    <w:p>
      <w:r>
        <w:t>69.000</w:t>
      </w:r>
    </w:p>
    <w:p>
      <w:r>
        <w:t>16</w:t>
      </w:r>
    </w:p>
    <w:p>
      <w:r>
        <w:t>Ngã ba giao với đường Hồ Chí Minh, cạnh nhà ông - bà Khanh - Mỹ (cũ) đến nhà ông Hà</w:t>
      </w:r>
    </w:p>
    <w:p>
      <w:r>
        <w:t>Ngã ba giao với đường Hồ Chí Minh, cạnh nhà ông - bà Khanh - Mỹ (cũ)</w:t>
      </w:r>
    </w:p>
    <w:p>
      <w:r>
        <w:t>Nhà ông Hà</w:t>
      </w:r>
    </w:p>
    <w:p>
      <w:r>
        <w:t>3C</w:t>
      </w:r>
    </w:p>
    <w:p>
      <w:r>
        <w:t>619.000</w:t>
      </w:r>
    </w:p>
    <w:p>
      <w:r>
        <w:t>261.000</w:t>
      </w:r>
    </w:p>
    <w:p>
      <w:r>
        <w:t>151.000</w:t>
      </w:r>
    </w:p>
    <w:p>
      <w:r>
        <w:t>69.000</w:t>
      </w:r>
    </w:p>
    <w:p>
      <w:r>
        <w:t>17</w:t>
      </w:r>
    </w:p>
    <w:p>
      <w:r>
        <w:t>Trục đường nội thị cạnh hàng rào trường Trung học phổ thông A Lưới</w:t>
      </w:r>
    </w:p>
    <w:p>
      <w:r>
        <w:t>Đấu nối với đường Kim Đồng, cạnh hàng rào trường Trung học phổ thông A Lưới</w:t>
      </w:r>
    </w:p>
    <w:p>
      <w:r>
        <w:t>Đấu nối với trục đường nội thị từ nhà ông Hiếu đến nhà ông Tâm điện lực</w:t>
      </w:r>
    </w:p>
    <w:p>
      <w:r>
        <w:t>4B</w:t>
      </w:r>
    </w:p>
    <w:p>
      <w:r>
        <w:t>536.000</w:t>
      </w:r>
    </w:p>
    <w:p>
      <w:r>
        <w:t>220.000</w:t>
      </w:r>
    </w:p>
    <w:p>
      <w:r>
        <w:t>124.000</w:t>
      </w:r>
    </w:p>
    <w:p>
      <w:r>
        <w:t>55.000</w:t>
      </w:r>
    </w:p>
    <w:p>
      <w:r>
        <w:t>18</w:t>
      </w:r>
    </w:p>
    <w:p>
      <w:r>
        <w:t>Trục đường nội thị vòng quanh phía sau trung tâm y tế Huyện</w:t>
      </w:r>
    </w:p>
    <w:p>
      <w:r>
        <w:t>Đấu nối với đường A Đon, cạnh nhà ông Phong</w:t>
      </w:r>
    </w:p>
    <w:p>
      <w:r>
        <w:t>Đấu nối với đường A Đon cạnh hàng rào nhà xe trung tâm y tế Huyện</w:t>
      </w:r>
    </w:p>
    <w:p>
      <w:r>
        <w:t>4C</w:t>
      </w:r>
    </w:p>
    <w:p>
      <w:r>
        <w:t>481.000</w:t>
      </w:r>
    </w:p>
    <w:p>
      <w:r>
        <w:t>206.000</w:t>
      </w:r>
    </w:p>
    <w:p>
      <w:r>
        <w:t>110.000</w:t>
      </w:r>
    </w:p>
    <w:p>
      <w:r>
        <w:t>49.000</w:t>
      </w:r>
    </w:p>
    <w:p>
      <w:r>
        <w:t>19</w:t>
      </w:r>
    </w:p>
    <w:p>
      <w:r>
        <w:t>Các đoạn đường nội bộ thuộc vườn tràm</w:t>
      </w:r>
    </w:p>
    <w:p>
      <w:r>
        <w:t>4C</w:t>
      </w:r>
    </w:p>
    <w:p>
      <w:r>
        <w:t>481.000</w:t>
      </w:r>
    </w:p>
    <w:p>
      <w:r>
        <w:t>206.000</w:t>
      </w:r>
    </w:p>
    <w:p>
      <w:r>
        <w:t>110.000</w:t>
      </w:r>
    </w:p>
    <w:p>
      <w:r>
        <w:t>49.000</w:t>
      </w:r>
    </w:p>
    <w:p>
      <w:r>
        <w:t>20</w:t>
      </w:r>
    </w:p>
    <w:p>
      <w:r>
        <w:t>Các trục đường nội bộ Hợp tác xã Sơn Phước</w:t>
      </w:r>
    </w:p>
    <w:p>
      <w:r>
        <w:t>4C</w:t>
      </w:r>
    </w:p>
    <w:p>
      <w:r>
        <w:t>481.000</w:t>
      </w:r>
    </w:p>
    <w:p>
      <w:r>
        <w:t>206.000</w:t>
      </w:r>
    </w:p>
    <w:p>
      <w:r>
        <w:t>110.000</w:t>
      </w:r>
    </w:p>
    <w:p>
      <w:r>
        <w:t>49.000</w:t>
      </w:r>
    </w:p>
    <w:p>
      <w:r>
        <w:t>21</w:t>
      </w:r>
    </w:p>
    <w:p>
      <w:r>
        <w:t>Các trục đường nội bộ chợ tạm cũ</w:t>
      </w:r>
    </w:p>
    <w:p>
      <w:r>
        <w:t>4B</w:t>
      </w:r>
    </w:p>
    <w:p>
      <w:r>
        <w:t>536.000</w:t>
      </w:r>
    </w:p>
    <w:p>
      <w:r>
        <w:t>220.000</w:t>
      </w:r>
    </w:p>
    <w:p>
      <w:r>
        <w:t>124.000</w:t>
      </w:r>
    </w:p>
    <w:p>
      <w:r>
        <w:t>55.000</w:t>
      </w:r>
    </w:p>
    <w:p>
      <w:r>
        <w:t>22</w:t>
      </w:r>
    </w:p>
    <w:p>
      <w:r>
        <w:t>Các trục đường nội bộ, còn lại ven chân đồi, ven đường 14B (cũ), tại các cụm I, II, III, IV, V, VI</w:t>
      </w:r>
    </w:p>
    <w:p>
      <w:r>
        <w:t>241.000</w:t>
      </w:r>
    </w:p>
    <w:p>
      <w:r>
        <w:t>90.000</w:t>
      </w:r>
    </w:p>
    <w:p>
      <w:r>
        <w:t>76.000</w:t>
      </w:r>
    </w:p>
    <w:p>
      <w:r>
        <w:t>49.000</w:t>
      </w:r>
    </w:p>
    <w:p>
      <w:r>
        <w:t>Giá đất ở tại thị trấn A Lưới, huyện A Lưới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