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mức chi lập dự toán thực hiện nhiệm vụ khoa học và công nghệ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23/2023/NQ-HĐND</w:t>
      </w:r>
    </w:p>
    <w:p>
      <w:r>
        <w:t>Thành phố Hồ Chí Minh, ngày 11 tháng 11 năm 2023</w:t>
      </w:r>
    </w:p>
    <w:p>
      <w:r>
        <w:t>NGHỊ QUYẾT</w:t>
      </w:r>
    </w:p>
    <w:p>
      <w:r>
        <w:t>VỀ QUY ĐỊNH MỨC CHI LẬP DỰ TOÁN THỰC HIỆN NHIỆM VỤ KHOA HỌC VÀ CÔNG NGHỆ TRÊN ĐỊA BÀN THÀNH PHỐ HỒ CHÍ MINH</w:t>
      </w:r>
    </w:p>
    <w:p>
      <w:r>
        <w:t>HỘI ĐỒNG NHÂN DÂN THÀNH PHỐ HỒ CHÍ MINH</w:t>
      </w:r>
    </w:p>
    <w:p>
      <w:r>
        <w:t>KHÓA X, KỲ HỌP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163/2016/NĐ-CP ngày 21 tháng 12 năm 2016 của Chính phủ về Quy định chi tiết thi hành một số điều về Luật Ngân sách nhà nước;</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về hướng dẫn một số nội dung chuyên môn phục vụ công tác xây dựng dự toán thực hiện nhiệm vụ khoa học và công nghệ có sử dụng ngân sách nhà nước;</w:t>
      </w:r>
    </w:p>
    <w:p>
      <w:r>
        <w:t>Xét Tờ trình số 5361/TTr-UBND ngày 30 tháng 10 năm 2023 của Ủy ban nhân dân Thành phố Hồ Chí Minh về ban hành Nghị quyết quy định mức chi lập dự toán thực hiện nhiệm vụ khoa học và công nghệ từ kinh phí ngân sách nhà nước Thành phố Hồ Chí Minh, Báo cáo thẩm tra số 1013/BC-HĐND ngày 10 tháng 11 năm 2023 của Ban Kinh tế - Ngân sách Hội đồng nhân dân Thành phố Hồ Chí Minh; ý kiến thảo luận của đại biểu Hội đồng nhân dân Thành phố Hồ Chí Minh tại kỳ họp.</w:t>
      </w:r>
    </w:p>
    <w:p>
      <w:r>
        <w:t>QUYẾT NGHỊ:</w:t>
      </w:r>
    </w:p>
    <w:p>
      <w:r>
        <w:t>Điều 1. Phạm vi điều chỉnh, đối tượng, nguyên tắc áp dụng</w:t>
      </w:r>
    </w:p>
    <w:p>
      <w:r>
        <w:t>1. Phạm vi điều chỉnh</w:t>
      </w:r>
    </w:p>
    <w:p>
      <w:r>
        <w:t>Quy định định mức lập dự toán thực hiện nhiệm vụ khoa học và công nghệ từ kinh phí ngân sách Thành phố Hồ Chí Minh.</w:t>
      </w:r>
    </w:p>
    <w:p>
      <w:r>
        <w:t>2. Đối tượng áp dụng</w:t>
      </w:r>
    </w:p>
    <w:p>
      <w:r>
        <w:t>a) Các cơ quan quản lý nhiệm vụ khoa học và công nghệ, cơ quan có thẩm quyền phê duyệt nhiệm vụ khoa học và công nghệ có sử dụng ngân sách Thành phố Hồ Chí Minh.</w:t>
      </w:r>
    </w:p>
    <w:p>
      <w:r>
        <w:t>b) Các tổ chức, cá nhân thực hiện nhiệm vụ khoa học và công nghệ có sử dụng ngân sách Thành phố Hồ Chí Minh và các tổ chức, cá nhân khác có liên quan.</w:t>
      </w:r>
    </w:p>
    <w:p>
      <w:r>
        <w:t>3. Nguyên tắc áp dụng</w:t>
      </w:r>
    </w:p>
    <w:p>
      <w:r>
        <w:t>Các nội dung khác liên quan đến lập dự toán, quản lý sử dụng và quyết toán kinh phí ngân sách Thành phố Hồ Chí Minh thực hiện nhiệm vụ khoa học và công nghệ không quy định cụ thể tại Nghị quyết này được thực hiện theo Thông tư số 03/2023/TT-BTC ngày 10 tháng 01 năm 2023 của Bộ trưởng Bộ Tài chính quy định lập dự toán, quản lý sử dụng và quyết toán kinh phí ngân sách nhà nước thực hiện nhiệm vụ khoa học và công nghệ (viết tắt là Thông tư số 03/2023/TT-BTC), Thông tư số 02/2023/TT-BKHCN ngày 08 tháng 5 năm 2023 của Bộ trưởng Bộ Khoa học và Công nghệ về hướng dẫn một số nội dung chuyên môn phục vụ công tác xây dựng dự toán thực hiện nhiệm vụ khoa học và công nghệ có sử dụng ngân sách nhà nước (viết tắt là Thông tư số 02/2023/TT-BKHCN) và các văn bản quy phạm pháp luật hiện hành có liên quan.</w:t>
      </w:r>
    </w:p>
    <w:p>
      <w:r>
        <w:t>Điều 2. Định mức chi</w:t>
      </w:r>
    </w:p>
    <w:p>
      <w:r>
        <w:t>1. Định mức chi thù lao cho các thành viên tham gia nhiệm vụ khoa học và công nghệ</w:t>
      </w:r>
    </w:p>
    <w:p>
      <w:r>
        <w:t>a) Chủ nhiệm nhiệm vụ: 40.000.000 đồng/người/tháng;</w:t>
      </w:r>
    </w:p>
    <w:p>
      <w:r>
        <w:t>b) Thư ký khoa học: 12.000.000 đồng/người/tháng;</w:t>
      </w:r>
    </w:p>
    <w:p>
      <w:r>
        <w:t>c) Thành viên thực hiện chính: 32.000.000 đồng/người/tháng;</w:t>
      </w:r>
    </w:p>
    <w:p>
      <w:r>
        <w:t>d) Thành viên: 16.000.000 đồng/người/tháng;</w:t>
      </w:r>
    </w:p>
    <w:p>
      <w:r>
        <w:t>đ) Kỹ thuật viên, nhân viên hỗ trợ: 8.000.000 đồng/người/tháng.</w:t>
      </w:r>
    </w:p>
    <w:p>
      <w:r>
        <w:t>Dự toán chi thù lao tham gia nhiệm vụ khoa học và công nghệ thực hiện theo hướng dẫn của Bộ Khoa học và Công nghệ tại Thông tư số 02/2023/TT-BKHCN.</w:t>
      </w:r>
    </w:p>
    <w:p>
      <w:r>
        <w:t>2. Định mức chi thù lao tham gia hội thảo khoa học, diễn đàn, tọa đàm khoa học</w:t>
      </w:r>
    </w:p>
    <w:p>
      <w:r>
        <w:t>a) Người chủ trì: 2.000.000 đồng/buổi hội thảo;</w:t>
      </w:r>
    </w:p>
    <w:p>
      <w:r>
        <w:t>b) Thư ký hội thảo khoa học, diễn đàn, tọa đàm khoa học: 500.000 đồng/buổi;</w:t>
      </w:r>
    </w:p>
    <w:p>
      <w:r>
        <w:t>c) Báo cáo viên trình bày tại hội thảo khoa học, diễn đàn, tọa đàm khoa học: 3.000.000 đồng/báo cáo;</w:t>
      </w:r>
    </w:p>
    <w:p>
      <w:r>
        <w:t>d) Báo cáo khoa học được cơ quan tổ chức hội thảo đề nghị viết báo cáo nhưng không trình bày tại hội thảo: 1.500.000 đồng/báo cáo;</w:t>
      </w:r>
    </w:p>
    <w:p>
      <w:r>
        <w:t>đ) Thành viên tham gia hội thảo khoa học, diễn đàn, tọa đàm khoa học: 300.000 đồng/thành viên/buổi.</w:t>
      </w:r>
    </w:p>
    <w:p>
      <w:r>
        <w:t>3. Định mức chi hoạt động của các Hội đồng tư vấn khoa học và công nghệ</w:t>
      </w:r>
    </w:p>
    <w:p>
      <w:r>
        <w:t>a) Chi tiền thù lao</w:t>
      </w:r>
    </w:p>
    <w:p>
      <w:r>
        <w:t>Đơn vị tính: đồng</w:t>
      </w:r>
    </w:p>
    <w:p>
      <w:r>
        <w:t>TT</w:t>
      </w:r>
    </w:p>
    <w:p>
      <w:r>
        <w:t>Nội dung công việc</w:t>
      </w:r>
    </w:p>
    <w:p>
      <w:r>
        <w:t>Đơn vị tính</w:t>
      </w:r>
    </w:p>
    <w:p>
      <w:r>
        <w:t>Mức chi</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1.500.000</w:t>
      </w:r>
    </w:p>
    <w:p>
      <w:r>
        <w:t>Phó chủ tịch hội đồng; thành viên hội đồng</w:t>
      </w:r>
    </w:p>
    <w:p>
      <w:r>
        <w:t>1.000.000</w:t>
      </w:r>
    </w:p>
    <w:p>
      <w:r>
        <w:t>Thư ký khoa học</w:t>
      </w:r>
    </w:p>
    <w:p>
      <w:r>
        <w:t>300.000</w:t>
      </w:r>
    </w:p>
    <w:p>
      <w:r>
        <w:t>Thư ký hành chính</w:t>
      </w:r>
    </w:p>
    <w:p>
      <w:r>
        <w:t>300.000</w:t>
      </w:r>
    </w:p>
    <w:p>
      <w:r>
        <w:t>Đại biểu được mời tham dự</w:t>
      </w:r>
    </w:p>
    <w:p>
      <w:r>
        <w:t>200.000</w:t>
      </w:r>
    </w:p>
    <w:p>
      <w:r>
        <w:t>b</w:t>
      </w:r>
    </w:p>
    <w:p>
      <w:r>
        <w:t>Chi nhận xét đánh giá</w:t>
      </w:r>
    </w:p>
    <w:p>
      <w:r>
        <w:t>01 phiếu nhận xét đánh giá</w:t>
      </w:r>
    </w:p>
    <w:p>
      <w:r>
        <w:t>Nhận xét đánh giá của ủy viên Hội đồng</w:t>
      </w:r>
    </w:p>
    <w:p>
      <w:r>
        <w:t>500.000</w:t>
      </w:r>
    </w:p>
    <w:p>
      <w:r>
        <w:t>Nhận xét đánh giá của ủy viên phản biện trong Hội đồng</w:t>
      </w:r>
    </w:p>
    <w:p>
      <w:r>
        <w:t>700.000</w:t>
      </w:r>
    </w:p>
    <w:p>
      <w:r>
        <w:t>c</w:t>
      </w:r>
    </w:p>
    <w:p>
      <w:r>
        <w:t>Chi thù lao xây dựng yêu cầu đặt hàng đối với các nhiệm vụ đề xuất thực hiện</w:t>
      </w:r>
    </w:p>
    <w:p>
      <w:r>
        <w:t>Nhiệm vụ</w:t>
      </w:r>
    </w:p>
    <w:p>
      <w:r>
        <w:t>Chủ tịch hội đồng</w:t>
      </w:r>
    </w:p>
    <w:p>
      <w:r>
        <w:t>700.000</w:t>
      </w:r>
    </w:p>
    <w:p>
      <w:r>
        <w:t>Phó chủ tịch hội đồng; thành viên hội đồng</w:t>
      </w:r>
    </w:p>
    <w:p>
      <w:r>
        <w:t>500.000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1.800.000</w:t>
      </w:r>
    </w:p>
    <w:p>
      <w:r>
        <w:t>Phó chủ tịch hội đồng; thành viên Hội đồng</w:t>
      </w:r>
    </w:p>
    <w:p>
      <w:r>
        <w:t>1.500.000</w:t>
      </w:r>
    </w:p>
    <w:p>
      <w:r>
        <w:t>Thư ký khoa học</w:t>
      </w:r>
    </w:p>
    <w:p>
      <w:r>
        <w:t>300.000</w:t>
      </w:r>
    </w:p>
    <w:p>
      <w:r>
        <w:t>Thư ký hành chính</w:t>
      </w:r>
    </w:p>
    <w:p>
      <w:r>
        <w:t>300.000</w:t>
      </w:r>
    </w:p>
    <w:p>
      <w:r>
        <w:t>Đại biểu được mời tham dự</w:t>
      </w:r>
    </w:p>
    <w:p>
      <w:r>
        <w:t>200.000</w:t>
      </w:r>
    </w:p>
    <w:p>
      <w:r>
        <w:t>b</w:t>
      </w:r>
    </w:p>
    <w:p>
      <w:r>
        <w:t>Chi nhận xét đánh giá</w:t>
      </w:r>
    </w:p>
    <w:p>
      <w:r>
        <w:t>01 phiếu nhận xét đánh giá</w:t>
      </w:r>
    </w:p>
    <w:p>
      <w:r>
        <w:t>Nhận xét đánh giá của ủy viên Hội đồng</w:t>
      </w:r>
    </w:p>
    <w:p>
      <w:r>
        <w:t>700.000</w:t>
      </w:r>
    </w:p>
    <w:p>
      <w:r>
        <w:t>Nhận xét đánh giá của ủy viên phản biện trong Hội đồng</w:t>
      </w:r>
    </w:p>
    <w:p>
      <w:r>
        <w:t>1.000.000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1.800.000</w:t>
      </w:r>
    </w:p>
    <w:p>
      <w:r>
        <w:t>Phó chủ tịch hội đồng; thành viên hội đồng</w:t>
      </w:r>
    </w:p>
    <w:p>
      <w:r>
        <w:t>1.500.000</w:t>
      </w:r>
    </w:p>
    <w:p>
      <w:r>
        <w:t>Thư ký khoa học</w:t>
      </w:r>
    </w:p>
    <w:p>
      <w:r>
        <w:t>300.000</w:t>
      </w:r>
    </w:p>
    <w:p>
      <w:r>
        <w:t>Thư ký hành chính</w:t>
      </w:r>
    </w:p>
    <w:p>
      <w:r>
        <w:t>300.000</w:t>
      </w:r>
    </w:p>
    <w:p>
      <w:r>
        <w:t>Đại biểu được mời tham dự</w:t>
      </w:r>
    </w:p>
    <w:p>
      <w:r>
        <w:t>200.000</w:t>
      </w:r>
    </w:p>
    <w:p>
      <w:r>
        <w:t>b</w:t>
      </w:r>
    </w:p>
    <w:p>
      <w:r>
        <w:t>Chi nhận xét đánh giá</w:t>
      </w:r>
    </w:p>
    <w:p>
      <w:r>
        <w:t>01 phiếu nhận xét đánh giá</w:t>
      </w:r>
    </w:p>
    <w:p>
      <w:r>
        <w:t>Nhận xét đánh giá của ủy viên Hội đồng</w:t>
      </w:r>
    </w:p>
    <w:p>
      <w:r>
        <w:t>700.000</w:t>
      </w:r>
    </w:p>
    <w:p>
      <w:r>
        <w:t>Nhận xét đánh giá của ủy viên phản biện trong Hội đồng</w:t>
      </w:r>
    </w:p>
    <w:p>
      <w:r>
        <w:t>1.000.000</w:t>
      </w:r>
    </w:p>
    <w:p>
      <w:r>
        <w:t>4</w:t>
      </w:r>
    </w:p>
    <w:p>
      <w:r>
        <w:t>Chi thù lao chuyên gia xử lý các vấn đề kỹ thuật hỗ trợ cho hoạt động của Hội đồng.</w:t>
      </w:r>
    </w:p>
    <w:p>
      <w:r>
        <w:t>Chuyên gia</w:t>
      </w:r>
    </w:p>
    <w:p>
      <w:r>
        <w:t>1.500.000</w:t>
      </w:r>
    </w:p>
    <w:p>
      <w:r>
        <w:t>b) Dự toán chi tiền công cho Hội đồng đánh giá nhiệm vụ khoa học và công nghệ, chi hoạt động của các Hội đồng tư vấn khác được quy định tại Quy chế Quản lý nhiệm vụ khoa học và công nghệ sử dụng ngân sách Thành phố Hồ Chí Minh được áp dụng bằng 50% mức chi cho Hội đồng tư vấn đánh giá nghiệm thu quy định tại điểm a Khoản 3 Điều này.</w:t>
      </w:r>
    </w:p>
    <w:p>
      <w:r>
        <w:t>c) Dự toán chi họp tự đánh giá kết quả thực hiện nhiệm vụ khoa học và công nghệ (nếu có) được xây dựng trên cơ sở số lượng thành viên tham gia đánh giá với mức chi bằng 50% mức chi cho Hội đồng tư vấn đánh giá nghiệm thu quy định tại điểm a Khoản 3 Điều này.</w:t>
      </w:r>
    </w:p>
    <w:p>
      <w:r>
        <w:t>d) Dự toán chi thuê chuyên gia độc lập được tính bằng 5 lần mức chi thù lao (gồm tiền họp Hội đồng của Chủ tịch Hội đồng và chi nhận xét đánh giá của ủy viên phản biện trong Hội đồng) của Hội đồng tương ứng quy định tại điểm a Khoản 3 Điều này và do cơ quan có thẩm quyền quản lý nhiệm vụ khoa học và công nghệ quyết định và chịu trách nhiệm.</w:t>
      </w:r>
    </w:p>
    <w:p>
      <w:r>
        <w:t>4. Định mức chi tiền thù lao của Tổ thẩm định kinh phí thực hiện nhiệm vụ khoa học và công nghệ</w:t>
      </w:r>
    </w:p>
    <w:p>
      <w:r>
        <w:t>Đơn vị tính: đồng</w:t>
      </w:r>
    </w:p>
    <w:p>
      <w:r>
        <w:t>TT</w:t>
      </w:r>
    </w:p>
    <w:p>
      <w:r>
        <w:t>Nội dung</w:t>
      </w:r>
    </w:p>
    <w:p>
      <w:r>
        <w:t>Đơn vị tính</w:t>
      </w:r>
    </w:p>
    <w:p>
      <w:r>
        <w:t>Mức chi</w:t>
      </w:r>
    </w:p>
    <w:p>
      <w:r>
        <w:t>1</w:t>
      </w:r>
    </w:p>
    <w:p>
      <w:r>
        <w:t>Tổ trưởng tổ thẩm định</w:t>
      </w:r>
    </w:p>
    <w:p>
      <w:r>
        <w:t>Nhiệm vụ</w:t>
      </w:r>
    </w:p>
    <w:p>
      <w:r>
        <w:t>1.000.000</w:t>
      </w:r>
    </w:p>
    <w:p>
      <w:r>
        <w:t>2</w:t>
      </w:r>
    </w:p>
    <w:p>
      <w:r>
        <w:t>Thành viên tổ thẩm định</w:t>
      </w:r>
    </w:p>
    <w:p>
      <w:r>
        <w:t>Nhiệm vụ</w:t>
      </w:r>
    </w:p>
    <w:p>
      <w:r>
        <w:t>700.000</w:t>
      </w:r>
    </w:p>
    <w:p>
      <w:r>
        <w:t>3</w:t>
      </w:r>
    </w:p>
    <w:p>
      <w:r>
        <w:t>Thư ký hành chính</w:t>
      </w:r>
    </w:p>
    <w:p>
      <w:r>
        <w:t>Nhiệm vụ</w:t>
      </w:r>
    </w:p>
    <w:p>
      <w:r>
        <w:t>300.000</w:t>
      </w:r>
    </w:p>
    <w:p>
      <w:r>
        <w:t>4</w:t>
      </w:r>
    </w:p>
    <w:p>
      <w:r>
        <w:t>Đại biểu được mời tham dự</w:t>
      </w:r>
    </w:p>
    <w:p>
      <w:r>
        <w:t>Nhiệm vụ</w:t>
      </w:r>
    </w:p>
    <w:p>
      <w:r>
        <w:t>200.000</w:t>
      </w:r>
    </w:p>
    <w:p>
      <w:r>
        <w:t>Điều 3. Nguồn kinh phí</w:t>
      </w:r>
    </w:p>
    <w:p>
      <w:r>
        <w:t>Kinh phí bảo đảm lập dự toán thực hiện nhiệm vụ khoa học và công nghệ từ kinh phí ngân sách Thành phố Hồ Chí Minh được chi từ nguồn chi sự nghiệp khoa học và công nghệ thuộc ngân sách Thành phố.</w:t>
      </w:r>
    </w:p>
    <w:p>
      <w:r>
        <w:t>Điều 4. Tổ chức thực hiện</w:t>
      </w:r>
    </w:p>
    <w:p>
      <w:r>
        <w:t>1. Giao Ủy ban nhân dân Thành phố triển khai và tổ chức thực hiện Nghị quyết này thống nhất trên địa bàn Thành phố đảm bảo hiệu quả, công khai, minh bạch theo quy định pháp luật.</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3. Trường hợp văn bản dẫn chiếu tại Nghị quyết này được sửa đổi, bổ sung, thay thế thì thực hiện theo các văn bản sửa đổi, bổ sung hoặc thay thế đó.</w:t>
      </w:r>
    </w:p>
    <w:p>
      <w:r>
        <w:t>4. Đối với các nhiệm vụ khoa học và công nghệ đã được cấp có thẩm quyền phê duyệt nhiệm vụ trước ngày Nghị quyết này có hiệu lực thi hành thì tiếp tục áp dụng theo các quy định tại thời điểm phê duyệt nhiệm vụ cho đến khi kết thúc thời gian thực hiện nhiệm vụ.</w:t>
      </w:r>
    </w:p>
    <w:p>
      <w:r>
        <w:t>Nghị quyết này đã được Hội đồng nhân dân Thành phố Hồ Chí Minh khóa X, kỳ họp thứ mười hai thông qua ngày 11 tháng 11 năm 2023 và có hiệu lực thi hành từ ngày 21 tháng 11 năm 2023./.</w:t>
      </w:r>
    </w:p>
    <w:p>
      <w:r>
        <w:t>Nơi nhận:</w:t>
      </w:r>
    </w:p>
    <w:p>
      <w:r>
        <w:t>- Ủy ban Thường vụ Quốc hội;</w:t>
      </w:r>
    </w:p>
    <w:p>
      <w:r>
        <w:t>- Chính phủ;</w:t>
      </w:r>
    </w:p>
    <w:p>
      <w:r>
        <w:t>- Văn phòng Quốc hội;</w:t>
      </w:r>
    </w:p>
    <w:p>
      <w:r>
        <w:t>- Văn phòng Chính phủ;</w:t>
      </w:r>
    </w:p>
    <w:p>
      <w:r>
        <w:t>- Ban Công tác đại biểu Quốc hội;</w:t>
      </w:r>
    </w:p>
    <w:p>
      <w:r>
        <w:t>- Bộ Khoa học và Công nghệ;</w:t>
      </w:r>
    </w:p>
    <w:p>
      <w:r>
        <w:t>- Bộ Tài chính;</w:t>
      </w:r>
    </w:p>
    <w:p>
      <w:r>
        <w:t>- Cục Kiểm tra văn bản QPPL-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