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chính sách hỗ trợ đối với cán bộ, công chức, viên chức làm việc tại Bộ phận một cửa các cấp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23/2023/NQ-HĐND</w:t>
      </w:r>
    </w:p>
    <w:p>
      <w:r>
        <w:t>Khánh Hòa, ngày 07 tháng 12 năm 2023</w:t>
      </w:r>
    </w:p>
    <w:p>
      <w:r>
        <w:t>NGHỊ QUYẾT</w:t>
      </w:r>
    </w:p>
    <w:p>
      <w:r>
        <w:t>QUY ĐỊNH CHÍNH SÁCH HỖ TRỢ ĐỐI VỚI CÁN BỘ, CÔNG CHỨC, VIÊN CHỨC LÀM VIỆC TẠI BỘ PHẬN MỘT CỬA CÁC CẤP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26/2019/TT-BTC ngày 10 tháng 5 năm 2019 của Bộ trưởng Bộ Tài chính hướng dẫn việc lập dự toán, quản lý, sử dụng và quyết toán kinh phí bảo đảm công tác cải cách hành chính nhà nước;</w:t>
      </w:r>
    </w:p>
    <w:p>
      <w:r>
        <w:t>Căn cứ Thông tư số 33/2022/TT-BTC ngày 09 tháng 6 năm 2022 của Bộ trưởng Bộ Tài chính sửa đổi, bổ sung một số điều của Thông tư số 26/2019/TT-BTC ngày 10 tháng 5 năm 2019 của Bộ trưởng Bộ Tài chính hướng dẫn việc lập dự toán, quản lý, sử dụng và quyết toán kinh phí bảo đảm công tác cải cách hành chính nhà nước;</w:t>
      </w:r>
    </w:p>
    <w:p>
      <w:r>
        <w:t>Xét Tờ trình số 12241/TTr-UBND ngày 22 tháng 11 năm 2023 của Ủy ban nhân dân tỉnh; Báo cáo thẩm tra số 212/BC-HĐND ngày 05 tháng 12 năm 2023 của Ban Pháp chế Hội đồng nhân dân tỉnh; tiếp thu, giải trình của Ủy ban nhân dân tỉnh tại văn bản số 12878/TTr-UBND ngày 06 tháng 12 năm 2023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chính sách hỗ trợ đối với cán bộ, công chức, viên chức thuộc phạm vi quản lý của Ủy ban nhân dân tỉnh Khánh Hòa làm việc tại Bộ phận Một cửa các cấp trên địa bàn tỉnh Khánh Hòa.</w:t>
      </w:r>
    </w:p>
    <w:p>
      <w:r>
        <w:t>2. Đối tượng áp dụng</w:t>
      </w:r>
    </w:p>
    <w:p>
      <w:r>
        <w:t>a) Nghị quyết này Quy định chính sách hỗ trợ đối với cán bộ, công chức, viên chức làm việc tại Bộ phận Một cửa các cấp thuộc tỉnh Khánh Hòa, cụ thể:</w:t>
      </w:r>
    </w:p>
    <w:p>
      <w:r>
        <w:t>- Tại Trung tâm Phục vụ hành chính công tỉnh Khánh Hòa hoặc tại Bộ phận tiếp nhận và trả kết quả của các cơ quan chuyên môn thuộc Ủy ban nhân dân tỉnh, Ban Quản lý Khu kinh tế Vân Phong (trong trường hợp chưa bố trí vào làm việc tại Trung tâm Phục vụ hành chính công tỉnh Khánh Hòa).</w:t>
      </w:r>
    </w:p>
    <w:p>
      <w:r>
        <w:t>- Tại Bộ phận tiếp nhận và trả kết quả của Ủy ban nhân dân các huyện, thị xã, thành phố thuộc tỉnh Khánh Hòa.</w:t>
      </w:r>
    </w:p>
    <w:p>
      <w:r>
        <w:t>- Tại Bộ phận tiếp nhận và trả kết quả của Ủy ban nhân dân các xã, phường, thị trấn thuộc tỉnh Khánh Hòa.</w:t>
      </w:r>
    </w:p>
    <w:p>
      <w:r>
        <w:t>- Tại Bộ phận tiếp nhận và trả kết quả của các đơn vị sự nghiệp công lập thuộc tỉnh thực hiện cơ chế một cửa, một cửa liên thông theo quy định của Ủy ban nhân dân tỉnh Khánh Hòa.</w:t>
      </w:r>
    </w:p>
    <w:p>
      <w:r>
        <w:t>b) Các cơ quan, tổ chức, địa phương có liên quan đến việc thực hiện chế độ hỗ trợ được quy định tại Nghị quyết này.</w:t>
      </w:r>
    </w:p>
    <w:p>
      <w:r>
        <w:t>Điều 2. Chính sách hỗ trợ</w:t>
      </w:r>
    </w:p>
    <w:p>
      <w:r>
        <w:t>1. Hỗ trợ bằng tiền</w:t>
      </w:r>
    </w:p>
    <w:p>
      <w:r>
        <w:t>Hàng tháng, cán bộ, công chức, viên chức làm việc tại Bộ phận Một cửa các cấp được hỗ trợ bằng tiền (không được tính để đóng các chế độ bảo hiểm xã hội, bảo hiểm y tế), cụ thể như sau:</w:t>
      </w:r>
    </w:p>
    <w:p>
      <w:r>
        <w:t>a) Hỗ trợ 1.800.000 đồng/người/tháng khi làm việc tại:</w:t>
      </w:r>
    </w:p>
    <w:p>
      <w:r>
        <w:t>- Trung tâm Phục vụ hành chính công tỉnh Khánh Hòa hoặc tại Bộ phận tiếp nhận và trả kết quả của các cơ quan chuyên môn thuộc Ủy ban nhân dân tỉnh, Ban Quản lý Khu kinh tế Vân Phong (trong trường hợp chưa bố trí vào làm việc tại Trung tâm Phục vụ hành chính công tỉnh Khánh Hòa).</w:t>
      </w:r>
    </w:p>
    <w:p>
      <w:r>
        <w:t>- Bộ phận tiếp nhận và trả kết quả của Ủy ban nhân dân các huyện, thị xã, thành phố thuộc tỉnh Khánh Hòa.</w:t>
      </w:r>
    </w:p>
    <w:p>
      <w:r>
        <w:t>- Bộ phận tiếp nhận và trả kết quả của các đơn vị sự nghiệp công lập thuộc tỉnh thực hiện cơ chế một cửa, một cửa liên thông theo quy định của Ủy ban nhân dân tỉnh Khánh Hòa.</w:t>
      </w:r>
    </w:p>
    <w:p>
      <w:r>
        <w:t>b) Hỗ trợ 1.200.000 đồng/người/tháng khi làm việc tại Bộ phận tiếp nhận và trả kết quả của Ủy ban nhân dân các xã, phường, thị trấn thuộc tỉnh Khánh Hòa.</w:t>
      </w:r>
    </w:p>
    <w:p>
      <w:r>
        <w:t>2. Hỗ trợ trang phục</w:t>
      </w:r>
    </w:p>
    <w:p>
      <w:r>
        <w:t>Cán bộ, công chức, viên chức làm việc tại Trung tâm Phục vụ hành chính công tỉnh Khánh Hòa được hỗ trợ trang phục đồng bộ là 02 bộ/người/năm, tối đa 02 triệu đồng/01 bộ.</w:t>
      </w:r>
    </w:p>
    <w:p>
      <w:r>
        <w:t>Không hỗ trợ trang phục đối với cán bộ, công chức, viên chức đã được cấp trang phục riêng của ngành và các trường hợp không thuộc phạm vi quản lý của Ủy ban nhân dân tỉnh Khánh Hòa.</w:t>
      </w:r>
    </w:p>
    <w:p>
      <w:r>
        <w:t>Điều 3. Nguồn kinh phí thực hiện</w:t>
      </w:r>
    </w:p>
    <w:p>
      <w:r>
        <w:t>Nguồn kinh phí thực hiện chính sách hỗ trợ đối với cán bộ, công chức, viên chức làm việc tại Bộ phận Một cửa các cấp trên địa bàn tỉnh Khánh Hòa do ngân sách nhà nước đảm bảo, được bố trí dự toán hàng năm theo phân cấp ngân sách hiện hành.</w:t>
      </w:r>
    </w:p>
    <w:p>
      <w:r>
        <w:t>Điều 4. Điều khoản thi hành</w:t>
      </w:r>
    </w:p>
    <w:p>
      <w:r>
        <w:t>Nghị quyết này thay thế Nghị quyết số 18/2017/NQ-HĐND ngày 07 tháng 12 năm 2017 của Hội đồng nhân dân tỉnh Khánh Hòa về việc Quy định chế độ hỗ trợ cán bộ, công chức làm việc tại Bộ phận tiếp nhận và trả kết quả trên địa bàn tỉnh Khánh Hòa.</w:t>
      </w:r>
    </w:p>
    <w:p>
      <w:r>
        <w:t>Điều 5. Tổ chức thực hiện</w:t>
      </w:r>
    </w:p>
    <w:p>
      <w:r>
        <w:t>1. Giao Ủy ban nhân dân tỉnh Khánh Hòa triển khai thực hiện Nghị quyết này.</w:t>
      </w:r>
    </w:p>
    <w:p>
      <w:r>
        <w:t>Hàng năm, căn cứ tình hình thực tế Ủy ban nhân dân tỉnh Khánh Hòa rà soát, xác định số lượng thực tế để quyết định số người làm việc tối đa tại Bộ phận Một cửa các cấp được hưởng chính sách hỗ trợ theo Nghị quyết này; làm căn cứ để lập, phê duyệt dự toán kinh phí hàng năm, thực hiện chi trả chế độ hỗ trợ theo dự toán đã được phê duyệt.</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thi hành từ ngày 01 tháng 01 năm 2024./.</w:t>
      </w:r>
    </w:p>
    <w:p>
      <w:r>
        <w:t>Nơi nhận:</w:t>
      </w:r>
    </w:p>
    <w:p>
      <w:r>
        <w:t>- Ủy ban Thường vụ Quốc hội;</w:t>
      </w:r>
    </w:p>
    <w:p>
      <w:r>
        <w:t>- Văn phòng Chính phủ;</w:t>
      </w:r>
    </w:p>
    <w:p>
      <w:r>
        <w:t>- Vụ pháp chế - Bộ Tài chính;</w:t>
      </w:r>
    </w:p>
    <w:p>
      <w:r>
        <w:t>- Bộ Tư pháp (Cục KTVBQPPL);</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UBND tỉnh;</w:t>
      </w:r>
    </w:p>
    <w:p>
      <w:r>
        <w:t>- Các sở, ban, ngành, đoàn thể;</w:t>
      </w:r>
    </w:p>
    <w:p>
      <w:r>
        <w:t>- HĐND, UBND các huyện, thị, thành phố;</w:t>
      </w:r>
    </w:p>
    <w:p>
      <w:r>
        <w:t>- Công báo Khánh Hòa (02 bản);</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