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228/NQ-HĐND năm 2023 về Danh mục dịch vụ sự nghiệp công sử dụng ngân sách nhà nước thuộc lĩnh vực Y tế - Dân số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228/NQ-HĐND</w:t>
      </w:r>
    </w:p>
    <w:p>
      <w:r>
        <w:t>Bắc Ninh, ngày 05 tháng 10 năm 2023</w:t>
      </w:r>
    </w:p>
    <w:p>
      <w:r>
        <w:t>NGHỊ QUYẾT</w:t>
      </w:r>
    </w:p>
    <w:p>
      <w:r>
        <w:t>V/V BAN HÀNH DANH MỤC DỊCH VỤ SỰ NGHIỆP CÔNG SỬ DỤNG NGÂN SÁCH NHÀ NƯỚC THUỘC LĨNH VỰC Y TẾ - DÂN SỐ TRÊN ĐỊA BÀN TỈNH BẮC NINH</w:t>
      </w:r>
    </w:p>
    <w:p>
      <w:r>
        <w:t>HỘI ĐỒNG NHÂN DÂN TỈNH BẮC NINH</w:t>
      </w:r>
    </w:p>
    <w:p>
      <w:r>
        <w:t>KHÓA XIX, KỲ HỌP THỨ 13</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1387/QĐ-TTg ngày ngày 13 tháng 7 năm 2016 của Thủ tướng Chính phủ ban hành Danh mục dịch vụ sự nghiệp công sử dụng ngân sách nhà nước trong lĩnh vực Y tế - Dân số;</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Kết luận số 862-KL/TU ngày 08 tháng 9 năm 2023 của Ban Thường vụ Tỉnh ủy về việc ban hành Danh mục sự nghiệp công sử dụng ngân sách Nhà nước lĩnh vực Y tế - Dân số trên địa bàn tỉnh Bắc Ninh;</w:t>
      </w:r>
    </w:p>
    <w:p>
      <w:r>
        <w:t>Xét Tờ trình số 308/TTr-UBND ngày 26 tháng 9 năm 2023 của Ủy ban nhân dân tỉnh về việc ban hành Danh mục dịch vụ sự nghiệp công sử dụng ngân sách nhà nước thuộc lĩnh vực Y tế - Dân số trên địa bàn tỉnh Bắc Ninh; báo cáo thẩm tra của Ban văn hóa - xã hội và và ý kiến thảo luận của đại biểu.</w:t>
      </w:r>
    </w:p>
    <w:p>
      <w:r>
        <w:t>QUYẾT NGHỊ:</w:t>
      </w:r>
    </w:p>
    <w:p>
      <w:r>
        <w:t>Điều 1.  Ban hành Danh mục dịch vụ sự nghiệp công sử dụng ngân sách nhà nước thuộc lĩnh vực Y tế - Dân số trên địa bàn tỉnh Bắc Ninh  (có Phụ lục kèm theo).</w:t>
      </w:r>
    </w:p>
    <w:p>
      <w:r>
        <w:t>Điều 2.  Giao Ủy ban nhân dân tỉnh tổ chức thực hiện Nghị quyết này. Đề nghị căn cứ vào các quy định của pháp luật và tình hình thực tiễn, Ủy ban nhân dân tỉnh chỉ đạo nghiên cứu, xem xét xây dựng mức giá dịch vụ đối với các nhóm danh mục chưa xác định mức giá dịch vụ để có sự thống nhất về giá dịch vụ. Hằng năm, báo cáo kết quả thực hiện tại kỳ họp thường lệ của Hội đồng nhân dân tỉnh.</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khoá XIX, kỳ họp thứ 13 thông qua ngày 05 tháng 10 năm 2023 và có hiệu lực kể từ ngày ký./.</w:t>
      </w:r>
    </w:p>
    <w:p>
      <w:r>
        <w:t>Nơi nhận:</w:t>
      </w:r>
    </w:p>
    <w:p>
      <w:r>
        <w:t>- UBTVQH; Chính Phủ (b/c);</w:t>
      </w:r>
    </w:p>
    <w:p>
      <w:r>
        <w:t>- Bộ Y tế (b/c);</w:t>
      </w:r>
    </w:p>
    <w:p>
      <w:r>
        <w:t>- Bộ Tài chính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 HĐND, lưu VT.</w:t>
      </w:r>
    </w:p>
    <w:p>
      <w:r>
        <w:t>CHỦ TỊCH</w:t>
      </w:r>
    </w:p>
    <w:p>
      <w:r>
        <w:t>Nguyễn Quốc Chung</w:t>
      </w:r>
    </w:p>
    <w:p>
      <w:r>
        <w:t>PHỤ LỤC</w:t>
      </w:r>
    </w:p>
    <w:p>
      <w:r>
        <w:t>DANH MỤC DỊCH VỤ SỰ NGHIỆP CÔNG SỬ DỤNG NGÂN SÁCH NHÀ NƯỚC THUỘC LĨNH VỰC Y TẾ - DÂN SỐ</w:t>
      </w:r>
    </w:p>
    <w:p>
      <w:r>
        <w:t>(Ban hành kèm theo Nghị quyết số 228/NQ-HĐND ngày 05 tháng 10 năm 2023</w:t>
      </w:r>
    </w:p>
    <w:p>
      <w:r>
        <w:t>của Hội đồng nhân dân tỉnh Bắc Ninh)</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Theo quy định của Luật phòng, chống bệnh truyền nhiễm</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Theo quy định của Luật phòng, chống bệnh truyền nhiễm</w:t>
      </w:r>
    </w:p>
    <w:p>
      <w:r>
        <w:t>3</w:t>
      </w:r>
    </w:p>
    <w:p>
      <w:r>
        <w:t>Dịch vụ tiêm chủng đối với người được cơ quan nhà nước có thẩm quyền cử đến vùng có dịch</w:t>
      </w:r>
    </w:p>
    <w:p>
      <w:r>
        <w:t>x</w:t>
      </w:r>
    </w:p>
    <w:p>
      <w:r>
        <w:t>Theo quy định của Luật phòng, chống bệnh truyền nhiễm</w:t>
      </w:r>
    </w:p>
    <w:p>
      <w:r>
        <w:t>4</w:t>
      </w:r>
    </w:p>
    <w:p>
      <w:r>
        <w:t>Các dịch vụ phục vụ công tác giám sát, điều tra, xác minh dịch</w:t>
      </w:r>
    </w:p>
    <w:p>
      <w:r>
        <w:t>x</w:t>
      </w:r>
    </w:p>
    <w:p>
      <w:r>
        <w:t>Theo quy định của Luật phòng, chống bệnh truyền nhiễm</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Theo quy định của Luật phòng, chống bệnh truyền nhiễm</w:t>
      </w:r>
    </w:p>
    <w:p>
      <w:r>
        <w:t>6</w:t>
      </w:r>
    </w:p>
    <w:p>
      <w:r>
        <w:t>Quản lý, chăm sóc sức khỏe ban đầu cho người cao tuổi tại nơi cư trú</w:t>
      </w:r>
    </w:p>
    <w:p>
      <w:r>
        <w:t>x</w:t>
      </w:r>
    </w:p>
    <w:p>
      <w:r>
        <w:t>Theo quy định của Luật Người cao tuổi</w:t>
      </w:r>
    </w:p>
    <w:p>
      <w:r>
        <w:t>7</w:t>
      </w:r>
    </w:p>
    <w:p>
      <w:r>
        <w:t>Các dịch vụ phục vụ công tác kiểm tra, giám sát các điều kiện về vệ sinh lao động; sức khỏe môi trường; y tế trường lọc;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Luật phí và lệ phí đã chuyển từ phí sang giá dịch vụ</w:t>
      </w:r>
    </w:p>
    <w:p>
      <w:r>
        <w:t>9</w:t>
      </w:r>
    </w:p>
    <w:p>
      <w:r>
        <w:t>Các dịch vụ về khám, theo dõi sức khỏe định kỳ cho trẻ em, học sinh và phụ nữ mang thai; chăm sóc sức khỏe ban đầu; tư vấn, chăm sóc sức khỏe sinh sản, sức khỏe tình dục phù hợp với độ tuổi trẻ em</w:t>
      </w:r>
    </w:p>
    <w:p>
      <w:r>
        <w:t>X</w:t>
      </w:r>
    </w:p>
    <w:p>
      <w:r>
        <w:t>Luật bảo vệ, chăm sóc và giáo dục trẻ em và pháp luật về bảo hiểm y tế. Riêng các dịch vụ được bảo hiểm y tế thanh toán hỗ trợ phần chi phí chưa tính trong giá dịch vụ</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Các dịch vụ được bảo hiểm y tế thanh toán hỗ trợ phần chi phí chưa tính trong giá dịch vụ</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3</w:t>
      </w:r>
    </w:p>
    <w:p>
      <w:r>
        <w:t>Cấp cứu, điều trị người bị thiên tai, thảm họa theo quyết định của Bộ trưởng Bộ Y tế, của Chủ tịch Ủy ban nhân dân cấp tỉnh</w:t>
      </w:r>
    </w:p>
    <w:p>
      <w:r>
        <w:t>x</w:t>
      </w:r>
    </w:p>
    <w:p>
      <w:r>
        <w:t>4</w:t>
      </w:r>
    </w:p>
    <w:p>
      <w:r>
        <w:t>Khám và điều trị ARV cho người nhiễm HIV/AIDS và dự phòng lây truyền HIV từ mẹ sang con</w:t>
      </w:r>
    </w:p>
    <w:p>
      <w:r>
        <w:t>x</w:t>
      </w:r>
    </w:p>
    <w:p>
      <w:r>
        <w:t>Các dịch vụ được bảo hiểm y tế thanh toán hỗ trợ phần chi phí chưa tính trong giá dịch vụ</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Nghị định 90/2016/NĐ-CP ngày 01/7/2016 của Chính phủ. Các dịch vụ được bảo hiểm y tế thanh toán chỉ hỗ trợ phần chi phí chưa tính trong giá dịch vụ</w:t>
      </w:r>
    </w:p>
    <w:p>
      <w:r>
        <w:t>7</w:t>
      </w:r>
    </w:p>
    <w:p>
      <w:r>
        <w:t>Khám và điều trị bệnh lao theo quy định của pháp luật</w:t>
      </w:r>
    </w:p>
    <w:p>
      <w:r>
        <w:t>x</w:t>
      </w:r>
    </w:p>
    <w:p>
      <w:r>
        <w:t>Các dịch vụ được bảo hiểm y tế thanh toán chỉ hỗ trợ phần chi phí chưa tính trong giá dịch vụ</w:t>
      </w:r>
    </w:p>
    <w:p>
      <w:r>
        <w:t>8</w:t>
      </w:r>
    </w:p>
    <w:p>
      <w:r>
        <w:t>Các dịch vụ khám, chữa bệnh trường hợp chưa tính đủ chi phí để thực hiện dịch vụ, nhà nước phải bảo đảm các chi phí chưa tính trong giá dịch vụ</w:t>
      </w:r>
    </w:p>
    <w:p>
      <w:r>
        <w:t>x</w:t>
      </w:r>
    </w:p>
    <w:p>
      <w:r>
        <w:t>Chỉ hỗ trợ phần chi phí chưa tính trong giá dịch vụ</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lịch vụ y tế theo quyết định của cấp có thẩm quyền</w:t>
      </w:r>
    </w:p>
    <w:p>
      <w:r>
        <w:t>x</w:t>
      </w:r>
    </w:p>
    <w:p>
      <w:r>
        <w:t>IV</w:t>
      </w:r>
    </w:p>
    <w:p>
      <w:r>
        <w:t>Dịch vụ giám định</w:t>
      </w:r>
    </w:p>
    <w:p>
      <w:r>
        <w:t>1</w:t>
      </w:r>
    </w:p>
    <w:p>
      <w:r>
        <w:t>Các dịch vụ giám định y khoa</w:t>
      </w:r>
    </w:p>
    <w:p>
      <w:r>
        <w:t>x</w:t>
      </w:r>
    </w:p>
    <w:p>
      <w:r>
        <w:t>Chỉ hỗ trợ phần chi phí chưa tính trong giá dịch vụ</w:t>
      </w:r>
    </w:p>
    <w:p>
      <w:r>
        <w:t>2</w:t>
      </w:r>
    </w:p>
    <w:p>
      <w:r>
        <w:t>Các dịch vụ giám định pháp y, giám định pháp y tâm thần</w:t>
      </w:r>
    </w:p>
    <w:p>
      <w:r>
        <w:t>x</w:t>
      </w:r>
    </w:p>
    <w:p>
      <w:r>
        <w:t>V</w:t>
      </w:r>
    </w:p>
    <w:p>
      <w:r>
        <w:t>Các dịch vụ do nhà nước bảo đảm duy trì kết quả thực hiện chương trình mục tiêu Y tế - Dân số</w:t>
      </w:r>
    </w:p>
    <w:p>
      <w:r>
        <w:t>1</w:t>
      </w:r>
    </w:p>
    <w:p>
      <w:r>
        <w:t>Các dịch vụ phục vụ công tác phòng, chống các bệnh lây nhiễm, bệnh không lây nhiễm và bệnh tật học đường</w:t>
      </w:r>
    </w:p>
    <w:p>
      <w:r>
        <w:t>x</w:t>
      </w:r>
    </w:p>
    <w:p>
      <w:r>
        <w:t>2</w:t>
      </w:r>
    </w:p>
    <w:p>
      <w:r>
        <w:t>Cung cấp dinh dưỡng và thực phẩm cho một số đối tượng theo quyết định của cấp có thẩm quyền</w:t>
      </w:r>
    </w:p>
    <w:p>
      <w:r>
        <w:t>x</w:t>
      </w:r>
    </w:p>
    <w:p>
      <w:r>
        <w:t>3</w:t>
      </w:r>
    </w:p>
    <w:p>
      <w:r>
        <w:t>Các dịch vụ chăm sóc sức khỏe phụ nữ có thai cho một số đối tượng thuộc Chương trình y tế - dân số theo quy định của Bộ Y tế</w:t>
      </w:r>
    </w:p>
    <w:p>
      <w:r>
        <w:t>x</w:t>
      </w:r>
    </w:p>
    <w:p>
      <w:r>
        <w:t>4</w:t>
      </w:r>
    </w:p>
    <w:p>
      <w:r>
        <w:t>Các dịch vụ kế hoạch hóa gia đình, cung cấp các phương tiện tránh thai cho một số đối tượng thuộc Chương trình y tế - dân số theo quy định của Bộ Y tế</w:t>
      </w:r>
    </w:p>
    <w:p>
      <w:r>
        <w:t>x</w:t>
      </w:r>
    </w:p>
    <w:p>
      <w:r>
        <w:t>5</w:t>
      </w:r>
    </w:p>
    <w:p>
      <w:r>
        <w:t>Tư vấn, khám sức khỏe tiền hôn nhân cho một số đối tượng có nguy cơ theo quy định của Bộ Y tế</w:t>
      </w:r>
    </w:p>
    <w:p>
      <w:r>
        <w:t>x</w:t>
      </w:r>
    </w:p>
    <w:p>
      <w:r>
        <w:t>6</w:t>
      </w:r>
    </w:p>
    <w:p>
      <w:r>
        <w:t>Các dịch vụ sàng lọc, chẩn đoán trước sinh và sơ sinh cho một số đối tượng thuộc Chương trình y tế - dân số theo quy định của Bộ Y tế</w:t>
      </w:r>
    </w:p>
    <w:p>
      <w:r>
        <w:t>x</w:t>
      </w:r>
    </w:p>
    <w:p>
      <w:r>
        <w:t>VI</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