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2025 quy định giá dịch vụ khám bệnh, chữa bệnh áp dụng tại các cơ sở khám bệnh, chữa bệnh công lập thuộc tỉnh Lâm Đồng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22/NQ-HĐND</w:t>
      </w:r>
    </w:p>
    <w:p>
      <w:r>
        <w:t>Lâm Đồng, ngày 2 8  tháng  8  năm 202 5</w:t>
      </w:r>
    </w:p>
    <w:p>
      <w:r>
        <w:t>NGHỊ QUYẾT</w:t>
      </w:r>
    </w:p>
    <w:p>
      <w:r>
        <w:t>QUY ĐỊNH GIÁ DỊCH VỤ KHÁM BỆNH, CHỮA BỆNH ÁP DỤNG TẠI CÁC CƠ SỞ KHÁM BỆNH, CHỮA BỆNH CÔNG LẬP THUỘC TỈNH LÂM ĐỒNG QUẢN LÝ</w:t>
      </w:r>
    </w:p>
    <w:p>
      <w:r>
        <w:t>HỘI ĐỒNG NHÂN DÂN TỈNH LÂM ĐỒNG</w:t>
      </w:r>
    </w:p>
    <w:p>
      <w:r>
        <w:t>KHÓA X KỲ HỌP THỨ 3 (KỲ HỌP CHUYÊN ĐỀ)</w:t>
      </w:r>
    </w:p>
    <w:p>
      <w:r>
        <w:t>Căn cứ Luật Tổ chức chính quyền địa phương ngày 16 tháng 6 năm 2025;</w:t>
      </w:r>
    </w:p>
    <w:p>
      <w:r>
        <w:t>Căn cứ Luật Giá ngày 19 tháng 6 năm 2023;</w:t>
      </w:r>
    </w:p>
    <w:p>
      <w:r>
        <w:t>Căn cứ Luật Khám bệnh, chữa bệnh ngày 09 tháng 01 năm 2023;</w:t>
      </w:r>
    </w:p>
    <w:p>
      <w:r>
        <w:t>Căn cứ Nghị quyết số 202/2025/QH15 ngày 12 tháng 6 năm 2025 của Quốc hội về việc sắp xếp đơn vị hành chính cấp tỉnh;</w:t>
      </w:r>
    </w:p>
    <w:p>
      <w:r>
        <w:t>Căn cứ Nghị quyết số 190/2025/QH15 ngày 19 tháng 02 năm 2025 của Quốc hội quy định về xử lý một số vấn đề liên quan đến sắp xếp tổ chức bộ máy nhà nước;</w:t>
      </w:r>
    </w:p>
    <w:p>
      <w:r>
        <w:t>Căn cứ Nghị định số 188/2025/NĐ-CP ngày 01/7/2025 của Chính phủ quy định chi tiết và hướng dẫn thi hành một số điều của Luật Bảo hiểm y tế;</w:t>
      </w:r>
    </w:p>
    <w:p>
      <w:r>
        <w:t>Căn cứ Nghị định số 96/2023/NĐ-CP ngày 30 tháng 12 năm 2023 của Chính phủ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2294/TTr-UBND ngày 22 tháng 8 năm 2025 của Ủy ban nhân dân tỉnh về dự thảo Nghị quyết quy định giá dịch vụ khám bệnh, chữa bệnh áp dụng tại các cơ sở khám bệnh, chữa bệnh công lập thuộc tỉnh Lâm Đồng quản lý; Báo cáo thẩm tra của Ban Văn hóa - Xã hội Hội đồng nhân dân tỉnh; ý kiến thảo luận của đại biểu Hội đồng nhân dân tại kỳ họp.</w:t>
      </w:r>
    </w:p>
    <w:p>
      <w:r>
        <w:t>QUYẾT NGHỊ:</w:t>
      </w:r>
    </w:p>
    <w:p>
      <w:r>
        <w:t>Điều 1.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các cơ sở khám bệnh, chữa bệnh của Nhà nước thuộc tỉnh Lâm Đồng quản lý như sau:</w:t>
      </w:r>
    </w:p>
    <w:p>
      <w:r>
        <w:t>1. Giá dịch vụ khám bệnh, chữa bệnh áp dụng tại Bệnh viện Đa khoa tỉnh Lâm Đồng quy định tại Phụ lục I.</w:t>
      </w:r>
    </w:p>
    <w:p>
      <w:r>
        <w:t>2. Giá dịch vụ khám bệnh, chữa bệnh áp dụng tại Bệnh viện II Lâm Đồng quy định tại Phụ lục II.</w:t>
      </w:r>
    </w:p>
    <w:p>
      <w:r>
        <w:t>3. Giá dịch vụ khám bệnh, chữa bệnh áp dụng tại Bệnh viện Y học cổ truyền Bảo Lộc quy định tại Phụ lục III.</w:t>
      </w:r>
    </w:p>
    <w:p>
      <w:r>
        <w:t>4. Giá dịch vụ khám bệnh, chữa bệnh áp dụng tại Bệnh viện Y học cổ truyền Phạm Ngọc Thạch quy định tại Phụ lục IV.</w:t>
      </w:r>
    </w:p>
    <w:p>
      <w:r>
        <w:t>5. Giá dịch vụ khám bệnh, chữa bệnh áp dụng tại Bệnh viện Phục hồi chức năng tỉnh Lâm Đồng quy định tại Phụ lục V.</w:t>
      </w:r>
    </w:p>
    <w:p>
      <w:r>
        <w:t>6. Giá dịch vụ khám bệnh, chữa bệnh áp dụng tại Bệnh viện Sản - Nhi tỉnh Lâm Đồng quy định tại Phụ lục VI.</w:t>
      </w:r>
    </w:p>
    <w:p>
      <w:r>
        <w:t>7. Giá dịch vụ khám bệnh, chữa bệnh áp dụng tại Bệnh viện Đa khoa Bình Thuận quy định tại Phụ lục VII.</w:t>
      </w:r>
    </w:p>
    <w:p>
      <w:r>
        <w:t>8. Giá dịch vụ khám bệnh, chữa bệnh áp dụng tại Bệnh viện Đa khoa khu vực phía Nam quy định tại Phụ lục VIII.</w:t>
      </w:r>
    </w:p>
    <w:p>
      <w:r>
        <w:t>9. Giá dịch vụ khám bệnh, chữa bệnh áp dụng tại Bệnh viện Đa khoa khu vực Bắc Bình Thuận quy định tại Phụ lục IX.</w:t>
      </w:r>
    </w:p>
    <w:p>
      <w:r>
        <w:t>10. Giá dịch vụ khám bệnh, chữa bệnh áp dụng tại Bệnh viện Đa khoa khu vực La Gi quy định tại Phụ lục X.</w:t>
      </w:r>
    </w:p>
    <w:p>
      <w:r>
        <w:t>11. Giá dịch vụ khám bệnh, chữa bệnh áp dụng tại Bệnh viện Phổi Bình Thuận quy định tại Phụ lục XI.</w:t>
      </w:r>
    </w:p>
    <w:p>
      <w:r>
        <w:t>12. Giá dịch vụ khám bệnh, chữa bệnh áp dụng tại Bệnh viện Da liễu Bình Thuận quy định tại Phụ lục XII.</w:t>
      </w:r>
    </w:p>
    <w:p>
      <w:r>
        <w:t>13. Giá dịch vụ khám bệnh, chữa bệnh áp dụng tại Bệnh viện Y học cổ truyền - Phục hồi chức năng Bình Thuận quy định tại Phụ lục XIII.</w:t>
      </w:r>
    </w:p>
    <w:p>
      <w:r>
        <w:t>14. Giá dịch vụ khám bệnh, chữa bệnh áp dụng tại Bệnh viện Đa khoa Đắk Nông quy định tại Phụ lục XIV.</w:t>
      </w:r>
    </w:p>
    <w:p>
      <w:r>
        <w:t>15. Giá dịch vụ khám bệnh, chữa bệnh áp dụng tại Trung tâm Y tế khu vực Đà Lạt quy định tại Phụ lục XV.</w:t>
      </w:r>
    </w:p>
    <w:p>
      <w:r>
        <w:t>16. Giá dịch vụ khám bệnh, chữa bệnh áp dụng tại Trung tâm Y tế khu vực Đơn Dương quy định tại Phụ lục XVI.</w:t>
      </w:r>
    </w:p>
    <w:p>
      <w:r>
        <w:t>17. Giá dịch vụ khám bệnh, chữa bệnh áp dụng tại Trung tâm Y tế khu vực Lạc Dương quy định tại Phụ lục XVII.</w:t>
      </w:r>
    </w:p>
    <w:p>
      <w:r>
        <w:t>18. Giá dịch vụ khám bệnh, chữa bệnh áp dụng tại Trung tâm Y tế khu vực Đức Trọng quy định tại Phụ lục XVIII.</w:t>
      </w:r>
    </w:p>
    <w:p>
      <w:r>
        <w:t>19. Giá dịch vụ khám bệnh, chữa bệnh áp dụng tại Trung tâm Y tế khu vực Lâm Hà quy định tại Phụ lục XIX.</w:t>
      </w:r>
    </w:p>
    <w:p>
      <w:r>
        <w:t>20. Giá dịch vụ khám bệnh, chữa bệnh áp dụng tại Trung tâm Y tế khu vực Đam Rông quy định tại Phụ lục XX.</w:t>
      </w:r>
    </w:p>
    <w:p>
      <w:r>
        <w:t>21. Giá dịch vụ khám bệnh, chữa bệnh áp dụng tại Trung tâm Y tế khu vực Di Linh quy định tại Phụ lục XXI.</w:t>
      </w:r>
    </w:p>
    <w:p>
      <w:r>
        <w:t>22. Giá dịch vụ khám bệnh, chữa bệnh áp dụng tại Trung tâm Y tế khu vực Bảo Lâm quy định tại Phụ lục XXII.</w:t>
      </w:r>
    </w:p>
    <w:p>
      <w:r>
        <w:t>23. Giá dịch vụ khám bệnh chữa bệnh áp dụng tại Trung tâm Y tế khu vực Bảo Lộc quy định tại Phụ lục XXIII.</w:t>
      </w:r>
    </w:p>
    <w:p>
      <w:r>
        <w:t>24. Giá dịch vụ khám bệnh, chữa bệnh áp dụng tại Trung tâm Y tế khu vực Đạ Huoai quy định tại Phụ lục XXIV.</w:t>
      </w:r>
    </w:p>
    <w:p>
      <w:r>
        <w:t>25. Giá dịch vụ khám bệnh, chữa bệnh áp dụng tại Trung tâm Y tế khu vực Tuy Phong quy định tại Phụ lục XXV.</w:t>
      </w:r>
    </w:p>
    <w:p>
      <w:r>
        <w:t>26. Giá dịch vụ khám bệnh, chữa bệnh áp dụng tại Trung tâm Y tế khu vực Bắc Bình quy định tại Phụ lục XXVI.</w:t>
      </w:r>
    </w:p>
    <w:p>
      <w:r>
        <w:t>27. Giá dịch vụ khám bệnh, chữa bệnh áp dụng tại Trung tâm Y tế khu vực Hàm Thuận Bắc quy định tại Phụ lục XXVII.</w:t>
      </w:r>
    </w:p>
    <w:p>
      <w:r>
        <w:t>28. Giá dịch vụ khám bệnh, chữa bệnh áp dụng tại Trung tâm Y tế khu vực Phan Thiết quy định tại Phụ lục XXVIII.</w:t>
      </w:r>
    </w:p>
    <w:p>
      <w:r>
        <w:t>29. Giá dịch vụ khám bệnh, chữa bệnh áp dụng tại Trung tâm Y tế khu vực Hàm Thuận Nam quy định tại Phụ lục XXIX.</w:t>
      </w:r>
    </w:p>
    <w:p>
      <w:r>
        <w:t>30. Giá dịch vụ khám bệnh, chữa bệnh áp dụng tại Trung tâm Y tế khu vực Hàm Tân quy định tại Phụ lục XXX.</w:t>
      </w:r>
    </w:p>
    <w:p>
      <w:r>
        <w:t>31. Giá dịch vụ khám bệnh, chữa bệnh áp dụng tại Trung tâm Y tế khu vực La Gi quy định tại Phụ lục XXXI.</w:t>
      </w:r>
    </w:p>
    <w:p>
      <w:r>
        <w:t>32. Giá dịch vụ khám bệnh, chữa bệnh áp dụng tại Trung tâm Y tế khu vực Tánh Linh quy định tại Phụ lục XXXII.</w:t>
      </w:r>
    </w:p>
    <w:p>
      <w:r>
        <w:t>33. Giá dịch vụ khám bệnh, chữa bệnh áp dụng tại Trung tâm Y tế khu vực Đức Linh quy định tại Phụ lục XXXIII.</w:t>
      </w:r>
    </w:p>
    <w:p>
      <w:r>
        <w:t>34. Giá dịch vụ khám bệnh, chữa bệnh áp dụng tại Trung tâm Y tế Quân dân Y đặc khu Phú Quý quy định tại Phụ lục XXXIV.</w:t>
      </w:r>
    </w:p>
    <w:p>
      <w:r>
        <w:t>35. Giá dịch vụ khám bệnh, chữa bệnh áp dụng tại Trung tâm Y tế khu vực Cư Jút quy định tại Phụ lục XXXV.</w:t>
      </w:r>
    </w:p>
    <w:p>
      <w:r>
        <w:t>36. Giá dịch vụ khám bệnh, chữa bệnh áp dụng tại Trung tâm Y tế khu vực Krông Nô quy định tại Phụ lục XXXVI.</w:t>
      </w:r>
    </w:p>
    <w:p>
      <w:r>
        <w:t>37. Giá dịch vụ khám bệnh, chữa bệnh áp dụng tại Trung tâm Y tế khu vực Đắk Mil quy định tại Phụ lục XXXVII.</w:t>
      </w:r>
    </w:p>
    <w:p>
      <w:r>
        <w:t>38. Giá dịch vụ khám bệnh, chữa bệnh áp dụng tại Trung tâm Y tế khu vực Đắk Song quy định tại Phụ lục XXXVIII.</w:t>
      </w:r>
    </w:p>
    <w:p>
      <w:r>
        <w:t>39. Giá dịch vụ khám bệnh, chữa bệnh áp dụng tại Trung tâm Y tế khu vực Đắk Glong quy định tại Phụ lục XXXIX.</w:t>
      </w:r>
    </w:p>
    <w:p>
      <w:r>
        <w:t>40. Giá dịch vụ khám bệnh, chữa bệnh áp dụng tại Trung tâm Y tế khu vực Gia Nghĩa quy định tại Phụ lục XL.</w:t>
      </w:r>
    </w:p>
    <w:p>
      <w:r>
        <w:t>41. Giá dịch vụ khám bệnh, chữa bệnh áp dụng tại Trung tâm Y tế khu vực Đắk R'Lấp quy định tại Phụ lục XLI.</w:t>
      </w:r>
    </w:p>
    <w:p>
      <w:r>
        <w:t>42. Giá dịch vụ khám bệnh, chữa bệnh áp dụng tại Trung tâm Y tế khu vực Tuy Đức quy định tại Phụ lục XLII.</w:t>
      </w:r>
    </w:p>
    <w:p>
      <w:r>
        <w:t>43. Giá dịch vụ khám bệnh, chữa bệnh áp dụng tại Trung tâm Kiểm soát bệnh tật tỉnh Lâm Đồng quy định tại Phụ lục XLIII.</w:t>
      </w:r>
    </w:p>
    <w:p>
      <w:r>
        <w:t>44. Giá dịch vụ khám bệnh, chữa bệnh áp dụng tại Trung tâm Giám định Y khoa tỉnh Lâm Đồng quy định tại Phụ lục XLIV.</w:t>
      </w:r>
    </w:p>
    <w:p>
      <w:r>
        <w:t>Điều 2. Tổ chức thực hiện</w:t>
      </w:r>
    </w:p>
    <w:p>
      <w:r>
        <w:t>1. Giao Ủy ban nhân dân tỉnh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thi hành</w:t>
      </w:r>
    </w:p>
    <w:p>
      <w:r>
        <w:t>1. Nghị quyết này có hiệu lực thi hành từ ngày ký ban hành.</w:t>
      </w:r>
    </w:p>
    <w:p>
      <w:r>
        <w:t>2. Nghị quyết này thay thế các Nghị quyết sau đây:</w:t>
      </w:r>
    </w:p>
    <w:p>
      <w:r>
        <w:t>a) Nghị quyết số 112/NQ-HĐND ngày 06 tháng 12 năm 2024 của Hội đồng nhân dân tỉnh Bình Thuận quy định giá dịch vụ khám bệnh, chữa bệnh đối với các cơ sở khám bệnh, chữa bệnh của nhà nước trên địa bàn tỉnh.</w:t>
      </w:r>
    </w:p>
    <w:p>
      <w:r>
        <w:t>b) Nghị quyết số 365/NQ-HĐND ngày 10 tháng 12 năm 2024 của Hội đồng nhân dân tỉnh Lâm Đồng quy định giá dịch vụ khám bệnh, chữa bệnh áp dụng tại các cơ sở khám bệnh, chữa bệnh công lập thuộc tỉnh Lâm Đông quản lý.</w:t>
      </w:r>
    </w:p>
    <w:p>
      <w:r>
        <w:t>c) Nghị quyết số 415/NQ-HĐND ngày 28 tháng 4 năm 2025 của Hội đồng nhân dân tỉnh Lâm Đồng sửa đổi, bổ sung một số điều của Nghị quyết số 365/NQ-HĐND ngày 10 tháng 12 năm 2024 của Hội đồng nhân dân tỉnh Lâm Đồng quy định giá dịch vụ khám bệnh, chữa bệnh áp dụng tại các cơ sở khám bệnh, chữa bệnh công lập thuộc tỉnh Lâm Đồng quản lý.</w:t>
      </w:r>
    </w:p>
    <w:p>
      <w:r>
        <w:t>d) Nghị quyết số 33/NQ-HĐND ngày 24 tháng 6 năm 2025 của Hội đồng nhân dân tỉnh Bình Thuận về việc điều chỉnh, bổ sung giá dịch vụ khám bệnh, chữa bệnh của Bệnh viện Đa khoa Bình Thuận.</w:t>
      </w:r>
    </w:p>
    <w:p>
      <w:r>
        <w:t>đ) Nghị quyết này thay thế toàn bộ giá dịch vụ khám bệnh, chữa bệnh quy định tại Nghị quyết số 15/2024/NQ-HĐND ngày 11 tháng 12 năm 2024 của Hội đồng nhân dân tỉnh Đắk Nông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phạm vi quản lý của tỉnh Đắk Nông.</w:t>
      </w:r>
    </w:p>
    <w:p>
      <w:r>
        <w:t>Nghị quyết này đã được Hội đồng nhân dân tỉnh Lâm Đồng Khóa X Kỳ họp thứ 3 (Kỳ họp chuyên đề) thông qua ngày 28 tháng 8 năm 2025./.</w:t>
      </w:r>
    </w:p>
    <w:p>
      <w:r>
        <w:t>Nơi nhận:</w:t>
      </w:r>
    </w:p>
    <w:p>
      <w:r>
        <w:t>- Ủy ban Thường vụ Quốc hội;</w:t>
      </w:r>
    </w:p>
    <w:p>
      <w:r>
        <w:t>- Chính phủ;</w:t>
      </w:r>
    </w:p>
    <w:p>
      <w:r>
        <w:t>- Văn phòng: Chính phủ, Quốc hội;</w:t>
      </w:r>
    </w:p>
    <w:p>
      <w:r>
        <w:t>- Cục KTVB và QLXLVPHC - Bộ Tư pháp;</w:t>
      </w:r>
    </w:p>
    <w:p>
      <w:r>
        <w:t>- Bộ Tài chính;</w:t>
      </w:r>
    </w:p>
    <w:p>
      <w:r>
        <w:t>- Thường trực: Tỉnh ủy, HĐND tỉnh;</w:t>
      </w:r>
    </w:p>
    <w:p>
      <w:r>
        <w:t>- UBND tỉnh;</w:t>
      </w:r>
    </w:p>
    <w:p>
      <w:r>
        <w:t>- BTT UBMTTQ Việt Nam tỉnh;</w:t>
      </w:r>
    </w:p>
    <w:p>
      <w:r>
        <w:t>- Đoàn ĐBQH tỉnh;</w:t>
      </w:r>
    </w:p>
    <w:p>
      <w:r>
        <w:t>- Đại biểu HĐND tỉnh khóa X;</w:t>
      </w:r>
    </w:p>
    <w:p>
      <w:r>
        <w:t>- VP: TU, Đoàn ĐBQH và HĐND tỉnh, UBND tỉnh;</w:t>
      </w:r>
    </w:p>
    <w:p>
      <w:r>
        <w:t>- Các sở, ban, ngành, tổ chức CT-XH cấp tỉnh;</w:t>
      </w:r>
    </w:p>
    <w:p>
      <w:r>
        <w:t>- TT.HĐND, UBND các xã, phường, đặc khu:</w:t>
      </w:r>
    </w:p>
    <w:p>
      <w:r>
        <w:t>- Báo và Phát thanh, Truyền hình Lâm Đồng;</w:t>
      </w:r>
    </w:p>
    <w:p>
      <w:r>
        <w:t>- Trung tâm hạ tầng và công nghệ số tỉnh;</w:t>
      </w:r>
    </w:p>
    <w:p>
      <w:r>
        <w:t>- Trung tâm Lưu trữ lịch sử tỉnh;</w:t>
      </w:r>
    </w:p>
    <w:p>
      <w:r>
        <w:t>- Trang thông tin điện tử cơ quan (đăng tải);</w:t>
      </w:r>
    </w:p>
    <w:p>
      <w:r>
        <w:t>- Lưu: VT, HSKH.</w:t>
      </w:r>
    </w:p>
    <w:p>
      <w:r>
        <w:t>CHỦ TỊCH</w:t>
      </w:r>
    </w:p>
    <w:p>
      <w:r>
        <w:t>Trần Hồng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