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năm 2024 tán thành chủ trương thành lập quận An Dương thuộc thành phố Hải Phòng và thành lập các phường thuộc quận An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22/NQ-HĐND</w:t>
      </w:r>
    </w:p>
    <w:p>
      <w:r>
        <w:t>Hải Phòng, ngày 28 tháng 5 năm 2024</w:t>
      </w:r>
    </w:p>
    <w:p>
      <w:r>
        <w:t>NGHỊ QUYẾT</w:t>
      </w:r>
    </w:p>
    <w:p>
      <w:r>
        <w:t>VỀ VIỆC TÁN THÀNH CHỦ TRƯƠNG THÀNH LẬP QUẬN AN DƯƠNG THUỘC THÀNH PHỐ HẢI PHÒNG VÀ THÀNH LẬP CÁC PHƯỜNG THUỘC QUẬN AN DƯƠNG</w:t>
      </w:r>
    </w:p>
    <w:p>
      <w:r>
        <w:t>HỘI ĐỒNG NHÂN DÂN THÀNH PHỐ HẢI PHÒNG</w:t>
      </w:r>
    </w:p>
    <w:p>
      <w:r>
        <w:t>KHÓA XVI,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1210/2016/UBTVQH13 ngày 25 tháng 5 năm 2016 của Ủy ban Thường vụ Quốc hội về phân loại đô thị; Nghị quyết số 26/2022/UBTVQH15 ngày 21 tháng 9 năm 2022 của Ủy ban Thường vụ Quốc hội sửa đổi, bổ sung một số điều của Nghị quyết số 1210/2016/UBTVQH13 ngày 25 tháng 5 năm 2016 của Ủy ban Thường vụ Quốc hội;</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về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117/NQ-CP ngày 30 tháng 7 năm 2023 của Chính phủ ban hành Kế hoạch thực hiện sắp xếp đơn vị hành chính cấp huyện, cấp xã giai đoạn 2023 - 2025;</w:t>
      </w:r>
    </w:p>
    <w:p>
      <w:r>
        <w:t>Căn cứ Quyết định số 323/QĐ-TTg ngày 30 tháng 3 năm 2023 của Thủ tướng Chính phủ về việc phê duyệt Điều chỉnh Quy hoạch chung thành phố Hải Phòng đến năm 2040, tầm nhìn đến năm 2050; Quyết định số 1516/QĐ-TTg ngày 02 tháng 12 năm 2023 của Thủ tướng Chính phủ về việc phê duyệt Quy hoạch thành phố Hải Phòng thời kỳ 2021-2030, tầm nhìn đến năm 2050;</w:t>
      </w:r>
    </w:p>
    <w:p>
      <w:r>
        <w:t>Căn cứ Kết luận số 343-KL/TU, ngày 15 tháng 5 năm 2024 của Ban Chấp hành Đảng bộ thành phố đối với các Đề án về sắp xếp, thành lập, điều chỉnh địa giới đơn vị hành chính cấp huyện, cấp xã trên địa bàn thành phố Hải Phòng giai đoạn 2023 - 2025;</w:t>
      </w:r>
    </w:p>
    <w:p>
      <w:r>
        <w:t>Xét Tờ trình số 68/TTr-UBND ngày 20 tháng 5 năm 2024 của Ủy ban nhân dân thành phố Hải Phòng về việc tán thành chủ trương sắp xếp, thành lập, điều chỉnh địa giới đơn vị hành chính cấp huyện, cấp xã trên địa bàn thành phố Hải Phòng giai đoạn 2023 - 2025; Báo cáo thẩm tra số 13/BC-BPC ngày 23 tháng 5 năm 2024 của Ban pháp chế Hội đồng nhân dân thành phố và ý kiến thảo luận của các đại biểu Hội đồng nhân dân thành phố tại kỳ họp.</w:t>
      </w:r>
    </w:p>
    <w:p>
      <w:r>
        <w:t>QUYẾT NGHỊ:</w:t>
      </w:r>
    </w:p>
    <w:p>
      <w:r>
        <w:t>Điều 1:  Tán thành chủ trương thành lập quận An Dương thuộc thành phố Hải Phòng và thành lập các phường thuộc quận An Dương, cụ thể như sau:</w:t>
      </w:r>
    </w:p>
    <w:p>
      <w:r>
        <w:t>1. Thành lập quận An Dương thuộc thành phố Hải Phòng trên cơ sở nguyên trạng diện tích tự nhiên và quy mô dân số của 13 xã, thị trấn thuộc huyện An Dương: An Dương, An Đồng, An Hòa, Bắc Sơn, Đặng Cương, Đồng Thái, Hồng Thái, Hồng Phong, Lê Thiện, Lê Lợi, Nam Sơn, Quốc Tuấn, Tân Tiến.</w:t>
      </w:r>
    </w:p>
    <w:p>
      <w:r>
        <w:t>2. Thành lập 10 phường thuộc quận An Dương</w:t>
      </w:r>
    </w:p>
    <w:p>
      <w:r>
        <w:t>2.1. Thành lập phường An Đồng trên cơ sở nguyên trạng diện tích tự nhiên và quy mô dân số của xã An Đồng.</w:t>
      </w:r>
    </w:p>
    <w:p>
      <w:r>
        <w:t>2.2. Thành lập phường An Hải trên cơ sở nhập toàn bộ diện tích tự nhiên, quy mô dân số của xã Đặng Cương và xã Quốc Tuấn.</w:t>
      </w:r>
    </w:p>
    <w:p>
      <w:r>
        <w:t>2.3. Thành lập phường An Hòa trên cơ sở nguyên trạng diện tích tự nhiên và quy mô dân số của xã An Hòa.</w:t>
      </w:r>
    </w:p>
    <w:p>
      <w:r>
        <w:t>2.4. Thành lập phường Đồng Thái trên cơ sở nguyên trạng diện tích tự nhiên và quy mô dân số của xã Đồng Thái.</w:t>
      </w:r>
    </w:p>
    <w:p>
      <w:r>
        <w:t>2.5. Thành lập phường Hồng Thái trên cơ sở nguyên trạng diện tích tự nhiên và quy mô dân số của xã Hồng Thái.</w:t>
      </w:r>
    </w:p>
    <w:p>
      <w:r>
        <w:t>2.6. Thành lập phường Hồng Phong trên cơ sở nguyên trạng diện tích tự nhiên và quy mô dân số của xã Hồng Phong.</w:t>
      </w:r>
    </w:p>
    <w:p>
      <w:r>
        <w:t>2.7. Thành lập phường Lê Lợi trên cơ sở nhập toàn bộ diện tích tự nhiên, quy mô dân số của thị trấn An Dương và xã Lê Lợi.</w:t>
      </w:r>
    </w:p>
    <w:p>
      <w:r>
        <w:t>2.8. Thành lập phường Lê Thiện trên cơ sở nguyên trạng diện tích tự nhiên và quy mô dân số của xã Lê Thiện.</w:t>
      </w:r>
    </w:p>
    <w:p>
      <w:r>
        <w:t>2.9. Thành lập phường Nam Sơn trên cơ sở nhập toàn bộ diện tích tự nhiên, quy mô dân số của xã Nam Sơn và một phần diện tích tự nhiên, quy mô dân số của xã Bắc Sơn (khu vực phía Nam Quốc lộ 10).</w:t>
      </w:r>
    </w:p>
    <w:p>
      <w:r>
        <w:t>2.10. Thành lập phường Tân Tiến trên cơ sở nhập toàn bộ diện tích tự nhiên, quy mô dân số của xã Tân Tiến và phần diện tích tự nhiên, quy mô dân số còn lại của xã Bắc Sơn.</w:t>
      </w:r>
    </w:p>
    <w:p>
      <w:r>
        <w:t>Điều 2:  Tổ chức thực hiện</w:t>
      </w:r>
    </w:p>
    <w:p>
      <w:r>
        <w:t>1. Giao Ủy ban nhân dân thành phố Hải Phòng hoàn thiện hồ sơ Đề án, tiếp thu ý kiến của các bộ, ngành liên quan để trình cấp có thẩm quyền xem xét, quyết định.</w:t>
      </w:r>
    </w:p>
    <w:p>
      <w:r>
        <w:t>2. Giao Thường trực Hội đồng nhân dân thành phố, các Ban Hội đồng nhân dân thành phố, các Tổ đại biểu Hội đồng nhân dân thành phố và các đại biểu Hội đồng nhân dân thành phố giám sát việc thực hiện Nghị quyết này theo quy định.</w:t>
      </w:r>
    </w:p>
    <w:p>
      <w:r>
        <w:t>Nghị quyết này đã được Hội đồng nhân dân thành phố khóa XVI kỳ họp thứ 16 thông qua ngày 28 tháng 5 năm 2024./.</w:t>
      </w:r>
    </w:p>
    <w:p>
      <w:r>
        <w:t>Nơi nhận:</w:t>
      </w:r>
    </w:p>
    <w:p>
      <w:r>
        <w:t>- Ủy ban TVQH, Chính phủ;</w:t>
      </w:r>
    </w:p>
    <w:p>
      <w:r>
        <w:t>- VP: Quốc hội, Chính phủ;</w:t>
      </w:r>
    </w:p>
    <w:p>
      <w:r>
        <w:t>- Ban Công tác đại biểu (UBTVQH);</w:t>
      </w:r>
    </w:p>
    <w:p>
      <w:r>
        <w:t>- Các Bộ: Nội vụ, Xây dựng, Tư pháp, TN&amp;MT;</w:t>
      </w:r>
    </w:p>
    <w:p>
      <w:r>
        <w:t>- TTTU, TT HĐND, UBND TP;</w:t>
      </w:r>
    </w:p>
    <w:p>
      <w:r>
        <w:t>- Đoàn đại biểu Quốc hội TP;</w:t>
      </w:r>
    </w:p>
    <w:p>
      <w:r>
        <w:t>- UB MTTQ Việt Nam TP;</w:t>
      </w:r>
    </w:p>
    <w:p>
      <w:r>
        <w:t>- Các Ban HĐND TP;</w:t>
      </w:r>
    </w:p>
    <w:p>
      <w:r>
        <w:t>- Đại biểu HĐND TP khóa XVI;</w:t>
      </w:r>
    </w:p>
    <w:p>
      <w:r>
        <w:t>- Các VP: TU, Đoàn ĐBQH và HĐND TP, UBND TP;</w:t>
      </w:r>
    </w:p>
    <w:p>
      <w:r>
        <w:t>- Các sở, ban, ngành, đoàn thể TP;</w:t>
      </w:r>
    </w:p>
    <w:p>
      <w:r>
        <w:t>- TTQU, TTHU, TT HĐND, UBND các quận/huyện;</w:t>
      </w:r>
    </w:p>
    <w:p>
      <w:r>
        <w:t>- Công báo HP; Cổng TTĐT TP; Báo HP; Đài PT và TH HP;</w:t>
      </w:r>
    </w:p>
    <w:p>
      <w:r>
        <w:t>- CV VP ĐĐBQH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