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22/NQ-HĐND năm 2023 về giao bổ sung và điều chỉnh Kế hoạch đầu tư công trung hạn vốn ngân sách nhà nước giai đoạn 2021-2025 do tỉnh Đồng Tháp quản lý và phân bổ (Đợt 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22/NQ-HĐND</w:t>
      </w:r>
    </w:p>
    <w:p>
      <w:r>
        <w:t>Đồng Tháp, ngày 18 tháng 7 năm 2023</w:t>
      </w:r>
    </w:p>
    <w:p>
      <w:r>
        <w:t>NGHỊ QUYẾT</w:t>
      </w:r>
    </w:p>
    <w:p>
      <w:r>
        <w:t>VỀ VIỆC GIAO BỔ SUNG VÀ ĐIỀU CHỈNH KẾ HOẠCH ĐẦU TƯ CÔNG TRUNG HẠN VỐN NGÂN SÁCH NHÀ NƯỚC GIAI ĐOẠN 2021-2025 DO TỈNH QUẢN LÝ VÀ PHÂN BỔ (ĐỢT 6)</w:t>
      </w:r>
    </w:p>
    <w:p>
      <w:r>
        <w:t>HỘI ĐỒNG NHÂN DÂN TỈNH ĐỒNG THÁP</w:t>
      </w:r>
    </w:p>
    <w:p>
      <w:r>
        <w:t>KHÓA X - KỲ HỌP THỨ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105/QĐ-TTg ngày 31 tháng 12 năm 2022 của Thủ tướng Chính phủ về việc bổ sung vốn từ nguồn dự phòng ngân sách Trung ương năm 2022 để thực hiện các dự án bố trí dân cư và Công văn số 313/HĐND-KTNS ngày 10 tháng 7 năm 2023 của Thường trực Hội đồng nhân dân tỉnh Đồng Tháp về việc cho ý kiến phương án sử dụng số tăng thu, tiết kiệm chi năm 2022 và xử lý hụt chuyển nguồn năm 2021;</w:t>
      </w:r>
    </w:p>
    <w:p>
      <w:r>
        <w:t>Xét Tờ trình số 132/TTr-UBND ngày 13 tháng 7 năm 2023 của Ủy ban nhân dân Tỉnh về giao, điều chỉnh và bổ sung kế hoạch đầu tư công trung hạn vốn ngân sách nhà nước giai đoạn 2021 - 2025 do Tỉnh quản lý và phân bổ (đợt 6); Báo cáo thẩm tra của Ban Kinh tế - Ngân sách Hội đồng nhân dân Tỉnh; ý kiến thảo luận của đại biểu Hội đồng nhân dân tại kỳ họp.</w:t>
      </w:r>
    </w:p>
    <w:p>
      <w:r>
        <w:t>QUYẾT NGHỊ:</w:t>
      </w:r>
    </w:p>
    <w:p>
      <w:r>
        <w:t>Điều 1.    Giao bổ sung nguồn vốn ngân sách Trung ương và địa phương vào kế hoạch đầu tư công trung hạn giai đoạn 2021-2025, với số vốn từ 26.344,654 tỷ đồng tăng lên 26.554,819 tỷ đồng, tương đương bổ sung là 210,165 tỷ đồng  (chi tiết Phụ lục 1 kèm theo).</w:t>
      </w:r>
    </w:p>
    <w:p>
      <w:r>
        <w:t>Điều 2.    Giao, điều chỉnh kế hoạch đầu tư công trung hạn vốn ngân sách nhà nước giai đoạn 2021-2025 do Tỉnh quản lý và phân bổ.</w:t>
      </w:r>
    </w:p>
    <w:p>
      <w:r>
        <w:t>1. Giao kế hoạch đầu tư công trung hạn vốn ngân sách nhà nước giai đoạn 2021-2025 do Tỉnh quản lý và phân bổ (đợt 6), với tổng số vốn: 398,472 tỷ đồng, bao gồm:</w:t>
      </w:r>
    </w:p>
    <w:p>
      <w:r>
        <w:t>- Vốn ngân sách địa phương: 312,472 tỷ đồng, gồm:</w:t>
      </w:r>
    </w:p>
    <w:p>
      <w:r>
        <w:t>+ Vốn ngân sách tập trung cấp Tỉnh quản lý: 180,407 tỷ đồng.</w:t>
      </w:r>
    </w:p>
    <w:p>
      <w:r>
        <w:t>+ Vốn từ nguồn thu xổ số kiến thiết: 7,9 tỷ đồng.</w:t>
      </w:r>
    </w:p>
    <w:p>
      <w:r>
        <w:t>+ Vốn tăng thu xổ số kiến thiết năm 2022: 124,165 tỷ đồng.</w:t>
      </w:r>
    </w:p>
    <w:p>
      <w:r>
        <w:t>- Vốn dự phòng ngân sách Trung ương năm 2022: 86 tỷ đồng.</w:t>
      </w:r>
    </w:p>
    <w:p>
      <w:r>
        <w:t>2. Điều chỉnh kế hoạch đầu tư công trung hạn vốn ngân sách nhà nước giai đoạn 2021-2025 do Tỉnh quản lý và phân bổ của một số dự án nhằm đảm bảo tiến độ giải ngân.</w:t>
      </w:r>
    </w:p>
    <w:p>
      <w:r>
        <w:t>(Chi tiết Phụ lục 2 kèm theo).</w:t>
      </w:r>
    </w:p>
    <w:p>
      <w:r>
        <w:t>Điều 3.    Tổ chức thực hiện</w:t>
      </w:r>
    </w:p>
    <w:p>
      <w:r>
        <w:t>Giao Ủy ban nhân dân Tỉnh tổ chức triển khai thực hiện Nghị quyết này; tiếp tục rà soát, hoàn chỉnh và trình Hội đồng nhân dân Tỉnh danh mục, mức vốn bố trí cho từng dự án (đợt 7) để hoàn thành nhiệm vụ phân bổ kế hoạch đầu tư công trung hạn giai đoạn 2021-2025 vốn ngân sách nhà nước.</w:t>
      </w:r>
    </w:p>
    <w:p>
      <w:r>
        <w:t>Điều 4.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sáu thông qua ngày 18 tháng 7 năm 2023 và có hiệu lực từ ngày thông qua./.</w:t>
      </w:r>
    </w:p>
    <w:p>
      <w:r>
        <w:t>Nơi nhận:</w:t>
      </w:r>
    </w:p>
    <w:p>
      <w:r>
        <w:t>- Ủy ban Thường vụ Quốc hội;</w:t>
      </w:r>
    </w:p>
    <w:p>
      <w:r>
        <w:t>- Chính Phủ;</w:t>
      </w:r>
    </w:p>
    <w:p>
      <w:r>
        <w:t>- Bộ Kế hoạch và Đầu tư;</w:t>
      </w:r>
    </w:p>
    <w:p>
      <w:r>
        <w:t>- Bộ Tài chính;</w:t>
      </w:r>
    </w:p>
    <w:p>
      <w:r>
        <w:t>- TT.TU, UBND, UBMTTQVN Tỉnh;</w:t>
      </w:r>
    </w:p>
    <w:p>
      <w:r>
        <w:t>- Đoàn ĐBQH Tỉnh;</w:t>
      </w:r>
    </w:p>
    <w:p>
      <w:r>
        <w:t>- Đại biểu HĐND Tỉnh;</w:t>
      </w:r>
    </w:p>
    <w:p>
      <w:r>
        <w:t>- Các sở, ban, ngành, tổ chức CT-XH Tỉnh;</w:t>
      </w:r>
    </w:p>
    <w:p>
      <w:r>
        <w:t>- TT.HĐND, UBND huyện, thành phố;</w:t>
      </w:r>
    </w:p>
    <w:p>
      <w:r>
        <w:t>- Cổng Thông tin điện tử Tỉnh;</w:t>
      </w:r>
    </w:p>
    <w:p>
      <w:r>
        <w:t>- Lưu: VT, Phòng Công tác HĐND.</w:t>
      </w:r>
    </w:p>
    <w:p>
      <w:r>
        <w:t>CHỦ TỊCH</w:t>
      </w:r>
    </w:p>
    <w:p>
      <w:r>
        <w:t>Phan Văn Thắng</w:t>
      </w:r>
    </w:p>
    <w:p>
      <w:r>
        <w:t>PHỤ LỤC 1</w:t>
      </w:r>
    </w:p>
    <w:p>
      <w:r>
        <w:t>BỔ SUNG KẾ HOẠCH ĐẦU TƯ CÔNG TRUNG HẠN VỐN NGÂN SÁCH NHÀ NƯỚC GIAI ĐOẠN 2021-2025 DO TỈNH QUẢN LÝ VÀ PHÂN BỔ</w:t>
      </w:r>
    </w:p>
    <w:p>
      <w:r>
        <w:t>(Kèm theo Nghị quyết số 22/NQ-HĐND ngày 18 tháng 7 năm 2023 của HĐND tỉnh Đồng Tháp)</w:t>
      </w:r>
    </w:p>
    <w:p>
      <w:r>
        <w:t>Đơn vị tính: triệu đồng.</w:t>
      </w:r>
    </w:p>
    <w:p>
      <w:r>
        <w:t>TT</w:t>
      </w:r>
    </w:p>
    <w:p>
      <w:r>
        <w:t>Nguồn vốn</w:t>
      </w:r>
    </w:p>
    <w:p>
      <w:r>
        <w:t>Kế hoạch vốn   2021-2025</w:t>
      </w:r>
    </w:p>
    <w:p>
      <w:r>
        <w:t>Kế hoạch vốn   2021-2025   điều chỉnh</w:t>
      </w:r>
    </w:p>
    <w:p>
      <w:r>
        <w:t>Số vốn bổ sung tăng</w:t>
      </w:r>
    </w:p>
    <w:p>
      <w:r>
        <w:t>TỔNG MỨC VỐN</w:t>
      </w:r>
    </w:p>
    <w:p>
      <w:r>
        <w:t>26.344.654</w:t>
      </w:r>
    </w:p>
    <w:p>
      <w:r>
        <w:t>26.554.819</w:t>
      </w:r>
    </w:p>
    <w:p>
      <w:r>
        <w:t>210.165</w:t>
      </w:r>
    </w:p>
    <w:p>
      <w:r>
        <w:t>I</w:t>
      </w:r>
    </w:p>
    <w:p>
      <w:r>
        <w:t>Vốn cân đối ngân sách địa phương</w:t>
      </w:r>
    </w:p>
    <w:p>
      <w:r>
        <w:t>18.038.342</w:t>
      </w:r>
    </w:p>
    <w:p>
      <w:r>
        <w:t>18.162.507</w:t>
      </w:r>
    </w:p>
    <w:p>
      <w:r>
        <w:t>124.165</w:t>
      </w:r>
    </w:p>
    <w:p>
      <w:r>
        <w:t>1</w:t>
      </w:r>
    </w:p>
    <w:p>
      <w:r>
        <w:t>Vốn ngân sách tập trung</w:t>
      </w:r>
    </w:p>
    <w:p>
      <w:r>
        <w:t>6.637.000</w:t>
      </w:r>
    </w:p>
    <w:p>
      <w:r>
        <w:t>6.637.000</w:t>
      </w:r>
    </w:p>
    <w:p>
      <w:r>
        <w:t>2</w:t>
      </w:r>
    </w:p>
    <w:p>
      <w:r>
        <w:t>Vốn từ nguồn thu tiền sử dụng đất</w:t>
      </w:r>
    </w:p>
    <w:p>
      <w:r>
        <w:t>3.287.000</w:t>
      </w:r>
    </w:p>
    <w:p>
      <w:r>
        <w:t>3.287.000</w:t>
      </w:r>
    </w:p>
    <w:p>
      <w:r>
        <w:t>3</w:t>
      </w:r>
    </w:p>
    <w:p>
      <w:r>
        <w:t>Vốn từ nguồn thu xổ số kiến thiết</w:t>
      </w:r>
    </w:p>
    <w:p>
      <w:r>
        <w:t>7.525.000</w:t>
      </w:r>
    </w:p>
    <w:p>
      <w:r>
        <w:t>7.525.000</w:t>
      </w:r>
    </w:p>
    <w:p>
      <w:r>
        <w:t>4</w:t>
      </w:r>
    </w:p>
    <w:p>
      <w:r>
        <w:t>Vốn số dư dự toán năm 2020</w:t>
      </w:r>
    </w:p>
    <w:p>
      <w:r>
        <w:t>70.000</w:t>
      </w:r>
    </w:p>
    <w:p>
      <w:r>
        <w:t>70.000</w:t>
      </w:r>
    </w:p>
    <w:p>
      <w:r>
        <w:t>5</w:t>
      </w:r>
    </w:p>
    <w:p>
      <w:r>
        <w:t>Tăng thu xổ số kiến thiết năm 2020, 2022</w:t>
      </w:r>
    </w:p>
    <w:p>
      <w:r>
        <w:t>480.565</w:t>
      </w:r>
    </w:p>
    <w:p>
      <w:r>
        <w:t>604.730</w:t>
      </w:r>
    </w:p>
    <w:p>
      <w:r>
        <w:t>124.165</w:t>
      </w:r>
    </w:p>
    <w:p>
      <w:r>
        <w:t>6</w:t>
      </w:r>
    </w:p>
    <w:p>
      <w:r>
        <w:t>Thu cổ phần hóa, thoái vốn doanh nghiệp địa phương</w:t>
      </w:r>
    </w:p>
    <w:p>
      <w:r>
        <w:t>38.777</w:t>
      </w:r>
    </w:p>
    <w:p>
      <w:r>
        <w:t>38.777</w:t>
      </w:r>
    </w:p>
    <w:p>
      <w:r>
        <w:t>II</w:t>
      </w:r>
    </w:p>
    <w:p>
      <w:r>
        <w:t>Vốn ngân sách Trung ương hỗ trợ</w:t>
      </w:r>
    </w:p>
    <w:p>
      <w:r>
        <w:t>8.306.312</w:t>
      </w:r>
    </w:p>
    <w:p>
      <w:r>
        <w:t>8.392.312</w:t>
      </w:r>
    </w:p>
    <w:p>
      <w:r>
        <w:t>86.000</w:t>
      </w:r>
    </w:p>
    <w:p>
      <w:r>
        <w:t>1</w:t>
      </w:r>
    </w:p>
    <w:p>
      <w:r>
        <w:t>Vốn trong nước</w:t>
      </w:r>
    </w:p>
    <w:p>
      <w:r>
        <w:t>6.328.812</w:t>
      </w:r>
    </w:p>
    <w:p>
      <w:r>
        <w:t>6.328.812</w:t>
      </w:r>
    </w:p>
    <w:p>
      <w:r>
        <w:t>Trong đó: Vốn Chương trình mục tiêu quốc gia</w:t>
      </w:r>
    </w:p>
    <w:p>
      <w:r>
        <w:t>522.657</w:t>
      </w:r>
    </w:p>
    <w:p>
      <w:r>
        <w:t>522.657</w:t>
      </w:r>
    </w:p>
    <w:p>
      <w:r>
        <w:t>2</w:t>
      </w:r>
    </w:p>
    <w:p>
      <w:r>
        <w:t>Vốn nước ngoài (ODA)</w:t>
      </w:r>
    </w:p>
    <w:p>
      <w:r>
        <w:t>807.000</w:t>
      </w:r>
    </w:p>
    <w:p>
      <w:r>
        <w:t>807.000</w:t>
      </w:r>
    </w:p>
    <w:p>
      <w:r>
        <w:t>3</w:t>
      </w:r>
    </w:p>
    <w:p>
      <w:r>
        <w:t>Vốn Chương trình phục hồi và phát triển Kinh tế - Xã hội</w:t>
      </w:r>
    </w:p>
    <w:p>
      <w:r>
        <w:t>1.170.500</w:t>
      </w:r>
    </w:p>
    <w:p>
      <w:r>
        <w:t>1.170.500</w:t>
      </w:r>
    </w:p>
    <w:p>
      <w:r>
        <w:t>4</w:t>
      </w:r>
    </w:p>
    <w:p>
      <w:r>
        <w:t>Vốn dự phòng NSTW năm 2022</w:t>
      </w:r>
    </w:p>
    <w:p>
      <w:r>
        <w:t>86.000</w:t>
      </w:r>
    </w:p>
    <w:p>
      <w:r>
        <w:t>86.000</w:t>
      </w:r>
    </w:p>
    <w:p>
      <w:r>
        <w:t>PHỤ LỤC 2</w:t>
      </w:r>
    </w:p>
    <w:p>
      <w:r>
        <w:t>DANH MỤC, MỨC VỐN BỐ TRÍ KẾ HOẠCH ĐẦU TƯ CÔNG TRUNG HẠN GIAI ĐOẠN 2021-2025 DO TỈNH QUẢN LÝ VÀ PHÂN BỔ (ĐỢT 6)</w:t>
      </w:r>
    </w:p>
    <w:p>
      <w:r>
        <w:t>(Kèm theo Nghị quyết số 22/NQ-HĐND ngày 18 tháng 7 năm 2023 của HĐND tỉnh Đồng Tháp)</w:t>
      </w:r>
    </w:p>
    <w:p>
      <w:r>
        <w:t>Đơn vị: Triệu đồng.</w:t>
      </w:r>
    </w:p>
    <w:p>
      <w:r>
        <w:t>TT</w:t>
      </w:r>
    </w:p>
    <w:p>
      <w:r>
        <w:t>Tên dự án</w:t>
      </w:r>
    </w:p>
    <w:p>
      <w:r>
        <w:t>Chủ đầu tư</w:t>
      </w:r>
    </w:p>
    <w:p>
      <w:r>
        <w:t>Địa điểm XD</w:t>
      </w:r>
    </w:p>
    <w:p>
      <w:r>
        <w:t>Thời gian KC-HT</w:t>
      </w:r>
    </w:p>
    <w:p>
      <w:r>
        <w:t>Quyết định chủ trương đầu tư/ Quyết định đầu tư</w:t>
      </w:r>
    </w:p>
    <w:p>
      <w:r>
        <w:t>Tổng mức đầu tư</w:t>
      </w:r>
    </w:p>
    <w:p>
      <w:r>
        <w:t>Nhu cầu vốn đầu tư giai đoạn 2021-     2025</w:t>
      </w:r>
    </w:p>
    <w:p>
      <w:r>
        <w:t>Kế hoạch đầu tư công trung hạn giai đoạn 2021-2025 (đã giao)</w:t>
      </w:r>
    </w:p>
    <w:p>
      <w:r>
        <w:t>Kế hoạch đầu tư công trung hạn giai đoạn 2021-2025 (điều chỉnh)</w:t>
      </w:r>
    </w:p>
    <w:p>
      <w:r>
        <w:t>Ghi chú</w:t>
      </w:r>
    </w:p>
    <w:p>
      <w:r>
        <w:t>Tổng số (tất cả các nguồn vốn)</w:t>
      </w:r>
    </w:p>
    <w:p>
      <w:r>
        <w:t>Tổng số (vốn Tỉnh quản lý)</w:t>
      </w:r>
    </w:p>
    <w:p>
      <w:r>
        <w:t>Bao gồm:</w:t>
      </w:r>
    </w:p>
    <w:p>
      <w:r>
        <w:t>Vốn khác    (Bộ, ngành dọc; Huyện; Nhà đầu tư;...)</w:t>
      </w:r>
    </w:p>
    <w:p>
      <w:r>
        <w:t>Tổng số (tất cả các nguồn vốn)</w:t>
      </w:r>
    </w:p>
    <w:p>
      <w:r>
        <w:t>Tổng số (vốn Tỉnh quản lý)</w:t>
      </w:r>
    </w:p>
    <w:p>
      <w:r>
        <w:t>Bao gồm:</w:t>
      </w:r>
    </w:p>
    <w:p>
      <w:r>
        <w:t>Vốn khác    (Bộ, ngành dọc; Huyện; Nhà đầu tư;...)</w:t>
      </w:r>
    </w:p>
    <w:p>
      <w:r>
        <w:t>NSTT</w:t>
      </w:r>
    </w:p>
    <w:p>
      <w:r>
        <w:t>XSKT</w:t>
      </w:r>
    </w:p>
    <w:p>
      <w:r>
        <w:t>NSTT</w:t>
      </w:r>
    </w:p>
    <w:p>
      <w:r>
        <w:t>XSKT</w:t>
      </w:r>
    </w:p>
    <w:p>
      <w:r>
        <w:t>Tăng thu     XSKT   năm 2022</w:t>
      </w:r>
    </w:p>
    <w:p>
      <w:r>
        <w:t>Dự phòng     NSTW   năm 2022</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TỔNG SỐ</w:t>
      </w:r>
    </w:p>
    <w:p>
      <w:r>
        <w:t>3.538.591</w:t>
      </w:r>
    </w:p>
    <w:p>
      <w:r>
        <w:t>2.792.907</w:t>
      </w:r>
    </w:p>
    <w:p>
      <w:r>
        <w:t>1.289.000</w:t>
      </w:r>
    </w:p>
    <w:p>
      <w:r>
        <w:t>660.466</w:t>
      </w:r>
    </w:p>
    <w:p>
      <w:r>
        <w:t>247.000</w:t>
      </w:r>
    </w:p>
    <w:p>
      <w:r>
        <w:t>413.466</w:t>
      </w:r>
    </w:p>
    <w:p>
      <w:r>
        <w:t>628.534</w:t>
      </w:r>
    </w:p>
    <w:p>
      <w:r>
        <w:t>1.518.739</w:t>
      </w:r>
    </w:p>
    <w:p>
      <w:r>
        <w:t>1.058.938</w:t>
      </w:r>
    </w:p>
    <w:p>
      <w:r>
        <w:t>427.407</w:t>
      </w:r>
    </w:p>
    <w:p>
      <w:r>
        <w:t>421.366</w:t>
      </w:r>
    </w:p>
    <w:p>
      <w:r>
        <w:t>124.165</w:t>
      </w:r>
    </w:p>
    <w:p>
      <w:r>
        <w:t>86.000</w:t>
      </w:r>
    </w:p>
    <w:p>
      <w:r>
        <w:t>655.801</w:t>
      </w:r>
    </w:p>
    <w:p>
      <w:r>
        <w:t>A</w:t>
      </w:r>
    </w:p>
    <w:p>
      <w:r>
        <w:t>Danh mục dự án bổ sung mới vào kế hoạch đầu tư công trung hạn giai đoạn 2021-2025</w:t>
      </w:r>
    </w:p>
    <w:p>
      <w:r>
        <w:t>1.137.542</w:t>
      </w:r>
    </w:p>
    <w:p>
      <w:r>
        <w:t>616.007</w:t>
      </w:r>
    </w:p>
    <w:p>
      <w:r>
        <w:t>420.007</w:t>
      </w:r>
    </w:p>
    <w:p>
      <w:r>
        <w:t>383.147</w:t>
      </w:r>
    </w:p>
    <w:p>
      <w:r>
        <w:t>225.327</w:t>
      </w:r>
    </w:p>
    <w:p>
      <w:r>
        <w:t>8.820</w:t>
      </w:r>
    </w:p>
    <w:p>
      <w:r>
        <w:t>63.000</w:t>
      </w:r>
    </w:p>
    <w:p>
      <w:r>
        <w:t>86.000</w:t>
      </w:r>
    </w:p>
    <w:p>
      <w:r>
        <w:t>232.860</w:t>
      </w:r>
    </w:p>
    <w:p>
      <w:r>
        <w:t>B</w:t>
      </w:r>
    </w:p>
    <w:p>
      <w:r>
        <w:t>Danh mục dự án tăng vốn đầu tư công giai đoạn 2021-2025</w:t>
      </w:r>
    </w:p>
    <w:p>
      <w:r>
        <w:t>987.581</w:t>
      </w:r>
    </w:p>
    <w:p>
      <w:r>
        <w:t>897.600</w:t>
      </w:r>
    </w:p>
    <w:p>
      <w:r>
        <w:t>889.700</w:t>
      </w:r>
    </w:p>
    <w:p>
      <w:r>
        <w:t>354.716</w:t>
      </w:r>
    </w:p>
    <w:p>
      <w:r>
        <w:t>117.000</w:t>
      </w:r>
    </w:p>
    <w:p>
      <w:r>
        <w:t>237.716</w:t>
      </w:r>
    </w:p>
    <w:p>
      <w:r>
        <w:t>534.984</w:t>
      </w:r>
    </w:p>
    <w:p>
      <w:r>
        <w:t>897.600</w:t>
      </w:r>
    </w:p>
    <w:p>
      <w:r>
        <w:t>486.009</w:t>
      </w:r>
    </w:p>
    <w:p>
      <w:r>
        <w:t>171.000</w:t>
      </w:r>
    </w:p>
    <w:p>
      <w:r>
        <w:t>253.844</w:t>
      </w:r>
    </w:p>
    <w:p>
      <w:r>
        <w:t>61.165</w:t>
      </w:r>
    </w:p>
    <w:p>
      <w:r>
        <w:t>411.591</w:t>
      </w:r>
    </w:p>
    <w:p>
      <w:r>
        <w:t>C</w:t>
      </w:r>
    </w:p>
    <w:p>
      <w:r>
        <w:t>Danh mục dự án giảm vốn đầu tư công giai đoạn 2021-2025</w:t>
      </w:r>
    </w:p>
    <w:p>
      <w:r>
        <w:t>1.237.406</w:t>
      </w:r>
    </w:p>
    <w:p>
      <w:r>
        <w:t>1.120.100</w:t>
      </w:r>
    </w:p>
    <w:p>
      <w:r>
        <w:t>240.100</w:t>
      </w:r>
    </w:p>
    <w:p>
      <w:r>
        <w:t>228.750</w:t>
      </w:r>
    </w:p>
    <w:p>
      <w:r>
        <w:t>53.000</w:t>
      </w:r>
    </w:p>
    <w:p>
      <w:r>
        <w:t>175.750</w:t>
      </w:r>
    </w:p>
    <w:p>
      <w:r>
        <w:t>11.350</w:t>
      </w:r>
    </w:p>
    <w:p>
      <w:r>
        <w:t>201.132</w:t>
      </w:r>
    </w:p>
    <w:p>
      <w:r>
        <w:t>189.782</w:t>
      </w:r>
    </w:p>
    <w:p>
      <w:r>
        <w:t>31.080</w:t>
      </w:r>
    </w:p>
    <w:p>
      <w:r>
        <w:t>158.702</w:t>
      </w:r>
    </w:p>
    <w:p>
      <w:r>
        <w:t>11.350</w:t>
      </w:r>
    </w:p>
    <w:p>
      <w:r>
        <w:t>D</w:t>
      </w:r>
    </w:p>
    <w:p>
      <w:r>
        <w:t>Danh mục dự án loại bỏ khỏi kế hoạch đầu tư công giai đoạn 2021-2025</w:t>
      </w:r>
    </w:p>
    <w:p>
      <w:r>
        <w:t>176.063</w:t>
      </w:r>
    </w:p>
    <w:p>
      <w:r>
        <w:t>159.200</w:t>
      </w:r>
    </w:p>
    <w:p>
      <w:r>
        <w:t>159.200</w:t>
      </w:r>
    </w:p>
    <w:p>
      <w:r>
        <w:t>77.000</w:t>
      </w:r>
    </w:p>
    <w:p>
      <w:r>
        <w:t>77.000</w:t>
      </w:r>
    </w:p>
    <w:p>
      <w:r>
        <w:t>82.200</w:t>
      </w:r>
    </w:p>
    <w:p>
      <w:r>
        <w:t>Thực hiện đầu tư</w:t>
      </w:r>
    </w:p>
    <w:p>
      <w:r>
        <w:t>3.538.591</w:t>
      </w:r>
    </w:p>
    <w:p>
      <w:r>
        <w:t>2.792.907</w:t>
      </w:r>
    </w:p>
    <w:p>
      <w:r>
        <w:t>1.289.000</w:t>
      </w:r>
    </w:p>
    <w:p>
      <w:r>
        <w:t>660.466</w:t>
      </w:r>
    </w:p>
    <w:p>
      <w:r>
        <w:t>247.000</w:t>
      </w:r>
    </w:p>
    <w:p>
      <w:r>
        <w:t>413.466</w:t>
      </w:r>
    </w:p>
    <w:p>
      <w:r>
        <w:t>628.534</w:t>
      </w:r>
    </w:p>
    <w:p>
      <w:r>
        <w:t>1.518.739</w:t>
      </w:r>
    </w:p>
    <w:p>
      <w:r>
        <w:t>1.058.938</w:t>
      </w:r>
    </w:p>
    <w:p>
      <w:r>
        <w:t>427.407</w:t>
      </w:r>
    </w:p>
    <w:p>
      <w:r>
        <w:t>421.366</w:t>
      </w:r>
    </w:p>
    <w:p>
      <w:r>
        <w:t>124.165</w:t>
      </w:r>
    </w:p>
    <w:p>
      <w:r>
        <w:t>86.000</w:t>
      </w:r>
    </w:p>
    <w:p>
      <w:r>
        <w:t>655.801</w:t>
      </w:r>
    </w:p>
    <w:p>
      <w:r>
        <w:t>1</w:t>
      </w:r>
    </w:p>
    <w:p>
      <w:r>
        <w:t>Quốc phòng</w:t>
      </w:r>
    </w:p>
    <w:p>
      <w:r>
        <w:t>640.232</w:t>
      </w:r>
    </w:p>
    <w:p>
      <w:r>
        <w:t>162.207</w:t>
      </w:r>
    </w:p>
    <w:p>
      <w:r>
        <w:t>162.207</w:t>
      </w:r>
    </w:p>
    <w:p>
      <w:r>
        <w:t>162.207</w:t>
      </w:r>
    </w:p>
    <w:p>
      <w:r>
        <w:t>162.207</w:t>
      </w:r>
    </w:p>
    <w:p>
      <w:r>
        <w:t>2</w:t>
      </w:r>
    </w:p>
    <w:p>
      <w:r>
        <w:t>Các hoạt động kinh tế</w:t>
      </w:r>
    </w:p>
    <w:p>
      <w:r>
        <w:t>2.898.360</w:t>
      </w:r>
    </w:p>
    <w:p>
      <w:r>
        <w:t>2.630.700</w:t>
      </w:r>
    </w:p>
    <w:p>
      <w:r>
        <w:t>1.289.000</w:t>
      </w:r>
    </w:p>
    <w:p>
      <w:r>
        <w:t>660.466</w:t>
      </w:r>
    </w:p>
    <w:p>
      <w:r>
        <w:t>247.000</w:t>
      </w:r>
    </w:p>
    <w:p>
      <w:r>
        <w:t>413.466</w:t>
      </w:r>
    </w:p>
    <w:p>
      <w:r>
        <w:t>628.534</w:t>
      </w:r>
    </w:p>
    <w:p>
      <w:r>
        <w:t>1.356.532</w:t>
      </w:r>
    </w:p>
    <w:p>
      <w:r>
        <w:t>896.731</w:t>
      </w:r>
    </w:p>
    <w:p>
      <w:r>
        <w:t>265.200</w:t>
      </w:r>
    </w:p>
    <w:p>
      <w:r>
        <w:t>421.366</w:t>
      </w:r>
    </w:p>
    <w:p>
      <w:r>
        <w:t>124.165</w:t>
      </w:r>
    </w:p>
    <w:p>
      <w:r>
        <w:t>86.000</w:t>
      </w:r>
    </w:p>
    <w:p>
      <w:r>
        <w:t>655.801</w:t>
      </w:r>
    </w:p>
    <w:p>
      <w:r>
        <w:t>a</w:t>
      </w:r>
    </w:p>
    <w:p>
      <w:r>
        <w:t>Nông nghiệp, lâm nghiệp, thủy lợi và thủy sản</w:t>
      </w:r>
    </w:p>
    <w:p>
      <w:r>
        <w:t>135.606</w:t>
      </w:r>
    </w:p>
    <w:p>
      <w:r>
        <w:t>122.000</w:t>
      </w:r>
    </w:p>
    <w:p>
      <w:r>
        <w:t>122.000</w:t>
      </w:r>
    </w:p>
    <w:p>
      <w:r>
        <w:t>86.000</w:t>
      </w:r>
    </w:p>
    <w:p>
      <w:r>
        <w:t>86.000</w:t>
      </w:r>
    </w:p>
    <w:p>
      <w:r>
        <w:t>36.000</w:t>
      </w:r>
    </w:p>
    <w:p>
      <w:r>
        <w:t>b</w:t>
      </w:r>
    </w:p>
    <w:p>
      <w:r>
        <w:t>Giao thông</w:t>
      </w:r>
    </w:p>
    <w:p>
      <w:r>
        <w:t>1.359.654</w:t>
      </w:r>
    </w:p>
    <w:p>
      <w:r>
        <w:t>1.232.100</w:t>
      </w:r>
    </w:p>
    <w:p>
      <w:r>
        <w:t>323.600</w:t>
      </w:r>
    </w:p>
    <w:p>
      <w:r>
        <w:t>269.520</w:t>
      </w:r>
    </w:p>
    <w:p>
      <w:r>
        <w:t>13.000</w:t>
      </w:r>
    </w:p>
    <w:p>
      <w:r>
        <w:t>256.520</w:t>
      </w:r>
    </w:p>
    <w:p>
      <w:r>
        <w:t>54.080</w:t>
      </w:r>
    </w:p>
    <w:p>
      <w:r>
        <w:t>324.132</w:t>
      </w:r>
    </w:p>
    <w:p>
      <w:r>
        <w:t>277.420</w:t>
      </w:r>
    </w:p>
    <w:p>
      <w:r>
        <w:t>13.000</w:t>
      </w:r>
    </w:p>
    <w:p>
      <w:r>
        <w:t>264.420</w:t>
      </w:r>
    </w:p>
    <w:p>
      <w:r>
        <w:t>46.712</w:t>
      </w:r>
    </w:p>
    <w:p>
      <w:r>
        <w:t>c</w:t>
      </w:r>
    </w:p>
    <w:p>
      <w:r>
        <w:t>Công nghệ thông tin</w:t>
      </w:r>
    </w:p>
    <w:p>
      <w:r>
        <w:t>20.249</w:t>
      </w:r>
    </w:p>
    <w:p>
      <w:r>
        <w:t>18.200</w:t>
      </w:r>
    </w:p>
    <w:p>
      <w:r>
        <w:t>18.200</w:t>
      </w:r>
    </w:p>
    <w:p>
      <w:r>
        <w:t>18.200</w:t>
      </w:r>
    </w:p>
    <w:p>
      <w:r>
        <w:t>18.200</w:t>
      </w:r>
    </w:p>
    <w:p>
      <w:r>
        <w:t>d</w:t>
      </w:r>
    </w:p>
    <w:p>
      <w:r>
        <w:t>Công trình công cộng tại các đô thị, hạ tầng kỹ thuật khu đô thị mới</w:t>
      </w:r>
    </w:p>
    <w:p>
      <w:r>
        <w:t>1.382.850</w:t>
      </w:r>
    </w:p>
    <w:p>
      <w:r>
        <w:t>1.258.400</w:t>
      </w:r>
    </w:p>
    <w:p>
      <w:r>
        <w:t>965.400</w:t>
      </w:r>
    </w:p>
    <w:p>
      <w:r>
        <w:t>390.946</w:t>
      </w:r>
    </w:p>
    <w:p>
      <w:r>
        <w:t>234.000</w:t>
      </w:r>
    </w:p>
    <w:p>
      <w:r>
        <w:t>156.946</w:t>
      </w:r>
    </w:p>
    <w:p>
      <w:r>
        <w:t>574.454</w:t>
      </w:r>
    </w:p>
    <w:p>
      <w:r>
        <w:t>892.200</w:t>
      </w:r>
    </w:p>
    <w:p>
      <w:r>
        <w:t>515.111</w:t>
      </w:r>
    </w:p>
    <w:p>
      <w:r>
        <w:t>234.000</w:t>
      </w:r>
    </w:p>
    <w:p>
      <w:r>
        <w:t>156.946</w:t>
      </w:r>
    </w:p>
    <w:p>
      <w:r>
        <w:t>124.165</w:t>
      </w:r>
    </w:p>
    <w:p>
      <w:r>
        <w:t>573.089</w:t>
      </w:r>
    </w:p>
    <w:p>
      <w:r>
        <w:t>Cụ thể như sau:</w:t>
      </w:r>
    </w:p>
    <w:p>
      <w:r>
        <w:t>A</w:t>
      </w:r>
    </w:p>
    <w:p>
      <w:r>
        <w:t>Danh mục dự án bổ sung mới vào kế hoạch đầu tư công trung hạn giai đoạn 2021- 2025</w:t>
      </w:r>
    </w:p>
    <w:p>
      <w:r>
        <w:t>1.137.542</w:t>
      </w:r>
    </w:p>
    <w:p>
      <w:r>
        <w:t>616.007</w:t>
      </w:r>
    </w:p>
    <w:p>
      <w:r>
        <w:t>420.007</w:t>
      </w:r>
    </w:p>
    <w:p>
      <w:r>
        <w:t>383.147</w:t>
      </w:r>
    </w:p>
    <w:p>
      <w:r>
        <w:t>225.327</w:t>
      </w:r>
    </w:p>
    <w:p>
      <w:r>
        <w:t>8.820</w:t>
      </w:r>
    </w:p>
    <w:p>
      <w:r>
        <w:t>63.000</w:t>
      </w:r>
    </w:p>
    <w:p>
      <w:r>
        <w:t>86.000</w:t>
      </w:r>
    </w:p>
    <w:p>
      <w:r>
        <w:t>232.860</w:t>
      </w:r>
    </w:p>
    <w:p>
      <w:r>
        <w:t>I</w:t>
      </w:r>
    </w:p>
    <w:p>
      <w:r>
        <w:t>Quốc phòng</w:t>
      </w:r>
    </w:p>
    <w:p>
      <w:r>
        <w:t>640.232</w:t>
      </w:r>
    </w:p>
    <w:p>
      <w:r>
        <w:t>162.207</w:t>
      </w:r>
    </w:p>
    <w:p>
      <w:r>
        <w:t>162.207</w:t>
      </w:r>
    </w:p>
    <w:p>
      <w:r>
        <w:t>162.207</w:t>
      </w:r>
    </w:p>
    <w:p>
      <w:r>
        <w:t>162.207</w:t>
      </w:r>
    </w:p>
    <w:p>
      <w:r>
        <w:t>Khởi công mới trong giai đoạn 2021-2025</w:t>
      </w:r>
    </w:p>
    <w:p>
      <w:r>
        <w:t>640.232</w:t>
      </w:r>
    </w:p>
    <w:p>
      <w:r>
        <w:t>162.207</w:t>
      </w:r>
    </w:p>
    <w:p>
      <w:r>
        <w:t>162.207</w:t>
      </w:r>
    </w:p>
    <w:p>
      <w:r>
        <w:t>162.207</w:t>
      </w:r>
    </w:p>
    <w:p>
      <w:r>
        <w:t>162.207</w:t>
      </w:r>
    </w:p>
    <w:p>
      <w:r>
        <w:t>Nhóm B</w:t>
      </w:r>
    </w:p>
    <w:p>
      <w:r>
        <w:t>628.487</w:t>
      </w:r>
    </w:p>
    <w:p>
      <w:r>
        <w:t>151.207</w:t>
      </w:r>
    </w:p>
    <w:p>
      <w:r>
        <w:t>151.207</w:t>
      </w:r>
    </w:p>
    <w:p>
      <w:r>
        <w:t>151.207</w:t>
      </w:r>
    </w:p>
    <w:p>
      <w:r>
        <w:t>151.207</w:t>
      </w:r>
    </w:p>
    <w:p>
      <w:r>
        <w:t>1</w:t>
      </w:r>
    </w:p>
    <w:p>
      <w:r>
        <w:t>Xây dựng mới Trung đoàn Bộ binh 320</w:t>
      </w:r>
    </w:p>
    <w:p>
      <w:r>
        <w:t>Bộ CHQS Tỉnh</w:t>
      </w:r>
    </w:p>
    <w:p>
      <w:r>
        <w:t>HTH</w:t>
      </w:r>
    </w:p>
    <w:p>
      <w:r>
        <w:t>2024- 2027</w:t>
      </w:r>
    </w:p>
    <w:p>
      <w:r>
        <w:t>NQ 19/NQ-HĐND ngày 18/7/2023 của HĐND Tỉnh</w:t>
      </w:r>
    </w:p>
    <w:p>
      <w:r>
        <w:t>628.487</w:t>
      </w:r>
    </w:p>
    <w:p>
      <w:r>
        <w:t>151.207</w:t>
      </w:r>
    </w:p>
    <w:p>
      <w:r>
        <w:t>151.207</w:t>
      </w:r>
    </w:p>
    <w:p>
      <w:r>
        <w:t>151.207</w:t>
      </w:r>
    </w:p>
    <w:p>
      <w:r>
        <w:t>151.207</w:t>
      </w:r>
    </w:p>
    <w:p>
      <w:r>
        <w:t>Nhóm C</w:t>
      </w:r>
    </w:p>
    <w:p>
      <w:r>
        <w:t>11.745</w:t>
      </w:r>
    </w:p>
    <w:p>
      <w:r>
        <w:t>11.000</w:t>
      </w:r>
    </w:p>
    <w:p>
      <w:r>
        <w:t>11.000</w:t>
      </w:r>
    </w:p>
    <w:p>
      <w:r>
        <w:t>11.000</w:t>
      </w:r>
    </w:p>
    <w:p>
      <w:r>
        <w:t>11.000</w:t>
      </w:r>
    </w:p>
    <w:p>
      <w:r>
        <w:t>1</w:t>
      </w:r>
    </w:p>
    <w:p>
      <w:r>
        <w:t>Khu huấn luyện thể lực Bộ Chỉ huy Quân sự Tỉnh, hạng mục: Hồ bơi</w:t>
      </w:r>
    </w:p>
    <w:p>
      <w:r>
        <w:t>Bộ CHQS Tỉnh</w:t>
      </w:r>
    </w:p>
    <w:p>
      <w:r>
        <w:t>TPCL</w:t>
      </w:r>
    </w:p>
    <w:p>
      <w:r>
        <w:t>2023- 2023</w:t>
      </w:r>
    </w:p>
    <w:p>
      <w:r>
        <w:t>404/QĐ-UBND-HC ngày 06/04/2023 của UBND Tỉnh</w:t>
      </w:r>
    </w:p>
    <w:p>
      <w:r>
        <w:t>11.745</w:t>
      </w:r>
    </w:p>
    <w:p>
      <w:r>
        <w:t>11.000</w:t>
      </w:r>
    </w:p>
    <w:p>
      <w:r>
        <w:t>11.000</w:t>
      </w:r>
    </w:p>
    <w:p>
      <w:r>
        <w:t>11.000</w:t>
      </w:r>
    </w:p>
    <w:p>
      <w:r>
        <w:t>11.000</w:t>
      </w:r>
    </w:p>
    <w:p>
      <w:r>
        <w:t>II</w:t>
      </w:r>
    </w:p>
    <w:p>
      <w:r>
        <w:t>Các hoạt động kinh tế</w:t>
      </w:r>
    </w:p>
    <w:p>
      <w:r>
        <w:t>497.310</w:t>
      </w:r>
    </w:p>
    <w:p>
      <w:r>
        <w:t>453.800</w:t>
      </w:r>
    </w:p>
    <w:p>
      <w:r>
        <w:t>257.800</w:t>
      </w:r>
    </w:p>
    <w:p>
      <w:r>
        <w:t>220.940</w:t>
      </w:r>
    </w:p>
    <w:p>
      <w:r>
        <w:t>63.120</w:t>
      </w:r>
    </w:p>
    <w:p>
      <w:r>
        <w:t>8.820</w:t>
      </w:r>
    </w:p>
    <w:p>
      <w:r>
        <w:t>63.000</w:t>
      </w:r>
    </w:p>
    <w:p>
      <w:r>
        <w:t>86.000</w:t>
      </w:r>
    </w:p>
    <w:p>
      <w:r>
        <w:t>232.860</w:t>
      </w:r>
    </w:p>
    <w:p>
      <w:r>
        <w:t>a</w:t>
      </w:r>
    </w:p>
    <w:p>
      <w:r>
        <w:t>Nông nghiệp, lâm nghiệp, thủy lợi và thủy sản</w:t>
      </w:r>
    </w:p>
    <w:p>
      <w:r>
        <w:t>135.606</w:t>
      </w:r>
    </w:p>
    <w:p>
      <w:r>
        <w:t>122.000</w:t>
      </w:r>
    </w:p>
    <w:p>
      <w:r>
        <w:t>122.000</w:t>
      </w:r>
    </w:p>
    <w:p>
      <w:r>
        <w:t>86.000</w:t>
      </w:r>
    </w:p>
    <w:p>
      <w:r>
        <w:t>86.000</w:t>
      </w:r>
    </w:p>
    <w:p>
      <w:r>
        <w:t>36.000</w:t>
      </w:r>
    </w:p>
    <w:p>
      <w:r>
        <w:t>Khởi công mới trong giai đoạn 2021-2025</w:t>
      </w:r>
    </w:p>
    <w:p>
      <w:r>
        <w:t>135.606</w:t>
      </w:r>
    </w:p>
    <w:p>
      <w:r>
        <w:t>122.000</w:t>
      </w:r>
    </w:p>
    <w:p>
      <w:r>
        <w:t>122.000</w:t>
      </w:r>
    </w:p>
    <w:p>
      <w:r>
        <w:t>86.000</w:t>
      </w:r>
    </w:p>
    <w:p>
      <w:r>
        <w:t>86.000</w:t>
      </w:r>
    </w:p>
    <w:p>
      <w:r>
        <w:t>36.000</w:t>
      </w:r>
    </w:p>
    <w:p>
      <w:r>
        <w:t>Nhóm C</w:t>
      </w:r>
    </w:p>
    <w:p>
      <w:r>
        <w:t>135.606</w:t>
      </w:r>
    </w:p>
    <w:p>
      <w:r>
        <w:t>122.000</w:t>
      </w:r>
    </w:p>
    <w:p>
      <w:r>
        <w:t>122.000</w:t>
      </w:r>
    </w:p>
    <w:p>
      <w:r>
        <w:t>86.000</w:t>
      </w:r>
    </w:p>
    <w:p>
      <w:r>
        <w:t>86.000</w:t>
      </w:r>
    </w:p>
    <w:p>
      <w:r>
        <w:t>36.000</w:t>
      </w:r>
    </w:p>
    <w:p>
      <w:r>
        <w:t>1</w:t>
      </w:r>
    </w:p>
    <w:p>
      <w:r>
        <w:t>Di dân tập trung tuyến dân cư rạch Mã Trường, xã Tân Quới, huyện Thanh Bình</w:t>
      </w:r>
    </w:p>
    <w:p>
      <w:r>
        <w:t>UBND huyện Thanh Bình</w:t>
      </w:r>
    </w:p>
    <w:p>
      <w:r>
        <w:t>HTB</w:t>
      </w:r>
    </w:p>
    <w:p>
      <w:r>
        <w:t>2023- 2024</w:t>
      </w:r>
    </w:p>
    <w:p>
      <w:r>
        <w:t>605/QĐ-UBND-HC ngày 02/6/2023 của UBND Tỉnh</w:t>
      </w:r>
    </w:p>
    <w:p>
      <w:r>
        <w:t>75.794</w:t>
      </w:r>
    </w:p>
    <w:p>
      <w:r>
        <w:t>68.200</w:t>
      </w:r>
    </w:p>
    <w:p>
      <w:r>
        <w:t>68.200</w:t>
      </w:r>
    </w:p>
    <w:p>
      <w:r>
        <w:t>50.000</w:t>
      </w:r>
    </w:p>
    <w:p>
      <w:r>
        <w:t>50.000</w:t>
      </w:r>
    </w:p>
    <w:p>
      <w:r>
        <w:t>18.200</w:t>
      </w:r>
    </w:p>
    <w:p>
      <w:r>
        <w:t>2</w:t>
      </w:r>
    </w:p>
    <w:p>
      <w:r>
        <w:t>Di dân tập trung tuyến dân cư kênh 17, xã Long Thuận, huyện Hồng Ngự</w:t>
      </w:r>
    </w:p>
    <w:p>
      <w:r>
        <w:t>UBND huyện Hồng ngự</w:t>
      </w:r>
    </w:p>
    <w:p>
      <w:r>
        <w:t>HHN</w:t>
      </w:r>
    </w:p>
    <w:p>
      <w:r>
        <w:t>2023- 2025</w:t>
      </w:r>
    </w:p>
    <w:p>
      <w:r>
        <w:t>606/QĐ-UBND-HC ngày 02/6/2023 của UBND Tỉnh</w:t>
      </w:r>
    </w:p>
    <w:p>
      <w:r>
        <w:t>59.812</w:t>
      </w:r>
    </w:p>
    <w:p>
      <w:r>
        <w:t>53.800</w:t>
      </w:r>
    </w:p>
    <w:p>
      <w:r>
        <w:t>53.800</w:t>
      </w:r>
    </w:p>
    <w:p>
      <w:r>
        <w:t>36.000</w:t>
      </w:r>
    </w:p>
    <w:p>
      <w:r>
        <w:t>36.000</w:t>
      </w:r>
    </w:p>
    <w:p>
      <w:r>
        <w:t>17.800</w:t>
      </w:r>
    </w:p>
    <w:p>
      <w:r>
        <w:t>b</w:t>
      </w:r>
    </w:p>
    <w:p>
      <w:r>
        <w:t>Giao thông</w:t>
      </w:r>
    </w:p>
    <w:p>
      <w:r>
        <w:t>22.880</w:t>
      </w:r>
    </w:p>
    <w:p>
      <w:r>
        <w:t>20.600</w:t>
      </w:r>
    </w:p>
    <w:p>
      <w:r>
        <w:t>20.600</w:t>
      </w:r>
    </w:p>
    <w:p>
      <w:r>
        <w:t>19.740</w:t>
      </w:r>
    </w:p>
    <w:p>
      <w:r>
        <w:t>10.920</w:t>
      </w:r>
    </w:p>
    <w:p>
      <w:r>
        <w:t>8.820</w:t>
      </w:r>
    </w:p>
    <w:p>
      <w:r>
        <w:t>860</w:t>
      </w:r>
    </w:p>
    <w:p>
      <w:r>
        <w:t>Khởi công mới trong giai đoạn 2021-2025</w:t>
      </w:r>
    </w:p>
    <w:p>
      <w:r>
        <w:t>22.880</w:t>
      </w:r>
    </w:p>
    <w:p>
      <w:r>
        <w:t>20.600</w:t>
      </w:r>
    </w:p>
    <w:p>
      <w:r>
        <w:t>20.600</w:t>
      </w:r>
    </w:p>
    <w:p>
      <w:r>
        <w:t>19.740</w:t>
      </w:r>
    </w:p>
    <w:p>
      <w:r>
        <w:t>10.920</w:t>
      </w:r>
    </w:p>
    <w:p>
      <w:r>
        <w:t>8.820</w:t>
      </w:r>
    </w:p>
    <w:p>
      <w:r>
        <w:t>860</w:t>
      </w:r>
    </w:p>
    <w:p>
      <w:r>
        <w:t>Nhóm C</w:t>
      </w:r>
    </w:p>
    <w:p>
      <w:r>
        <w:t>22.880</w:t>
      </w:r>
    </w:p>
    <w:p>
      <w:r>
        <w:t>20.600</w:t>
      </w:r>
    </w:p>
    <w:p>
      <w:r>
        <w:t>20.600</w:t>
      </w:r>
    </w:p>
    <w:p>
      <w:r>
        <w:t>19.740</w:t>
      </w:r>
    </w:p>
    <w:p>
      <w:r>
        <w:t>10.920</w:t>
      </w:r>
    </w:p>
    <w:p>
      <w:r>
        <w:t>8.820</w:t>
      </w:r>
    </w:p>
    <w:p>
      <w:r>
        <w:t>860</w:t>
      </w:r>
    </w:p>
    <w:p>
      <w:r>
        <w:t>Hỗ trợ mục tiêu cho cấp huyện</w:t>
      </w:r>
    </w:p>
    <w:p>
      <w:r>
        <w:t>22.880</w:t>
      </w:r>
    </w:p>
    <w:p>
      <w:r>
        <w:t>20.600</w:t>
      </w:r>
    </w:p>
    <w:p>
      <w:r>
        <w:t>20.600</w:t>
      </w:r>
    </w:p>
    <w:p>
      <w:r>
        <w:t>19.740</w:t>
      </w:r>
    </w:p>
    <w:p>
      <w:r>
        <w:t>10.920</w:t>
      </w:r>
    </w:p>
    <w:p>
      <w:r>
        <w:t>8.820</w:t>
      </w:r>
    </w:p>
    <w:p>
      <w:r>
        <w:t>860</w:t>
      </w:r>
    </w:p>
    <w:p>
      <w:r>
        <w:t>1</w:t>
      </w:r>
    </w:p>
    <w:p>
      <w:r>
        <w:t>Cầu Xẻo Quýt, xã Tân Hội Trung</w:t>
      </w:r>
    </w:p>
    <w:p>
      <w:r>
        <w:t>UBND huyện Cao Lãnh</w:t>
      </w:r>
    </w:p>
    <w:p>
      <w:r>
        <w:t>HCL</w:t>
      </w:r>
    </w:p>
    <w:p>
      <w:r>
        <w:t>2023- 2025</w:t>
      </w:r>
    </w:p>
    <w:p>
      <w:r>
        <w:t>298/QĐ-UBND ngày 31/5/2023 của UBND huyện</w:t>
      </w:r>
    </w:p>
    <w:p>
      <w:r>
        <w:t>22.880</w:t>
      </w:r>
    </w:p>
    <w:p>
      <w:r>
        <w:t>20.600</w:t>
      </w:r>
    </w:p>
    <w:p>
      <w:r>
        <w:t>20.600</w:t>
      </w:r>
    </w:p>
    <w:p>
      <w:r>
        <w:t>19.740</w:t>
      </w:r>
    </w:p>
    <w:p>
      <w:r>
        <w:t>10.920</w:t>
      </w:r>
    </w:p>
    <w:p>
      <w:r>
        <w:t>8.820</w:t>
      </w:r>
    </w:p>
    <w:p>
      <w:r>
        <w:t>860</w:t>
      </w:r>
    </w:p>
    <w:p>
      <w:r>
        <w:t>c</w:t>
      </w:r>
    </w:p>
    <w:p>
      <w:r>
        <w:t>Công nghệ thông tin</w:t>
      </w:r>
    </w:p>
    <w:p>
      <w:r>
        <w:t>20.249</w:t>
      </w:r>
    </w:p>
    <w:p>
      <w:r>
        <w:t>18.200</w:t>
      </w:r>
    </w:p>
    <w:p>
      <w:r>
        <w:t>18.200</w:t>
      </w:r>
    </w:p>
    <w:p>
      <w:r>
        <w:t>18.200</w:t>
      </w:r>
    </w:p>
    <w:p>
      <w:r>
        <w:t>18.200</w:t>
      </w:r>
    </w:p>
    <w:p>
      <w:r>
        <w:t>Khởi công mới trong giai đoạn 2021-2025</w:t>
      </w:r>
    </w:p>
    <w:p>
      <w:r>
        <w:t>20.249</w:t>
      </w:r>
    </w:p>
    <w:p>
      <w:r>
        <w:t>18.200</w:t>
      </w:r>
    </w:p>
    <w:p>
      <w:r>
        <w:t>18.200</w:t>
      </w:r>
    </w:p>
    <w:p>
      <w:r>
        <w:t>18.200</w:t>
      </w:r>
    </w:p>
    <w:p>
      <w:r>
        <w:t>18.200</w:t>
      </w:r>
    </w:p>
    <w:p>
      <w:r>
        <w:t>Nhóm C</w:t>
      </w:r>
    </w:p>
    <w:p>
      <w:r>
        <w:t>20.249</w:t>
      </w:r>
    </w:p>
    <w:p>
      <w:r>
        <w:t>18.200</w:t>
      </w:r>
    </w:p>
    <w:p>
      <w:r>
        <w:t>18.200</w:t>
      </w:r>
    </w:p>
    <w:p>
      <w:r>
        <w:t>18.200</w:t>
      </w:r>
    </w:p>
    <w:p>
      <w:r>
        <w:t>18.200</w:t>
      </w:r>
    </w:p>
    <w:p>
      <w:r>
        <w:t>1</w:t>
      </w:r>
    </w:p>
    <w:p>
      <w:r>
        <w:t>Hệ thống nền tảng nông nghiệp số</w:t>
      </w:r>
    </w:p>
    <w:p>
      <w:r>
        <w:t>Sở NN&amp;PTNT</w:t>
      </w:r>
    </w:p>
    <w:p>
      <w:r>
        <w:t>Tỉnh ĐT</w:t>
      </w:r>
    </w:p>
    <w:p>
      <w:r>
        <w:t>2024- 2025</w:t>
      </w:r>
    </w:p>
    <w:p>
      <w:r>
        <w:t>353/QĐ-UBND-HC ngày 28/3/2023 của UBND Tỉnh</w:t>
      </w:r>
    </w:p>
    <w:p>
      <w:r>
        <w:t>20.249</w:t>
      </w:r>
    </w:p>
    <w:p>
      <w:r>
        <w:t>18.200</w:t>
      </w:r>
    </w:p>
    <w:p>
      <w:r>
        <w:t>18.200</w:t>
      </w:r>
    </w:p>
    <w:p>
      <w:r>
        <w:t>18.200</w:t>
      </w:r>
    </w:p>
    <w:p>
      <w:r>
        <w:t>18.200</w:t>
      </w:r>
    </w:p>
    <w:p>
      <w:r>
        <w:t>d</w:t>
      </w:r>
    </w:p>
    <w:p>
      <w:r>
        <w:t>Công trình công cộng tại các đô thị, hạ tầng kỹ thuật khu đô thị mới</w:t>
      </w:r>
    </w:p>
    <w:p>
      <w:r>
        <w:t>318.575</w:t>
      </w:r>
    </w:p>
    <w:p>
      <w:r>
        <w:t>293.000</w:t>
      </w:r>
    </w:p>
    <w:p>
      <w:r>
        <w:t>97.000</w:t>
      </w:r>
    </w:p>
    <w:p>
      <w:r>
        <w:t>97.000</w:t>
      </w:r>
    </w:p>
    <w:p>
      <w:r>
        <w:t>34.000</w:t>
      </w:r>
    </w:p>
    <w:p>
      <w:r>
        <w:t>63.000</w:t>
      </w:r>
    </w:p>
    <w:p>
      <w:r>
        <w:t>196.000</w:t>
      </w:r>
    </w:p>
    <w:p>
      <w:r>
        <w:t>Khởi công mới trong giai đoạn 2021-2025</w:t>
      </w:r>
    </w:p>
    <w:p>
      <w:r>
        <w:t>318.575</w:t>
      </w:r>
    </w:p>
    <w:p>
      <w:r>
        <w:t>293.000</w:t>
      </w:r>
    </w:p>
    <w:p>
      <w:r>
        <w:t>97.000</w:t>
      </w:r>
    </w:p>
    <w:p>
      <w:r>
        <w:t>97.000</w:t>
      </w:r>
    </w:p>
    <w:p>
      <w:r>
        <w:t>34.000</w:t>
      </w:r>
    </w:p>
    <w:p>
      <w:r>
        <w:t>63.000</w:t>
      </w:r>
    </w:p>
    <w:p>
      <w:r>
        <w:t>196.000</w:t>
      </w:r>
    </w:p>
    <w:p>
      <w:r>
        <w:t>Nhóm B</w:t>
      </w:r>
    </w:p>
    <w:p>
      <w:r>
        <w:t>176.869</w:t>
      </w:r>
    </w:p>
    <w:p>
      <w:r>
        <w:t>159.000</w:t>
      </w:r>
    </w:p>
    <w:p>
      <w:r>
        <w:t>53.000</w:t>
      </w:r>
    </w:p>
    <w:p>
      <w:r>
        <w:t>53.000</w:t>
      </w:r>
    </w:p>
    <w:p>
      <w:r>
        <w:t>53.000</w:t>
      </w:r>
    </w:p>
    <w:p>
      <w:r>
        <w:t>106.000</w:t>
      </w:r>
    </w:p>
    <w:p>
      <w:r>
        <w:t>1</w:t>
      </w:r>
    </w:p>
    <w:p>
      <w:r>
        <w:t>Đường Nguyễn Tất Thành, phường An Lộc</w:t>
      </w:r>
    </w:p>
    <w:p>
      <w:r>
        <w:t>UBND thành phố Hồng Ngự</w:t>
      </w:r>
    </w:p>
    <w:p>
      <w:r>
        <w:t>TPHN</w:t>
      </w:r>
    </w:p>
    <w:p>
      <w:r>
        <w:t>2021- 2024</w:t>
      </w:r>
    </w:p>
    <w:p>
      <w:r>
        <w:t>485/QĐ-UBND ngày 09/5/2022; 521/QĐ-UBND ngày 10/3/2023 của UBND TPHN</w:t>
      </w:r>
    </w:p>
    <w:p>
      <w:r>
        <w:t>176.869</w:t>
      </w:r>
    </w:p>
    <w:p>
      <w:r>
        <w:t>159.000</w:t>
      </w:r>
    </w:p>
    <w:p>
      <w:r>
        <w:t>53.000</w:t>
      </w:r>
    </w:p>
    <w:p>
      <w:r>
        <w:t>53.000</w:t>
      </w:r>
    </w:p>
    <w:p>
      <w:r>
        <w:t>53.000</w:t>
      </w:r>
    </w:p>
    <w:p>
      <w:r>
        <w:t>106.000</w:t>
      </w:r>
    </w:p>
    <w:p>
      <w:r>
        <w:t>Nhóm C</w:t>
      </w:r>
    </w:p>
    <w:p>
      <w:r>
        <w:t>72.851</w:t>
      </w:r>
    </w:p>
    <w:p>
      <w:r>
        <w:t>72.000</w:t>
      </w:r>
    </w:p>
    <w:p>
      <w:r>
        <w:t>10.000</w:t>
      </w:r>
    </w:p>
    <w:p>
      <w:r>
        <w:t>10.000</w:t>
      </w:r>
    </w:p>
    <w:p>
      <w:r>
        <w:t>10.000</w:t>
      </w:r>
    </w:p>
    <w:p>
      <w:r>
        <w:t>62.000</w:t>
      </w:r>
    </w:p>
    <w:p>
      <w:r>
        <w:t>1</w:t>
      </w:r>
    </w:p>
    <w:p>
      <w:r>
        <w:t>Đường kết nối Cụm công nghiệp</w:t>
      </w:r>
    </w:p>
    <w:p>
      <w:r>
        <w:t>UBND thành phố Hồng Ngự</w:t>
      </w:r>
    </w:p>
    <w:p>
      <w:r>
        <w:t>TPHN</w:t>
      </w:r>
    </w:p>
    <w:p>
      <w:r>
        <w:t>2023- 2025</w:t>
      </w:r>
    </w:p>
    <w:p>
      <w:r>
        <w:t>1815/QĐ-UBND ngày 25/11/2022 của UBND TPHN</w:t>
      </w:r>
    </w:p>
    <w:p>
      <w:r>
        <w:t>72.851</w:t>
      </w:r>
    </w:p>
    <w:p>
      <w:r>
        <w:t>72.000</w:t>
      </w:r>
    </w:p>
    <w:p>
      <w:r>
        <w:t>10.000</w:t>
      </w:r>
    </w:p>
    <w:p>
      <w:r>
        <w:t>10.000</w:t>
      </w:r>
    </w:p>
    <w:p>
      <w:r>
        <w:t>10.000</w:t>
      </w:r>
    </w:p>
    <w:p>
      <w:r>
        <w:t>62.000</w:t>
      </w:r>
    </w:p>
    <w:p>
      <w:r>
        <w:t>Hỗ trợ mục tiêu cho cấp huyện đầu tư công trình phát triển đô thị trên địa bàn tỉnh</w:t>
      </w:r>
    </w:p>
    <w:p>
      <w:r>
        <w:t>68.854</w:t>
      </w:r>
    </w:p>
    <w:p>
      <w:r>
        <w:t>62.000</w:t>
      </w:r>
    </w:p>
    <w:p>
      <w:r>
        <w:t>34.000</w:t>
      </w:r>
    </w:p>
    <w:p>
      <w:r>
        <w:t>34.000</w:t>
      </w:r>
    </w:p>
    <w:p>
      <w:r>
        <w:t>34.000</w:t>
      </w:r>
    </w:p>
    <w:p>
      <w:r>
        <w:t>28.000</w:t>
      </w:r>
    </w:p>
    <w:p>
      <w:r>
        <w:t>1</w:t>
      </w:r>
    </w:p>
    <w:p>
      <w:r>
        <w:t>Đường trục Đ-05 (từ Quốc lộ 30 đến đường Nguyễn Văn Biểu)</w:t>
      </w:r>
    </w:p>
    <w:p>
      <w:r>
        <w:t>UBND huyện Thanh Bình</w:t>
      </w:r>
    </w:p>
    <w:p>
      <w:r>
        <w:t>HTB</w:t>
      </w:r>
    </w:p>
    <w:p>
      <w:r>
        <w:t>2021- 2024</w:t>
      </w:r>
    </w:p>
    <w:p>
      <w:r>
        <w:t>195/QĐ-UBND-HC ngày 30/06/2022</w:t>
      </w:r>
    </w:p>
    <w:p>
      <w:r>
        <w:t>68.854</w:t>
      </w:r>
    </w:p>
    <w:p>
      <w:r>
        <w:t>62.000</w:t>
      </w:r>
    </w:p>
    <w:p>
      <w:r>
        <w:t>34.000</w:t>
      </w:r>
    </w:p>
    <w:p>
      <w:r>
        <w:t>34.000</w:t>
      </w:r>
    </w:p>
    <w:p>
      <w:r>
        <w:t>34.000</w:t>
      </w:r>
    </w:p>
    <w:p>
      <w:r>
        <w:t>28.000</w:t>
      </w:r>
    </w:p>
    <w:p>
      <w:r>
        <w:t>B</w:t>
      </w:r>
    </w:p>
    <w:p>
      <w:r>
        <w:t>Danh mục dự án tăng vốn đầu tư công giai đoạn 2021- 2025</w:t>
      </w:r>
    </w:p>
    <w:p>
      <w:r>
        <w:t>987.581</w:t>
      </w:r>
    </w:p>
    <w:p>
      <w:r>
        <w:t>897.600</w:t>
      </w:r>
    </w:p>
    <w:p>
      <w:r>
        <w:t>889.700</w:t>
      </w:r>
    </w:p>
    <w:p>
      <w:r>
        <w:t>354.716</w:t>
      </w:r>
    </w:p>
    <w:p>
      <w:r>
        <w:t>117.000</w:t>
      </w:r>
    </w:p>
    <w:p>
      <w:r>
        <w:t>237.716</w:t>
      </w:r>
    </w:p>
    <w:p>
      <w:r>
        <w:t>534.984</w:t>
      </w:r>
    </w:p>
    <w:p>
      <w:r>
        <w:t>897.600</w:t>
      </w:r>
    </w:p>
    <w:p>
      <w:r>
        <w:t>486.009</w:t>
      </w:r>
    </w:p>
    <w:p>
      <w:r>
        <w:t>171.000</w:t>
      </w:r>
    </w:p>
    <w:p>
      <w:r>
        <w:t>253.844</w:t>
      </w:r>
    </w:p>
    <w:p>
      <w:r>
        <w:t>61.165</w:t>
      </w:r>
    </w:p>
    <w:p>
      <w:r>
        <w:t>411.591</w:t>
      </w:r>
    </w:p>
    <w:p>
      <w:r>
        <w:t>I</w:t>
      </w:r>
    </w:p>
    <w:p>
      <w:r>
        <w:t>Các hoạt động kinh tế</w:t>
      </w:r>
    </w:p>
    <w:p>
      <w:r>
        <w:t>987.581</w:t>
      </w:r>
    </w:p>
    <w:p>
      <w:r>
        <w:t>897.600</w:t>
      </w:r>
    </w:p>
    <w:p>
      <w:r>
        <w:t>889.700</w:t>
      </w:r>
    </w:p>
    <w:p>
      <w:r>
        <w:t>354.716</w:t>
      </w:r>
    </w:p>
    <w:p>
      <w:r>
        <w:t>117.000</w:t>
      </w:r>
    </w:p>
    <w:p>
      <w:r>
        <w:t>237.716</w:t>
      </w:r>
    </w:p>
    <w:p>
      <w:r>
        <w:t>534.984</w:t>
      </w:r>
    </w:p>
    <w:p>
      <w:r>
        <w:t>897.600</w:t>
      </w:r>
    </w:p>
    <w:p>
      <w:r>
        <w:t>486.009</w:t>
      </w:r>
    </w:p>
    <w:p>
      <w:r>
        <w:t>171.000</w:t>
      </w:r>
    </w:p>
    <w:p>
      <w:r>
        <w:t>253.844</w:t>
      </w:r>
    </w:p>
    <w:p>
      <w:r>
        <w:t>61.165</w:t>
      </w:r>
    </w:p>
    <w:p>
      <w:r>
        <w:t>411.591</w:t>
      </w:r>
    </w:p>
    <w:p>
      <w:r>
        <w:t>a</w:t>
      </w:r>
    </w:p>
    <w:p>
      <w:r>
        <w:t>Giao thông</w:t>
      </w:r>
    </w:p>
    <w:p>
      <w:r>
        <w:t>144.884</w:t>
      </w:r>
    </w:p>
    <w:p>
      <w:r>
        <w:t>133.500</w:t>
      </w:r>
    </w:p>
    <w:p>
      <w:r>
        <w:t>125.600</w:t>
      </w:r>
    </w:p>
    <w:p>
      <w:r>
        <w:t>80.770</w:t>
      </w:r>
    </w:p>
    <w:p>
      <w:r>
        <w:t>80.770</w:t>
      </w:r>
    </w:p>
    <w:p>
      <w:r>
        <w:t>44.830</w:t>
      </w:r>
    </w:p>
    <w:p>
      <w:r>
        <w:t>133.500</w:t>
      </w:r>
    </w:p>
    <w:p>
      <w:r>
        <w:t>96.898</w:t>
      </w:r>
    </w:p>
    <w:p>
      <w:r>
        <w:t>96.898</w:t>
      </w:r>
    </w:p>
    <w:p>
      <w:r>
        <w:t>36.602</w:t>
      </w:r>
    </w:p>
    <w:p>
      <w:r>
        <w:t>Khởi công mới trong giai đoạn 2021-2025</w:t>
      </w:r>
    </w:p>
    <w:p>
      <w:r>
        <w:t>144.884</w:t>
      </w:r>
    </w:p>
    <w:p>
      <w:r>
        <w:t>133.500</w:t>
      </w:r>
    </w:p>
    <w:p>
      <w:r>
        <w:t>125.600</w:t>
      </w:r>
    </w:p>
    <w:p>
      <w:r>
        <w:t>80.770</w:t>
      </w:r>
    </w:p>
    <w:p>
      <w:r>
        <w:t>80.770</w:t>
      </w:r>
    </w:p>
    <w:p>
      <w:r>
        <w:t>44.830</w:t>
      </w:r>
    </w:p>
    <w:p>
      <w:r>
        <w:t>133.500</w:t>
      </w:r>
    </w:p>
    <w:p>
      <w:r>
        <w:t>96.898</w:t>
      </w:r>
    </w:p>
    <w:p>
      <w:r>
        <w:t>96.898</w:t>
      </w:r>
    </w:p>
    <w:p>
      <w:r>
        <w:t>36.602</w:t>
      </w:r>
    </w:p>
    <w:p>
      <w:r>
        <w:t>Nhóm C</w:t>
      </w:r>
    </w:p>
    <w:p>
      <w:r>
        <w:t>35.183</w:t>
      </w:r>
    </w:p>
    <w:p>
      <w:r>
        <w:t>35.000</w:t>
      </w:r>
    </w:p>
    <w:p>
      <w:r>
        <w:t>27.100</w:t>
      </w:r>
    </w:p>
    <w:p>
      <w:r>
        <w:t>27.100</w:t>
      </w:r>
    </w:p>
    <w:p>
      <w:r>
        <w:t>27.100</w:t>
      </w:r>
    </w:p>
    <w:p>
      <w:r>
        <w:t>35.000</w:t>
      </w:r>
    </w:p>
    <w:p>
      <w:r>
        <w:t>35.000</w:t>
      </w:r>
    </w:p>
    <w:p>
      <w:r>
        <w:t>35.000</w:t>
      </w:r>
    </w:p>
    <w:p>
      <w:r>
        <w:t>1</w:t>
      </w:r>
    </w:p>
    <w:p>
      <w:r>
        <w:t>Xây dựng cầu Tân Thành B tuyến ĐT.843</w:t>
      </w:r>
    </w:p>
    <w:p>
      <w:r>
        <w:t>Ban QLDA ĐTXDCT Giao thông; UBND huyện Tân Hồng</w:t>
      </w:r>
    </w:p>
    <w:p>
      <w:r>
        <w:t>HTH</w:t>
      </w:r>
    </w:p>
    <w:p>
      <w:r>
        <w:t>2021- 2023</w:t>
      </w:r>
    </w:p>
    <w:p>
      <w:r>
        <w:t>1892/QĐ-UBND-HC ngày 16/12/2020; 1356/QĐ-UBND-HC ngày 08/12/2022 của UBND Tỉnh</w:t>
      </w:r>
    </w:p>
    <w:p>
      <w:r>
        <w:t>35.183</w:t>
      </w:r>
    </w:p>
    <w:p>
      <w:r>
        <w:t>35.000</w:t>
      </w:r>
    </w:p>
    <w:p>
      <w:r>
        <w:t>27.100</w:t>
      </w:r>
    </w:p>
    <w:p>
      <w:r>
        <w:t>27.100</w:t>
      </w:r>
    </w:p>
    <w:p>
      <w:r>
        <w:t>27.100</w:t>
      </w:r>
    </w:p>
    <w:p>
      <w:r>
        <w:t>35.000</w:t>
      </w:r>
    </w:p>
    <w:p>
      <w:r>
        <w:t>35.000</w:t>
      </w:r>
    </w:p>
    <w:p>
      <w:r>
        <w:t>35.000</w:t>
      </w:r>
    </w:p>
    <w:p>
      <w:r>
        <w:t>Hỗ trợ mục tiêu cho cấp huyện đầu tư công trình giao thông nông thôn góp phần hoàn thành tiêu chí nông thôn mới</w:t>
      </w:r>
    </w:p>
    <w:p>
      <w:r>
        <w:t>109.701</w:t>
      </w:r>
    </w:p>
    <w:p>
      <w:r>
        <w:t>98.500</w:t>
      </w:r>
    </w:p>
    <w:p>
      <w:r>
        <w:t>98.500</w:t>
      </w:r>
    </w:p>
    <w:p>
      <w:r>
        <w:t>53.670</w:t>
      </w:r>
    </w:p>
    <w:p>
      <w:r>
        <w:t>53.670</w:t>
      </w:r>
    </w:p>
    <w:p>
      <w:r>
        <w:t>44.830</w:t>
      </w:r>
    </w:p>
    <w:p>
      <w:r>
        <w:t>98.500</w:t>
      </w:r>
    </w:p>
    <w:p>
      <w:r>
        <w:t>61.898</w:t>
      </w:r>
    </w:p>
    <w:p>
      <w:r>
        <w:t>61.898</w:t>
      </w:r>
    </w:p>
    <w:p>
      <w:r>
        <w:t>36.602</w:t>
      </w:r>
    </w:p>
    <w:p>
      <w:r>
        <w:t>1</w:t>
      </w:r>
    </w:p>
    <w:p>
      <w:r>
        <w:t>ĐH Việc Thược</w:t>
      </w:r>
    </w:p>
    <w:p>
      <w:r>
        <w:t>HTH</w:t>
      </w:r>
    </w:p>
    <w:p>
      <w:r>
        <w:t>UBND huyện Tân Hồng</w:t>
      </w:r>
    </w:p>
    <w:p>
      <w:r>
        <w:t>2021- 2023</w:t>
      </w:r>
    </w:p>
    <w:p>
      <w:r>
        <w:t>324/QĐ-UBND.ĐTXD ngày 28/12/2020 của UBND Huyện</w:t>
      </w:r>
    </w:p>
    <w:p>
      <w:r>
        <w:t>34.319</w:t>
      </w:r>
    </w:p>
    <w:p>
      <w:r>
        <w:t>30.800</w:t>
      </w:r>
    </w:p>
    <w:p>
      <w:r>
        <w:t>30.800</w:t>
      </w:r>
    </w:p>
    <w:p>
      <w:r>
        <w:t>4.000</w:t>
      </w:r>
    </w:p>
    <w:p>
      <w:r>
        <w:t>4.000</w:t>
      </w:r>
    </w:p>
    <w:p>
      <w:r>
        <w:t>26.800</w:t>
      </w:r>
    </w:p>
    <w:p>
      <w:r>
        <w:t>30.800</w:t>
      </w:r>
    </w:p>
    <w:p>
      <w:r>
        <w:t>5.000</w:t>
      </w:r>
    </w:p>
    <w:p>
      <w:r>
        <w:t>5.000</w:t>
      </w:r>
    </w:p>
    <w:p>
      <w:r>
        <w:t>25.800</w:t>
      </w:r>
    </w:p>
    <w:p>
      <w:r>
        <w:t>2</w:t>
      </w:r>
    </w:p>
    <w:p>
      <w:r>
        <w:t>Đường bờ Đông kênh Mười Tải</w:t>
      </w:r>
    </w:p>
    <w:p>
      <w:r>
        <w:t>HTN</w:t>
      </w:r>
    </w:p>
    <w:p>
      <w:r>
        <w:t>UBND huyện Tam Nông</w:t>
      </w:r>
    </w:p>
    <w:p>
      <w:r>
        <w:t>2023- 2025</w:t>
      </w:r>
    </w:p>
    <w:p>
      <w:r>
        <w:t>898/QĐ-UBND-HC ngày 30/6/2022 của UBND huyện</w:t>
      </w:r>
    </w:p>
    <w:p>
      <w:r>
        <w:t>26.923</w:t>
      </w:r>
    </w:p>
    <w:p>
      <w:r>
        <w:t>24.200</w:t>
      </w:r>
    </w:p>
    <w:p>
      <w:r>
        <w:t>24.200</w:t>
      </w:r>
    </w:p>
    <w:p>
      <w:r>
        <w:t>22.000</w:t>
      </w:r>
    </w:p>
    <w:p>
      <w:r>
        <w:t>22.000</w:t>
      </w:r>
    </w:p>
    <w:p>
      <w:r>
        <w:t>2.200</w:t>
      </w:r>
    </w:p>
    <w:p>
      <w:r>
        <w:t>24.200</w:t>
      </w:r>
    </w:p>
    <w:p>
      <w:r>
        <w:t>23.128</w:t>
      </w:r>
    </w:p>
    <w:p>
      <w:r>
        <w:t>23.128</w:t>
      </w:r>
    </w:p>
    <w:p>
      <w:r>
        <w:t>1.072</w:t>
      </w:r>
    </w:p>
    <w:p>
      <w:r>
        <w:t>3</w:t>
      </w:r>
    </w:p>
    <w:p>
      <w:r>
        <w:t>Đường bờ Tây kênh Phú Đức</w:t>
      </w:r>
    </w:p>
    <w:p>
      <w:r>
        <w:t>HTN</w:t>
      </w:r>
    </w:p>
    <w:p>
      <w:r>
        <w:t>UBND huyện Tam Nông</w:t>
      </w:r>
    </w:p>
    <w:p>
      <w:r>
        <w:t>2021- 2023</w:t>
      </w:r>
    </w:p>
    <w:p>
      <w:r>
        <w:t>1923/QĐ-UBND-HC ngày 28/12/2020 của UBND huyện</w:t>
      </w:r>
    </w:p>
    <w:p>
      <w:r>
        <w:t>24.700</w:t>
      </w:r>
    </w:p>
    <w:p>
      <w:r>
        <w:t>22.200</w:t>
      </w:r>
    </w:p>
    <w:p>
      <w:r>
        <w:t>22.200</w:t>
      </w:r>
    </w:p>
    <w:p>
      <w:r>
        <w:t>14.000</w:t>
      </w:r>
    </w:p>
    <w:p>
      <w:r>
        <w:t>14.000</w:t>
      </w:r>
    </w:p>
    <w:p>
      <w:r>
        <w:t>8.200</w:t>
      </w:r>
    </w:p>
    <w:p>
      <w:r>
        <w:t>22.200</w:t>
      </w:r>
    </w:p>
    <w:p>
      <w:r>
        <w:t>18.100</w:t>
      </w:r>
    </w:p>
    <w:p>
      <w:r>
        <w:t>18.100</w:t>
      </w:r>
    </w:p>
    <w:p>
      <w:r>
        <w:t>4.100</w:t>
      </w:r>
    </w:p>
    <w:p>
      <w:r>
        <w:t>4</w:t>
      </w:r>
    </w:p>
    <w:p>
      <w:r>
        <w:t>Đường Kháng Chiến, bờ nam</w:t>
      </w:r>
    </w:p>
    <w:p>
      <w:r>
        <w:t>HTB</w:t>
      </w:r>
    </w:p>
    <w:p>
      <w:r>
        <w:t>UBND huyện Thanh Bình</w:t>
      </w:r>
    </w:p>
    <w:p>
      <w:r>
        <w:t>2021- 2023</w:t>
      </w:r>
    </w:p>
    <w:p>
      <w:r>
        <w:t>375/QĐ-UBND ngày 29/12/2020; 206/QĐ-UBND ngày 11/6/2021; 417/QĐ-UBND ngày 22/11/2022 của UBND Huyện</w:t>
      </w:r>
    </w:p>
    <w:p>
      <w:r>
        <w:t>23.760</w:t>
      </w:r>
    </w:p>
    <w:p>
      <w:r>
        <w:t>21.300</w:t>
      </w:r>
    </w:p>
    <w:p>
      <w:r>
        <w:t>21.300</w:t>
      </w:r>
    </w:p>
    <w:p>
      <w:r>
        <w:t>13.670</w:t>
      </w:r>
    </w:p>
    <w:p>
      <w:r>
        <w:t>13.670</w:t>
      </w:r>
    </w:p>
    <w:p>
      <w:r>
        <w:t>7.630</w:t>
      </w:r>
    </w:p>
    <w:p>
      <w:r>
        <w:t>21.300</w:t>
      </w:r>
    </w:p>
    <w:p>
      <w:r>
        <w:t>15.670</w:t>
      </w:r>
    </w:p>
    <w:p>
      <w:r>
        <w:t>15.670</w:t>
      </w:r>
    </w:p>
    <w:p>
      <w:r>
        <w:t>5.630</w:t>
      </w:r>
    </w:p>
    <w:p>
      <w:r>
        <w:t>b</w:t>
      </w:r>
    </w:p>
    <w:p>
      <w:r>
        <w:t>Công trình công cộng tại các đô thị, hạ tầng kỹ thuật khu đô thị mới</w:t>
      </w:r>
    </w:p>
    <w:p>
      <w:r>
        <w:t>842.696</w:t>
      </w:r>
    </w:p>
    <w:p>
      <w:r>
        <w:t>764.100</w:t>
      </w:r>
    </w:p>
    <w:p>
      <w:r>
        <w:t>764.100</w:t>
      </w:r>
    </w:p>
    <w:p>
      <w:r>
        <w:t>273.946</w:t>
      </w:r>
    </w:p>
    <w:p>
      <w:r>
        <w:t>117.000</w:t>
      </w:r>
    </w:p>
    <w:p>
      <w:r>
        <w:t>156.946</w:t>
      </w:r>
    </w:p>
    <w:p>
      <w:r>
        <w:t>490.154</w:t>
      </w:r>
    </w:p>
    <w:p>
      <w:r>
        <w:t>764.100</w:t>
      </w:r>
    </w:p>
    <w:p>
      <w:r>
        <w:t>389.111</w:t>
      </w:r>
    </w:p>
    <w:p>
      <w:r>
        <w:t>171.000</w:t>
      </w:r>
    </w:p>
    <w:p>
      <w:r>
        <w:t>156.946</w:t>
      </w:r>
    </w:p>
    <w:p>
      <w:r>
        <w:t>61.165</w:t>
      </w:r>
    </w:p>
    <w:p>
      <w:r>
        <w:t>374.989</w:t>
      </w:r>
    </w:p>
    <w:p>
      <w:r>
        <w:t>Khởi công mới trong giai đoạn 2021-2025</w:t>
      </w:r>
    </w:p>
    <w:p>
      <w:r>
        <w:t>842.696</w:t>
      </w:r>
    </w:p>
    <w:p>
      <w:r>
        <w:t>764.100</w:t>
      </w:r>
    </w:p>
    <w:p>
      <w:r>
        <w:t>764.100</w:t>
      </w:r>
    </w:p>
    <w:p>
      <w:r>
        <w:t>273.946</w:t>
      </w:r>
    </w:p>
    <w:p>
      <w:r>
        <w:t>117.000</w:t>
      </w:r>
    </w:p>
    <w:p>
      <w:r>
        <w:t>156.946</w:t>
      </w:r>
    </w:p>
    <w:p>
      <w:r>
        <w:t>490.154</w:t>
      </w:r>
    </w:p>
    <w:p>
      <w:r>
        <w:t>764.100</w:t>
      </w:r>
    </w:p>
    <w:p>
      <w:r>
        <w:t>389.111</w:t>
      </w:r>
    </w:p>
    <w:p>
      <w:r>
        <w:t>171.000</w:t>
      </w:r>
    </w:p>
    <w:p>
      <w:r>
        <w:t>156.946</w:t>
      </w:r>
    </w:p>
    <w:p>
      <w:r>
        <w:t>61.165</w:t>
      </w:r>
    </w:p>
    <w:p>
      <w:r>
        <w:t>374.989</w:t>
      </w:r>
    </w:p>
    <w:p>
      <w:r>
        <w:t>Nhóm B</w:t>
      </w:r>
    </w:p>
    <w:p>
      <w:r>
        <w:t>359.248</w:t>
      </w:r>
    </w:p>
    <w:p>
      <w:r>
        <w:t>323.100</w:t>
      </w:r>
    </w:p>
    <w:p>
      <w:r>
        <w:t>323.100</w:t>
      </w:r>
    </w:p>
    <w:p>
      <w:r>
        <w:t>106.946</w:t>
      </w:r>
    </w:p>
    <w:p>
      <w:r>
        <w:t>106.946</w:t>
      </w:r>
    </w:p>
    <w:p>
      <w:r>
        <w:t>216.154</w:t>
      </w:r>
    </w:p>
    <w:p>
      <w:r>
        <w:t>323.100</w:t>
      </w:r>
    </w:p>
    <w:p>
      <w:r>
        <w:t>157.111</w:t>
      </w:r>
    </w:p>
    <w:p>
      <w:r>
        <w:t>106.946</w:t>
      </w:r>
    </w:p>
    <w:p>
      <w:r>
        <w:t>50.165</w:t>
      </w:r>
    </w:p>
    <w:p>
      <w:r>
        <w:t>165.989</w:t>
      </w:r>
    </w:p>
    <w:p>
      <w:r>
        <w:t>1</w:t>
      </w:r>
    </w:p>
    <w:p>
      <w:r>
        <w:t>Nâng cấp và mở rộng đường Phạm Hữu Lầu (cầu Cái Tôm đến đường Thiên Hộ Dương)</w:t>
      </w:r>
    </w:p>
    <w:p>
      <w:r>
        <w:t>UBND thành phố Cao Lãnh</w:t>
      </w:r>
    </w:p>
    <w:p>
      <w:r>
        <w:t>TPCL</w:t>
      </w:r>
    </w:p>
    <w:p>
      <w:r>
        <w:t>2023- 2024</w:t>
      </w:r>
    </w:p>
    <w:p>
      <w:r>
        <w:t>32/QĐ-UBND ngày 29/3/2023 của UBND TPCL</w:t>
      </w:r>
    </w:p>
    <w:p>
      <w:r>
        <w:t>133.577</w:t>
      </w:r>
    </w:p>
    <w:p>
      <w:r>
        <w:t>120.000</w:t>
      </w:r>
    </w:p>
    <w:p>
      <w:r>
        <w:t>120.000</w:t>
      </w:r>
    </w:p>
    <w:p>
      <w:r>
        <w:t>50.000</w:t>
      </w:r>
    </w:p>
    <w:p>
      <w:r>
        <w:t>50.000</w:t>
      </w:r>
    </w:p>
    <w:p>
      <w:r>
        <w:t>70.000</w:t>
      </w:r>
    </w:p>
    <w:p>
      <w:r>
        <w:t>120.000</w:t>
      </w:r>
    </w:p>
    <w:p>
      <w:r>
        <w:t>75.000</w:t>
      </w:r>
    </w:p>
    <w:p>
      <w:r>
        <w:t>50.000</w:t>
      </w:r>
    </w:p>
    <w:p>
      <w:r>
        <w:t>25.000</w:t>
      </w:r>
    </w:p>
    <w:p>
      <w:r>
        <w:t>45.000</w:t>
      </w:r>
    </w:p>
    <w:p>
      <w:r>
        <w:t>2</w:t>
      </w:r>
    </w:p>
    <w:p>
      <w:r>
        <w:t>Đường song song đường hoa Sa Đéc (Sa Nhiên - Cai Dao)</w:t>
      </w:r>
    </w:p>
    <w:p>
      <w:r>
        <w:t>UBND thành phố Sa Đéc</w:t>
      </w:r>
    </w:p>
    <w:p>
      <w:r>
        <w:t>TPSĐ</w:t>
      </w:r>
    </w:p>
    <w:p>
      <w:r>
        <w:t>2023- 2024</w:t>
      </w:r>
    </w:p>
    <w:p>
      <w:r>
        <w:t>471/QĐ-UBND- XDCB ngày 03/11/2022 của UBND TPSĐ</w:t>
      </w:r>
    </w:p>
    <w:p>
      <w:r>
        <w:t>225.671</w:t>
      </w:r>
    </w:p>
    <w:p>
      <w:r>
        <w:t>203.100</w:t>
      </w:r>
    </w:p>
    <w:p>
      <w:r>
        <w:t>203.100</w:t>
      </w:r>
    </w:p>
    <w:p>
      <w:r>
        <w:t>56.946</w:t>
      </w:r>
    </w:p>
    <w:p>
      <w:r>
        <w:t>56.946</w:t>
      </w:r>
    </w:p>
    <w:p>
      <w:r>
        <w:t>146.154</w:t>
      </w:r>
    </w:p>
    <w:p>
      <w:r>
        <w:t>203.100</w:t>
      </w:r>
    </w:p>
    <w:p>
      <w:r>
        <w:t>82.111</w:t>
      </w:r>
    </w:p>
    <w:p>
      <w:r>
        <w:t>56.946</w:t>
      </w:r>
    </w:p>
    <w:p>
      <w:r>
        <w:t>25.165</w:t>
      </w:r>
    </w:p>
    <w:p>
      <w:r>
        <w:t>120.989</w:t>
      </w:r>
    </w:p>
    <w:p>
      <w:r>
        <w:t>Nhóm C</w:t>
      </w:r>
    </w:p>
    <w:p>
      <w:r>
        <w:t>61.535</w:t>
      </w:r>
    </w:p>
    <w:p>
      <w:r>
        <w:t>61.000</w:t>
      </w:r>
    </w:p>
    <w:p>
      <w:r>
        <w:t>61.000</w:t>
      </w:r>
    </w:p>
    <w:p>
      <w:r>
        <w:t>50.000</w:t>
      </w:r>
    </w:p>
    <w:p>
      <w:r>
        <w:t>50.000</w:t>
      </w:r>
    </w:p>
    <w:p>
      <w:r>
        <w:t>11.000</w:t>
      </w:r>
    </w:p>
    <w:p>
      <w:r>
        <w:t>61.000</w:t>
      </w:r>
    </w:p>
    <w:p>
      <w:r>
        <w:t>61.000</w:t>
      </w:r>
    </w:p>
    <w:p>
      <w:r>
        <w:t>50.000</w:t>
      </w:r>
    </w:p>
    <w:p>
      <w:r>
        <w:t>11.000</w:t>
      </w:r>
    </w:p>
    <w:p>
      <w:r>
        <w:t>1</w:t>
      </w:r>
    </w:p>
    <w:p>
      <w:r>
        <w:t>Đường Võ Nguyên Giáp, phường An Lộc</w:t>
      </w:r>
    </w:p>
    <w:p>
      <w:r>
        <w:t>UBND thành phố Hồng Ngự</w:t>
      </w:r>
    </w:p>
    <w:p>
      <w:r>
        <w:t>TPHN</w:t>
      </w:r>
    </w:p>
    <w:p>
      <w:r>
        <w:t>2023- 2024</w:t>
      </w:r>
    </w:p>
    <w:p>
      <w:r>
        <w:t>530/QĐ-UBND ngày 17/5/2022; 516/QĐ-UBND ngày 10/3/2023; 973/QĐ-UBND ngày 23/5/2023 của UBND TPHN</w:t>
      </w:r>
    </w:p>
    <w:p>
      <w:r>
        <w:t>61.535</w:t>
      </w:r>
    </w:p>
    <w:p>
      <w:r>
        <w:t>61.000</w:t>
      </w:r>
    </w:p>
    <w:p>
      <w:r>
        <w:t>61.000</w:t>
      </w:r>
    </w:p>
    <w:p>
      <w:r>
        <w:t>50.000</w:t>
      </w:r>
    </w:p>
    <w:p>
      <w:r>
        <w:t>50.000</w:t>
      </w:r>
    </w:p>
    <w:p>
      <w:r>
        <w:t>11.000</w:t>
      </w:r>
    </w:p>
    <w:p>
      <w:r>
        <w:t>61.000</w:t>
      </w:r>
    </w:p>
    <w:p>
      <w:r>
        <w:t>61.000</w:t>
      </w:r>
    </w:p>
    <w:p>
      <w:r>
        <w:t>50.000</w:t>
      </w:r>
    </w:p>
    <w:p>
      <w:r>
        <w:t>11.000</w:t>
      </w:r>
    </w:p>
    <w:p>
      <w:r>
        <w:t>Hỗ trợ mục tiêu cho cấp huyện đầu tư công trình phát triển đô thị trên địa bàn tỉnh</w:t>
      </w:r>
    </w:p>
    <w:p>
      <w:r>
        <w:t>421.913</w:t>
      </w:r>
    </w:p>
    <w:p>
      <w:r>
        <w:t>380.000</w:t>
      </w:r>
    </w:p>
    <w:p>
      <w:r>
        <w:t>380.000</w:t>
      </w:r>
    </w:p>
    <w:p>
      <w:r>
        <w:t>117.000</w:t>
      </w:r>
    </w:p>
    <w:p>
      <w:r>
        <w:t>117.000</w:t>
      </w:r>
    </w:p>
    <w:p>
      <w:r>
        <w:t>263.000</w:t>
      </w:r>
    </w:p>
    <w:p>
      <w:r>
        <w:t>380.000</w:t>
      </w:r>
    </w:p>
    <w:p>
      <w:r>
        <w:t>171.000</w:t>
      </w:r>
    </w:p>
    <w:p>
      <w:r>
        <w:t>171.000</w:t>
      </w:r>
    </w:p>
    <w:p>
      <w:r>
        <w:t>209.000</w:t>
      </w:r>
    </w:p>
    <w:p>
      <w:r>
        <w:t>1</w:t>
      </w:r>
    </w:p>
    <w:p>
      <w:r>
        <w:t>Cầu qua kênh Đường Gạo</w:t>
      </w:r>
    </w:p>
    <w:p>
      <w:r>
        <w:t>UBND huyện Tam Nông</w:t>
      </w:r>
    </w:p>
    <w:p>
      <w:r>
        <w:t>HTN</w:t>
      </w:r>
    </w:p>
    <w:p>
      <w:r>
        <w:t>2022- 2024</w:t>
      </w:r>
    </w:p>
    <w:p>
      <w:r>
        <w:t>861/QĐ-UBND.HC ngày 27/6/2022 của UBND huyện</w:t>
      </w:r>
    </w:p>
    <w:p>
      <w:r>
        <w:t>71.319</w:t>
      </w:r>
    </w:p>
    <w:p>
      <w:r>
        <w:t>64.100</w:t>
      </w:r>
    </w:p>
    <w:p>
      <w:r>
        <w:t>64.100</w:t>
      </w:r>
    </w:p>
    <w:p>
      <w:r>
        <w:t>30.000</w:t>
      </w:r>
    </w:p>
    <w:p>
      <w:r>
        <w:t>30.000</w:t>
      </w:r>
    </w:p>
    <w:p>
      <w:r>
        <w:t>34.100</w:t>
      </w:r>
    </w:p>
    <w:p>
      <w:r>
        <w:t>64.100</w:t>
      </w:r>
    </w:p>
    <w:p>
      <w:r>
        <w:t>41.000</w:t>
      </w:r>
    </w:p>
    <w:p>
      <w:r>
        <w:t>41.000</w:t>
      </w:r>
    </w:p>
    <w:p>
      <w:r>
        <w:t>23.100</w:t>
      </w:r>
    </w:p>
    <w:p>
      <w:r>
        <w:t>2</w:t>
      </w:r>
    </w:p>
    <w:p>
      <w:r>
        <w:t>Dự án Phát triển đô thị chợ An Long</w:t>
      </w:r>
    </w:p>
    <w:p>
      <w:r>
        <w:t>UBND huyện Tam Nông</w:t>
      </w:r>
    </w:p>
    <w:p>
      <w:r>
        <w:t>HTN</w:t>
      </w:r>
    </w:p>
    <w:p>
      <w:r>
        <w:t>2022- 2024</w:t>
      </w:r>
    </w:p>
    <w:p>
      <w:r>
        <w:t>899/QĐ-UBND-HC ngày 30/6/2022 của UBND huyện</w:t>
      </w:r>
    </w:p>
    <w:p>
      <w:r>
        <w:t>75.838</w:t>
      </w:r>
    </w:p>
    <w:p>
      <w:r>
        <w:t>68.200</w:t>
      </w:r>
    </w:p>
    <w:p>
      <w:r>
        <w:t>68.200</w:t>
      </w:r>
    </w:p>
    <w:p>
      <w:r>
        <w:t>7.000</w:t>
      </w:r>
    </w:p>
    <w:p>
      <w:r>
        <w:t>7.000</w:t>
      </w:r>
    </w:p>
    <w:p>
      <w:r>
        <w:t>61.200</w:t>
      </w:r>
    </w:p>
    <w:p>
      <w:r>
        <w:t>68.200</w:t>
      </w:r>
    </w:p>
    <w:p>
      <w:r>
        <w:t>10.000</w:t>
      </w:r>
    </w:p>
    <w:p>
      <w:r>
        <w:t>10.000</w:t>
      </w:r>
    </w:p>
    <w:p>
      <w:r>
        <w:t>58.200</w:t>
      </w:r>
    </w:p>
    <w:p>
      <w:r>
        <w:t>3</w:t>
      </w:r>
    </w:p>
    <w:p>
      <w:r>
        <w:t>Cầu kênh Nguyễn Văn Tiếp A</w:t>
      </w:r>
    </w:p>
    <w:p>
      <w:r>
        <w:t>UBND huyện Tháp Mười</w:t>
      </w:r>
    </w:p>
    <w:p>
      <w:r>
        <w:t>HTM</w:t>
      </w:r>
    </w:p>
    <w:p>
      <w:r>
        <w:t>2021- 2023</w:t>
      </w:r>
    </w:p>
    <w:p>
      <w:r>
        <w:t>5357/QĐ-UBND ngày 21/12/2020 của UBND huyện</w:t>
      </w:r>
    </w:p>
    <w:p>
      <w:r>
        <w:t>84.109</w:t>
      </w:r>
    </w:p>
    <w:p>
      <w:r>
        <w:t>75.700</w:t>
      </w:r>
    </w:p>
    <w:p>
      <w:r>
        <w:t>75.700</w:t>
      </w:r>
    </w:p>
    <w:p>
      <w:r>
        <w:t>55.000</w:t>
      </w:r>
    </w:p>
    <w:p>
      <w:r>
        <w:t>55.000</w:t>
      </w:r>
    </w:p>
    <w:p>
      <w:r>
        <w:t>20.700</w:t>
      </w:r>
    </w:p>
    <w:p>
      <w:r>
        <w:t>75.700</w:t>
      </w:r>
    </w:p>
    <w:p>
      <w:r>
        <w:t>62.000</w:t>
      </w:r>
    </w:p>
    <w:p>
      <w:r>
        <w:t>62.000</w:t>
      </w:r>
    </w:p>
    <w:p>
      <w:r>
        <w:t>13.700</w:t>
      </w:r>
    </w:p>
    <w:p>
      <w:r>
        <w:t>4</w:t>
      </w:r>
    </w:p>
    <w:p>
      <w:r>
        <w:t>Khu đô thị Bắc Mỹ An  (tên cũ: Đầu tư hạ tầng Khu đô thị Bắc Mỹ An)</w:t>
      </w:r>
    </w:p>
    <w:p>
      <w:r>
        <w:t>UBND huyện Tháp Mười</w:t>
      </w:r>
    </w:p>
    <w:p>
      <w:r>
        <w:t>HTM</w:t>
      </w:r>
    </w:p>
    <w:p>
      <w:r>
        <w:t>2021- 2023</w:t>
      </w:r>
    </w:p>
    <w:p>
      <w:r>
        <w:t>436/QĐ-UBND.HC 31/10/2019; 11501/QĐ-UBND ngày 17/12/2021 của UBND huyện</w:t>
      </w:r>
    </w:p>
    <w:p>
      <w:r>
        <w:t>190.648</w:t>
      </w:r>
    </w:p>
    <w:p>
      <w:r>
        <w:t>172.000</w:t>
      </w:r>
    </w:p>
    <w:p>
      <w:r>
        <w:t>172.000</w:t>
      </w:r>
    </w:p>
    <w:p>
      <w:r>
        <w:t>25.000</w:t>
      </w:r>
    </w:p>
    <w:p>
      <w:r>
        <w:t>25.000</w:t>
      </w:r>
    </w:p>
    <w:p>
      <w:r>
        <w:t>147.000</w:t>
      </w:r>
    </w:p>
    <w:p>
      <w:r>
        <w:t>172.000</w:t>
      </w:r>
    </w:p>
    <w:p>
      <w:r>
        <w:t>58.000</w:t>
      </w:r>
    </w:p>
    <w:p>
      <w:r>
        <w:t>58.000</w:t>
      </w:r>
    </w:p>
    <w:p>
      <w:r>
        <w:t>114.000</w:t>
      </w:r>
    </w:p>
    <w:p>
      <w:r>
        <w:t>C</w:t>
      </w:r>
    </w:p>
    <w:p>
      <w:r>
        <w:t>Danh mục dự án giảm vốn     đầu tư công giai đoạn 2021-</w:t>
      </w:r>
    </w:p>
    <w:p>
      <w:r>
        <w:t>1.237.406</w:t>
      </w:r>
    </w:p>
    <w:p>
      <w:r>
        <w:t>1.120.100</w:t>
      </w:r>
    </w:p>
    <w:p>
      <w:r>
        <w:t>240.100</w:t>
      </w:r>
    </w:p>
    <w:p>
      <w:r>
        <w:t>228.750</w:t>
      </w:r>
    </w:p>
    <w:p>
      <w:r>
        <w:t>53.000</w:t>
      </w:r>
    </w:p>
    <w:p>
      <w:r>
        <w:t>175.750</w:t>
      </w:r>
    </w:p>
    <w:p>
      <w:r>
        <w:t>11.350</w:t>
      </w:r>
    </w:p>
    <w:p>
      <w:r>
        <w:t>201.132</w:t>
      </w:r>
    </w:p>
    <w:p>
      <w:r>
        <w:t>189.782</w:t>
      </w:r>
    </w:p>
    <w:p>
      <w:r>
        <w:t>31.080</w:t>
      </w:r>
    </w:p>
    <w:p>
      <w:r>
        <w:t>158.702</w:t>
      </w:r>
    </w:p>
    <w:p>
      <w:r>
        <w:t>11.350</w:t>
      </w:r>
    </w:p>
    <w:p>
      <w:r>
        <w:t>I</w:t>
      </w:r>
    </w:p>
    <w:p>
      <w:r>
        <w:t>Các hoạt động kinh tế</w:t>
      </w:r>
    </w:p>
    <w:p>
      <w:r>
        <w:t>1.237.406</w:t>
      </w:r>
    </w:p>
    <w:p>
      <w:r>
        <w:t>1.120.100</w:t>
      </w:r>
    </w:p>
    <w:p>
      <w:r>
        <w:t>240.100</w:t>
      </w:r>
    </w:p>
    <w:p>
      <w:r>
        <w:t>228.750</w:t>
      </w:r>
    </w:p>
    <w:p>
      <w:r>
        <w:t>53.000</w:t>
      </w:r>
    </w:p>
    <w:p>
      <w:r>
        <w:t>175.750</w:t>
      </w:r>
    </w:p>
    <w:p>
      <w:r>
        <w:t>11.350</w:t>
      </w:r>
    </w:p>
    <w:p>
      <w:r>
        <w:t>201.132</w:t>
      </w:r>
    </w:p>
    <w:p>
      <w:r>
        <w:t>189.782</w:t>
      </w:r>
    </w:p>
    <w:p>
      <w:r>
        <w:t>31.080</w:t>
      </w:r>
    </w:p>
    <w:p>
      <w:r>
        <w:t>158.702</w:t>
      </w:r>
    </w:p>
    <w:p>
      <w:r>
        <w:t>11.350</w:t>
      </w:r>
    </w:p>
    <w:p>
      <w:r>
        <w:t>a</w:t>
      </w:r>
    </w:p>
    <w:p>
      <w:r>
        <w:t>Giao thông</w:t>
      </w:r>
    </w:p>
    <w:p>
      <w:r>
        <w:t>1.191.890</w:t>
      </w:r>
    </w:p>
    <w:p>
      <w:r>
        <w:t>1.078.000</w:t>
      </w:r>
    </w:p>
    <w:p>
      <w:r>
        <w:t>198.000</w:t>
      </w:r>
    </w:p>
    <w:p>
      <w:r>
        <w:t>188.750</w:t>
      </w:r>
    </w:p>
    <w:p>
      <w:r>
        <w:t>13.000</w:t>
      </w:r>
    </w:p>
    <w:p>
      <w:r>
        <w:t>175.750</w:t>
      </w:r>
    </w:p>
    <w:p>
      <w:r>
        <w:t>9.250</w:t>
      </w:r>
    </w:p>
    <w:p>
      <w:r>
        <w:t>170.032</w:t>
      </w:r>
    </w:p>
    <w:p>
      <w:r>
        <w:t>160.782</w:t>
      </w:r>
    </w:p>
    <w:p>
      <w:r>
        <w:t>2.080</w:t>
      </w:r>
    </w:p>
    <w:p>
      <w:r>
        <w:t>158.702</w:t>
      </w:r>
    </w:p>
    <w:p>
      <w:r>
        <w:t>9.250</w:t>
      </w:r>
    </w:p>
    <w:p>
      <w:r>
        <w:t>Khởi công mới trong giai đoạn 2021-2025</w:t>
      </w:r>
    </w:p>
    <w:p>
      <w:r>
        <w:t>1.191.890</w:t>
      </w:r>
    </w:p>
    <w:p>
      <w:r>
        <w:t>1.078.000</w:t>
      </w:r>
    </w:p>
    <w:p>
      <w:r>
        <w:t>198.000</w:t>
      </w:r>
    </w:p>
    <w:p>
      <w:r>
        <w:t>188.750</w:t>
      </w:r>
    </w:p>
    <w:p>
      <w:r>
        <w:t>13.000</w:t>
      </w:r>
    </w:p>
    <w:p>
      <w:r>
        <w:t>175.750</w:t>
      </w:r>
    </w:p>
    <w:p>
      <w:r>
        <w:t>9.250</w:t>
      </w:r>
    </w:p>
    <w:p>
      <w:r>
        <w:t>170.032</w:t>
      </w:r>
    </w:p>
    <w:p>
      <w:r>
        <w:t>160.782</w:t>
      </w:r>
    </w:p>
    <w:p>
      <w:r>
        <w:t>2.080</w:t>
      </w:r>
    </w:p>
    <w:p>
      <w:r>
        <w:t>158.702</w:t>
      </w:r>
    </w:p>
    <w:p>
      <w:r>
        <w:t>9.250</w:t>
      </w:r>
    </w:p>
    <w:p>
      <w:r>
        <w:t>Nhóm B</w:t>
      </w:r>
    </w:p>
    <w:p>
      <w:r>
        <w:t>1.106.909</w:t>
      </w:r>
    </w:p>
    <w:p>
      <w:r>
        <w:t>997.000</w:t>
      </w:r>
    </w:p>
    <w:p>
      <w:r>
        <w:t>117.000</w:t>
      </w:r>
    </w:p>
    <w:p>
      <w:r>
        <w:t>117.000</w:t>
      </w:r>
    </w:p>
    <w:p>
      <w:r>
        <w:t>13.000</w:t>
      </w:r>
    </w:p>
    <w:p>
      <w:r>
        <w:t>104.000</w:t>
      </w:r>
    </w:p>
    <w:p>
      <w:r>
        <w:t>97.260</w:t>
      </w:r>
    </w:p>
    <w:p>
      <w:r>
        <w:t>97.260</w:t>
      </w:r>
    </w:p>
    <w:p>
      <w:r>
        <w:t>2.080</w:t>
      </w:r>
    </w:p>
    <w:p>
      <w:r>
        <w:t>95.180</w:t>
      </w:r>
    </w:p>
    <w:p>
      <w:r>
        <w:t>1</w:t>
      </w:r>
    </w:p>
    <w:p>
      <w:r>
        <w:t>Mở rộng đường ĐT.849 đoạn từ ĐT.848 đến Quốc lộ 80</w:t>
      </w:r>
    </w:p>
    <w:p>
      <w:r>
        <w:t>Ban QLDA ĐTXDCT Giao thông; UBND huyện Lấp Vò</w:t>
      </w:r>
    </w:p>
    <w:p>
      <w:r>
        <w:t>HLVò</w:t>
      </w:r>
    </w:p>
    <w:p>
      <w:r>
        <w:t>2021- 2023</w:t>
      </w:r>
    </w:p>
    <w:p>
      <w:r>
        <w:t>1841/QĐ-UBND-HC ngày 04/12/2020 của UBND Tỉnh</w:t>
      </w:r>
    </w:p>
    <w:p>
      <w:r>
        <w:t>115.099</w:t>
      </w:r>
    </w:p>
    <w:p>
      <w:r>
        <w:t>104.000</w:t>
      </w:r>
    </w:p>
    <w:p>
      <w:r>
        <w:t>104.000</w:t>
      </w:r>
    </w:p>
    <w:p>
      <w:r>
        <w:t>104.000</w:t>
      </w:r>
    </w:p>
    <w:p>
      <w:r>
        <w:t>104.000</w:t>
      </w:r>
    </w:p>
    <w:p>
      <w:r>
        <w:t>95.180</w:t>
      </w:r>
    </w:p>
    <w:p>
      <w:r>
        <w:t>95.180</w:t>
      </w:r>
    </w:p>
    <w:p>
      <w:r>
        <w:t>95.180</w:t>
      </w:r>
    </w:p>
    <w:p>
      <w:r>
        <w:t>2</w:t>
      </w:r>
    </w:p>
    <w:p>
      <w:r>
        <w:t>Đường ĐT.845 đoạn Trường Xuân - Tân Phước</w:t>
      </w:r>
    </w:p>
    <w:p>
      <w:r>
        <w:t>Ban QLDA ĐTXDCT Giao thông; UBND các huyện: Tháp Mười, Tam Nông, Tân Hồng</w:t>
      </w:r>
    </w:p>
    <w:p>
      <w:r>
        <w:t>HTM, HTN, HTH</w:t>
      </w:r>
    </w:p>
    <w:p>
      <w:r>
        <w:t>2021- 2024</w:t>
      </w:r>
    </w:p>
    <w:p>
      <w:r>
        <w:t>647/QĐ-UBND.HC ngày 28/5/2021; 1555/QĐ-UBND-HC ngày 14/10/2021 của UBND Tỉnh</w:t>
      </w:r>
    </w:p>
    <w:p>
      <w:r>
        <w:t>991.810</w:t>
      </w:r>
    </w:p>
    <w:p>
      <w:r>
        <w:t>893.000</w:t>
      </w:r>
    </w:p>
    <w:p>
      <w:r>
        <w:t>13.000</w:t>
      </w:r>
    </w:p>
    <w:p>
      <w:r>
        <w:t>13.000</w:t>
      </w:r>
    </w:p>
    <w:p>
      <w:r>
        <w:t>13.000</w:t>
      </w:r>
    </w:p>
    <w:p>
      <w:r>
        <w:t>2.080</w:t>
      </w:r>
    </w:p>
    <w:p>
      <w:r>
        <w:t>2.080</w:t>
      </w:r>
    </w:p>
    <w:p>
      <w:r>
        <w:t>2.080</w:t>
      </w:r>
    </w:p>
    <w:p>
      <w:r>
        <w:t>Nhóm C</w:t>
      </w:r>
    </w:p>
    <w:p>
      <w:r>
        <w:t>84.981</w:t>
      </w:r>
    </w:p>
    <w:p>
      <w:r>
        <w:t>81.000</w:t>
      </w:r>
    </w:p>
    <w:p>
      <w:r>
        <w:t>81.000</w:t>
      </w:r>
    </w:p>
    <w:p>
      <w:r>
        <w:t>71.750</w:t>
      </w:r>
    </w:p>
    <w:p>
      <w:r>
        <w:t>71.750</w:t>
      </w:r>
    </w:p>
    <w:p>
      <w:r>
        <w:t>9.250</w:t>
      </w:r>
    </w:p>
    <w:p>
      <w:r>
        <w:t>72.772</w:t>
      </w:r>
    </w:p>
    <w:p>
      <w:r>
        <w:t>63.522</w:t>
      </w:r>
    </w:p>
    <w:p>
      <w:r>
        <w:t>63.522</w:t>
      </w:r>
    </w:p>
    <w:p>
      <w:r>
        <w:t>9.250</w:t>
      </w:r>
    </w:p>
    <w:p>
      <w:r>
        <w:t>Hỗ trợ mục tiêu cho cấp huyện đầu tư công trình giao thông nông thôn góp phần hoàn thành tiêu chí nông thôn mới</w:t>
      </w:r>
    </w:p>
    <w:p>
      <w:r>
        <w:t>84.981</w:t>
      </w:r>
    </w:p>
    <w:p>
      <w:r>
        <w:t>81.000</w:t>
      </w:r>
    </w:p>
    <w:p>
      <w:r>
        <w:t>81.000</w:t>
      </w:r>
    </w:p>
    <w:p>
      <w:r>
        <w:t>71.750</w:t>
      </w:r>
    </w:p>
    <w:p>
      <w:r>
        <w:t>71.750</w:t>
      </w:r>
    </w:p>
    <w:p>
      <w:r>
        <w:t>9.250</w:t>
      </w:r>
    </w:p>
    <w:p>
      <w:r>
        <w:t>72.772</w:t>
      </w:r>
    </w:p>
    <w:p>
      <w:r>
        <w:t>63.522</w:t>
      </w:r>
    </w:p>
    <w:p>
      <w:r>
        <w:t>63.522</w:t>
      </w:r>
    </w:p>
    <w:p>
      <w:r>
        <w:t>9.250</w:t>
      </w:r>
    </w:p>
    <w:p>
      <w:r>
        <w:t>1</w:t>
      </w:r>
    </w:p>
    <w:p>
      <w:r>
        <w:t>ĐH Tứ Tân đoạn ĐH Tân Thành B - Tân Phước đến ĐH Tân Thành Tây</w:t>
      </w:r>
    </w:p>
    <w:p>
      <w:r>
        <w:t>UBND huyện Tân Hồng</w:t>
      </w:r>
    </w:p>
    <w:p>
      <w:r>
        <w:t>HTH</w:t>
      </w:r>
    </w:p>
    <w:p>
      <w:r>
        <w:t>2021- 2022</w:t>
      </w:r>
    </w:p>
    <w:p>
      <w:r>
        <w:t>322/QĐ-UBND.ĐTXD ngày 28/12/2020 của UBND Huyện</w:t>
      </w:r>
    </w:p>
    <w:p>
      <w:r>
        <w:t>14.980</w:t>
      </w:r>
    </w:p>
    <w:p>
      <w:r>
        <w:t>14.900</w:t>
      </w:r>
    </w:p>
    <w:p>
      <w:r>
        <w:t>14.900</w:t>
      </w:r>
    </w:p>
    <w:p>
      <w:r>
        <w:t>13.000</w:t>
      </w:r>
    </w:p>
    <w:p>
      <w:r>
        <w:t>13.000</w:t>
      </w:r>
    </w:p>
    <w:p>
      <w:r>
        <w:t>1.900</w:t>
      </w:r>
    </w:p>
    <w:p>
      <w:r>
        <w:t>13.900</w:t>
      </w:r>
    </w:p>
    <w:p>
      <w:r>
        <w:t>12.000</w:t>
      </w:r>
    </w:p>
    <w:p>
      <w:r>
        <w:t>12.000</w:t>
      </w:r>
    </w:p>
    <w:p>
      <w:r>
        <w:t>1.900</w:t>
      </w:r>
    </w:p>
    <w:p>
      <w:r>
        <w:t>2</w:t>
      </w:r>
    </w:p>
    <w:p>
      <w:r>
        <w:t>Đường bờ Nam kênh Tân Công Sính 1</w:t>
      </w:r>
    </w:p>
    <w:p>
      <w:r>
        <w:t>UBND huyện Tam Nông</w:t>
      </w:r>
    </w:p>
    <w:p>
      <w:r>
        <w:t>HTN</w:t>
      </w:r>
    </w:p>
    <w:p>
      <w:r>
        <w:t>2021- 2023</w:t>
      </w:r>
    </w:p>
    <w:p>
      <w:r>
        <w:t>2148/QĐ-UBND-HC ngày 10/11/2021 của UBND huyện</w:t>
      </w:r>
    </w:p>
    <w:p>
      <w:r>
        <w:t>36.925</w:t>
      </w:r>
    </w:p>
    <w:p>
      <w:r>
        <w:t>33.200</w:t>
      </w:r>
    </w:p>
    <w:p>
      <w:r>
        <w:t>33.200</w:t>
      </w:r>
    </w:p>
    <w:p>
      <w:r>
        <w:t>29.000</w:t>
      </w:r>
    </w:p>
    <w:p>
      <w:r>
        <w:t>29.000</w:t>
      </w:r>
    </w:p>
    <w:p>
      <w:r>
        <w:t>4.200</w:t>
      </w:r>
    </w:p>
    <w:p>
      <w:r>
        <w:t>31.700</w:t>
      </w:r>
    </w:p>
    <w:p>
      <w:r>
        <w:t>27.500</w:t>
      </w:r>
    </w:p>
    <w:p>
      <w:r>
        <w:t>27.500</w:t>
      </w:r>
    </w:p>
    <w:p>
      <w:r>
        <w:t>4.200</w:t>
      </w:r>
    </w:p>
    <w:p>
      <w:r>
        <w:t>3</w:t>
      </w:r>
    </w:p>
    <w:p>
      <w:r>
        <w:t>Cầu qua kênh An Bình</w:t>
      </w:r>
    </w:p>
    <w:p>
      <w:r>
        <w:t>UBND huyện Tam Nông</w:t>
      </w:r>
    </w:p>
    <w:p>
      <w:r>
        <w:t>HTN</w:t>
      </w:r>
    </w:p>
    <w:p>
      <w:r>
        <w:t>2021- 2022</w:t>
      </w:r>
    </w:p>
    <w:p>
      <w:r>
        <w:t>1894/QĐ-UBND-HC ngày 24/12/2020 của UBND huyện</w:t>
      </w:r>
    </w:p>
    <w:p>
      <w:r>
        <w:t>11.082</w:t>
      </w:r>
    </w:p>
    <w:p>
      <w:r>
        <w:t>11.000</w:t>
      </w:r>
    </w:p>
    <w:p>
      <w:r>
        <w:t>11.000</w:t>
      </w:r>
    </w:p>
    <w:p>
      <w:r>
        <w:t>10.000</w:t>
      </w:r>
    </w:p>
    <w:p>
      <w:r>
        <w:t>10.000</w:t>
      </w:r>
    </w:p>
    <w:p>
      <w:r>
        <w:t>1.000</w:t>
      </w:r>
    </w:p>
    <w:p>
      <w:r>
        <w:t>9.545</w:t>
      </w:r>
    </w:p>
    <w:p>
      <w:r>
        <w:t>8.545</w:t>
      </w:r>
    </w:p>
    <w:p>
      <w:r>
        <w:t>8.545</w:t>
      </w:r>
    </w:p>
    <w:p>
      <w:r>
        <w:t>1.000</w:t>
      </w:r>
    </w:p>
    <w:p>
      <w:r>
        <w:t>4</w:t>
      </w:r>
    </w:p>
    <w:p>
      <w:r>
        <w:t>Cầu qua kênh Mười Tải</w:t>
      </w:r>
    </w:p>
    <w:p>
      <w:r>
        <w:t>UBND huyện Tam Nông</w:t>
      </w:r>
    </w:p>
    <w:p>
      <w:r>
        <w:t>HTN</w:t>
      </w:r>
    </w:p>
    <w:p>
      <w:r>
        <w:t>2021- 2022</w:t>
      </w:r>
    </w:p>
    <w:p>
      <w:r>
        <w:t>514/QĐ-UBND-HC ngày 22/3/2021 của UBND Huyện</w:t>
      </w:r>
    </w:p>
    <w:p>
      <w:r>
        <w:t>7.043</w:t>
      </w:r>
    </w:p>
    <w:p>
      <w:r>
        <w:t>7.000</w:t>
      </w:r>
    </w:p>
    <w:p>
      <w:r>
        <w:t>7.000</w:t>
      </w:r>
    </w:p>
    <w:p>
      <w:r>
        <w:t>7.000</w:t>
      </w:r>
    </w:p>
    <w:p>
      <w:r>
        <w:t>7.000</w:t>
      </w:r>
    </w:p>
    <w:p>
      <w:r>
        <w:t>4.727</w:t>
      </w:r>
    </w:p>
    <w:p>
      <w:r>
        <w:t>4.727</w:t>
      </w:r>
    </w:p>
    <w:p>
      <w:r>
        <w:t>4.727</w:t>
      </w:r>
    </w:p>
    <w:p>
      <w:r>
        <w:t>5</w:t>
      </w:r>
    </w:p>
    <w:p>
      <w:r>
        <w:t>Đường Tân Thạnh - Phú Lợi</w:t>
      </w:r>
    </w:p>
    <w:p>
      <w:r>
        <w:t>UBND huyện Thanh Bình</w:t>
      </w:r>
    </w:p>
    <w:p>
      <w:r>
        <w:t>HTB</w:t>
      </w:r>
    </w:p>
    <w:p>
      <w:r>
        <w:t>2021- 2022</w:t>
      </w:r>
    </w:p>
    <w:p>
      <w:r>
        <w:t>374/QĐ-UBND ngày 29/12/2020 của UBND Huyện</w:t>
      </w:r>
    </w:p>
    <w:p>
      <w:r>
        <w:t>14.951</w:t>
      </w:r>
    </w:p>
    <w:p>
      <w:r>
        <w:t>14.900</w:t>
      </w:r>
    </w:p>
    <w:p>
      <w:r>
        <w:t>14.900</w:t>
      </w:r>
    </w:p>
    <w:p>
      <w:r>
        <w:t>12.750</w:t>
      </w:r>
    </w:p>
    <w:p>
      <w:r>
        <w:t>12.750</w:t>
      </w:r>
    </w:p>
    <w:p>
      <w:r>
        <w:t>2.150</w:t>
      </w:r>
    </w:p>
    <w:p>
      <w:r>
        <w:t>12.900</w:t>
      </w:r>
    </w:p>
    <w:p>
      <w:r>
        <w:t>10.750</w:t>
      </w:r>
    </w:p>
    <w:p>
      <w:r>
        <w:t>10.750</w:t>
      </w:r>
    </w:p>
    <w:p>
      <w:r>
        <w:t>2.150</w:t>
      </w:r>
    </w:p>
    <w:p>
      <w:r>
        <w:t>b</w:t>
      </w:r>
    </w:p>
    <w:p>
      <w:r>
        <w:t>Công trình công cộng tại các đô thị, hạ tầng kỹ thuật khu đô thị mới</w:t>
      </w:r>
    </w:p>
    <w:p>
      <w:r>
        <w:t>45.516</w:t>
      </w:r>
    </w:p>
    <w:p>
      <w:r>
        <w:t>42.100</w:t>
      </w:r>
    </w:p>
    <w:p>
      <w:r>
        <w:t>42.100</w:t>
      </w:r>
    </w:p>
    <w:p>
      <w:r>
        <w:t>40.000</w:t>
      </w:r>
    </w:p>
    <w:p>
      <w:r>
        <w:t>40.000</w:t>
      </w:r>
    </w:p>
    <w:p>
      <w:r>
        <w:t>2.100</w:t>
      </w:r>
    </w:p>
    <w:p>
      <w:r>
        <w:t>31.100</w:t>
      </w:r>
    </w:p>
    <w:p>
      <w:r>
        <w:t>29.000</w:t>
      </w:r>
    </w:p>
    <w:p>
      <w:r>
        <w:t>29.000</w:t>
      </w:r>
    </w:p>
    <w:p>
      <w:r>
        <w:t>2.100</w:t>
      </w:r>
    </w:p>
    <w:p>
      <w:r>
        <w:t>Khởi công mới trong giai đoạn 2021-2025</w:t>
      </w:r>
    </w:p>
    <w:p>
      <w:r>
        <w:t>45.516</w:t>
      </w:r>
    </w:p>
    <w:p>
      <w:r>
        <w:t>42.100</w:t>
      </w:r>
    </w:p>
    <w:p>
      <w:r>
        <w:t>42.100</w:t>
      </w:r>
    </w:p>
    <w:p>
      <w:r>
        <w:t>40.000</w:t>
      </w:r>
    </w:p>
    <w:p>
      <w:r>
        <w:t>40.000</w:t>
      </w:r>
    </w:p>
    <w:p>
      <w:r>
        <w:t>2.100</w:t>
      </w:r>
    </w:p>
    <w:p>
      <w:r>
        <w:t>31.100</w:t>
      </w:r>
    </w:p>
    <w:p>
      <w:r>
        <w:t>29.000</w:t>
      </w:r>
    </w:p>
    <w:p>
      <w:r>
        <w:t>29.000</w:t>
      </w:r>
    </w:p>
    <w:p>
      <w:r>
        <w:t>2.100</w:t>
      </w:r>
    </w:p>
    <w:p>
      <w:r>
        <w:t>Hỗ trợ mục tiêu cho cấp huyện đầu tư công trình phát triển đô thị trên địa bàn tỉnh</w:t>
      </w:r>
    </w:p>
    <w:p>
      <w:r>
        <w:t>45.516</w:t>
      </w:r>
    </w:p>
    <w:p>
      <w:r>
        <w:t>42.100</w:t>
      </w:r>
    </w:p>
    <w:p>
      <w:r>
        <w:t>42.100</w:t>
      </w:r>
    </w:p>
    <w:p>
      <w:r>
        <w:t>40.000</w:t>
      </w:r>
    </w:p>
    <w:p>
      <w:r>
        <w:t>40.000</w:t>
      </w:r>
    </w:p>
    <w:p>
      <w:r>
        <w:t>2.100</w:t>
      </w:r>
    </w:p>
    <w:p>
      <w:r>
        <w:t>31.100</w:t>
      </w:r>
    </w:p>
    <w:p>
      <w:r>
        <w:t>29.000</w:t>
      </w:r>
    </w:p>
    <w:p>
      <w:r>
        <w:t>29.000</w:t>
      </w:r>
    </w:p>
    <w:p>
      <w:r>
        <w:t>2.100</w:t>
      </w:r>
    </w:p>
    <w:p>
      <w:r>
        <w:t>1</w:t>
      </w:r>
    </w:p>
    <w:p>
      <w:r>
        <w:t>Cầu qua kênh hậu thị trấn Tràm Chim (Đường Tràm Chim)</w:t>
      </w:r>
    </w:p>
    <w:p>
      <w:r>
        <w:t>UBND huyện Tam Nông</w:t>
      </w:r>
    </w:p>
    <w:p>
      <w:r>
        <w:t>HTN</w:t>
      </w:r>
    </w:p>
    <w:p>
      <w:r>
        <w:t>2021- 2023</w:t>
      </w:r>
    </w:p>
    <w:p>
      <w:r>
        <w:t>1917/QĐ-UBND-HC ngày 30/9/2021 của UBND huyện</w:t>
      </w:r>
    </w:p>
    <w:p>
      <w:r>
        <w:t>24.128</w:t>
      </w:r>
    </w:p>
    <w:p>
      <w:r>
        <w:t>22.100</w:t>
      </w:r>
    </w:p>
    <w:p>
      <w:r>
        <w:t>22.100</w:t>
      </w:r>
    </w:p>
    <w:p>
      <w:r>
        <w:t>20.000</w:t>
      </w:r>
    </w:p>
    <w:p>
      <w:r>
        <w:t>20.000</w:t>
      </w:r>
    </w:p>
    <w:p>
      <w:r>
        <w:t>2.100</w:t>
      </w:r>
    </w:p>
    <w:p>
      <w:r>
        <w:t>16.100</w:t>
      </w:r>
    </w:p>
    <w:p>
      <w:r>
        <w:t>14.000</w:t>
      </w:r>
    </w:p>
    <w:p>
      <w:r>
        <w:t>14.000</w:t>
      </w:r>
    </w:p>
    <w:p>
      <w:r>
        <w:t>2.100</w:t>
      </w:r>
    </w:p>
    <w:p>
      <w:r>
        <w:t>2</w:t>
      </w:r>
    </w:p>
    <w:p>
      <w:r>
        <w:t>Đường Tràm Chim nối dài (từ Tiếp giáp cầu qua kênh Hậu đến đường Đ-03) - Đường Đ-03 (từ đường Tràm Chim nối dài đến đường Đ-06)</w:t>
      </w:r>
    </w:p>
    <w:p>
      <w:r>
        <w:t>UBND huyện Tam Nông</w:t>
      </w:r>
    </w:p>
    <w:p>
      <w:r>
        <w:t>HTN</w:t>
      </w:r>
    </w:p>
    <w:p>
      <w:r>
        <w:t>2021- 2023</w:t>
      </w:r>
    </w:p>
    <w:p>
      <w:r>
        <w:t>2209/QĐ-UBND-HC ngày 19/11/2021 của UBND huyện</w:t>
      </w:r>
    </w:p>
    <w:p>
      <w:r>
        <w:t>21.388</w:t>
      </w:r>
    </w:p>
    <w:p>
      <w:r>
        <w:t>20.000</w:t>
      </w:r>
    </w:p>
    <w:p>
      <w:r>
        <w:t>20.000</w:t>
      </w:r>
    </w:p>
    <w:p>
      <w:r>
        <w:t>20.000</w:t>
      </w:r>
    </w:p>
    <w:p>
      <w:r>
        <w:t>20.000</w:t>
      </w:r>
    </w:p>
    <w:p>
      <w:r>
        <w:t>15.000</w:t>
      </w:r>
    </w:p>
    <w:p>
      <w:r>
        <w:t>15.000</w:t>
      </w:r>
    </w:p>
    <w:p>
      <w:r>
        <w:t>15.000</w:t>
      </w:r>
    </w:p>
    <w:p>
      <w:r>
        <w:t>D</w:t>
      </w:r>
    </w:p>
    <w:p>
      <w:r>
        <w:t>Danh mục dự án loại bỏ khỏi kế hoạch đầu tư công giai đoạn 2021-2025</w:t>
      </w:r>
    </w:p>
    <w:p>
      <w:r>
        <w:t>176.063</w:t>
      </w:r>
    </w:p>
    <w:p>
      <w:r>
        <w:t>159.200</w:t>
      </w:r>
    </w:p>
    <w:p>
      <w:r>
        <w:t>159.200</w:t>
      </w:r>
    </w:p>
    <w:p>
      <w:r>
        <w:t>77.000</w:t>
      </w:r>
    </w:p>
    <w:p>
      <w:r>
        <w:t>77.000</w:t>
      </w:r>
    </w:p>
    <w:p>
      <w:r>
        <w:t>82.200</w:t>
      </w:r>
    </w:p>
    <w:p>
      <w:r>
        <w:t>I</w:t>
      </w:r>
    </w:p>
    <w:p>
      <w:r>
        <w:t>Các hoạt động kinh tế</w:t>
      </w:r>
    </w:p>
    <w:p>
      <w:r>
        <w:t>176.063</w:t>
      </w:r>
    </w:p>
    <w:p>
      <w:r>
        <w:t>159.200</w:t>
      </w:r>
    </w:p>
    <w:p>
      <w:r>
        <w:t>159.200</w:t>
      </w:r>
    </w:p>
    <w:p>
      <w:r>
        <w:t>77.000</w:t>
      </w:r>
    </w:p>
    <w:p>
      <w:r>
        <w:t>77.000</w:t>
      </w:r>
    </w:p>
    <w:p>
      <w:r>
        <w:t>82.200</w:t>
      </w:r>
    </w:p>
    <w:p>
      <w:r>
        <w:t>a</w:t>
      </w:r>
    </w:p>
    <w:p>
      <w:r>
        <w:t>Công trình công cộng tại các đô thị, hạ tầng kỹ thuật khu đô thị mới</w:t>
      </w:r>
    </w:p>
    <w:p>
      <w:r>
        <w:t>176.063</w:t>
      </w:r>
    </w:p>
    <w:p>
      <w:r>
        <w:t>159.200</w:t>
      </w:r>
    </w:p>
    <w:p>
      <w:r>
        <w:t>159.200</w:t>
      </w:r>
    </w:p>
    <w:p>
      <w:r>
        <w:t>77.000</w:t>
      </w:r>
    </w:p>
    <w:p>
      <w:r>
        <w:t>77.000</w:t>
      </w:r>
    </w:p>
    <w:p>
      <w:r>
        <w:t>82.200</w:t>
      </w:r>
    </w:p>
    <w:p>
      <w:r>
        <w:t>Khởi công mới trong giai đoạn 2021-2025</w:t>
      </w:r>
    </w:p>
    <w:p>
      <w:r>
        <w:t>176.063</w:t>
      </w:r>
    </w:p>
    <w:p>
      <w:r>
        <w:t>159.200</w:t>
      </w:r>
    </w:p>
    <w:p>
      <w:r>
        <w:t>159.200</w:t>
      </w:r>
    </w:p>
    <w:p>
      <w:r>
        <w:t>77.000</w:t>
      </w:r>
    </w:p>
    <w:p>
      <w:r>
        <w:t>77.000</w:t>
      </w:r>
    </w:p>
    <w:p>
      <w:r>
        <w:t>82.200</w:t>
      </w:r>
    </w:p>
    <w:p>
      <w:r>
        <w:t>Hỗ trợ mục tiêu cho cấp huyện đầu tư công trình phát triển đô thị trên địa bàn tỉnh</w:t>
      </w:r>
    </w:p>
    <w:p>
      <w:r>
        <w:t>176.063</w:t>
      </w:r>
    </w:p>
    <w:p>
      <w:r>
        <w:t>159.200</w:t>
      </w:r>
    </w:p>
    <w:p>
      <w:r>
        <w:t>159.200</w:t>
      </w:r>
    </w:p>
    <w:p>
      <w:r>
        <w:t>77.000</w:t>
      </w:r>
    </w:p>
    <w:p>
      <w:r>
        <w:t>77.000</w:t>
      </w:r>
    </w:p>
    <w:p>
      <w:r>
        <w:t>82.200</w:t>
      </w:r>
    </w:p>
    <w:p>
      <w:r>
        <w:t>1</w:t>
      </w:r>
    </w:p>
    <w:p>
      <w:r>
        <w:t>Đường số 07 (đoạn từ Quốc lộ 30 đến Cụm dân cư An Phú)</w:t>
      </w:r>
    </w:p>
    <w:p>
      <w:r>
        <w:t>UBND huyện Tam Nông</w:t>
      </w:r>
    </w:p>
    <w:p>
      <w:r>
        <w:t>HTN</w:t>
      </w:r>
    </w:p>
    <w:p>
      <w:r>
        <w:t>2022- 2024</w:t>
      </w:r>
    </w:p>
    <w:p>
      <w:r>
        <w:t>1907/QĐ-UBND-HC ngày 28/9/2021 của UBND huyện</w:t>
      </w:r>
    </w:p>
    <w:p>
      <w:r>
        <w:t>7.789</w:t>
      </w:r>
    </w:p>
    <w:p>
      <w:r>
        <w:t>7.700</w:t>
      </w:r>
    </w:p>
    <w:p>
      <w:r>
        <w:t>7.700</w:t>
      </w:r>
    </w:p>
    <w:p>
      <w:r>
        <w:t>3.000</w:t>
      </w:r>
    </w:p>
    <w:p>
      <w:r>
        <w:t>3.000</w:t>
      </w:r>
    </w:p>
    <w:p>
      <w:r>
        <w:t>4.700</w:t>
      </w:r>
    </w:p>
    <w:p>
      <w:r>
        <w:t>2</w:t>
      </w:r>
    </w:p>
    <w:p>
      <w:r>
        <w:t>Đường vành đai Khu đô thị Bắc Mỹ An (từ đường N2 đến đường tỉnh ĐT.845)</w:t>
      </w:r>
    </w:p>
    <w:p>
      <w:r>
        <w:t>UBND huyện Tháp Mười</w:t>
      </w:r>
    </w:p>
    <w:p>
      <w:r>
        <w:t>HTM</w:t>
      </w:r>
    </w:p>
    <w:p>
      <w:r>
        <w:t>2023- 2025</w:t>
      </w:r>
    </w:p>
    <w:p>
      <w:r>
        <w:t>9031/QĐ-UBND ngày 25/8/2021 của UBND huyện</w:t>
      </w:r>
    </w:p>
    <w:p>
      <w:r>
        <w:t>119.918</w:t>
      </w:r>
    </w:p>
    <w:p>
      <w:r>
        <w:t>108.000</w:t>
      </w:r>
    </w:p>
    <w:p>
      <w:r>
        <w:t>108.000</w:t>
      </w:r>
    </w:p>
    <w:p>
      <w:r>
        <w:t>40.000</w:t>
      </w:r>
    </w:p>
    <w:p>
      <w:r>
        <w:t>40.000</w:t>
      </w:r>
    </w:p>
    <w:p>
      <w:r>
        <w:t>68.000</w:t>
      </w:r>
    </w:p>
    <w:p>
      <w:r>
        <w:t>3</w:t>
      </w:r>
    </w:p>
    <w:p>
      <w:r>
        <w:t>Đường trục Đ-05 (Quốc lộ 30 - đường D-04)</w:t>
      </w:r>
    </w:p>
    <w:p>
      <w:r>
        <w:t>UBND huyện Thanh Bình</w:t>
      </w:r>
    </w:p>
    <w:p>
      <w:r>
        <w:t>HTB</w:t>
      </w:r>
    </w:p>
    <w:p>
      <w:r>
        <w:t>2021- 2024</w:t>
      </w:r>
    </w:p>
    <w:p>
      <w:r>
        <w:t>119/QĐ-UBND.HC ngày 24/3/2021 của UBND huyện</w:t>
      </w:r>
    </w:p>
    <w:p>
      <w:r>
        <w:t>48.356</w:t>
      </w:r>
    </w:p>
    <w:p>
      <w:r>
        <w:t>43.500</w:t>
      </w:r>
    </w:p>
    <w:p>
      <w:r>
        <w:t>43.500</w:t>
      </w:r>
    </w:p>
    <w:p>
      <w:r>
        <w:t>34.000</w:t>
      </w:r>
    </w:p>
    <w:p>
      <w:r>
        <w:t>34.000</w:t>
      </w:r>
    </w:p>
    <w:p>
      <w:r>
        <w:t>9.500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