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năm 2023 điều chỉnh kế hoạch đầu tư công trung hạn giai đoạn 2021-2025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22/NQ-HĐND</w:t>
      </w:r>
    </w:p>
    <w:p>
      <w:r>
        <w:t>Khánh Hòa, ngày 02 tháng 6 năm 2023</w:t>
      </w:r>
    </w:p>
    <w:p>
      <w:r>
        <w:t>NGHỊ QUYẾT</w:t>
      </w:r>
    </w:p>
    <w:p>
      <w:r>
        <w:t>VỀ VIỆC ĐIỀU CHỈNH, BỔ SUNG KẾ HOẠCH ĐẦU TƯ CÔNG TRUNG HẠN GIAI ĐOẠN 2021-2025</w:t>
      </w:r>
    </w:p>
    <w:p>
      <w:r>
        <w:t>HỘIĐỒNG NHÂN DÂNTỈNH KHÁNH HÒA</w:t>
      </w:r>
    </w:p>
    <w:p>
      <w:r>
        <w:t>KHÓAVII,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4111/TTr-UBND ngày 27 tháng 4 năm 2023 của Ủy ban nhân dân tỉnh; Báo cáo thẩm tra số 42/BC-BKTNS ngày 25 tháng 5 năm 2023 của Ban Kinh tế - Ngân sách Hội đồng nhân dân tỉnh; tiếp thu giải trình của Ủy ban nhân dân tỉnh tại Văn bản số 5296/UBND-KT ngày 31 tháng 5 năm 2023 và ý kiến thảo luận của đại biểu Hội đồng nhân dân tỉnh tại kỳ họp.</w:t>
      </w:r>
    </w:p>
    <w:p>
      <w:r>
        <w:t>QUYẾT NGHỊ:</w:t>
      </w:r>
    </w:p>
    <w:p>
      <w:r>
        <w:t>Điều 1.  Điều chỉnh, bổ sung kế hoạch đầu tư công trung hạn giai đoạn 2021-2025 theo Phụ lục đính kèm.</w:t>
      </w:r>
    </w:p>
    <w:p>
      <w:r>
        <w:t>Điều 2.  Giữ nguyên các nội dung khác của Nghị quyết số 131/NQ-HĐND ngày 09 tháng 12 năm 2022 của Hội đồng nhân dân tỉnh về kế hoạch đầu tư công trung hạn 5 năm 2021-2025.</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chuyên đề thông qua ngày 02 tháng 6 năm 2023./.</w:t>
      </w:r>
    </w:p>
    <w:p>
      <w:r>
        <w:t>Nơi nhận:</w:t>
      </w:r>
    </w:p>
    <w:p>
      <w:r>
        <w:t>- Ủy ban Thường vụ Quốc hội;</w:t>
      </w:r>
    </w:p>
    <w:p>
      <w:r>
        <w:t>- Văn phòng Chính phủ;</w:t>
      </w:r>
    </w:p>
    <w:p>
      <w:r>
        <w:t>- Các Bộ: KH&amp;ĐT, TC;</w:t>
      </w:r>
    </w:p>
    <w:p>
      <w:r>
        <w:t>- Ban Thường vụ Tỉnh ủy;</w:t>
      </w:r>
    </w:p>
    <w:p>
      <w:r>
        <w:t>- Thường trực HĐND tỉnh;</w:t>
      </w:r>
    </w:p>
    <w:p>
      <w:r>
        <w:t>- UBND tỉnh;</w:t>
      </w:r>
    </w:p>
    <w:p>
      <w:r>
        <w:t>- UBMTTQVN tỉnh;</w:t>
      </w:r>
    </w:p>
    <w:p>
      <w:r>
        <w:t>- Đoàn ĐBQH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Lưu: VT.</w:t>
      </w:r>
    </w:p>
    <w:p>
      <w:r>
        <w:t>KT. CHỦ TỊCH</w:t>
      </w:r>
    </w:p>
    <w:p>
      <w:r>
        <w:t>PHÓ CHỦ TỊCH</w:t>
      </w:r>
    </w:p>
    <w:p>
      <w:r>
        <w:t>Trần Mạnh Dũng</w:t>
      </w:r>
    </w:p>
    <w:p>
      <w:r>
        <w:t>PHỤ LỤC</w:t>
      </w:r>
    </w:p>
    <w:p>
      <w:r>
        <w:t>ĐIỀU CHỈNH, BỔ SUNG KẾ HOẠCH ĐẦU TƯ CÔNG TRUNG HẠN GIAI ĐOẠN 2021-2025</w:t>
      </w:r>
    </w:p>
    <w:p>
      <w:r>
        <w:t>(Kèm theo Nghị quyết số 22/NQ-HĐND ngày 02/6/2023 của HĐND tỉnh Khánh Hòa)</w:t>
      </w:r>
    </w:p>
    <w:p>
      <w:r>
        <w:t>Đơn vị tính: Triệu đồng</w:t>
      </w:r>
    </w:p>
    <w:p>
      <w:r>
        <w:t>STT</w:t>
      </w:r>
    </w:p>
    <w:p>
      <w:r>
        <w:t>Danh mục dự án, ngành, lĩnh vực</w:t>
      </w:r>
    </w:p>
    <w:p>
      <w:r>
        <w:t>Chủ đầu tư</w:t>
      </w:r>
    </w:p>
    <w:p>
      <w:r>
        <w:t>Dự kiến thời gian KC-HT</w:t>
      </w:r>
    </w:p>
    <w:p>
      <w:r>
        <w:t>Quyết định phê duyệt chủ trương đầu tư</w:t>
      </w:r>
    </w:p>
    <w:p>
      <w:r>
        <w:t>Quyết định đầu tư</w:t>
      </w:r>
    </w:p>
    <w:p>
      <w:r>
        <w:t>Kế hoạch vốn đầu tư công giai đoạn 2021-2025 đã được HĐND tỉnh giao</w:t>
      </w:r>
    </w:p>
    <w:p>
      <w:r>
        <w:t>Điều chỉnh (tăng, giảm) kế hoạch đầu tư công giai đoạn 2021-2025</w:t>
      </w:r>
    </w:p>
    <w:p>
      <w:r>
        <w:t>Kế hoạch vốn đầu tư công giai đoạn 2021-2025 sau khi điều chỉnh</w:t>
      </w:r>
    </w:p>
    <w:p>
      <w:r>
        <w:t>Ghi chú</w:t>
      </w:r>
    </w:p>
    <w:p>
      <w:r>
        <w:t>Số quyết định; ngày, tháng, năm ban hành</w:t>
      </w:r>
    </w:p>
    <w:p>
      <w:r>
        <w:t>TMĐT</w:t>
      </w:r>
    </w:p>
    <w:p>
      <w:r>
        <w:t>Tổng số (tất cả các nguồn vốn)</w:t>
      </w:r>
    </w:p>
    <w:p>
      <w:r>
        <w:t>Trong đó:</w:t>
      </w:r>
    </w:p>
    <w:p>
      <w:r>
        <w:t>Tổng số (tất cả các nguồn vốn)</w:t>
      </w:r>
    </w:p>
    <w:p>
      <w:r>
        <w:t>Trong đó:</w:t>
      </w:r>
    </w:p>
    <w:p>
      <w:r>
        <w:t>Tổng số (tất cả các nguồn vốn)</w:t>
      </w:r>
    </w:p>
    <w:p>
      <w:r>
        <w:t>Trong đó:</w:t>
      </w:r>
    </w:p>
    <w:p>
      <w:r>
        <w:t>Tổng số (tất cả các nguồn vốn)</w:t>
      </w:r>
    </w:p>
    <w:p>
      <w:r>
        <w:t>Trong đó:</w:t>
      </w:r>
    </w:p>
    <w:p>
      <w:r>
        <w:t>Vốn CĐNS địa phương</w:t>
      </w:r>
    </w:p>
    <w:p>
      <w:r>
        <w:t>Vốn TW hỗ trợ</w:t>
      </w:r>
    </w:p>
    <w:p>
      <w:r>
        <w:t>Vốn CĐNS địa phương</w:t>
      </w:r>
    </w:p>
    <w:p>
      <w:r>
        <w:t>Vốn TW hỗ trợ</w:t>
      </w:r>
    </w:p>
    <w:p>
      <w:r>
        <w:t>Vốn CĐNS địa phương</w:t>
      </w:r>
    </w:p>
    <w:p>
      <w:r>
        <w:t>Vốn TW hỗ trợ</w:t>
      </w:r>
    </w:p>
    <w:p>
      <w:r>
        <w:t>Vốn NS tỉnh</w:t>
      </w:r>
    </w:p>
    <w:p>
      <w:r>
        <w:t>Vốn NSTW, ODA</w:t>
      </w:r>
    </w:p>
    <w:p>
      <w:r>
        <w:t>NGÂN SÁCH CẤP TỈNH QUẢN LÝ</w:t>
      </w:r>
    </w:p>
    <w:p>
      <w:r>
        <w:t>5.474.685</w:t>
      </w:r>
    </w:p>
    <w:p>
      <w:r>
        <w:t>1.832.762</w:t>
      </w:r>
    </w:p>
    <w:p>
      <w:r>
        <w:t>2.629.655</w:t>
      </w:r>
    </w:p>
    <w:p>
      <w:r>
        <w:t>94.596</w:t>
      </w:r>
    </w:p>
    <w:p>
      <w:r>
        <w:t>0</w:t>
      </w:r>
    </w:p>
    <w:p>
      <w:r>
        <w:t>94.596</w:t>
      </w:r>
    </w:p>
    <w:p>
      <w:r>
        <w:t>5.569.281</w:t>
      </w:r>
    </w:p>
    <w:p>
      <w:r>
        <w:t>1.832.762</w:t>
      </w:r>
    </w:p>
    <w:p>
      <w:r>
        <w:t>2.724.251</w:t>
      </w:r>
    </w:p>
    <w:p>
      <w:r>
        <w:t>A</w:t>
      </w:r>
    </w:p>
    <w:p>
      <w:r>
        <w:t>Vốn chuẩn bị đầu tư</w:t>
      </w:r>
    </w:p>
    <w:p>
      <w:r>
        <w:t>60.000</w:t>
      </w:r>
    </w:p>
    <w:p>
      <w:r>
        <w:t>60.000</w:t>
      </w:r>
    </w:p>
    <w:p>
      <w:r>
        <w:t>40.000</w:t>
      </w:r>
    </w:p>
    <w:p>
      <w:r>
        <w:t>40.000</w:t>
      </w:r>
    </w:p>
    <w:p>
      <w:r>
        <w:t>100.000</w:t>
      </w:r>
    </w:p>
    <w:p>
      <w:r>
        <w:t>100.000</w:t>
      </w:r>
    </w:p>
    <w:p>
      <w:r>
        <w:t>0</w:t>
      </w:r>
    </w:p>
    <w:p>
      <w:r>
        <w:t>B</w:t>
      </w:r>
    </w:p>
    <w:p>
      <w:r>
        <w:t>Vốn thực hiện đầu tư</w:t>
      </w:r>
    </w:p>
    <w:p>
      <w:r>
        <w:t>5.414.685</w:t>
      </w:r>
    </w:p>
    <w:p>
      <w:r>
        <w:t>1.772.762</w:t>
      </w:r>
    </w:p>
    <w:p>
      <w:r>
        <w:t>2.629.655</w:t>
      </w:r>
    </w:p>
    <w:p>
      <w:r>
        <w:t>54.596</w:t>
      </w:r>
    </w:p>
    <w:p>
      <w:r>
        <w:t>-40.000</w:t>
      </w:r>
    </w:p>
    <w:p>
      <w:r>
        <w:t>94.596</w:t>
      </w:r>
    </w:p>
    <w:p>
      <w:r>
        <w:t>5.469.281</w:t>
      </w:r>
    </w:p>
    <w:p>
      <w:r>
        <w:t>1.732.762</w:t>
      </w:r>
    </w:p>
    <w:p>
      <w:r>
        <w:t>2.724.251</w:t>
      </w:r>
    </w:p>
    <w:p>
      <w:r>
        <w:t>I</w:t>
      </w:r>
    </w:p>
    <w:p>
      <w:r>
        <w:t>Giáo dục, đào tạo và giáo dục nghề nghiệp</w:t>
      </w:r>
    </w:p>
    <w:p>
      <w:r>
        <w:t>120.000</w:t>
      </w:r>
    </w:p>
    <w:p>
      <w:r>
        <w:t>120.000</w:t>
      </w:r>
    </w:p>
    <w:p>
      <w:r>
        <w:t>0</w:t>
      </w:r>
    </w:p>
    <w:p>
      <w:r>
        <w:t>-72.112</w:t>
      </w:r>
    </w:p>
    <w:p>
      <w:r>
        <w:t>-72.112</w:t>
      </w:r>
    </w:p>
    <w:p>
      <w:r>
        <w:t>0</w:t>
      </w:r>
    </w:p>
    <w:p>
      <w:r>
        <w:t>47.888</w:t>
      </w:r>
    </w:p>
    <w:p>
      <w:r>
        <w:t>47.888</w:t>
      </w:r>
    </w:p>
    <w:p>
      <w:r>
        <w:t>0</w:t>
      </w:r>
    </w:p>
    <w:p>
      <w:r>
        <w:t>I.1</w:t>
      </w:r>
    </w:p>
    <w:p>
      <w:r>
        <w:t>Cấp tỉnh quản lý</w:t>
      </w:r>
    </w:p>
    <w:p>
      <w:r>
        <w:t>120.000</w:t>
      </w:r>
    </w:p>
    <w:p>
      <w:r>
        <w:t>120.000</w:t>
      </w:r>
    </w:p>
    <w:p>
      <w:r>
        <w:t>0</w:t>
      </w:r>
    </w:p>
    <w:p>
      <w:r>
        <w:t>-117.678</w:t>
      </w:r>
    </w:p>
    <w:p>
      <w:r>
        <w:t>-117.678</w:t>
      </w:r>
    </w:p>
    <w:p>
      <w:r>
        <w:t>0</w:t>
      </w:r>
    </w:p>
    <w:p>
      <w:r>
        <w:t>2.322</w:t>
      </w:r>
    </w:p>
    <w:p>
      <w:r>
        <w:t>2.322</w:t>
      </w:r>
    </w:p>
    <w:p>
      <w:r>
        <w:t>0</w:t>
      </w:r>
    </w:p>
    <w:p>
      <w:r>
        <w:t>1</w:t>
      </w:r>
    </w:p>
    <w:p>
      <w:r>
        <w:t>Trường THPT Nam Cam Ranh</w:t>
      </w:r>
    </w:p>
    <w:p>
      <w:r>
        <w:t>Sở GDĐT</w:t>
      </w:r>
    </w:p>
    <w:p>
      <w:r>
        <w:t>2019-2022</w:t>
      </w:r>
    </w:p>
    <w:p>
      <w:r>
        <w:t>3400/QĐ-UBND ngày 30/10/2016</w:t>
      </w:r>
    </w:p>
    <w:p>
      <w:r>
        <w:t>3099/QĐ-UBND ngày 19/10/2017; 2612/QĐ-UBND ngày 26/9/2020</w:t>
      </w:r>
    </w:p>
    <w:p>
      <w:r>
        <w:t>26.993</w:t>
      </w:r>
    </w:p>
    <w:p>
      <w:r>
        <w:t>26.993</w:t>
      </w:r>
    </w:p>
    <w:p>
      <w:r>
        <w:t>24.800</w:t>
      </w:r>
    </w:p>
    <w:p>
      <w:r>
        <w:t>24.800</w:t>
      </w:r>
    </w:p>
    <w:p>
      <w:r>
        <w:t>-24.800</w:t>
      </w:r>
    </w:p>
    <w:p>
      <w:r>
        <w:t>-24.800</w:t>
      </w:r>
    </w:p>
    <w:p>
      <w:r>
        <w:t>0</w:t>
      </w:r>
    </w:p>
    <w:p>
      <w:r>
        <w:t>0</w:t>
      </w:r>
    </w:p>
    <w:p>
      <w:r>
        <w:t>0</w:t>
      </w:r>
    </w:p>
    <w:p>
      <w:r>
        <w:t>2</w:t>
      </w:r>
    </w:p>
    <w:p>
      <w:r>
        <w:t>Trường THPT Tây Bắc Diên Khánh</w:t>
      </w:r>
    </w:p>
    <w:p>
      <w:r>
        <w:t>Sở GDĐT</w:t>
      </w:r>
    </w:p>
    <w:p>
      <w:r>
        <w:t>2019-2022</w:t>
      </w:r>
    </w:p>
    <w:p>
      <w:r>
        <w:t>07/HĐND ngày 09/01/2017</w:t>
      </w:r>
    </w:p>
    <w:p>
      <w:r>
        <w:t>2371/QĐ-UBND ngày 17/8/2018; 2558/QĐ-UBND ngày 23/9/2020</w:t>
      </w:r>
    </w:p>
    <w:p>
      <w:r>
        <w:t>40.000</w:t>
      </w:r>
    </w:p>
    <w:p>
      <w:r>
        <w:t>40.000</w:t>
      </w:r>
    </w:p>
    <w:p>
      <w:r>
        <w:t>33.200</w:t>
      </w:r>
    </w:p>
    <w:p>
      <w:r>
        <w:t>33.200</w:t>
      </w:r>
    </w:p>
    <w:p>
      <w:r>
        <w:t>-32.277</w:t>
      </w:r>
    </w:p>
    <w:p>
      <w:r>
        <w:t>-32.277</w:t>
      </w:r>
    </w:p>
    <w:p>
      <w:r>
        <w:t>923</w:t>
      </w:r>
    </w:p>
    <w:p>
      <w:r>
        <w:t>923</w:t>
      </w:r>
    </w:p>
    <w:p>
      <w:r>
        <w:t>3</w:t>
      </w:r>
    </w:p>
    <w:p>
      <w:r>
        <w:t>Trường THPT Bắc Vạn Ninh</w:t>
      </w:r>
    </w:p>
    <w:p>
      <w:r>
        <w:t>Sở GDĐT</w:t>
      </w:r>
    </w:p>
    <w:p>
      <w:r>
        <w:t>2019-2022</w:t>
      </w:r>
    </w:p>
    <w:p>
      <w:r>
        <w:t>325/HĐND ngày 19/10/2017</w:t>
      </w:r>
    </w:p>
    <w:p>
      <w:r>
        <w:t>2228/QĐ-UBND ngày 03/7/2019; 2575/QĐ-UBND ngày 24/9/2020</w:t>
      </w:r>
    </w:p>
    <w:p>
      <w:r>
        <w:t>34.999</w:t>
      </w:r>
    </w:p>
    <w:p>
      <w:r>
        <w:t>34.999</w:t>
      </w:r>
    </w:p>
    <w:p>
      <w:r>
        <w:t>29.500</w:t>
      </w:r>
    </w:p>
    <w:p>
      <w:r>
        <w:t>29.500</w:t>
      </w:r>
    </w:p>
    <w:p>
      <w:r>
        <w:t>-28.908</w:t>
      </w:r>
    </w:p>
    <w:p>
      <w:r>
        <w:t>-28.908</w:t>
      </w:r>
    </w:p>
    <w:p>
      <w:r>
        <w:t>592</w:t>
      </w:r>
    </w:p>
    <w:p>
      <w:r>
        <w:t>592</w:t>
      </w:r>
    </w:p>
    <w:p>
      <w:r>
        <w:t>4</w:t>
      </w:r>
    </w:p>
    <w:p>
      <w:r>
        <w:t>Trường THPT Ninh Sim</w:t>
      </w:r>
    </w:p>
    <w:p>
      <w:r>
        <w:t>Sở GDĐT</w:t>
      </w:r>
    </w:p>
    <w:p>
      <w:r>
        <w:t>2019-2022</w:t>
      </w:r>
    </w:p>
    <w:p>
      <w:r>
        <w:t>393/HĐND ngày 30/11/2017</w:t>
      </w:r>
    </w:p>
    <w:p>
      <w:r>
        <w:t>1740/QĐ-UBND ngày 17/6/2019; 2584/QĐ-UBND ngày 24/9/2020</w:t>
      </w:r>
    </w:p>
    <w:p>
      <w:r>
        <w:t>36.592</w:t>
      </w:r>
    </w:p>
    <w:p>
      <w:r>
        <w:t>36.592</w:t>
      </w:r>
    </w:p>
    <w:p>
      <w:r>
        <w:t>32.500</w:t>
      </w:r>
    </w:p>
    <w:p>
      <w:r>
        <w:t>32.500</w:t>
      </w:r>
    </w:p>
    <w:p>
      <w:r>
        <w:t>-31.693</w:t>
      </w:r>
    </w:p>
    <w:p>
      <w:r>
        <w:t>-31.693</w:t>
      </w:r>
    </w:p>
    <w:p>
      <w:r>
        <w:t>807</w:t>
      </w:r>
    </w:p>
    <w:p>
      <w:r>
        <w:t>807</w:t>
      </w:r>
    </w:p>
    <w:p>
      <w:r>
        <w:t>I.2</w:t>
      </w:r>
    </w:p>
    <w:p>
      <w:r>
        <w:t>Nguồn dự phòng giáo dục</w:t>
      </w:r>
    </w:p>
    <w:p>
      <w:r>
        <w:t>0</w:t>
      </w:r>
    </w:p>
    <w:p>
      <w:r>
        <w:t>0</w:t>
      </w:r>
    </w:p>
    <w:p>
      <w:r>
        <w:t>45.566</w:t>
      </w:r>
    </w:p>
    <w:p>
      <w:r>
        <w:t>45.566</w:t>
      </w:r>
    </w:p>
    <w:p>
      <w:r>
        <w:t>45.566</w:t>
      </w:r>
    </w:p>
    <w:p>
      <w:r>
        <w:t>45.566</w:t>
      </w:r>
    </w:p>
    <w:p>
      <w:r>
        <w:t>0</w:t>
      </w:r>
    </w:p>
    <w:p>
      <w:r>
        <w:t>II</w:t>
      </w:r>
    </w:p>
    <w:p>
      <w:r>
        <w:t>Y tế, dân số và gia đình</w:t>
      </w:r>
    </w:p>
    <w:p>
      <w:r>
        <w:t>0</w:t>
      </w:r>
    </w:p>
    <w:p>
      <w:r>
        <w:t>0</w:t>
      </w:r>
    </w:p>
    <w:p>
      <w:r>
        <w:t>0</w:t>
      </w:r>
    </w:p>
    <w:p>
      <w:r>
        <w:t>160.000</w:t>
      </w:r>
    </w:p>
    <w:p>
      <w:r>
        <w:t>55.000</w:t>
      </w:r>
    </w:p>
    <w:p>
      <w:r>
        <w:t>105.000</w:t>
      </w:r>
    </w:p>
    <w:p>
      <w:r>
        <w:t>160.000</w:t>
      </w:r>
    </w:p>
    <w:p>
      <w:r>
        <w:t>55.000</w:t>
      </w:r>
    </w:p>
    <w:p>
      <w:r>
        <w:t>105.000</w:t>
      </w:r>
    </w:p>
    <w:p>
      <w:r>
        <w:t>1</w:t>
      </w:r>
    </w:p>
    <w:p>
      <w:r>
        <w:t>Đầu tư Trung tâm Kiểm soát bệnh tật (CDC) tỉnh Khánh Hòa</w:t>
      </w:r>
    </w:p>
    <w:p>
      <w:r>
        <w:t>2023-2024</w:t>
      </w:r>
    </w:p>
    <w:p>
      <w:r>
        <w:t>05/NQ-HĐND ngày 13/3/2023</w:t>
      </w:r>
    </w:p>
    <w:p>
      <w:r>
        <w:t>160.000</w:t>
      </w:r>
    </w:p>
    <w:p>
      <w:r>
        <w:t>55.000</w:t>
      </w:r>
    </w:p>
    <w:p>
      <w:r>
        <w:t>105.000</w:t>
      </w:r>
    </w:p>
    <w:p>
      <w:r>
        <w:t>0</w:t>
      </w:r>
    </w:p>
    <w:p>
      <w:r>
        <w:t>160.000</w:t>
      </w:r>
    </w:p>
    <w:p>
      <w:r>
        <w:t>55.000</w:t>
      </w:r>
    </w:p>
    <w:p>
      <w:r>
        <w:t>105.000</w:t>
      </w:r>
    </w:p>
    <w:p>
      <w:r>
        <w:t>160.000</w:t>
      </w:r>
    </w:p>
    <w:p>
      <w:r>
        <w:t>55.000</w:t>
      </w:r>
    </w:p>
    <w:p>
      <w:r>
        <w:t>105.000</w:t>
      </w:r>
    </w:p>
    <w:p>
      <w:r>
        <w:t>III</w:t>
      </w:r>
    </w:p>
    <w:p>
      <w:r>
        <w:t>Bảo vệ môi trường (trong đó có bảo vệ tài nguyên, khắc phục ô nhiễm môi trường, xử lý chất thải, tăng trưởng xanh, ứng phó với biến đổi khí hậu và phát triển bền vững)</w:t>
      </w:r>
    </w:p>
    <w:p>
      <w:r>
        <w:t>100.000</w:t>
      </w:r>
    </w:p>
    <w:p>
      <w:r>
        <w:t>100.000</w:t>
      </w:r>
    </w:p>
    <w:p>
      <w:r>
        <w:t>0</w:t>
      </w:r>
    </w:p>
    <w:p>
      <w:r>
        <w:t>-60.000</w:t>
      </w:r>
    </w:p>
    <w:p>
      <w:r>
        <w:t>-60.000</w:t>
      </w:r>
    </w:p>
    <w:p>
      <w:r>
        <w:t>0</w:t>
      </w:r>
    </w:p>
    <w:p>
      <w:r>
        <w:t>40.000</w:t>
      </w:r>
    </w:p>
    <w:p>
      <w:r>
        <w:t>40.000</w:t>
      </w:r>
    </w:p>
    <w:p>
      <w:r>
        <w:t>0</w:t>
      </w:r>
    </w:p>
    <w:p>
      <w:r>
        <w:t>Cấp tỉnh quản lý</w:t>
      </w:r>
    </w:p>
    <w:p>
      <w:r>
        <w:t>100.000</w:t>
      </w:r>
    </w:p>
    <w:p>
      <w:r>
        <w:t>100.000</w:t>
      </w:r>
    </w:p>
    <w:p>
      <w:r>
        <w:t>0</w:t>
      </w:r>
    </w:p>
    <w:p>
      <w:r>
        <w:t>-60.000</w:t>
      </w:r>
    </w:p>
    <w:p>
      <w:r>
        <w:t>-60.000</w:t>
      </w:r>
    </w:p>
    <w:p>
      <w:r>
        <w:t>0</w:t>
      </w:r>
    </w:p>
    <w:p>
      <w:r>
        <w:t>40.000</w:t>
      </w:r>
    </w:p>
    <w:p>
      <w:r>
        <w:t>40.000</w:t>
      </w:r>
    </w:p>
    <w:p>
      <w:r>
        <w:t>0</w:t>
      </w:r>
    </w:p>
    <w:p>
      <w:r>
        <w:t>1</w:t>
      </w:r>
    </w:p>
    <w:p>
      <w:r>
        <w:t>Hồ điều hòa khu vực phía Bắc thành phố Nha Trang</w:t>
      </w:r>
    </w:p>
    <w:p>
      <w:r>
        <w:t>2022-2025</w:t>
      </w:r>
    </w:p>
    <w:p>
      <w:r>
        <w:t>106/NQ-HĐND ngày 19/10/2021</w:t>
      </w:r>
    </w:p>
    <w:p>
      <w:r>
        <w:t>383.282</w:t>
      </w:r>
    </w:p>
    <w:p>
      <w:r>
        <w:t>383.282</w:t>
      </w:r>
    </w:p>
    <w:p>
      <w:r>
        <w:t>100.000</w:t>
      </w:r>
    </w:p>
    <w:p>
      <w:r>
        <w:t>100.000</w:t>
      </w:r>
    </w:p>
    <w:p>
      <w:r>
        <w:t>-60.000</w:t>
      </w:r>
    </w:p>
    <w:p>
      <w:r>
        <w:t>-60.000</w:t>
      </w:r>
    </w:p>
    <w:p>
      <w:r>
        <w:t>40.000</w:t>
      </w:r>
    </w:p>
    <w:p>
      <w:r>
        <w:t>40.000</w:t>
      </w:r>
    </w:p>
    <w:p>
      <w:r>
        <w:t>0</w:t>
      </w:r>
    </w:p>
    <w:p>
      <w:r>
        <w:t>Giãn tiến độ thực hiện dự án, thực hiện trong 02 kỳ trung hạn liên tiếp</w:t>
      </w:r>
    </w:p>
    <w:p>
      <w:r>
        <w:t>IV</w:t>
      </w:r>
    </w:p>
    <w:p>
      <w:r>
        <w:t>Nông nghiệp, lâm nghiệp, thủy lợi và thủy sản</w:t>
      </w:r>
    </w:p>
    <w:p>
      <w:r>
        <w:t>579.000</w:t>
      </w:r>
    </w:p>
    <w:p>
      <w:r>
        <w:t>439.000</w:t>
      </w:r>
    </w:p>
    <w:p>
      <w:r>
        <w:t>140.000</w:t>
      </w:r>
    </w:p>
    <w:p>
      <w:r>
        <w:t>-201.633</w:t>
      </w:r>
    </w:p>
    <w:p>
      <w:r>
        <w:t>-201.633</w:t>
      </w:r>
    </w:p>
    <w:p>
      <w:r>
        <w:t>377.367</w:t>
      </w:r>
    </w:p>
    <w:p>
      <w:r>
        <w:t>237.367</w:t>
      </w:r>
    </w:p>
    <w:p>
      <w:r>
        <w:t>140.000</w:t>
      </w:r>
    </w:p>
    <w:p>
      <w:r>
        <w:t>I.1</w:t>
      </w:r>
    </w:p>
    <w:p>
      <w:r>
        <w:t>Cấp tỉnh quản lý</w:t>
      </w:r>
    </w:p>
    <w:p>
      <w:r>
        <w:t>309.000</w:t>
      </w:r>
    </w:p>
    <w:p>
      <w:r>
        <w:t>309.000</w:t>
      </w:r>
    </w:p>
    <w:p>
      <w:r>
        <w:t>0</w:t>
      </w:r>
    </w:p>
    <w:p>
      <w:r>
        <w:t>-72.800</w:t>
      </w:r>
    </w:p>
    <w:p>
      <w:r>
        <w:t>-72.800</w:t>
      </w:r>
    </w:p>
    <w:p>
      <w:r>
        <w:t>236.200</w:t>
      </w:r>
    </w:p>
    <w:p>
      <w:r>
        <w:t>236.200</w:t>
      </w:r>
    </w:p>
    <w:p>
      <w:r>
        <w:t>0</w:t>
      </w:r>
    </w:p>
    <w:p>
      <w:r>
        <w:t>1</w:t>
      </w:r>
    </w:p>
    <w:p>
      <w:r>
        <w:t>Kè bờ phường Vĩnh Nguyên</w:t>
      </w:r>
    </w:p>
    <w:p>
      <w:r>
        <w:t>Sở NN&amp;PTNT</w:t>
      </w:r>
    </w:p>
    <w:p>
      <w:r>
        <w:t>2019-2023</w:t>
      </w:r>
    </w:p>
    <w:p>
      <w:r>
        <w:t>03/NQ-HĐND ngày 10/4/2019</w:t>
      </w:r>
    </w:p>
    <w:p>
      <w:r>
        <w:t>3335/QĐ-UBND ngày 31/10/2019; 2581/QĐ-UBND ngày 24/9/2020; 3221/QĐ-UBND ngày 25/11/2022; 683/QĐ-UBND ngày 24/3/2023</w:t>
      </w:r>
    </w:p>
    <w:p>
      <w:r>
        <w:t>181.635</w:t>
      </w:r>
    </w:p>
    <w:p>
      <w:r>
        <w:t>81.635</w:t>
      </w:r>
    </w:p>
    <w:p>
      <w:r>
        <w:t>100.000</w:t>
      </w:r>
    </w:p>
    <w:p>
      <w:r>
        <w:t>100.000</w:t>
      </w:r>
    </w:p>
    <w:p>
      <w:r>
        <w:t>100.000</w:t>
      </w:r>
    </w:p>
    <w:p>
      <w:r>
        <w:t>-20.000</w:t>
      </w:r>
    </w:p>
    <w:p>
      <w:r>
        <w:t>-20.000</w:t>
      </w:r>
    </w:p>
    <w:p>
      <w:r>
        <w:t>80.000</w:t>
      </w:r>
    </w:p>
    <w:p>
      <w:r>
        <w:t>80.000</w:t>
      </w:r>
    </w:p>
    <w:p>
      <w:r>
        <w:t>0</w:t>
      </w:r>
    </w:p>
    <w:p>
      <w:r>
        <w:t>2</w:t>
      </w:r>
    </w:p>
    <w:p>
      <w:r>
        <w:t>Hồ chứa nước Đắc Lộc</w:t>
      </w:r>
    </w:p>
    <w:p>
      <w:r>
        <w:t>Sở NN&amp;PTNT</w:t>
      </w:r>
    </w:p>
    <w:p>
      <w:r>
        <w:t>2014-2023</w:t>
      </w:r>
    </w:p>
    <w:p>
      <w:r>
        <w:t>2733/QĐ-UBND ngày 31/10/2012; 2423/QĐ-UBND ngày 16/8/2017; 186/QĐ-UBND ngày 21/01/2020; 673/QĐ-UBND ngày 18/3/2021; 3285/QĐ-UBND ngày 29/11/2022</w:t>
      </w:r>
    </w:p>
    <w:p>
      <w:r>
        <w:t>207.363</w:t>
      </w:r>
    </w:p>
    <w:p>
      <w:r>
        <w:t>155.363</w:t>
      </w:r>
    </w:p>
    <w:p>
      <w:r>
        <w:t>52.000</w:t>
      </w:r>
    </w:p>
    <w:p>
      <w:r>
        <w:t>109.000</w:t>
      </w:r>
    </w:p>
    <w:p>
      <w:r>
        <w:t>109.000</w:t>
      </w:r>
    </w:p>
    <w:p>
      <w:r>
        <w:t>7.200</w:t>
      </w:r>
    </w:p>
    <w:p>
      <w:r>
        <w:t>7.200</w:t>
      </w:r>
    </w:p>
    <w:p>
      <w:r>
        <w:t>116.200</w:t>
      </w:r>
    </w:p>
    <w:p>
      <w:r>
        <w:t>116.200</w:t>
      </w:r>
    </w:p>
    <w:p>
      <w:r>
        <w:t>0</w:t>
      </w:r>
    </w:p>
    <w:p>
      <w:r>
        <w:t>3</w:t>
      </w:r>
    </w:p>
    <w:p>
      <w:r>
        <w:t>Đập dâng, hệ thống kênh, đường ống cấp nước cho khu tưới thị xã Ninh Hòa và khu tưới huyện Khánh Vĩnh</w:t>
      </w:r>
    </w:p>
    <w:p>
      <w:r>
        <w:t>BQL DAĐT XD các CT NN&amp;PTNT</w:t>
      </w:r>
    </w:p>
    <w:p>
      <w:r>
        <w:t>395/HĐND ngày 30/11/2017</w:t>
      </w:r>
    </w:p>
    <w:p>
      <w:r>
        <w:t>549.000</w:t>
      </w:r>
    </w:p>
    <w:p>
      <w:r>
        <w:t>549.000</w:t>
      </w:r>
    </w:p>
    <w:p>
      <w:r>
        <w:t>100.000</w:t>
      </w:r>
    </w:p>
    <w:p>
      <w:r>
        <w:t>100.000</w:t>
      </w:r>
    </w:p>
    <w:p>
      <w:r>
        <w:t>-60.000</w:t>
      </w:r>
    </w:p>
    <w:p>
      <w:r>
        <w:t>-60.000</w:t>
      </w:r>
    </w:p>
    <w:p>
      <w:r>
        <w:t>40.000</w:t>
      </w:r>
    </w:p>
    <w:p>
      <w:r>
        <w:t>40.000</w:t>
      </w:r>
    </w:p>
    <w:p>
      <w:r>
        <w:t>0</w:t>
      </w:r>
    </w:p>
    <w:p>
      <w:r>
        <w:t>Giãn tiến độ thực hiện dự án, thực hiện trong 02 kỳ trung hạn liên tiếp</w:t>
      </w:r>
    </w:p>
    <w:p>
      <w:r>
        <w:t>I.2</w:t>
      </w:r>
    </w:p>
    <w:p>
      <w:r>
        <w:t>Hỗ trợ cấp huyện</w:t>
      </w:r>
    </w:p>
    <w:p>
      <w:r>
        <w:t>270.000</w:t>
      </w:r>
    </w:p>
    <w:p>
      <w:r>
        <w:t>130.000</w:t>
      </w:r>
    </w:p>
    <w:p>
      <w:r>
        <w:t>140.000</w:t>
      </w:r>
    </w:p>
    <w:p>
      <w:r>
        <w:t>-128.833</w:t>
      </w:r>
    </w:p>
    <w:p>
      <w:r>
        <w:t>-128.833</w:t>
      </w:r>
    </w:p>
    <w:p>
      <w:r>
        <w:t>0</w:t>
      </w:r>
    </w:p>
    <w:p>
      <w:r>
        <w:t>141.167</w:t>
      </w:r>
    </w:p>
    <w:p>
      <w:r>
        <w:t>1.167</w:t>
      </w:r>
    </w:p>
    <w:p>
      <w:r>
        <w:t>140.000</w:t>
      </w:r>
    </w:p>
    <w:p>
      <w:r>
        <w:t>(1)</w:t>
      </w:r>
    </w:p>
    <w:p>
      <w:r>
        <w:t>Huyện Diên Khánh</w:t>
      </w:r>
    </w:p>
    <w:p>
      <w:r>
        <w:t>140.000</w:t>
      </w:r>
    </w:p>
    <w:p>
      <w:r>
        <w:t>70.000</w:t>
      </w:r>
    </w:p>
    <w:p>
      <w:r>
        <w:t>70.000</w:t>
      </w:r>
    </w:p>
    <w:p>
      <w:r>
        <w:t>-68.833</w:t>
      </w:r>
    </w:p>
    <w:p>
      <w:r>
        <w:t>-68.833</w:t>
      </w:r>
    </w:p>
    <w:p>
      <w:r>
        <w:t>0</w:t>
      </w:r>
    </w:p>
    <w:p>
      <w:r>
        <w:t>71.167</w:t>
      </w:r>
    </w:p>
    <w:p>
      <w:r>
        <w:t>1.167</w:t>
      </w:r>
    </w:p>
    <w:p>
      <w:r>
        <w:t>70.000</w:t>
      </w:r>
    </w:p>
    <w:p>
      <w:r>
        <w:t>1</w:t>
      </w:r>
    </w:p>
    <w:p>
      <w:r>
        <w:t>Kè và đường dọc bờ nam sông Cái, đoạn qua xã Diên An, huyện Diên Khánh</w:t>
      </w:r>
    </w:p>
    <w:p>
      <w:r>
        <w:t>UBND huyện Diên Khánh</w:t>
      </w:r>
    </w:p>
    <w:p>
      <w:r>
        <w:t>2022-2025</w:t>
      </w:r>
    </w:p>
    <w:p>
      <w:r>
        <w:t>13/NQ-HĐND ngày 15/5/2020; 16/NQ-HĐND ngày 07/4/2022</w:t>
      </w:r>
    </w:p>
    <w:p>
      <w:r>
        <w:t>325.000</w:t>
      </w:r>
    </w:p>
    <w:p>
      <w:r>
        <w:t>100.000</w:t>
      </w:r>
    </w:p>
    <w:p>
      <w:r>
        <w:t>70.000</w:t>
      </w:r>
    </w:p>
    <w:p>
      <w:r>
        <w:t>140.000</w:t>
      </w:r>
    </w:p>
    <w:p>
      <w:r>
        <w:t>70.000</w:t>
      </w:r>
    </w:p>
    <w:p>
      <w:r>
        <w:t>70.000</w:t>
      </w:r>
    </w:p>
    <w:p>
      <w:r>
        <w:t>-68.833</w:t>
      </w:r>
    </w:p>
    <w:p>
      <w:r>
        <w:t>-68.833</w:t>
      </w:r>
    </w:p>
    <w:p>
      <w:r>
        <w:t>71.167</w:t>
      </w:r>
    </w:p>
    <w:p>
      <w:r>
        <w:t>1.167</w:t>
      </w:r>
    </w:p>
    <w:p>
      <w:r>
        <w:t>70.000</w:t>
      </w:r>
    </w:p>
    <w:p>
      <w:r>
        <w:t>Giãn tiến độ thực hiện dự án, thực hiện trong 02 kỳ trung hạn liên tiếp</w:t>
      </w:r>
    </w:p>
    <w:p>
      <w:r>
        <w:t>(2)</w:t>
      </w:r>
    </w:p>
    <w:p>
      <w:r>
        <w:t>TP Nha Trang</w:t>
      </w:r>
    </w:p>
    <w:p>
      <w:r>
        <w:t>130.000</w:t>
      </w:r>
    </w:p>
    <w:p>
      <w:r>
        <w:t>60.000</w:t>
      </w:r>
    </w:p>
    <w:p>
      <w:r>
        <w:t>70.000</w:t>
      </w:r>
    </w:p>
    <w:p>
      <w:r>
        <w:t>-60.000</w:t>
      </w:r>
    </w:p>
    <w:p>
      <w:r>
        <w:t>-60.000</w:t>
      </w:r>
    </w:p>
    <w:p>
      <w:r>
        <w:t>0</w:t>
      </w:r>
    </w:p>
    <w:p>
      <w:r>
        <w:t>70.000</w:t>
      </w:r>
    </w:p>
    <w:p>
      <w:r>
        <w:t>0</w:t>
      </w:r>
    </w:p>
    <w:p>
      <w:r>
        <w:t>70.000</w:t>
      </w:r>
    </w:p>
    <w:p>
      <w:r>
        <w:t>1</w:t>
      </w:r>
    </w:p>
    <w:p>
      <w:r>
        <w:t>Kè sông Cái (đoạn còn lại qua các xã Vĩnh Trung, Vĩnh Ngọc, Vĩnh Thạnh, Vĩnh Phương)</w:t>
      </w:r>
    </w:p>
    <w:p>
      <w:r>
        <w:t>2022-2025</w:t>
      </w:r>
    </w:p>
    <w:p>
      <w:r>
        <w:t>87/NQ-HĐND ngày 28/7/2021</w:t>
      </w:r>
    </w:p>
    <w:p>
      <w:r>
        <w:t>206.853</w:t>
      </w:r>
    </w:p>
    <w:p>
      <w:r>
        <w:t>60.000</w:t>
      </w:r>
    </w:p>
    <w:p>
      <w:r>
        <w:t>70.000</w:t>
      </w:r>
    </w:p>
    <w:p>
      <w:r>
        <w:t>130.000</w:t>
      </w:r>
    </w:p>
    <w:p>
      <w:r>
        <w:t>60.000</w:t>
      </w:r>
    </w:p>
    <w:p>
      <w:r>
        <w:t>70.000</w:t>
      </w:r>
    </w:p>
    <w:p>
      <w:r>
        <w:t>-60.000</w:t>
      </w:r>
    </w:p>
    <w:p>
      <w:r>
        <w:t>-60.000</w:t>
      </w:r>
    </w:p>
    <w:p>
      <w:r>
        <w:t>70.000</w:t>
      </w:r>
    </w:p>
    <w:p>
      <w:r>
        <w:t>0</w:t>
      </w:r>
    </w:p>
    <w:p>
      <w:r>
        <w:t>70.000</w:t>
      </w:r>
    </w:p>
    <w:p>
      <w:r>
        <w:t>Giãn tiến độ thực hiện dự án, thực hiện trong 02 kỳ trung hạn liên tiếp</w:t>
      </w:r>
    </w:p>
    <w:p>
      <w:r>
        <w:t>V</w:t>
      </w:r>
    </w:p>
    <w:p>
      <w:r>
        <w:t>Giao thông</w:t>
      </w:r>
    </w:p>
    <w:p>
      <w:r>
        <w:t>1.306.704</w:t>
      </w:r>
    </w:p>
    <w:p>
      <w:r>
        <w:t>660.704</w:t>
      </w:r>
    </w:p>
    <w:p>
      <w:r>
        <w:t>646.000</w:t>
      </w:r>
    </w:p>
    <w:p>
      <w:r>
        <w:t>-122.599</w:t>
      </w:r>
    </w:p>
    <w:p>
      <w:r>
        <w:t>-122.599</w:t>
      </w:r>
    </w:p>
    <w:p>
      <w:r>
        <w:t>0</w:t>
      </w:r>
    </w:p>
    <w:p>
      <w:r>
        <w:t>1.184.105</w:t>
      </w:r>
    </w:p>
    <w:p>
      <w:r>
        <w:t>538.105</w:t>
      </w:r>
    </w:p>
    <w:p>
      <w:r>
        <w:t>646.000</w:t>
      </w:r>
    </w:p>
    <w:p>
      <w:r>
        <w:t>I.1</w:t>
      </w:r>
    </w:p>
    <w:p>
      <w:r>
        <w:t>Cấp tỉnh quản lý</w:t>
      </w:r>
    </w:p>
    <w:p>
      <w:r>
        <w:t>1.032.600</w:t>
      </w:r>
    </w:p>
    <w:p>
      <w:r>
        <w:t>436.600</w:t>
      </w:r>
    </w:p>
    <w:p>
      <w:r>
        <w:t>596.000</w:t>
      </w:r>
    </w:p>
    <w:p>
      <w:r>
        <w:t>74.291</w:t>
      </w:r>
    </w:p>
    <w:p>
      <w:r>
        <w:t>24.291</w:t>
      </w:r>
    </w:p>
    <w:p>
      <w:r>
        <w:t>50.000</w:t>
      </w:r>
    </w:p>
    <w:p>
      <w:r>
        <w:t>1.106.891</w:t>
      </w:r>
    </w:p>
    <w:p>
      <w:r>
        <w:t>460.891</w:t>
      </w:r>
    </w:p>
    <w:p>
      <w:r>
        <w:t>646.000</w:t>
      </w:r>
    </w:p>
    <w:p>
      <w:r>
        <w:t>1</w:t>
      </w:r>
    </w:p>
    <w:p>
      <w:r>
        <w:t>Đường Nguyễn Tất Thành đoạn từ sân bay Cam Ranh đến cầu Long Hồ</w:t>
      </w:r>
    </w:p>
    <w:p>
      <w:r>
        <w:t>2021-2024</w:t>
      </w:r>
    </w:p>
    <w:p>
      <w:r>
        <w:t>55/NQ-HĐND ngày 29/9/2020</w:t>
      </w:r>
    </w:p>
    <w:p>
      <w:r>
        <w:t>99.956</w:t>
      </w:r>
    </w:p>
    <w:p>
      <w:r>
        <w:t>99.956</w:t>
      </w:r>
    </w:p>
    <w:p>
      <w:r>
        <w:t>90.000</w:t>
      </w:r>
    </w:p>
    <w:p>
      <w:r>
        <w:t>90.000</w:t>
      </w:r>
    </w:p>
    <w:p>
      <w:r>
        <w:t>-68.319</w:t>
      </w:r>
    </w:p>
    <w:p>
      <w:r>
        <w:t>-68.319</w:t>
      </w:r>
    </w:p>
    <w:p>
      <w:r>
        <w:t>21.681</w:t>
      </w:r>
    </w:p>
    <w:p>
      <w:r>
        <w:t>21.681</w:t>
      </w:r>
    </w:p>
    <w:p>
      <w:r>
        <w:t>0</w:t>
      </w:r>
    </w:p>
    <w:p>
      <w:r>
        <w:t>Giãn tiến độ thực hiện dự án, thực hiện trong 02 kỳ trung hạn liên tiếp</w:t>
      </w:r>
    </w:p>
    <w:p>
      <w:r>
        <w:t>2</w:t>
      </w:r>
    </w:p>
    <w:p>
      <w:r>
        <w:t>Sửa chữa đường ĐT.652G (Tỉnh lộ 5)</w:t>
      </w:r>
    </w:p>
    <w:p>
      <w:r>
        <w:t>Sở GTVT</w:t>
      </w:r>
    </w:p>
    <w:p>
      <w:r>
        <w:t>2023</w:t>
      </w:r>
    </w:p>
    <w:p>
      <w:r>
        <w:t>144/NQ-HĐND ngày 08/12/2022</w:t>
      </w:r>
    </w:p>
    <w:p>
      <w:r>
        <w:t>136/QĐ-SGTVT ngày 17/3/2023</w:t>
      </w:r>
    </w:p>
    <w:p>
      <w:r>
        <w:t>14.400</w:t>
      </w:r>
    </w:p>
    <w:p>
      <w:r>
        <w:t>14.400</w:t>
      </w:r>
    </w:p>
    <w:p>
      <w:r>
        <w:t>14.400</w:t>
      </w:r>
    </w:p>
    <w:p>
      <w:r>
        <w:t>14.400</w:t>
      </w:r>
    </w:p>
    <w:p>
      <w:r>
        <w:t>-10</w:t>
      </w:r>
    </w:p>
    <w:p>
      <w:r>
        <w:t>-10</w:t>
      </w:r>
    </w:p>
    <w:p>
      <w:r>
        <w:t>14.390</w:t>
      </w:r>
    </w:p>
    <w:p>
      <w:r>
        <w:t>14.390</w:t>
      </w:r>
    </w:p>
    <w:p>
      <w:r>
        <w:t>0</w:t>
      </w:r>
    </w:p>
    <w:p>
      <w:r>
        <w:t>3</w:t>
      </w:r>
    </w:p>
    <w:p>
      <w:r>
        <w:t>Sửa chữa đường ĐT.656 (Tỉnh lộ 9)</w:t>
      </w:r>
    </w:p>
    <w:p>
      <w:r>
        <w:t>Sở GTVT</w:t>
      </w:r>
    </w:p>
    <w:p>
      <w:r>
        <w:t>2023</w:t>
      </w:r>
    </w:p>
    <w:p>
      <w:r>
        <w:t>145/NQ-HĐND ngày 08/12/2022</w:t>
      </w:r>
    </w:p>
    <w:p>
      <w:r>
        <w:t>150/QĐ-SGTVT ngày 24/3/2023</w:t>
      </w:r>
    </w:p>
    <w:p>
      <w:r>
        <w:t>10.380</w:t>
      </w:r>
    </w:p>
    <w:p>
      <w:r>
        <w:t>10.380</w:t>
      </w:r>
    </w:p>
    <w:p>
      <w:r>
        <w:t>12.000</w:t>
      </w:r>
    </w:p>
    <w:p>
      <w:r>
        <w:t>12.000</w:t>
      </w:r>
    </w:p>
    <w:p>
      <w:r>
        <w:t>-1.620</w:t>
      </w:r>
    </w:p>
    <w:p>
      <w:r>
        <w:t>-1.620</w:t>
      </w:r>
    </w:p>
    <w:p>
      <w:r>
        <w:t>10.380</w:t>
      </w:r>
    </w:p>
    <w:p>
      <w:r>
        <w:t>10.380</w:t>
      </w:r>
    </w:p>
    <w:p>
      <w:r>
        <w:t>0</w:t>
      </w:r>
    </w:p>
    <w:p>
      <w:r>
        <w:t>4</w:t>
      </w:r>
    </w:p>
    <w:p>
      <w:r>
        <w:t>Sửa chữa đường Ba Cụm Nam</w:t>
      </w:r>
    </w:p>
    <w:p>
      <w:r>
        <w:t>Sở GTVT</w:t>
      </w:r>
    </w:p>
    <w:p>
      <w:r>
        <w:t>2023</w:t>
      </w:r>
    </w:p>
    <w:p>
      <w:r>
        <w:t>146/NQ-HĐND ngày 08/12/2022</w:t>
      </w:r>
    </w:p>
    <w:p>
      <w:r>
        <w:t>134/QĐ-SGTVT ngày 17/3/2023</w:t>
      </w:r>
    </w:p>
    <w:p>
      <w:r>
        <w:t>6.640</w:t>
      </w:r>
    </w:p>
    <w:p>
      <w:r>
        <w:t>6.640</w:t>
      </w:r>
    </w:p>
    <w:p>
      <w:r>
        <w:t>6.700</w:t>
      </w:r>
    </w:p>
    <w:p>
      <w:r>
        <w:t>6.700</w:t>
      </w:r>
    </w:p>
    <w:p>
      <w:r>
        <w:t>-70</w:t>
      </w:r>
    </w:p>
    <w:p>
      <w:r>
        <w:t>-70</w:t>
      </w:r>
    </w:p>
    <w:p>
      <w:r>
        <w:t>6.630</w:t>
      </w:r>
    </w:p>
    <w:p>
      <w:r>
        <w:t>6.630</w:t>
      </w:r>
    </w:p>
    <w:p>
      <w:r>
        <w:t>0</w:t>
      </w:r>
    </w:p>
    <w:p>
      <w:r>
        <w:t>5</w:t>
      </w:r>
    </w:p>
    <w:p>
      <w:r>
        <w:t>Xây dựng cầu Ông Trung (cầu Chi Chay) trên đường Tô Hạp - Sơn Bình</w:t>
      </w:r>
    </w:p>
    <w:p>
      <w:r>
        <w:t>Sở GTVT</w:t>
      </w:r>
    </w:p>
    <w:p>
      <w:r>
        <w:t>2023</w:t>
      </w:r>
    </w:p>
    <w:p>
      <w:r>
        <w:t>147/NQ-HĐND ngày 08/12/2022</w:t>
      </w:r>
    </w:p>
    <w:p>
      <w:r>
        <w:t>151/QĐ-SGTVT ngày 24/3/2023</w:t>
      </w:r>
    </w:p>
    <w:p>
      <w:r>
        <w:t>7.467</w:t>
      </w:r>
    </w:p>
    <w:p>
      <w:r>
        <w:t>7.467</w:t>
      </w:r>
    </w:p>
    <w:p>
      <w:r>
        <w:t>7.000</w:t>
      </w:r>
    </w:p>
    <w:p>
      <w:r>
        <w:t>7.000</w:t>
      </w:r>
    </w:p>
    <w:p>
      <w:r>
        <w:t>460</w:t>
      </w:r>
    </w:p>
    <w:p>
      <w:r>
        <w:t>460</w:t>
      </w:r>
    </w:p>
    <w:p>
      <w:r>
        <w:t>7.460</w:t>
      </w:r>
    </w:p>
    <w:p>
      <w:r>
        <w:t>7.460</w:t>
      </w:r>
    </w:p>
    <w:p>
      <w:r>
        <w:t>0</w:t>
      </w:r>
    </w:p>
    <w:p>
      <w:r>
        <w:t>6</w:t>
      </w:r>
    </w:p>
    <w:p>
      <w:r>
        <w:t>Dự án thành phần 1 thuộc Dự án đầu tư xây dựng đường bộ cao tốc Khánh Hòa - Buôn Ma Thuột giai đoạn 1</w:t>
      </w:r>
    </w:p>
    <w:p>
      <w:r>
        <w:t>BQL DAĐT XD các CT GT</w:t>
      </w:r>
    </w:p>
    <w:p>
      <w:r>
        <w:t>2022-2026</w:t>
      </w:r>
    </w:p>
    <w:p>
      <w:r>
        <w:t>58/2022/QH15 ngày 16/6/2022</w:t>
      </w:r>
    </w:p>
    <w:p>
      <w:r>
        <w:t>611/QĐ-UBND ngày 17/3/2023; 756/QĐ-UBND ngày 03/4/2023</w:t>
      </w:r>
    </w:p>
    <w:p>
      <w:r>
        <w:t>5.333.307</w:t>
      </w:r>
    </w:p>
    <w:p>
      <w:r>
        <w:t>303.350</w:t>
      </w:r>
    </w:p>
    <w:p>
      <w:r>
        <w:t>5.029.957</w:t>
      </w:r>
    </w:p>
    <w:p>
      <w:r>
        <w:t>902.500</w:t>
      </w:r>
    </w:p>
    <w:p>
      <w:r>
        <w:t>306.500</w:t>
      </w:r>
    </w:p>
    <w:p>
      <w:r>
        <w:t>596.000</w:t>
      </w:r>
    </w:p>
    <w:p>
      <w:r>
        <w:t>-3.150</w:t>
      </w:r>
    </w:p>
    <w:p>
      <w:r>
        <w:t>-3.150</w:t>
      </w:r>
    </w:p>
    <w:p>
      <w:r>
        <w:t>899.350</w:t>
      </w:r>
    </w:p>
    <w:p>
      <w:r>
        <w:t>303.350</w:t>
      </w:r>
    </w:p>
    <w:p>
      <w:r>
        <w:t>596.000</w:t>
      </w:r>
    </w:p>
    <w:p>
      <w:r>
        <w:t>7</w:t>
      </w:r>
    </w:p>
    <w:p>
      <w:r>
        <w:t>Đường giao thông liên vùng huyện Diên Khánh</w:t>
      </w:r>
    </w:p>
    <w:p>
      <w:r>
        <w:t>2023-2027</w:t>
      </w:r>
    </w:p>
    <w:p>
      <w:r>
        <w:t>06/NQ-HĐND ngày 30/3/2023</w:t>
      </w:r>
    </w:p>
    <w:p>
      <w:r>
        <w:t>1.496.000</w:t>
      </w:r>
    </w:p>
    <w:p>
      <w:r>
        <w:t>1.096.000</w:t>
      </w:r>
    </w:p>
    <w:p>
      <w:r>
        <w:t>400.000</w:t>
      </w:r>
    </w:p>
    <w:p>
      <w:r>
        <w:t>147.000</w:t>
      </w:r>
    </w:p>
    <w:p>
      <w:r>
        <w:t>97.000</w:t>
      </w:r>
    </w:p>
    <w:p>
      <w:r>
        <w:t>50.000</w:t>
      </w:r>
    </w:p>
    <w:p>
      <w:r>
        <w:t>147.000</w:t>
      </w:r>
    </w:p>
    <w:p>
      <w:r>
        <w:t>97.000</w:t>
      </w:r>
    </w:p>
    <w:p>
      <w:r>
        <w:t>50.000</w:t>
      </w:r>
    </w:p>
    <w:p>
      <w:r>
        <w:t>I.2</w:t>
      </w:r>
    </w:p>
    <w:p>
      <w:r>
        <w:t>Hỗ trợ cấp huyện</w:t>
      </w:r>
    </w:p>
    <w:p>
      <w:r>
        <w:t>274.104</w:t>
      </w:r>
    </w:p>
    <w:p>
      <w:r>
        <w:t>224.104</w:t>
      </w:r>
    </w:p>
    <w:p>
      <w:r>
        <w:t>50.000</w:t>
      </w:r>
    </w:p>
    <w:p>
      <w:r>
        <w:t>-196.890</w:t>
      </w:r>
    </w:p>
    <w:p>
      <w:r>
        <w:t>-146.890</w:t>
      </w:r>
    </w:p>
    <w:p>
      <w:r>
        <w:t>-50.000</w:t>
      </w:r>
    </w:p>
    <w:p>
      <w:r>
        <w:t>77.214</w:t>
      </w:r>
    </w:p>
    <w:p>
      <w:r>
        <w:t>77.214</w:t>
      </w:r>
    </w:p>
    <w:p>
      <w:r>
        <w:t>0</w:t>
      </w:r>
    </w:p>
    <w:p>
      <w:r>
        <w:t>(1)</w:t>
      </w:r>
    </w:p>
    <w:p>
      <w:r>
        <w:t>Huyện Vạn Ninh</w:t>
      </w:r>
    </w:p>
    <w:p>
      <w:r>
        <w:t>36.206</w:t>
      </w:r>
    </w:p>
    <w:p>
      <w:r>
        <w:t>36.206</w:t>
      </w:r>
    </w:p>
    <w:p>
      <w:r>
        <w:t>0</w:t>
      </w:r>
    </w:p>
    <w:p>
      <w:r>
        <w:t>-20.500</w:t>
      </w:r>
    </w:p>
    <w:p>
      <w:r>
        <w:t>-20.500</w:t>
      </w:r>
    </w:p>
    <w:p>
      <w:r>
        <w:t>15.706</w:t>
      </w:r>
    </w:p>
    <w:p>
      <w:r>
        <w:t>15.706</w:t>
      </w:r>
    </w:p>
    <w:p>
      <w:r>
        <w:t>0</w:t>
      </w:r>
    </w:p>
    <w:p>
      <w:r>
        <w:t>1</w:t>
      </w:r>
    </w:p>
    <w:p>
      <w:r>
        <w:t>Đường Lê Lợi (đoạn từ đường Hùng Vương đến đường ray xe lửa)</w:t>
      </w:r>
    </w:p>
    <w:p>
      <w:r>
        <w:t>Ban QLDA các CTXD huyện Vạn Ninh</w:t>
      </w:r>
    </w:p>
    <w:p>
      <w:r>
        <w:t>2018-2022</w:t>
      </w:r>
    </w:p>
    <w:p>
      <w:r>
        <w:t>1047/QĐ-UBND ngày 30/10/2015; 120/NQ-HĐND ngày 26/11/2021</w:t>
      </w:r>
    </w:p>
    <w:p>
      <w:r>
        <w:t>1943/QĐ-UBND ngày 30/10/2017; 2068/QĐ-UBND ngày 24/12/2020; 1483/QĐ-UBND ngày 14/12/2021</w:t>
      </w:r>
    </w:p>
    <w:p>
      <w:r>
        <w:t>36.200</w:t>
      </w:r>
    </w:p>
    <w:p>
      <w:r>
        <w:t>23.892</w:t>
      </w:r>
    </w:p>
    <w:p>
      <w:r>
        <w:t>19.206</w:t>
      </w:r>
    </w:p>
    <w:p>
      <w:r>
        <w:t>19.206</w:t>
      </w:r>
    </w:p>
    <w:p>
      <w:r>
        <w:t>-3.500</w:t>
      </w:r>
    </w:p>
    <w:p>
      <w:r>
        <w:t>-3.500</w:t>
      </w:r>
    </w:p>
    <w:p>
      <w:r>
        <w:t>15.706</w:t>
      </w:r>
    </w:p>
    <w:p>
      <w:r>
        <w:t>15.706</w:t>
      </w:r>
    </w:p>
    <w:p>
      <w:r>
        <w:t>0</w:t>
      </w:r>
    </w:p>
    <w:p>
      <w:r>
        <w:t>2</w:t>
      </w:r>
    </w:p>
    <w:p>
      <w:r>
        <w:t>Đường gom qua địa bàn huyện Vạn Ninh (Km1930+241 - Km1930+850)</w:t>
      </w:r>
    </w:p>
    <w:p>
      <w:r>
        <w:t>Ban QLDA các CTXD huyện Vạn Ninh</w:t>
      </w:r>
    </w:p>
    <w:p>
      <w:r>
        <w:t>2021-2025</w:t>
      </w:r>
    </w:p>
    <w:p>
      <w:r>
        <w:t>12/NQ-HĐND ngày 17/3/2021</w:t>
      </w:r>
    </w:p>
    <w:p>
      <w:r>
        <w:t>60.000</w:t>
      </w:r>
    </w:p>
    <w:p>
      <w:r>
        <w:t>17.000</w:t>
      </w:r>
    </w:p>
    <w:p>
      <w:r>
        <w:t>17.000</w:t>
      </w:r>
    </w:p>
    <w:p>
      <w:r>
        <w:t>17.000</w:t>
      </w:r>
    </w:p>
    <w:p>
      <w:r>
        <w:t>-17.000</w:t>
      </w:r>
    </w:p>
    <w:p>
      <w:r>
        <w:t>-17.000</w:t>
      </w:r>
    </w:p>
    <w:p>
      <w:r>
        <w:t>0</w:t>
      </w:r>
    </w:p>
    <w:p>
      <w:r>
        <w:t>0</w:t>
      </w:r>
    </w:p>
    <w:p>
      <w:r>
        <w:t>0</w:t>
      </w:r>
    </w:p>
    <w:p>
      <w:r>
        <w:t>Giãn tiến độ thực hiện dự án, thực hiện trong 02 kỳ trung hạn liên tiếp</w:t>
      </w:r>
    </w:p>
    <w:p>
      <w:r>
        <w:t>(2)</w:t>
      </w:r>
    </w:p>
    <w:p>
      <w:r>
        <w:t>Huyện Diên Khánh</w:t>
      </w:r>
    </w:p>
    <w:p>
      <w:r>
        <w:t>125.000</w:t>
      </w:r>
    </w:p>
    <w:p>
      <w:r>
        <w:t>125.000</w:t>
      </w:r>
    </w:p>
    <w:p>
      <w:r>
        <w:t>0</w:t>
      </w:r>
    </w:p>
    <w:p>
      <w:r>
        <w:t>-80.000</w:t>
      </w:r>
    </w:p>
    <w:p>
      <w:r>
        <w:t>-80.000</w:t>
      </w:r>
    </w:p>
    <w:p>
      <w:r>
        <w:t>0</w:t>
      </w:r>
    </w:p>
    <w:p>
      <w:r>
        <w:t>45.000</w:t>
      </w:r>
    </w:p>
    <w:p>
      <w:r>
        <w:t>45.000</w:t>
      </w:r>
    </w:p>
    <w:p>
      <w:r>
        <w:t>0</w:t>
      </w:r>
    </w:p>
    <w:p>
      <w:r>
        <w:t>1</w:t>
      </w:r>
    </w:p>
    <w:p>
      <w:r>
        <w:t>Đường Huỳnh Thúc Kháng (từ Quốc lộ 1A qua tuyến Tránh đến đường Võ Nguyên Giáp)</w:t>
      </w:r>
    </w:p>
    <w:p>
      <w:r>
        <w:t>24/NQ-HĐND ngày 20/7/2020</w:t>
      </w:r>
    </w:p>
    <w:p>
      <w:r>
        <w:t>120.000</w:t>
      </w:r>
    </w:p>
    <w:p>
      <w:r>
        <w:t>84.000</w:t>
      </w:r>
    </w:p>
    <w:p>
      <w:r>
        <w:t>74.000</w:t>
      </w:r>
    </w:p>
    <w:p>
      <w:r>
        <w:t>74.000</w:t>
      </w:r>
    </w:p>
    <w:p>
      <w:r>
        <w:t>-60.000</w:t>
      </w:r>
    </w:p>
    <w:p>
      <w:r>
        <w:t>-60.000</w:t>
      </w:r>
    </w:p>
    <w:p>
      <w:r>
        <w:t>14.000</w:t>
      </w:r>
    </w:p>
    <w:p>
      <w:r>
        <w:t>14.000</w:t>
      </w:r>
    </w:p>
    <w:p>
      <w:r>
        <w:t>0</w:t>
      </w:r>
    </w:p>
    <w:p>
      <w:r>
        <w:t>Giãn tiến độ thực hiện dự án, thực hiện trong 02 kỳ trung hạn liên tiếp</w:t>
      </w:r>
    </w:p>
    <w:p>
      <w:r>
        <w:t>2</w:t>
      </w:r>
    </w:p>
    <w:p>
      <w:r>
        <w:t>Đường nối Diên Bình-Diên Lộc</w:t>
      </w:r>
    </w:p>
    <w:p>
      <w:r>
        <w:t>30/NQ-HĐND ngày 20/7/2020</w:t>
      </w:r>
    </w:p>
    <w:p>
      <w:r>
        <w:t>74.000</w:t>
      </w:r>
    </w:p>
    <w:p>
      <w:r>
        <w:t>51.000</w:t>
      </w:r>
    </w:p>
    <w:p>
      <w:r>
        <w:t>51.000</w:t>
      </w:r>
    </w:p>
    <w:p>
      <w:r>
        <w:t>51.000</w:t>
      </w:r>
    </w:p>
    <w:p>
      <w:r>
        <w:t>-20.000</w:t>
      </w:r>
    </w:p>
    <w:p>
      <w:r>
        <w:t>-20.000</w:t>
      </w:r>
    </w:p>
    <w:p>
      <w:r>
        <w:t>31.000</w:t>
      </w:r>
    </w:p>
    <w:p>
      <w:r>
        <w:t>31.000</w:t>
      </w:r>
    </w:p>
    <w:p>
      <w:r>
        <w:t>0</w:t>
      </w:r>
    </w:p>
    <w:p>
      <w:r>
        <w:t>Giãn tiến độ thực hiện dự án, thực hiện trong 02 kỳ trung hạn liên tiếp</w:t>
      </w:r>
    </w:p>
    <w:p>
      <w:r>
        <w:t>(3)</w:t>
      </w:r>
    </w:p>
    <w:p>
      <w:r>
        <w:t>Huyện Cam Lâm</w:t>
      </w:r>
    </w:p>
    <w:p>
      <w:r>
        <w:t>75.000</w:t>
      </w:r>
    </w:p>
    <w:p>
      <w:r>
        <w:t>25.000</w:t>
      </w:r>
    </w:p>
    <w:p>
      <w:r>
        <w:t>50.000</w:t>
      </w:r>
    </w:p>
    <w:p>
      <w:r>
        <w:t>-73.492</w:t>
      </w:r>
    </w:p>
    <w:p>
      <w:r>
        <w:t>-23.492</w:t>
      </w:r>
    </w:p>
    <w:p>
      <w:r>
        <w:t>-50.000</w:t>
      </w:r>
    </w:p>
    <w:p>
      <w:r>
        <w:t>1.508</w:t>
      </w:r>
    </w:p>
    <w:p>
      <w:r>
        <w:t>1.508</w:t>
      </w:r>
    </w:p>
    <w:p>
      <w:r>
        <w:t>0</w:t>
      </w:r>
    </w:p>
    <w:p>
      <w:r>
        <w:t>1</w:t>
      </w:r>
    </w:p>
    <w:p>
      <w:r>
        <w:t>Đường Lê Duẩn, thị trấn Cam Đức</w:t>
      </w:r>
    </w:p>
    <w:p>
      <w:r>
        <w:t>Ban QLDA huyện Cam Lâm</w:t>
      </w:r>
    </w:p>
    <w:p>
      <w:r>
        <w:t>2021-2023</w:t>
      </w:r>
    </w:p>
    <w:p>
      <w:r>
        <w:t>09/NQ-HĐND ngày 07/4/2021</w:t>
      </w:r>
    </w:p>
    <w:p>
      <w:r>
        <w:t>1009/QĐ-UBND ngày 30/6/2021</w:t>
      </w:r>
    </w:p>
    <w:p>
      <w:r>
        <w:t>84.937</w:t>
      </w:r>
    </w:p>
    <w:p>
      <w:r>
        <w:t>25.000</w:t>
      </w:r>
    </w:p>
    <w:p>
      <w:r>
        <w:t>50.000</w:t>
      </w:r>
    </w:p>
    <w:p>
      <w:r>
        <w:t>75.000</w:t>
      </w:r>
    </w:p>
    <w:p>
      <w:r>
        <w:t>25.000</w:t>
      </w:r>
    </w:p>
    <w:p>
      <w:r>
        <w:t>50.000</w:t>
      </w:r>
    </w:p>
    <w:p>
      <w:r>
        <w:t>-73.492</w:t>
      </w:r>
    </w:p>
    <w:p>
      <w:r>
        <w:t>-23.492</w:t>
      </w:r>
    </w:p>
    <w:p>
      <w:r>
        <w:t>-50.000</w:t>
      </w:r>
    </w:p>
    <w:p>
      <w:r>
        <w:t>1.508</w:t>
      </w:r>
    </w:p>
    <w:p>
      <w:r>
        <w:t>1.508</w:t>
      </w:r>
    </w:p>
    <w:p>
      <w:r>
        <w:t>0</w:t>
      </w:r>
    </w:p>
    <w:p>
      <w:r>
        <w:t>(4)</w:t>
      </w:r>
    </w:p>
    <w:p>
      <w:r>
        <w:t>Huyện Khánh Sơn</w:t>
      </w:r>
    </w:p>
    <w:p>
      <w:r>
        <w:t>35.000</w:t>
      </w:r>
    </w:p>
    <w:p>
      <w:r>
        <w:t>35.000</w:t>
      </w:r>
    </w:p>
    <w:p>
      <w:r>
        <w:t>-20.000</w:t>
      </w:r>
    </w:p>
    <w:p>
      <w:r>
        <w:t>-20.000</w:t>
      </w:r>
    </w:p>
    <w:p>
      <w:r>
        <w:t>15.000</w:t>
      </w:r>
    </w:p>
    <w:p>
      <w:r>
        <w:t>15.000</w:t>
      </w:r>
    </w:p>
    <w:p>
      <w:r>
        <w:t>0</w:t>
      </w:r>
    </w:p>
    <w:p>
      <w:r>
        <w:t>1</w:t>
      </w:r>
    </w:p>
    <w:p>
      <w:r>
        <w:t>Xây dựng mới cầu trên đường D6 (ngã 3 Kim Đồng - Lạc Long Quân)</w:t>
      </w:r>
    </w:p>
    <w:p>
      <w:r>
        <w:t>2024</w:t>
      </w:r>
    </w:p>
    <w:p>
      <w:r>
        <w:t>03/NQ-HĐND ngày 02/6/2020</w:t>
      </w:r>
    </w:p>
    <w:p>
      <w:r>
        <w:t>50.000</w:t>
      </w:r>
    </w:p>
    <w:p>
      <w:r>
        <w:t>35.000</w:t>
      </w:r>
    </w:p>
    <w:p>
      <w:r>
        <w:t>35.000</w:t>
      </w:r>
    </w:p>
    <w:p>
      <w:r>
        <w:t>35.000</w:t>
      </w:r>
    </w:p>
    <w:p>
      <w:r>
        <w:t>-20.000</w:t>
      </w:r>
    </w:p>
    <w:p>
      <w:r>
        <w:t>-20.000</w:t>
      </w:r>
    </w:p>
    <w:p>
      <w:r>
        <w:t>15.000</w:t>
      </w:r>
    </w:p>
    <w:p>
      <w:r>
        <w:t>15.000</w:t>
      </w:r>
    </w:p>
    <w:p>
      <w:r>
        <w:t>0</w:t>
      </w:r>
    </w:p>
    <w:p>
      <w:r>
        <w:t>Giãn tiến độ thực hiện dự án, thực hiện trong 02 kỳ trung hạn liên tiếp</w:t>
      </w:r>
    </w:p>
    <w:p>
      <w:r>
        <w:t>(5)</w:t>
      </w:r>
    </w:p>
    <w:p>
      <w:r>
        <w:t>TP Cam Ranh</w:t>
      </w:r>
    </w:p>
    <w:p>
      <w:r>
        <w:t>2.898</w:t>
      </w:r>
    </w:p>
    <w:p>
      <w:r>
        <w:t>2.898</w:t>
      </w:r>
    </w:p>
    <w:p>
      <w:r>
        <w:t>0</w:t>
      </w:r>
    </w:p>
    <w:p>
      <w:r>
        <w:t>-2.898</w:t>
      </w:r>
    </w:p>
    <w:p>
      <w:r>
        <w:t>-2.898</w:t>
      </w:r>
    </w:p>
    <w:p>
      <w:r>
        <w:t>0</w:t>
      </w:r>
    </w:p>
    <w:p>
      <w:r>
        <w:t>0</w:t>
      </w:r>
    </w:p>
    <w:p>
      <w:r>
        <w:t>0</w:t>
      </w:r>
    </w:p>
    <w:p>
      <w:r>
        <w:t>0</w:t>
      </w:r>
    </w:p>
    <w:p>
      <w:r>
        <w:t>1</w:t>
      </w:r>
    </w:p>
    <w:p>
      <w:r>
        <w:t>Đường vào Trường THPT Nam Cam Ranh</w:t>
      </w:r>
    </w:p>
    <w:p>
      <w:r>
        <w:t>Ban QLDA các CTXD Cam Ranh</w:t>
      </w:r>
    </w:p>
    <w:p>
      <w:r>
        <w:t>2019-2020</w:t>
      </w:r>
    </w:p>
    <w:p>
      <w:r>
        <w:t>2411/QĐ-UBND ngày 20/11/2019</w:t>
      </w:r>
    </w:p>
    <w:p>
      <w:r>
        <w:t>2559/QĐ-UBND ngày 12/12/2019; 1623/QĐ-UBND ngày 24/12/2020</w:t>
      </w:r>
    </w:p>
    <w:p>
      <w:r>
        <w:t>14.953</w:t>
      </w:r>
    </w:p>
    <w:p>
      <w:r>
        <w:t>3.256</w:t>
      </w:r>
    </w:p>
    <w:p>
      <w:r>
        <w:t>2.898</w:t>
      </w:r>
    </w:p>
    <w:p>
      <w:r>
        <w:t>2.898</w:t>
      </w:r>
    </w:p>
    <w:p>
      <w:r>
        <w:t>-2.898</w:t>
      </w:r>
    </w:p>
    <w:p>
      <w:r>
        <w:t>-2.898</w:t>
      </w:r>
    </w:p>
    <w:p>
      <w:r>
        <w:t>0</w:t>
      </w:r>
    </w:p>
    <w:p>
      <w:r>
        <w:t>0</w:t>
      </w:r>
    </w:p>
    <w:p>
      <w:r>
        <w:t>0</w:t>
      </w:r>
    </w:p>
    <w:p>
      <w:r>
        <w:t>VI</w:t>
      </w:r>
    </w:p>
    <w:p>
      <w:r>
        <w:t>Công nghệ thông tin</w:t>
      </w:r>
    </w:p>
    <w:p>
      <w:r>
        <w:t>5.000</w:t>
      </w:r>
    </w:p>
    <w:p>
      <w:r>
        <w:t>5.000</w:t>
      </w:r>
    </w:p>
    <w:p>
      <w:r>
        <w:t>0</w:t>
      </w:r>
    </w:p>
    <w:p>
      <w:r>
        <w:t>-5.000</w:t>
      </w:r>
    </w:p>
    <w:p>
      <w:r>
        <w:t>-5.000</w:t>
      </w:r>
    </w:p>
    <w:p>
      <w:r>
        <w:t>0</w:t>
      </w:r>
    </w:p>
    <w:p>
      <w:r>
        <w:t>0</w:t>
      </w:r>
    </w:p>
    <w:p>
      <w:r>
        <w:t>0</w:t>
      </w:r>
    </w:p>
    <w:p>
      <w:r>
        <w:t>0</w:t>
      </w:r>
    </w:p>
    <w:p>
      <w:r>
        <w:t>1</w:t>
      </w:r>
    </w:p>
    <w:p>
      <w:r>
        <w:t>Nâng cấp hạ tầng mạng, máy chủ Văn phòng UBND tỉnh</w:t>
      </w:r>
    </w:p>
    <w:p>
      <w:r>
        <w:t>VP UBND tỉnh</w:t>
      </w:r>
    </w:p>
    <w:p>
      <w:r>
        <w:t>2021-2022</w:t>
      </w:r>
    </w:p>
    <w:p>
      <w:r>
        <w:t>3238/QĐ-UBND ngày 23/10/2019</w:t>
      </w:r>
    </w:p>
    <w:p>
      <w:r>
        <w:t>5.571</w:t>
      </w:r>
    </w:p>
    <w:p>
      <w:r>
        <w:t>5.571</w:t>
      </w:r>
    </w:p>
    <w:p>
      <w:r>
        <w:t>5.000</w:t>
      </w:r>
    </w:p>
    <w:p>
      <w:r>
        <w:t>5.000</w:t>
      </w:r>
    </w:p>
    <w:p>
      <w:r>
        <w:t>-5.000</w:t>
      </w:r>
    </w:p>
    <w:p>
      <w:r>
        <w:t>-5.000</w:t>
      </w:r>
    </w:p>
    <w:p>
      <w:r>
        <w:t>0</w:t>
      </w:r>
    </w:p>
    <w:p>
      <w:r>
        <w:t>0</w:t>
      </w:r>
    </w:p>
    <w:p>
      <w:r>
        <w:t>0</w:t>
      </w:r>
    </w:p>
    <w:p>
      <w:r>
        <w:t>VII</w:t>
      </w:r>
    </w:p>
    <w:p>
      <w:r>
        <w:t>Quản lý nhà nước</w:t>
      </w:r>
    </w:p>
    <w:p>
      <w:r>
        <w:t>5.900</w:t>
      </w:r>
    </w:p>
    <w:p>
      <w:r>
        <w:t>5.900</w:t>
      </w:r>
    </w:p>
    <w:p>
      <w:r>
        <w:t>0</w:t>
      </w:r>
    </w:p>
    <w:p>
      <w:r>
        <w:t>508.344</w:t>
      </w:r>
    </w:p>
    <w:p>
      <w:r>
        <w:t>508.344</w:t>
      </w:r>
    </w:p>
    <w:p>
      <w:r>
        <w:t>514.244</w:t>
      </w:r>
    </w:p>
    <w:p>
      <w:r>
        <w:t>514.244</w:t>
      </w:r>
    </w:p>
    <w:p>
      <w:r>
        <w:t>0</w:t>
      </w:r>
    </w:p>
    <w:p>
      <w:r>
        <w:t>1</w:t>
      </w:r>
    </w:p>
    <w:p>
      <w:r>
        <w:t>Sửa chữa, cải tạo trụ sở làm việc Sở Khoa học và Công nghệ</w:t>
      </w:r>
    </w:p>
    <w:p>
      <w:r>
        <w:t>Sở KH&amp;CN</w:t>
      </w:r>
    </w:p>
    <w:p>
      <w:r>
        <w:t>2022-2023</w:t>
      </w:r>
    </w:p>
    <w:p>
      <w:r>
        <w:t>136/NQ-HĐND ngày 10/12/2021</w:t>
      </w:r>
    </w:p>
    <w:p>
      <w:r>
        <w:t>2983/QĐ-UBND ngày 02/11/2022; 3339/QĐ-UBND ngày 05/12/2022</w:t>
      </w:r>
    </w:p>
    <w:p>
      <w:r>
        <w:t>1.194</w:t>
      </w:r>
    </w:p>
    <w:p>
      <w:r>
        <w:t>1.194</w:t>
      </w:r>
    </w:p>
    <w:p>
      <w:r>
        <w:t>1.100</w:t>
      </w:r>
    </w:p>
    <w:p>
      <w:r>
        <w:t>1.100</w:t>
      </w:r>
    </w:p>
    <w:p>
      <w:r>
        <w:t>-1.100</w:t>
      </w:r>
    </w:p>
    <w:p>
      <w:r>
        <w:t>-1.100</w:t>
      </w:r>
    </w:p>
    <w:p>
      <w:r>
        <w:t>0</w:t>
      </w:r>
    </w:p>
    <w:p>
      <w:r>
        <w:t>0</w:t>
      </w:r>
    </w:p>
    <w:p>
      <w:r>
        <w:t>0</w:t>
      </w:r>
    </w:p>
    <w:p>
      <w:r>
        <w:t>2</w:t>
      </w:r>
    </w:p>
    <w:p>
      <w:r>
        <w:t>Sửa chữa, cải tạo trụ sở làm việc Liên minh Hợp tác xã tỉnh</w:t>
      </w:r>
    </w:p>
    <w:p>
      <w:r>
        <w:t>2022-2023</w:t>
      </w:r>
    </w:p>
    <w:p>
      <w:r>
        <w:t>48/NQ-HĐND ngày 19/7/2022</w:t>
      </w:r>
    </w:p>
    <w:p>
      <w:r>
        <w:t>1.077</w:t>
      </w:r>
    </w:p>
    <w:p>
      <w:r>
        <w:t>1.077</w:t>
      </w:r>
    </w:p>
    <w:p>
      <w:r>
        <w:t>1.000</w:t>
      </w:r>
    </w:p>
    <w:p>
      <w:r>
        <w:t>1.000</w:t>
      </w:r>
    </w:p>
    <w:p>
      <w:r>
        <w:t>-1.000</w:t>
      </w:r>
    </w:p>
    <w:p>
      <w:r>
        <w:t>-1.000</w:t>
      </w:r>
    </w:p>
    <w:p>
      <w:r>
        <w:t>0</w:t>
      </w:r>
    </w:p>
    <w:p>
      <w:r>
        <w:t>0</w:t>
      </w:r>
    </w:p>
    <w:p>
      <w:r>
        <w:t>0</w:t>
      </w:r>
    </w:p>
    <w:p>
      <w:r>
        <w:t>3</w:t>
      </w:r>
    </w:p>
    <w:p>
      <w:r>
        <w:t>Sửa chữa, cải tạo trụ sở làm việc Sở Nội vụ</w:t>
      </w:r>
    </w:p>
    <w:p>
      <w:r>
        <w:t>Sở Nội vụ</w:t>
      </w:r>
    </w:p>
    <w:p>
      <w:r>
        <w:t>2022-2023</w:t>
      </w:r>
    </w:p>
    <w:p>
      <w:r>
        <w:t>10/NQ-HĐND ngày 07/4/2022</w:t>
      </w:r>
    </w:p>
    <w:p>
      <w:r>
        <w:t>2809/QĐ-UBND ngày 11/10/2022</w:t>
      </w:r>
    </w:p>
    <w:p>
      <w:r>
        <w:t>3.802</w:t>
      </w:r>
    </w:p>
    <w:p>
      <w:r>
        <w:t>3.802</w:t>
      </w:r>
    </w:p>
    <w:p>
      <w:r>
        <w:t>3.800</w:t>
      </w:r>
    </w:p>
    <w:p>
      <w:r>
        <w:t>3.800</w:t>
      </w:r>
    </w:p>
    <w:p>
      <w:r>
        <w:t>-2.800</w:t>
      </w:r>
    </w:p>
    <w:p>
      <w:r>
        <w:t>-2.800</w:t>
      </w:r>
    </w:p>
    <w:p>
      <w:r>
        <w:t>1.000</w:t>
      </w:r>
    </w:p>
    <w:p>
      <w:r>
        <w:t>1.000</w:t>
      </w:r>
    </w:p>
    <w:p>
      <w:r>
        <w:t>0</w:t>
      </w:r>
    </w:p>
    <w:p>
      <w:r>
        <w:t>4</w:t>
      </w:r>
    </w:p>
    <w:p>
      <w:r>
        <w:t>Xây dựng mới Trụ sở làm việc Trạm Trồng trọt và Bảo vệ thực vật huyện Diên Khánh</w:t>
      </w:r>
    </w:p>
    <w:p>
      <w:r>
        <w:t>2023</w:t>
      </w:r>
    </w:p>
    <w:p>
      <w:r>
        <w:t>07/NQ-HĐND ngày 30/3/2023</w:t>
      </w:r>
    </w:p>
    <w:p>
      <w:r>
        <w:t>1.746</w:t>
      </w:r>
    </w:p>
    <w:p>
      <w:r>
        <w:t>1.746</w:t>
      </w:r>
    </w:p>
    <w:p>
      <w:r>
        <w:t>0</w:t>
      </w:r>
    </w:p>
    <w:p>
      <w:r>
        <w:t>1.700</w:t>
      </w:r>
    </w:p>
    <w:p>
      <w:r>
        <w:t>1.700</w:t>
      </w:r>
    </w:p>
    <w:p>
      <w:r>
        <w:t>1.700</w:t>
      </w:r>
    </w:p>
    <w:p>
      <w:r>
        <w:t>1.700</w:t>
      </w:r>
    </w:p>
    <w:p>
      <w:r>
        <w:t>0</w:t>
      </w:r>
    </w:p>
    <w:p>
      <w:r>
        <w:t>5</w:t>
      </w:r>
    </w:p>
    <w:p>
      <w:r>
        <w:t>Mua sắm trang thiết bị cho Trung tâm Phục vụ hành chính công</w:t>
      </w:r>
    </w:p>
    <w:p>
      <w:r>
        <w:t>2023</w:t>
      </w:r>
    </w:p>
    <w:p>
      <w:r>
        <w:t>18/NQ-HĐND ngày 02/6/2023</w:t>
      </w:r>
    </w:p>
    <w:p>
      <w:r>
        <w:t>11.544</w:t>
      </w:r>
    </w:p>
    <w:p>
      <w:r>
        <w:t>11.544</w:t>
      </w:r>
    </w:p>
    <w:p>
      <w:r>
        <w:t>0</w:t>
      </w:r>
    </w:p>
    <w:p>
      <w:r>
        <w:t>11.544</w:t>
      </w:r>
    </w:p>
    <w:p>
      <w:r>
        <w:t>11.544</w:t>
      </w:r>
    </w:p>
    <w:p>
      <w:r>
        <w:t>11.544</w:t>
      </w:r>
    </w:p>
    <w:p>
      <w:r>
        <w:t>11.544</w:t>
      </w:r>
    </w:p>
    <w:p>
      <w:r>
        <w:t>0</w:t>
      </w:r>
    </w:p>
    <w:p>
      <w:r>
        <w:t>6</w:t>
      </w:r>
    </w:p>
    <w:p>
      <w:r>
        <w:t>Xây dựng trụ sở làm việc Tỉnh ủy, Đoàn Đại biểu Quốc hội và Hội đồng nhân dân tỉnh, Ủy ban nhân dân tỉnh</w:t>
      </w:r>
    </w:p>
    <w:p>
      <w:r>
        <w:t>2023-2025</w:t>
      </w:r>
    </w:p>
    <w:p>
      <w:r>
        <w:t>17/NQ-HĐND ngày 02/6/2023</w:t>
      </w:r>
    </w:p>
    <w:p>
      <w:r>
        <w:t>544.662</w:t>
      </w:r>
    </w:p>
    <w:p>
      <w:r>
        <w:t>543.110</w:t>
      </w:r>
    </w:p>
    <w:p>
      <w:r>
        <w:t>0</w:t>
      </w:r>
    </w:p>
    <w:p>
      <w:r>
        <w:t>500.000</w:t>
      </w:r>
    </w:p>
    <w:p>
      <w:r>
        <w:t>500.000</w:t>
      </w:r>
    </w:p>
    <w:p>
      <w:r>
        <w:t>500.000</w:t>
      </w:r>
    </w:p>
    <w:p>
      <w:r>
        <w:t>500.000</w:t>
      </w:r>
    </w:p>
    <w:p>
      <w:r>
        <w:t>0</w:t>
      </w:r>
    </w:p>
    <w:p>
      <w:r>
        <w:t>VIII</w:t>
      </w:r>
    </w:p>
    <w:p>
      <w:r>
        <w:t>Xây dựng hạ tầng khu tái định cư</w:t>
      </w:r>
    </w:p>
    <w:p>
      <w:r>
        <w:t>197.000</w:t>
      </w:r>
    </w:p>
    <w:p>
      <w:r>
        <w:t>197.000</w:t>
      </w:r>
    </w:p>
    <w:p>
      <w:r>
        <w:t>0</w:t>
      </w:r>
    </w:p>
    <w:p>
      <w:r>
        <w:t>-97.000</w:t>
      </w:r>
    </w:p>
    <w:p>
      <w:r>
        <w:t>-97.000</w:t>
      </w:r>
    </w:p>
    <w:p>
      <w:r>
        <w:t>100.000</w:t>
      </w:r>
    </w:p>
    <w:p>
      <w:r>
        <w:t>100.000</w:t>
      </w:r>
    </w:p>
    <w:p>
      <w:r>
        <w:t>0</w:t>
      </w:r>
    </w:p>
    <w:p>
      <w:r>
        <w:t>1</w:t>
      </w:r>
    </w:p>
    <w:p>
      <w:r>
        <w:t>Xây dựng hạ tầng kỹ thuật khu tái định cư Vĩnh Trung - Vĩnh Thái, thành phố Nha trang</w:t>
      </w:r>
    </w:p>
    <w:p>
      <w:r>
        <w:t>UBND TP Nha Trang</w:t>
      </w:r>
    </w:p>
    <w:p>
      <w:r>
        <w:t>2021-2023</w:t>
      </w:r>
    </w:p>
    <w:p>
      <w:r>
        <w:t>94/NQ-HĐND ngày 08/12/2020; 88/NQ-HĐND ngày 28/7/2021</w:t>
      </w:r>
    </w:p>
    <w:p>
      <w:r>
        <w:t>197.568</w:t>
      </w:r>
    </w:p>
    <w:p>
      <w:r>
        <w:t>197.568</w:t>
      </w:r>
    </w:p>
    <w:p>
      <w:r>
        <w:t>197.000</w:t>
      </w:r>
    </w:p>
    <w:p>
      <w:r>
        <w:t>197.000</w:t>
      </w:r>
    </w:p>
    <w:p>
      <w:r>
        <w:t>-97.000</w:t>
      </w:r>
    </w:p>
    <w:p>
      <w:r>
        <w:t>-97.000</w:t>
      </w:r>
    </w:p>
    <w:p>
      <w:r>
        <w:t>100.000</w:t>
      </w:r>
    </w:p>
    <w:p>
      <w:r>
        <w:t>100.000</w:t>
      </w:r>
    </w:p>
    <w:p>
      <w:r>
        <w:t>Giãn tiến độ thực hiện dự án, thực hiện trong 02 kỳ trung hạn liên tiếp</w:t>
      </w:r>
    </w:p>
    <w:p>
      <w:r>
        <w:t>IX</w:t>
      </w:r>
    </w:p>
    <w:p>
      <w:r>
        <w:t>Lập quy hoạch tỉnh, các chính sách đầu tư công khác theo quy định</w:t>
      </w:r>
    </w:p>
    <w:p>
      <w:r>
        <w:t>818.702</w:t>
      </w:r>
    </w:p>
    <w:p>
      <w:r>
        <w:t>68.164</w:t>
      </w:r>
    </w:p>
    <w:p>
      <w:r>
        <w:t>738.655</w:t>
      </w:r>
    </w:p>
    <w:p>
      <w:r>
        <w:t>104.596</w:t>
      </w:r>
    </w:p>
    <w:p>
      <w:r>
        <w:t>10.000</w:t>
      </w:r>
    </w:p>
    <w:p>
      <w:r>
        <w:t>94.596</w:t>
      </w:r>
    </w:p>
    <w:p>
      <w:r>
        <w:t>923.298</w:t>
      </w:r>
    </w:p>
    <w:p>
      <w:r>
        <w:t>78.164</w:t>
      </w:r>
    </w:p>
    <w:p>
      <w:r>
        <w:t>833.251</w:t>
      </w:r>
    </w:p>
    <w:p>
      <w:r>
        <w:t>1</w:t>
      </w:r>
    </w:p>
    <w:p>
      <w:r>
        <w:t>Chương trình MTQG giảm nghèo bền vững tỉnh Khánh Hòa giai đoạn 2021-2025</w:t>
      </w:r>
    </w:p>
    <w:p>
      <w:r>
        <w:t>2021-2025</w:t>
      </w:r>
    </w:p>
    <w:p>
      <w:r>
        <w:t>32/NQ-HĐND ngày 30/6/2022</w:t>
      </w:r>
    </w:p>
    <w:p>
      <w:r>
        <w:t>544.563</w:t>
      </w:r>
    </w:p>
    <w:p>
      <w:r>
        <w:t>52.097</w:t>
      </w:r>
    </w:p>
    <w:p>
      <w:r>
        <w:t>492.466</w:t>
      </w:r>
    </w:p>
    <w:p>
      <w:r>
        <w:t>443.032</w:t>
      </w:r>
    </w:p>
    <w:p>
      <w:r>
        <w:t>33.650</w:t>
      </w:r>
    </w:p>
    <w:p>
      <w:r>
        <w:t>400.935</w:t>
      </w:r>
    </w:p>
    <w:p>
      <w:r>
        <w:t>101.531</w:t>
      </w:r>
    </w:p>
    <w:p>
      <w:r>
        <w:t>10.000</w:t>
      </w:r>
    </w:p>
    <w:p>
      <w:r>
        <w:t>91.531</w:t>
      </w:r>
    </w:p>
    <w:p>
      <w:r>
        <w:t>544.563</w:t>
      </w:r>
    </w:p>
    <w:p>
      <w:r>
        <w:t>43.650</w:t>
      </w:r>
    </w:p>
    <w:p>
      <w:r>
        <w:t>492.466</w:t>
      </w:r>
    </w:p>
    <w:p>
      <w:r>
        <w:t>2</w:t>
      </w:r>
    </w:p>
    <w:p>
      <w:r>
        <w:t>Chương trình MTQG phát triển KT-XH vùng đồng bào dân tộc thiểu số và miền núi giai đoạn 2021-2030, giai đoạn I: từ năm 2021 đến năm 2025 trên địa bàn tỉnh Khánh Hòa</w:t>
      </w:r>
    </w:p>
    <w:p>
      <w:r>
        <w:t>2021-2025</w:t>
      </w:r>
    </w:p>
    <w:p>
      <w:r>
        <w:t>61/NQ-HĐND ngày 22/8/2022</w:t>
      </w:r>
    </w:p>
    <w:p>
      <w:r>
        <w:t>378.735</w:t>
      </w:r>
    </w:p>
    <w:p>
      <w:r>
        <w:t>37.950</w:t>
      </w:r>
    </w:p>
    <w:p>
      <w:r>
        <w:t>340.785</w:t>
      </w:r>
    </w:p>
    <w:p>
      <w:r>
        <w:t>375.670</w:t>
      </w:r>
    </w:p>
    <w:p>
      <w:r>
        <w:t>34.514</w:t>
      </w:r>
    </w:p>
    <w:p>
      <w:r>
        <w:t>337.720</w:t>
      </w:r>
    </w:p>
    <w:p>
      <w:r>
        <w:t>3.065</w:t>
      </w:r>
    </w:p>
    <w:p>
      <w:r>
        <w:t>3.065</w:t>
      </w:r>
    </w:p>
    <w:p>
      <w:r>
        <w:t>378.735</w:t>
      </w:r>
    </w:p>
    <w:p>
      <w:r>
        <w:t>34.514</w:t>
      </w:r>
    </w:p>
    <w:p>
      <w:r>
        <w:t>340.785</w:t>
      </w:r>
    </w:p>
    <w:p>
      <w:r>
        <w:t>X</w:t>
      </w:r>
    </w:p>
    <w:p>
      <w:r>
        <w:t>Dự phòng để xử lý các vấn đề phát sinh trong kế hoạch trung hạn</w:t>
      </w:r>
    </w:p>
    <w:p>
      <w:r>
        <w:t>2.282.379</w:t>
      </w:r>
    </w:p>
    <w:p>
      <w:r>
        <w:t>176.994</w:t>
      </w:r>
    </w:p>
    <w:p>
      <w:r>
        <w:t>1.105.000</w:t>
      </w:r>
    </w:p>
    <w:p>
      <w:r>
        <w:t>-160.000</w:t>
      </w:r>
    </w:p>
    <w:p>
      <w:r>
        <w:t>-55.000</w:t>
      </w:r>
    </w:p>
    <w:p>
      <w:r>
        <w:t>-105.000</w:t>
      </w:r>
    </w:p>
    <w:p>
      <w:r>
        <w:t>2.122.379</w:t>
      </w:r>
    </w:p>
    <w:p>
      <w:r>
        <w:t>121.994</w:t>
      </w:r>
    </w:p>
    <w:p>
      <w:r>
        <w:t>1.000.000</w:t>
      </w:r>
    </w:p>
    <w:p>
      <w:r>
        <w:t>Ghi chú:    Nguồn chưa phân bổ là 2.122.379 triệu đồng bao gồm:</w:t>
      </w:r>
    </w:p>
    <w:p>
      <w:r>
        <w:t>- Nguồn vốn chưa phân bổ cho Dự án đường giao thông từ Quốc lộ 27C đến đường tỉnh ĐT.656 tỉnh Khánh Hòa - kết nối với Lâm Đồng và Ninh Thuận là 1.121.994 triệu đồng (trong đó: vốn TW là 1.000.000 triệu đồng và vốn cân đối NSĐP là 121.994 triệu đồng).</w:t>
      </w:r>
    </w:p>
    <w:p>
      <w:r>
        <w:t>- Nguồn trái phiếu chính quyền địa phương là 1.000.000 triệu đồng.</w:t>
      </w:r>
    </w:p>
    <w:p>
      <w:r>
        <w:t>- Nguồn dư lại sau khi phân bổ nguồn dự phòng NSTW 2021 là 385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