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giao biên chế công chức trong các cơ quan, tổ chức hành chính Nhà nước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22/NQ-HĐND</w:t>
      </w:r>
    </w:p>
    <w:p>
      <w:r>
        <w:t>Kon Tum, ngày 03 tháng 5 năm 2024</w:t>
      </w:r>
    </w:p>
    <w:p>
      <w:r>
        <w:t>NGHỊ QUYẾT</w:t>
      </w:r>
    </w:p>
    <w:p>
      <w:r>
        <w:t>GIAO BIÊN CHẾ CÔNG CHỨC TRONG CÁC CƠ QUAN, TỔ CHỨC HÀNH CHÍNH NHÀ NƯỚC TỈNH KON TUM NĂM 2024</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Quyết định số 1051-QĐ/TU ngày 01 tháng 12 năm 2023 của Ban Thường vụ Tỉnh ủy về biên chế của chính quyền địa phương (Hội đồng nhân dân và Ủy ban nhân dân) cấp tỉnh, cấp huyện; đơn vị sự nghiệp công lập, hội quần chúng được Đảng, Nhà nước giao nhiệm vụ năm 2024;</w:t>
      </w:r>
    </w:p>
    <w:p>
      <w:r>
        <w:t>Xét đề nghị của Ủy ban nhân dân tỉnh tại Tờ trình số 18/TTr-UBND ngày 13 tháng 3 năm 2024 về giao biên chế công chức trong các cơ quan, tổ chức hành chính Nhà nước tỉnh Kon Tum năm 2023; Báo cáo thẩm tra của Ban Pháp chế Hội đồng nhân dân tỉnh; Báo cáo số 132/BC-UBND ngày 25 tháng 4 năm 2024 của Ủy ban nhân dân tỉnh về tiếp thu, giải trình ý kiến thẩm tra của các Ban Hội đồng nhân dân tỉnh; ý kiến thảo luận của đại biểu Hội đồng nhân dân tỉnh tại kỳ họp.</w:t>
      </w:r>
    </w:p>
    <w:p>
      <w:r>
        <w:t>QUYẾT NGHỊ:</w:t>
      </w:r>
    </w:p>
    <w:p>
      <w:r>
        <w:t>Điều 1.  Tổng biên chế công chức tỉnh Kon Tum năm 2024 là  1.947  biên chế, trong đó:</w:t>
      </w:r>
    </w:p>
    <w:p>
      <w:r>
        <w:t>1. Biên chế giao cho các cơ quan, tổ chức hành chính Nhà nước năm 2024 là  1.939  biên chế.</w:t>
      </w:r>
    </w:p>
    <w:p>
      <w:r>
        <w:t>2. Biên chế dự phòng là  08  biên chế.</w:t>
      </w:r>
    </w:p>
    <w:p>
      <w:r>
        <w:t>(Chi tiết tại Phụ lục kèm theo)</w:t>
      </w:r>
    </w:p>
    <w:p>
      <w:r>
        <w:t>Điều 2. Tổ chức thực hiện</w:t>
      </w:r>
    </w:p>
    <w:p>
      <w:r>
        <w:t>1. Giao Ủy ban nhân dân tỉnh tổ chức triển khai thực hiện.</w:t>
      </w:r>
    </w:p>
    <w:p>
      <w:r>
        <w:t>2. Thường trực Hội đồng nhân dân tỉnh, các Ban của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chuyên đề thông qua ngày 02 tháng 5 năm 2024./.</w:t>
      </w:r>
    </w:p>
    <w:p>
      <w:r>
        <w:t>Nơi nhận:</w:t>
      </w:r>
    </w:p>
    <w:p>
      <w:r>
        <w:t>- Ủy ban Thường vụ Quốc hội;</w:t>
      </w:r>
    </w:p>
    <w:p>
      <w:r>
        <w:t>- Chính phủ;</w:t>
      </w:r>
    </w:p>
    <w:p>
      <w:r>
        <w:t>- Hội đồng Dân tộc và các Ủy ban của Quốc hội;</w:t>
      </w:r>
    </w:p>
    <w:p>
      <w:r>
        <w:t>- Ban công tác đại biểu thuộc UBTVQH;</w:t>
      </w:r>
    </w:p>
    <w:p>
      <w:r>
        <w:t>- Bộ Nội vụ;</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PHỤ LỤC</w:t>
      </w:r>
    </w:p>
    <w:p>
      <w:r>
        <w:t>GIAO BIÊN CHẾ CÔNG CHỨC NĂM 2024 TRONG CÁC CƠ QUAN, TỔ CHỨC HÀNH CHÍNH NHÀ NƯỚC TRÊN ĐỊA BÀN TỈNH</w:t>
      </w:r>
    </w:p>
    <w:p>
      <w:r>
        <w:t>STT</w:t>
      </w:r>
    </w:p>
    <w:p>
      <w:r>
        <w:t>TÊN ĐƠN VỊ</w:t>
      </w:r>
    </w:p>
    <w:p>
      <w:r>
        <w:t>BIÊN CHẾ GIAO</w:t>
      </w:r>
    </w:p>
    <w:p>
      <w:r>
        <w:t>TỔNG CỘNG</w:t>
      </w:r>
    </w:p>
    <w:p>
      <w:r>
        <w:t>1.947</w:t>
      </w:r>
    </w:p>
    <w:p>
      <w:r>
        <w:t>I</w:t>
      </w:r>
    </w:p>
    <w:p>
      <w:r>
        <w:t>CẤP TỈNH</w:t>
      </w:r>
    </w:p>
    <w:p>
      <w:r>
        <w:t>1.141</w:t>
      </w:r>
    </w:p>
    <w:p>
      <w:r>
        <w:t>1</w:t>
      </w:r>
    </w:p>
    <w:p>
      <w:r>
        <w:t>Khối đại biểu dân cử  (bố trí cho đại biểu Hội đồng nhân dân tỉnh hoạt động chuyên trách)</w:t>
      </w:r>
    </w:p>
    <w:p>
      <w:r>
        <w:t>10</w:t>
      </w:r>
    </w:p>
    <w:p>
      <w:r>
        <w:t>2</w:t>
      </w:r>
    </w:p>
    <w:p>
      <w:r>
        <w:t>Văn phòng Đoàn đại biểu Quốc hội và Hội đồng nhân dân tỉnh</w:t>
      </w:r>
    </w:p>
    <w:p>
      <w:r>
        <w:t>32</w:t>
      </w:r>
    </w:p>
    <w:p>
      <w:r>
        <w:t>3</w:t>
      </w:r>
    </w:p>
    <w:p>
      <w:r>
        <w:t>Văn phòng UBND tỉnh  (bao gồm 05 biên chế của lãnh đạo UBND tỉnh)</w:t>
      </w:r>
    </w:p>
    <w:p>
      <w:r>
        <w:t>64</w:t>
      </w:r>
    </w:p>
    <w:p>
      <w:r>
        <w:t>4</w:t>
      </w:r>
    </w:p>
    <w:p>
      <w:r>
        <w:t>Sở Nội vụ</w:t>
      </w:r>
    </w:p>
    <w:p>
      <w:r>
        <w:t>56</w:t>
      </w:r>
    </w:p>
    <w:p>
      <w:r>
        <w:t>5</w:t>
      </w:r>
    </w:p>
    <w:p>
      <w:r>
        <w:t>Thanh tra tỉnh</w:t>
      </w:r>
    </w:p>
    <w:p>
      <w:r>
        <w:t>33</w:t>
      </w:r>
    </w:p>
    <w:p>
      <w:r>
        <w:t>6</w:t>
      </w:r>
    </w:p>
    <w:p>
      <w:r>
        <w:t>Sở Tư pháp</w:t>
      </w:r>
    </w:p>
    <w:p>
      <w:r>
        <w:t>26</w:t>
      </w:r>
    </w:p>
    <w:p>
      <w:r>
        <w:t>7</w:t>
      </w:r>
    </w:p>
    <w:p>
      <w:r>
        <w:t>Sở Giáo dục và Đào tạo</w:t>
      </w:r>
    </w:p>
    <w:p>
      <w:r>
        <w:t>43</w:t>
      </w:r>
    </w:p>
    <w:p>
      <w:r>
        <w:t>8</w:t>
      </w:r>
    </w:p>
    <w:p>
      <w:r>
        <w:t>Sở Kế hoạch và Đầu tư</w:t>
      </w:r>
    </w:p>
    <w:p>
      <w:r>
        <w:t>44</w:t>
      </w:r>
    </w:p>
    <w:p>
      <w:r>
        <w:t>9</w:t>
      </w:r>
    </w:p>
    <w:p>
      <w:r>
        <w:t>Sở Văn hóa, Thể thao và Du lịch</w:t>
      </w:r>
    </w:p>
    <w:p>
      <w:r>
        <w:t>41</w:t>
      </w:r>
    </w:p>
    <w:p>
      <w:r>
        <w:t>10</w:t>
      </w:r>
    </w:p>
    <w:p>
      <w:r>
        <w:t>Sở Giao thông vận tải</w:t>
      </w:r>
    </w:p>
    <w:p>
      <w:r>
        <w:t>32</w:t>
      </w:r>
    </w:p>
    <w:p>
      <w:r>
        <w:t>11</w:t>
      </w:r>
    </w:p>
    <w:p>
      <w:r>
        <w:t>Sở Y tế</w:t>
      </w:r>
    </w:p>
    <w:p>
      <w:r>
        <w:t>57</w:t>
      </w:r>
    </w:p>
    <w:p>
      <w:r>
        <w:t>12</w:t>
      </w:r>
    </w:p>
    <w:p>
      <w:r>
        <w:t>Sở Thông tin và Truyền thông</w:t>
      </w:r>
    </w:p>
    <w:p>
      <w:r>
        <w:t>22</w:t>
      </w:r>
    </w:p>
    <w:p>
      <w:r>
        <w:t>13</w:t>
      </w:r>
    </w:p>
    <w:p>
      <w:r>
        <w:t>Sở Công Thương</w:t>
      </w:r>
    </w:p>
    <w:p>
      <w:r>
        <w:t>35</w:t>
      </w:r>
    </w:p>
    <w:p>
      <w:r>
        <w:t>14</w:t>
      </w:r>
    </w:p>
    <w:p>
      <w:r>
        <w:t>Sở Nông nghiệp và Phát triển nông thôn</w:t>
      </w:r>
    </w:p>
    <w:p>
      <w:r>
        <w:t>392</w:t>
      </w:r>
    </w:p>
    <w:p>
      <w:r>
        <w:t>15</w:t>
      </w:r>
    </w:p>
    <w:p>
      <w:r>
        <w:t>Sở Ngoại vụ</w:t>
      </w:r>
    </w:p>
    <w:p>
      <w:r>
        <w:t>18</w:t>
      </w:r>
    </w:p>
    <w:p>
      <w:r>
        <w:t>16</w:t>
      </w:r>
    </w:p>
    <w:p>
      <w:r>
        <w:t>Ban Dân tộc</w:t>
      </w:r>
    </w:p>
    <w:p>
      <w:r>
        <w:t>18</w:t>
      </w:r>
    </w:p>
    <w:p>
      <w:r>
        <w:t>17</w:t>
      </w:r>
    </w:p>
    <w:p>
      <w:r>
        <w:t>Sở Tài nguyên và Môi trường</w:t>
      </w:r>
    </w:p>
    <w:p>
      <w:r>
        <w:t>38</w:t>
      </w:r>
    </w:p>
    <w:p>
      <w:r>
        <w:t>18</w:t>
      </w:r>
    </w:p>
    <w:p>
      <w:r>
        <w:t>Sở Khoa học và Công nghệ</w:t>
      </w:r>
    </w:p>
    <w:p>
      <w:r>
        <w:t>30</w:t>
      </w:r>
    </w:p>
    <w:p>
      <w:r>
        <w:t>19</w:t>
      </w:r>
    </w:p>
    <w:p>
      <w:r>
        <w:t>Sở Xây dựng</w:t>
      </w:r>
    </w:p>
    <w:p>
      <w:r>
        <w:t>32</w:t>
      </w:r>
    </w:p>
    <w:p>
      <w:r>
        <w:t>20</w:t>
      </w:r>
    </w:p>
    <w:p>
      <w:r>
        <w:t>Sở Lao động - Thương binh và Xã hội</w:t>
      </w:r>
    </w:p>
    <w:p>
      <w:r>
        <w:t>34</w:t>
      </w:r>
    </w:p>
    <w:p>
      <w:r>
        <w:t>21</w:t>
      </w:r>
    </w:p>
    <w:p>
      <w:r>
        <w:t>Sở Tài chính</w:t>
      </w:r>
    </w:p>
    <w:p>
      <w:r>
        <w:t>45</w:t>
      </w:r>
    </w:p>
    <w:p>
      <w:r>
        <w:t>22</w:t>
      </w:r>
    </w:p>
    <w:p>
      <w:r>
        <w:t>Ban Quản lý Khu kinh tế tỉnh</w:t>
      </w:r>
    </w:p>
    <w:p>
      <w:r>
        <w:t>36</w:t>
      </w:r>
    </w:p>
    <w:p>
      <w:r>
        <w:t>23</w:t>
      </w:r>
    </w:p>
    <w:p>
      <w:r>
        <w:t>Văn phòng Ban An toàn giao thông</w:t>
      </w:r>
    </w:p>
    <w:p>
      <w:r>
        <w:t>3</w:t>
      </w:r>
    </w:p>
    <w:p>
      <w:r>
        <w:t>II</w:t>
      </w:r>
    </w:p>
    <w:p>
      <w:r>
        <w:t>CẤP HUYỆN</w:t>
      </w:r>
    </w:p>
    <w:p>
      <w:r>
        <w:t>798</w:t>
      </w:r>
    </w:p>
    <w:p>
      <w:r>
        <w:t>1</w:t>
      </w:r>
    </w:p>
    <w:p>
      <w:r>
        <w:t>UBND huyện Ngọc Hồi</w:t>
      </w:r>
    </w:p>
    <w:p>
      <w:r>
        <w:t>80</w:t>
      </w:r>
    </w:p>
    <w:p>
      <w:r>
        <w:t>2</w:t>
      </w:r>
    </w:p>
    <w:p>
      <w:r>
        <w:t>UBND huyện Kon Plông</w:t>
      </w:r>
    </w:p>
    <w:p>
      <w:r>
        <w:t>78</w:t>
      </w:r>
    </w:p>
    <w:p>
      <w:r>
        <w:t>3</w:t>
      </w:r>
    </w:p>
    <w:p>
      <w:r>
        <w:t>UBND huyện Đăk Hà</w:t>
      </w:r>
    </w:p>
    <w:p>
      <w:r>
        <w:t>81</w:t>
      </w:r>
    </w:p>
    <w:p>
      <w:r>
        <w:t>4</w:t>
      </w:r>
    </w:p>
    <w:p>
      <w:r>
        <w:t>UBND huyện Đăk Tô</w:t>
      </w:r>
    </w:p>
    <w:p>
      <w:r>
        <w:t>80</w:t>
      </w:r>
    </w:p>
    <w:p>
      <w:r>
        <w:t>5</w:t>
      </w:r>
    </w:p>
    <w:p>
      <w:r>
        <w:t>UBND huyện Kon Rẫy</w:t>
      </w:r>
    </w:p>
    <w:p>
      <w:r>
        <w:t>78</w:t>
      </w:r>
    </w:p>
    <w:p>
      <w:r>
        <w:t>6</w:t>
      </w:r>
    </w:p>
    <w:p>
      <w:r>
        <w:t>UBND huyện Ia H'Drai</w:t>
      </w:r>
    </w:p>
    <w:p>
      <w:r>
        <w:t>56</w:t>
      </w:r>
    </w:p>
    <w:p>
      <w:r>
        <w:t>7</w:t>
      </w:r>
    </w:p>
    <w:p>
      <w:r>
        <w:t>UBND huyện Đăk Glei</w:t>
      </w:r>
    </w:p>
    <w:p>
      <w:r>
        <w:t>81</w:t>
      </w:r>
    </w:p>
    <w:p>
      <w:r>
        <w:t>8</w:t>
      </w:r>
    </w:p>
    <w:p>
      <w:r>
        <w:t>UBND huyện Tu Mơ Rông</w:t>
      </w:r>
    </w:p>
    <w:p>
      <w:r>
        <w:t>80</w:t>
      </w:r>
    </w:p>
    <w:p>
      <w:r>
        <w:t>9</w:t>
      </w:r>
    </w:p>
    <w:p>
      <w:r>
        <w:t>UBND huyện Sa Thầy</w:t>
      </w:r>
    </w:p>
    <w:p>
      <w:r>
        <w:t>80</w:t>
      </w:r>
    </w:p>
    <w:p>
      <w:r>
        <w:t>10</w:t>
      </w:r>
    </w:p>
    <w:p>
      <w:r>
        <w:t>UBND thành phố Kon Tum</w:t>
      </w:r>
    </w:p>
    <w:p>
      <w:r>
        <w:t>104</w:t>
      </w:r>
    </w:p>
    <w:p>
      <w:r>
        <w:t>III</w:t>
      </w:r>
    </w:p>
    <w:p>
      <w:r>
        <w:t>DỰ PHÒNG</w:t>
      </w:r>
    </w:p>
    <w:p>
      <w:r>
        <w:t>8</w:t>
      </w:r>
    </w:p>
    <w:p>
      <w:r>
        <w:t>PHỤ LỤC</w:t>
      </w:r>
    </w:p>
    <w:p>
      <w:r>
        <w:t>GIAO BIÊN CHẾ CÔNG CHỨC NĂM 2024 TRONG CÁC CƠ QUAN, TỔ CHỨC HÀNH CHÍNH NHÀ NƯỚC TRÊN ĐỊA BÀN TỈNH</w:t>
      </w:r>
    </w:p>
    <w:p>
      <w:r>
        <w:t>STT</w:t>
      </w:r>
    </w:p>
    <w:p>
      <w:r>
        <w:t>TÊN ĐƠN VỊ</w:t>
      </w:r>
    </w:p>
    <w:p>
      <w:r>
        <w:t>BIÊN CHẾ GIAO</w:t>
      </w:r>
    </w:p>
    <w:p>
      <w:r>
        <w:t>TỔNG CỘNG</w:t>
      </w:r>
    </w:p>
    <w:p>
      <w:r>
        <w:t>1.947</w:t>
      </w:r>
    </w:p>
    <w:p>
      <w:r>
        <w:t>I</w:t>
      </w:r>
    </w:p>
    <w:p>
      <w:r>
        <w:t>CẤP TỈNH</w:t>
      </w:r>
    </w:p>
    <w:p>
      <w:r>
        <w:t>1.141</w:t>
      </w:r>
    </w:p>
    <w:p>
      <w:r>
        <w:t>1</w:t>
      </w:r>
    </w:p>
    <w:p>
      <w:r>
        <w:t>Khối đại biểu dân cử  (bố trí cho đại biểu Hội đồng nhân dân tỉnh hoạt động chuyên trách)</w:t>
      </w:r>
    </w:p>
    <w:p>
      <w:r>
        <w:t>10</w:t>
      </w:r>
    </w:p>
    <w:p>
      <w:r>
        <w:t>2</w:t>
      </w:r>
    </w:p>
    <w:p>
      <w:r>
        <w:t>Văn phòng Đoàn đại biểu Quốc hội và Hội đồng nhân dân tỉnh</w:t>
      </w:r>
    </w:p>
    <w:p>
      <w:r>
        <w:t>32</w:t>
      </w:r>
    </w:p>
    <w:p>
      <w:r>
        <w:t>3</w:t>
      </w:r>
    </w:p>
    <w:p>
      <w:r>
        <w:t>Văn phòng UBND tỉnh  (bao gồm 05 biên chế của lãnh đạo UBND tỉnh)</w:t>
      </w:r>
    </w:p>
    <w:p>
      <w:r>
        <w:t>64</w:t>
      </w:r>
    </w:p>
    <w:p>
      <w:r>
        <w:t>4</w:t>
      </w:r>
    </w:p>
    <w:p>
      <w:r>
        <w:t>Sở Nội vụ</w:t>
      </w:r>
    </w:p>
    <w:p>
      <w:r>
        <w:t>56</w:t>
      </w:r>
    </w:p>
    <w:p>
      <w:r>
        <w:t>5</w:t>
      </w:r>
    </w:p>
    <w:p>
      <w:r>
        <w:t>Thanh tra tỉnh</w:t>
      </w:r>
    </w:p>
    <w:p>
      <w:r>
        <w:t>33</w:t>
      </w:r>
    </w:p>
    <w:p>
      <w:r>
        <w:t>6</w:t>
      </w:r>
    </w:p>
    <w:p>
      <w:r>
        <w:t>Sở Tư pháp</w:t>
      </w:r>
    </w:p>
    <w:p>
      <w:r>
        <w:t>26</w:t>
      </w:r>
    </w:p>
    <w:p>
      <w:r>
        <w:t>7</w:t>
      </w:r>
    </w:p>
    <w:p>
      <w:r>
        <w:t>Sở Giáo dục và Đào tạo</w:t>
      </w:r>
    </w:p>
    <w:p>
      <w:r>
        <w:t>43</w:t>
      </w:r>
    </w:p>
    <w:p>
      <w:r>
        <w:t>8</w:t>
      </w:r>
    </w:p>
    <w:p>
      <w:r>
        <w:t>Sở Kế hoạch và Đầu tư</w:t>
      </w:r>
    </w:p>
    <w:p>
      <w:r>
        <w:t>44</w:t>
      </w:r>
    </w:p>
    <w:p>
      <w:r>
        <w:t>9</w:t>
      </w:r>
    </w:p>
    <w:p>
      <w:r>
        <w:t>Sở Văn hóa, Thể thao và Du lịch</w:t>
      </w:r>
    </w:p>
    <w:p>
      <w:r>
        <w:t>41</w:t>
      </w:r>
    </w:p>
    <w:p>
      <w:r>
        <w:t>10</w:t>
      </w:r>
    </w:p>
    <w:p>
      <w:r>
        <w:t>Sở Giao thông vận tải</w:t>
      </w:r>
    </w:p>
    <w:p>
      <w:r>
        <w:t>32</w:t>
      </w:r>
    </w:p>
    <w:p>
      <w:r>
        <w:t>11</w:t>
      </w:r>
    </w:p>
    <w:p>
      <w:r>
        <w:t>Sở Y tế</w:t>
      </w:r>
    </w:p>
    <w:p>
      <w:r>
        <w:t>57</w:t>
      </w:r>
    </w:p>
    <w:p>
      <w:r>
        <w:t>12</w:t>
      </w:r>
    </w:p>
    <w:p>
      <w:r>
        <w:t>Sở Thông tin và Truyền thông</w:t>
      </w:r>
    </w:p>
    <w:p>
      <w:r>
        <w:t>22</w:t>
      </w:r>
    </w:p>
    <w:p>
      <w:r>
        <w:t>13</w:t>
      </w:r>
    </w:p>
    <w:p>
      <w:r>
        <w:t>Sở Công Thương</w:t>
      </w:r>
    </w:p>
    <w:p>
      <w:r>
        <w:t>35</w:t>
      </w:r>
    </w:p>
    <w:p>
      <w:r>
        <w:t>14</w:t>
      </w:r>
    </w:p>
    <w:p>
      <w:r>
        <w:t>Sở Nông nghiệp và Phát triển nông thôn</w:t>
      </w:r>
    </w:p>
    <w:p>
      <w:r>
        <w:t>392</w:t>
      </w:r>
    </w:p>
    <w:p>
      <w:r>
        <w:t>15</w:t>
      </w:r>
    </w:p>
    <w:p>
      <w:r>
        <w:t>Sở Ngoại vụ</w:t>
      </w:r>
    </w:p>
    <w:p>
      <w:r>
        <w:t>18</w:t>
      </w:r>
    </w:p>
    <w:p>
      <w:r>
        <w:t>16</w:t>
      </w:r>
    </w:p>
    <w:p>
      <w:r>
        <w:t>Ban Dân tộc</w:t>
      </w:r>
    </w:p>
    <w:p>
      <w:r>
        <w:t>18</w:t>
      </w:r>
    </w:p>
    <w:p>
      <w:r>
        <w:t>17</w:t>
      </w:r>
    </w:p>
    <w:p>
      <w:r>
        <w:t>Sở Tài nguyên và Môi trường</w:t>
      </w:r>
    </w:p>
    <w:p>
      <w:r>
        <w:t>38</w:t>
      </w:r>
    </w:p>
    <w:p>
      <w:r>
        <w:t>18</w:t>
      </w:r>
    </w:p>
    <w:p>
      <w:r>
        <w:t>Sở Khoa học và Công nghệ</w:t>
      </w:r>
    </w:p>
    <w:p>
      <w:r>
        <w:t>30</w:t>
      </w:r>
    </w:p>
    <w:p>
      <w:r>
        <w:t>19</w:t>
      </w:r>
    </w:p>
    <w:p>
      <w:r>
        <w:t>Sở Xây dựng</w:t>
      </w:r>
    </w:p>
    <w:p>
      <w:r>
        <w:t>32</w:t>
      </w:r>
    </w:p>
    <w:p>
      <w:r>
        <w:t>20</w:t>
      </w:r>
    </w:p>
    <w:p>
      <w:r>
        <w:t>Sở Lao động - Thương binh và Xã hội</w:t>
      </w:r>
    </w:p>
    <w:p>
      <w:r>
        <w:t>34</w:t>
      </w:r>
    </w:p>
    <w:p>
      <w:r>
        <w:t>21</w:t>
      </w:r>
    </w:p>
    <w:p>
      <w:r>
        <w:t>Sở Tài chính</w:t>
      </w:r>
    </w:p>
    <w:p>
      <w:r>
        <w:t>45</w:t>
      </w:r>
    </w:p>
    <w:p>
      <w:r>
        <w:t>22</w:t>
      </w:r>
    </w:p>
    <w:p>
      <w:r>
        <w:t>Ban Quản lý Khu kinh tế tỉnh</w:t>
      </w:r>
    </w:p>
    <w:p>
      <w:r>
        <w:t>36</w:t>
      </w:r>
    </w:p>
    <w:p>
      <w:r>
        <w:t>23</w:t>
      </w:r>
    </w:p>
    <w:p>
      <w:r>
        <w:t>Văn phòng Ban An toàn giao thông</w:t>
      </w:r>
    </w:p>
    <w:p>
      <w:r>
        <w:t>3</w:t>
      </w:r>
    </w:p>
    <w:p>
      <w:r>
        <w:t>II</w:t>
      </w:r>
    </w:p>
    <w:p>
      <w:r>
        <w:t>CẤP HUYỆN</w:t>
      </w:r>
    </w:p>
    <w:p>
      <w:r>
        <w:t>798</w:t>
      </w:r>
    </w:p>
    <w:p>
      <w:r>
        <w:t>1</w:t>
      </w:r>
    </w:p>
    <w:p>
      <w:r>
        <w:t>UBND huyện Ngọc Hồi</w:t>
      </w:r>
    </w:p>
    <w:p>
      <w:r>
        <w:t>80</w:t>
      </w:r>
    </w:p>
    <w:p>
      <w:r>
        <w:t>2</w:t>
      </w:r>
    </w:p>
    <w:p>
      <w:r>
        <w:t>UBND huyện Kon Plông</w:t>
      </w:r>
    </w:p>
    <w:p>
      <w:r>
        <w:t>78</w:t>
      </w:r>
    </w:p>
    <w:p>
      <w:r>
        <w:t>3</w:t>
      </w:r>
    </w:p>
    <w:p>
      <w:r>
        <w:t>UBND huyện Đăk Hà</w:t>
      </w:r>
    </w:p>
    <w:p>
      <w:r>
        <w:t>81</w:t>
      </w:r>
    </w:p>
    <w:p>
      <w:r>
        <w:t>4</w:t>
      </w:r>
    </w:p>
    <w:p>
      <w:r>
        <w:t>UBND huyện Đăk Tô</w:t>
      </w:r>
    </w:p>
    <w:p>
      <w:r>
        <w:t>80</w:t>
      </w:r>
    </w:p>
    <w:p>
      <w:r>
        <w:t>5</w:t>
      </w:r>
    </w:p>
    <w:p>
      <w:r>
        <w:t>UBND huyện Kon Rẫy</w:t>
      </w:r>
    </w:p>
    <w:p>
      <w:r>
        <w:t>78</w:t>
      </w:r>
    </w:p>
    <w:p>
      <w:r>
        <w:t>6</w:t>
      </w:r>
    </w:p>
    <w:p>
      <w:r>
        <w:t>UBND huyện Ia H'Drai</w:t>
      </w:r>
    </w:p>
    <w:p>
      <w:r>
        <w:t>56</w:t>
      </w:r>
    </w:p>
    <w:p>
      <w:r>
        <w:t>7</w:t>
      </w:r>
    </w:p>
    <w:p>
      <w:r>
        <w:t>UBND huyện Đăk Glei</w:t>
      </w:r>
    </w:p>
    <w:p>
      <w:r>
        <w:t>81</w:t>
      </w:r>
    </w:p>
    <w:p>
      <w:r>
        <w:t>8</w:t>
      </w:r>
    </w:p>
    <w:p>
      <w:r>
        <w:t>UBND huyện Tu Mơ Rông</w:t>
      </w:r>
    </w:p>
    <w:p>
      <w:r>
        <w:t>80</w:t>
      </w:r>
    </w:p>
    <w:p>
      <w:r>
        <w:t>9</w:t>
      </w:r>
    </w:p>
    <w:p>
      <w:r>
        <w:t>UBND huyện Sa Thầy</w:t>
      </w:r>
    </w:p>
    <w:p>
      <w:r>
        <w:t>80</w:t>
      </w:r>
    </w:p>
    <w:p>
      <w:r>
        <w:t>10</w:t>
      </w:r>
    </w:p>
    <w:p>
      <w:r>
        <w:t>UBND thành phố Kon Tum</w:t>
      </w:r>
    </w:p>
    <w:p>
      <w:r>
        <w:t>104</w:t>
      </w:r>
    </w:p>
    <w:p>
      <w:r>
        <w:t>III</w:t>
      </w:r>
    </w:p>
    <w:p>
      <w:r>
        <w:t>DỰ PHÒNG</w:t>
      </w:r>
    </w:p>
    <w:p>
      <w:r>
        <w:t>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