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giá dịch vụ khám bệnh, chữa bệnh không thuộc phạm vi thanh toán của Quỹ bảo hiểm y tế mà không phải là dịch vụ khám bệnh, chữa bệnh theo yêu cầu trong các cơ sở khám bệnh, chữa bệnh công lập thuộc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22/2024/NQ-HĐND</w:t>
      </w:r>
    </w:p>
    <w:p>
      <w:r>
        <w:t>Đà Nẵng, ngày 24 tháng 5 năm 2024</w:t>
      </w:r>
    </w:p>
    <w:p>
      <w:r>
        <w:t>NGHỊ QUYẾT</w:t>
      </w:r>
    </w:p>
    <w:p>
      <w:r>
        <w:t>QUY ĐỊNH GIÁ DỊCH VỤ KHÁM BỆNH, CHỮA BỆNH KHÔNG THUỘC PHẠM VI THANH TOÁN CỦA QUỸ BẢO HIỂM Y TẾ MÀ KHÔNG PHẢI LÀ DỊCH VỤ KHÁM BỆNH, CHỮA BỆNH THEO YÊU CẦU TRONG CÁC CƠ SỞ KHÁM BỆNH, CHỮA BỆNH CÔNG LẬP THUỘC THÀNH PHỐ ĐÀ NẴNG</w:t>
      </w:r>
    </w:p>
    <w:p>
      <w:r>
        <w:t>HỘI ĐỒNG NHÂN DÂN THÀNH PHỐ ĐÀ NẴNG</w:t>
      </w:r>
    </w:p>
    <w:p>
      <w:r>
        <w:t>KHÓA X, NHIỆM KỲ 2021 - 2026, KỲ HỌP THỨ 17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năm 2020;</w:t>
      </w:r>
    </w:p>
    <w:p>
      <w:r>
        <w:t>Căn cứ Luật Khám bệnh, chữa bệnh ngày 09 tháng 01 năm 2023;</w:t>
      </w:r>
    </w:p>
    <w:p>
      <w:r>
        <w:t>Căn cứ Nghị định số 60/2021/NĐ-CP ngày 21 tháng 6 năm 2021 của Chính phủ quy định cơ chế tự chủ của đơn vị sự nghiệp công lập;</w:t>
      </w:r>
    </w:p>
    <w:p>
      <w:r>
        <w:t>Căn cứ Thông tư số 21/2023/TT-BYT ngày 17/11/2023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41/TTr-UBND ngày 29 tháng 3 năm 2024 của Ủy ban nhân dân thành phố đề nghị ban hành Nghị quyết của Hội đồng nhân dân thành phố quy định giá dịch vụ khám bệnh, chữa bệnh không thuộc phạm vi thanh toán của Quỹ bảo hiểm y tế mà không phải là dịch vụ khám bệnh, chữa bệnh theo yêu cầu trong các cơ sở khám bệnh, chữa bệnh công lập thuộc thành phố Đà Nẵng; Báo cáo thẩm tra số 49/BC-VHXH ngày 21 tháng 5 năm 2024 của Ban Văn hóa - Xã hội Hội đồng nhân dân thành phố và ý kiến thảo luận của các vị đại biểu Hội đồng nhân dân thành phố tại Kỳ họp.</w:t>
      </w:r>
    </w:p>
    <w:p>
      <w:r>
        <w:t>QUYẾT NGHỊ:</w:t>
      </w:r>
    </w:p>
    <w:p>
      <w:r>
        <w:t>Điều 1. Phạm vi điều chỉnh, đối tượng áp dụng:</w:t>
      </w:r>
    </w:p>
    <w:p>
      <w:r>
        <w:t>1. Phạm vi điều chỉnh: Nghị quyết này quy định giá dịch vụ khám bệnh, chữa bệnh không thuộc phạm vi thanh toán của Quỹ bảo hiểm y tế mà không phải là dịch vụ khám bệnh, chữa bệnh theo yêu cầu trong các cơ sở khám bệnh, chữa bệnh công lập thuộc thành phố Đà Nẵng.</w:t>
      </w:r>
    </w:p>
    <w:p>
      <w:r>
        <w:t>2. Đối tượng áp dụng</w:t>
      </w:r>
    </w:p>
    <w:p>
      <w:r>
        <w:t>a) Cơ sở khám bệnh, chữa bệnh công lập thuộc thành phố Đà Nẵng quản lý.</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c) Cơ quan, tổ chức khác có liên quan.</w:t>
      </w:r>
    </w:p>
    <w:p>
      <w:r>
        <w:t>Điều 2. Nội dung:</w:t>
      </w:r>
    </w:p>
    <w:p>
      <w:r>
        <w:t>1. Mức giá các dịch vụ khám bệnh, chữa bệnh không thuộc phạm vi thanh toán của Quỹ bảo hiểm y tế mà không phải là dịch vụ khám bệnh, chữa bệnh theo yêu cầu trong các cơ sở khám bệnh, chữa bệnh công lập thuộc thành phố Đà Nẵng được quy định tại Phụ lục I, Phụ lục II, Phụ lục III đính kèm theo Nghị quyết này và thực hiện áp giá dịch vụ khám bệnh, chữa bệnh đối với một số trường hợp theo nguyên tắc sau:</w:t>
      </w:r>
    </w:p>
    <w:p>
      <w:r>
        <w:t>a) Các bệnh viện có giường bệnh, trung tâm y tế tuyến thành phố có chức năng khám bệnh, chữa bệnh; trung tâm y tế tuyến quận,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trạm y tế xã, phường</w:t>
      </w:r>
    </w:p>
    <w:p>
      <w:r>
        <w:t>- Mức giá khám bệnh: Áp dụng mức giá của trạm y tế xã. Mức giá các dịch vụ kỹ thuật bằng 70% mức giá của các dịch vụ tại Phụ lục III kèm theo Nghị quyết này.</w:t>
      </w:r>
    </w:p>
    <w:p>
      <w:r>
        <w:t>- Đối với các trạm y tế được Sở Y tế quyết định có giường lưu: Áp dụng mức giá bằng 50% mức giá ngày giường nội khoa loại 3 của bệnh viện hạng IV.</w:t>
      </w:r>
    </w:p>
    <w:p>
      <w:r>
        <w:t>2. Các nội dung khác, thực hiện theo quy định tại Thông tư số 21/2023/TT-BYT ngày 17/11/2023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
        <w:t>Điều 3. Hiệu lực thi hành:</w:t>
      </w:r>
    </w:p>
    <w:p>
      <w:r>
        <w:t>- Nghị quyết này có hiệu lực thi hành kể từ ngày 05 tháng 6 năm 2024 và thay thế Nghị quyết số 243/2019/NQ-HĐND ngày 11 tháng 7 năm 2019 của Hội đồng nhân dân thành phố về quy định giá dịch vụ khám bệnh, chữa bệnh không thuộc phạm vi thanh toán của Quỹ bảo hiểm y tế trong các cơ sở khám bệnh, chữa bệnh công lập thuộc thành phố Đà Nẵng.</w:t>
      </w:r>
    </w:p>
    <w:p>
      <w:r>
        <w:t>- Đối với người bệnh đang điều trị tại các cơ sở khám bệnh, chữa bệnh trước thời điểm các mức giá dịch vụ này có hiệu lực thực hiện được tiếp tục áp dụng mức giá theo Nghị quyết số 243/2019/NQ-HĐND ngày 11 tháng 7 năm 2019 cho đến khi ra viện hoặc kết thúc đợt điều trị ngoại trú.</w:t>
      </w:r>
    </w:p>
    <w:p>
      <w:r>
        <w:t>Điều 4. Tổ chức thực hiện:</w:t>
      </w:r>
    </w:p>
    <w:p>
      <w:r>
        <w:t>1. Giao Ủy ban nhân dân thành phố tổ chức thực hiện Nghị quyết này theo đúng quy định của pháp luật.</w:t>
      </w:r>
    </w:p>
    <w:p>
      <w:r>
        <w:t>2. Giao Thường trực Hội đồng nhân dân, các Ban, các Tổ đại biểu và đại biểu Hội đồng nhân dân thành phố giám sát việc thực hiện Nghị quyết này.</w:t>
      </w:r>
    </w:p>
    <w:p>
      <w:r>
        <w:t>Nghị quyết này đã được Hội đồng nhân dân thành phố khóa X, nhiệm kỳ 2021 - 2026, Kỳ họp thứ 17 (Kỳ họp chuyên đề) thông qua ngày 24 tháng 5 năm 2024./.</w:t>
      </w:r>
    </w:p>
    <w:p>
      <w:r>
        <w:t>Nơi nhận:</w:t>
      </w:r>
    </w:p>
    <w:p>
      <w:r>
        <w:t>- UBTV Quốc hội, Chính phủ;</w:t>
      </w:r>
    </w:p>
    <w:p>
      <w:r>
        <w:t>- VP Chủ tịch nước; VP Chính phủ;</w:t>
      </w:r>
    </w:p>
    <w:p>
      <w:r>
        <w:t>- Cục Kiểm tra văn bản QPPL, Bộ Tư pháp;</w:t>
      </w:r>
    </w:p>
    <w:p>
      <w:r>
        <w:t>- Vụ Pháp chế, Bộ Y tế;</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TỌA KỲ HỌP</w:t>
      </w:r>
    </w:p>
    <w:p>
      <w:r>
        <w:t>PHÓ CHỦ TỊCH HĐND</w:t>
      </w:r>
    </w:p>
    <w:p>
      <w:r>
        <w:t>Trần Phước Sơn</w:t>
      </w:r>
    </w:p>
    <w:p>
      <w:r>
        <w:t>PHỤ LỤC I</w:t>
      </w:r>
    </w:p>
    <w:p>
      <w:r>
        <w:t>GIÁ DỊCH VỤ KHÁM BỆNH</w:t>
      </w:r>
    </w:p>
    <w:p>
      <w:r>
        <w:t>(Ban hành kèm theo Nghị quyết số: 22/2024/NQ-HĐND ngày 24 tháng 5 năm 2024 của HĐND thành phố Đà Nẵng)</w:t>
      </w:r>
    </w:p>
    <w:p>
      <w:r>
        <w:t>Đơn vị tính: đồng</w:t>
      </w:r>
    </w:p>
    <w:p>
      <w:r>
        <w:t>STT</w:t>
      </w:r>
    </w:p>
    <w:p>
      <w:r>
        <w:t>Cơ sở y tế</w:t>
      </w:r>
    </w:p>
    <w:p>
      <w:r>
        <w:t>Mức giá</w:t>
      </w:r>
    </w:p>
    <w:p>
      <w:r>
        <w:t>Ghi chú</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 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22/2024/NQ-HĐND ngày 24 tháng 5 năm 2024 của HĐND thành phố Đà Nẵng)</w:t>
      </w:r>
    </w:p>
    <w:p>
      <w:r>
        <w:t>Đơn vị tính: đồng</w:t>
      </w:r>
    </w:p>
    <w:p>
      <w:r>
        <w:t>Số TT</w:t>
      </w:r>
    </w:p>
    <w:p>
      <w:r>
        <w:t>Các loại dịch vụ</w:t>
      </w:r>
    </w:p>
    <w:p>
      <w:r>
        <w:t>Mức giá</w:t>
      </w:r>
    </w:p>
    <w:p>
      <w:r>
        <w:t>Bệnh viện hạng I</w:t>
      </w:r>
    </w:p>
    <w:p>
      <w:r>
        <w:t>Bệnh viện hạng II</w:t>
      </w:r>
    </w:p>
    <w:p>
      <w:r>
        <w:t>Bệnh viện hạng III</w:t>
      </w:r>
    </w:p>
    <w:p>
      <w:r>
        <w:t>Bệnh viện hạng IV</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Cơ-Xương-Khóp,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Sau các phẫu thuật loại 2; Bỏng độ 2 trên 30% diện tích cơ thể, Bỏng độ 3- 4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64.100-65.900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22/2024/NQ-HĐND ngày 24 tháng 5 năm 2024 của HĐND thành phố Đà Nẵng)</w:t>
      </w:r>
    </w:p>
    <w:p>
      <w:r>
        <w:t>Đơn vị tính: đồng</w:t>
      </w:r>
    </w:p>
    <w:p>
      <w:r>
        <w:t>STT</w:t>
      </w:r>
    </w:p>
    <w:p>
      <w:r>
        <w:t>STT TT 37</w:t>
      </w:r>
    </w:p>
    <w:p>
      <w:r>
        <w:t>(*)</w:t>
      </w:r>
    </w:p>
    <w:p>
      <w:r>
        <w:t>Mã dịch vụ</w:t>
      </w:r>
    </w:p>
    <w:p>
      <w:r>
        <w:t>Tên dịch vụ</w:t>
      </w:r>
    </w:p>
    <w:p>
      <w:r>
        <w:t>Mức giá</w:t>
      </w:r>
    </w:p>
    <w:p>
      <w:r>
        <w:t>Ghi chú</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 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(UTV)</w:t>
      </w:r>
    </w:p>
    <w:p>
      <w:r>
        <w:t>554,000</w:t>
      </w:r>
    </w:p>
    <w:p>
      <w:r>
        <w:t>22</w:t>
      </w:r>
    </w:p>
    <w:p>
      <w:r>
        <w:t>21</w:t>
      </w:r>
    </w:p>
    <w:p>
      <w:r>
        <w:t>04C1.2.5.31</w:t>
      </w:r>
    </w:p>
    <w:p>
      <w:r>
        <w:t>Chụp niệu quản - bế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 - 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Scanner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xóa nền (DSA)</w:t>
      </w:r>
    </w:p>
    <w:p>
      <w:r>
        <w:t>5,686,000</w:t>
      </w:r>
    </w:p>
    <w:p>
      <w:r>
        <w:t>55</w:t>
      </w:r>
    </w:p>
    <w:p>
      <w:r>
        <w:t>53</w:t>
      </w:r>
    </w:p>
    <w:p>
      <w:r>
        <w:t>04C1.2.6.44</w:t>
      </w:r>
    </w:p>
    <w:p>
      <w:r>
        <w:t>Chụp động mạch vành hoặc thông tim chụp buồng tim dưới DSA</w:t>
      </w:r>
    </w:p>
    <w:p>
      <w:r>
        <w:t>6,026,000</w:t>
      </w:r>
    </w:p>
    <w:p>
      <w:r>
        <w:t>56</w:t>
      </w:r>
    </w:p>
    <w:p>
      <w:r>
        <w:t>54</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bom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Chưa bao gồm vật tư chuyên dung dùng để can thiệp: bóng; bộ bom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(MRI)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rửa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hoàn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tủy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tủy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tê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phê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135</w:t>
      </w:r>
    </w:p>
    <w:p>
      <w:r>
        <w:t>Nội soi thực quản-dạ dày- 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34C2.89</w:t>
      </w:r>
    </w:p>
    <w:p>
      <w:r>
        <w:t>Nội soi đại trực tràng ống mềm không sinh thiết</w:t>
      </w:r>
    </w:p>
    <w:p>
      <w:r>
        <w:t>322,000</w:t>
      </w:r>
    </w:p>
    <w:p>
      <w:r>
        <w:t>143</w:t>
      </w:r>
    </w:p>
    <w:p>
      <w:r>
        <w:t>138</w:t>
      </w:r>
    </w:p>
    <w:p>
      <w:r>
        <w:t>34C2.92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03C1.54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03C1.55</w:t>
      </w:r>
    </w:p>
    <w:p>
      <w:r>
        <w:t>Rửa ruột non toàn bộ loại bỏ chất độc qua đường tiêu hoá</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03C1.21</w:t>
      </w:r>
    </w:p>
    <w:p>
      <w:r>
        <w:t>Sinh thiết cơ tim</w:t>
      </w:r>
    </w:p>
    <w:p>
      <w:r>
        <w:t>1,822,000</w:t>
      </w:r>
    </w:p>
    <w:p>
      <w:r>
        <w:t>Chưa bao gồm bộ dụng cụ thông tim và chụp buồng tim, kim sinh thiết cơ tim.</w:t>
      </w:r>
    </w:p>
    <w:p>
      <w:r>
        <w:t>173</w:t>
      </w:r>
    </w:p>
    <w:p>
      <w:r>
        <w:t>168</w:t>
      </w:r>
    </w:p>
    <w:p>
      <w:r>
        <w:t>04C2.80</w:t>
      </w:r>
    </w:p>
    <w:p>
      <w:r>
        <w:t>Sinh thiết da hoặc niêm mạc</w:t>
      </w:r>
    </w:p>
    <w:p>
      <w:r>
        <w:t>130,000</w:t>
      </w:r>
    </w:p>
    <w:p>
      <w:r>
        <w:t>174</w:t>
      </w:r>
    </w:p>
    <w:p>
      <w:r>
        <w:t>169</w:t>
      </w:r>
    </w:p>
    <w:p>
      <w:r>
        <w:t>Sinh thiết gan hoặc thận dưới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kim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Xquang có hệ thống định vị stereostatic</w:t>
      </w:r>
    </w:p>
    <w:p>
      <w:r>
        <w:t>1,578,000</w:t>
      </w:r>
    </w:p>
    <w:p>
      <w:r>
        <w:t>188</w:t>
      </w:r>
    </w:p>
    <w:p>
      <w:r>
        <w:t>183</w:t>
      </w:r>
    </w:p>
    <w:p>
      <w:r>
        <w:t>03C1.30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cắt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04C3.1.144</w:t>
      </w:r>
    </w:p>
    <w:p>
      <w:r>
        <w:t>Thay băng vết thương chiều dài trên 15 cm đến 30 cm</w:t>
      </w:r>
    </w:p>
    <w:p>
      <w:r>
        <w:t>85,000</w:t>
      </w:r>
    </w:p>
    <w:p>
      <w:r>
        <w:t>208</w:t>
      </w:r>
    </w:p>
    <w:p>
      <w:r>
        <w:t>201</w:t>
      </w:r>
    </w:p>
    <w:p>
      <w:r>
        <w:t>04C3.1.145</w:t>
      </w:r>
    </w:p>
    <w:p>
      <w:r>
        <w:t>Thay băng vết mổ chiều dài trên 15 cm đến 30 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210</w:t>
      </w:r>
    </w:p>
    <w:p>
      <w:r>
        <w:t>203</w:t>
      </w:r>
    </w:p>
    <w:p>
      <w:r>
        <w:t>04C3.1.146</w:t>
      </w:r>
    </w:p>
    <w:p>
      <w:r>
        <w:t>Thay băng vết thương hoặc mổ chiều dài từ trên 15 cm đến 30 cm nhiễm trùng</w:t>
      </w:r>
    </w:p>
    <w:p>
      <w:r>
        <w:t>139,000</w:t>
      </w:r>
    </w:p>
    <w:p>
      <w:r>
        <w:t>211</w:t>
      </w:r>
    </w:p>
    <w:p>
      <w:r>
        <w:t>204</w:t>
      </w:r>
    </w:p>
    <w:p>
      <w:r>
        <w:t>04C3.1.147</w:t>
      </w:r>
    </w:p>
    <w:p>
      <w:r>
        <w:t>Thay băng vết thương hoặc mổ chiều dài từ 30 cm đến 50 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224</w:t>
      </w:r>
    </w:p>
    <w:p>
      <w:r>
        <w:t>217</w:t>
      </w:r>
    </w:p>
    <w:p>
      <w:r>
        <w:t>04C3.1.152</w:t>
      </w:r>
    </w:p>
    <w:p>
      <w:r>
        <w:t>Khâu vết thương phần mềm tổn thương nông chiều dài ≥ 10 cm</w:t>
      </w:r>
    </w:p>
    <w:p>
      <w:r>
        <w:t>248,000</w:t>
      </w:r>
    </w:p>
    <w:p>
      <w:r>
        <w:t>225</w:t>
      </w:r>
    </w:p>
    <w:p>
      <w:r>
        <w:t>218</w:t>
      </w:r>
    </w:p>
    <w:p>
      <w:r>
        <w:t>04C3.1.153</w:t>
      </w:r>
    </w:p>
    <w:p>
      <w:r>
        <w:t>Khâu vết thương phần mềm tổn thương sâu chiều dài &lt; 10 cm</w:t>
      </w:r>
    </w:p>
    <w:p>
      <w:r>
        <w:t>268,000</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 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04C2.DY141</w:t>
      </w:r>
    </w:p>
    <w:p>
      <w:r>
        <w:t>Kéo nắn, kéo dãn cột sống, các khóp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gẫy xương cẳng chân bằng phương pháp y học cổ truyền</w:t>
      </w:r>
    </w:p>
    <w:p>
      <w:r>
        <w:t>110,000</w:t>
      </w:r>
    </w:p>
    <w:p>
      <w:r>
        <w:t>256</w:t>
      </w:r>
    </w:p>
    <w:p>
      <w:r>
        <w:t>247</w:t>
      </w:r>
    </w:p>
    <w:p>
      <w:r>
        <w:t>Nắn, bó gẫy xương cẳng tay bằng phương pháp y học cổ truyền</w:t>
      </w:r>
    </w:p>
    <w:p>
      <w:r>
        <w:t>110,000</w:t>
      </w:r>
    </w:p>
    <w:p>
      <w:r>
        <w:t>257</w:t>
      </w:r>
    </w:p>
    <w:p>
      <w:r>
        <w:t>248</w:t>
      </w:r>
    </w:p>
    <w:p>
      <w:r>
        <w:t>Nắn, bó gẫy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liệu, hình ảnh...)</w:t>
      </w:r>
    </w:p>
    <w:p>
      <w:r>
        <w:t>66,100</w:t>
      </w:r>
    </w:p>
    <w:p>
      <w:r>
        <w:t>270</w:t>
      </w:r>
    </w:p>
    <w:p>
      <w:r>
        <w:t>261</w:t>
      </w:r>
    </w:p>
    <w:p>
      <w:r>
        <w:t>03C1DY.11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Thủy châm</w:t>
      </w:r>
    </w:p>
    <w:p>
      <w:r>
        <w:t>70,100</w:t>
      </w:r>
    </w:p>
    <w:p>
      <w:r>
        <w:t>Chưa bao gồm thuốc.</w:t>
      </w:r>
    </w:p>
    <w:p>
      <w:r>
        <w:t>281</w:t>
      </w:r>
    </w:p>
    <w:p>
      <w:r>
        <w:t>272</w:t>
      </w:r>
    </w:p>
    <w:p>
      <w:r>
        <w:t>03C1DY.14</w:t>
      </w:r>
    </w:p>
    <w:p>
      <w:r>
        <w:t>Thủy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để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 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hiệu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không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DỰ-MDLS</w:t>
      </w:r>
    </w:p>
    <w:p>
      <w:r>
        <w:t>Test lấy da (Prick test) đặc hiệu với các dị nguyên hô hấp hoặc thức ăn hoặc sữa</w:t>
      </w:r>
    </w:p>
    <w:p>
      <w:r>
        <w:t>337,000</w:t>
      </w:r>
    </w:p>
    <w:p>
      <w:r>
        <w:t>322</w:t>
      </w:r>
    </w:p>
    <w:p>
      <w:r>
        <w:t>313</w:t>
      </w:r>
    </w:p>
    <w:p>
      <w:r>
        <w:t>DƯ-MDLS</w:t>
      </w:r>
    </w:p>
    <w:p>
      <w:r>
        <w:t>Test lẩy da (Prick test) đặc hiệu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Fractional,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mầu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mỗ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mổ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nẹp,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kinh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415</w:t>
      </w:r>
    </w:p>
    <w:p>
      <w:r>
        <w:t>03C2.1.91</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dây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dạ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cất nối tự động và ghim khâu máy cắt nối.</w:t>
      </w:r>
    </w:p>
    <w:p>
      <w:r>
        <w:t>475</w:t>
      </w:r>
    </w:p>
    <w:p>
      <w:r>
        <w:t>465</w:t>
      </w:r>
    </w:p>
    <w:p>
      <w:r>
        <w:t>Phẫu thuật khâu lỗ thủng tiêu hóa hoặc lấy dị vật ống tiêu hóa hoặc đẩy bả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hay dị vật đường mật</w:t>
      </w:r>
    </w:p>
    <w:p>
      <w:r>
        <w:t>3,486,000</w:t>
      </w:r>
    </w:p>
    <w:p>
      <w:r>
        <w:t>Chưa bao gồm đầu tán sỏi và điện cực tán sỏi.</w:t>
      </w:r>
    </w:p>
    <w:p>
      <w:r>
        <w:t>489</w:t>
      </w:r>
    </w:p>
    <w:p>
      <w:r>
        <w:t>479</w:t>
      </w:r>
    </w:p>
    <w:p>
      <w:r>
        <w:t>03C2.1.75</w:t>
      </w:r>
    </w:p>
    <w:p>
      <w:r>
        <w:t>Tán sỏi trong mố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cẳt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 Longo)</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hoá qua nội soi điều trị ung thư sớm</w:t>
      </w:r>
    </w:p>
    <w:p>
      <w:r>
        <w:t>3,962,000</w:t>
      </w:r>
    </w:p>
    <w:p>
      <w:r>
        <w:t>Chưa bao gồm dao cắt niêm mạc, kìm kẹp cầm máu.</w:t>
      </w:r>
    </w:p>
    <w:p>
      <w:r>
        <w:t>508</w:t>
      </w:r>
    </w:p>
    <w:p>
      <w:r>
        <w:t>498</w:t>
      </w:r>
    </w:p>
    <w:p>
      <w:r>
        <w:t>03C2.1.54</w:t>
      </w:r>
    </w:p>
    <w:p>
      <w:r>
        <w:t>Cắt polyp ống tiêu hoá (thực quản hoặc dạ dầy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hoá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Mong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04C3.1.159</w:t>
      </w:r>
    </w:p>
    <w:p>
      <w:r>
        <w:t>Thắt các búi trĩ hậu môn</w:t>
      </w:r>
    </w:p>
    <w:p>
      <w:r>
        <w:t>288,000</w:t>
      </w:r>
    </w:p>
    <w:p>
      <w:r>
        <w:t>Xương, cột sống, hàm mặt</w:t>
      </w:r>
    </w:p>
    <w:p>
      <w:r>
        <w:t>518</w:t>
      </w:r>
    </w:p>
    <w:p>
      <w:r>
        <w:t>508</w:t>
      </w:r>
    </w:p>
    <w:p>
      <w:r>
        <w:t>03C2.1.1</w:t>
      </w:r>
    </w:p>
    <w:p>
      <w:r>
        <w:t>Cố định gãy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khóp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khóp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gẫy xương đòn</w:t>
      </w:r>
    </w:p>
    <w:p>
      <w:r>
        <w:t>121,000</w:t>
      </w:r>
    </w:p>
    <w:p>
      <w:r>
        <w:t>542</w:t>
      </w:r>
    </w:p>
    <w:p>
      <w:r>
        <w:t>532</w:t>
      </w:r>
    </w:p>
    <w:p>
      <w:r>
        <w:t>03C2.1 4</w:t>
      </w:r>
    </w:p>
    <w:p>
      <w:r>
        <w:t>Nắn, bó gẫy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dĩa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≥10 cm2</w:t>
      </w:r>
    </w:p>
    <w:p>
      <w:r>
        <w:t>4,400,000</w:t>
      </w:r>
    </w:p>
    <w:p>
      <w:r>
        <w:t>585</w:t>
      </w:r>
    </w:p>
    <w:p>
      <w:r>
        <w:t>575</w:t>
      </w:r>
    </w:p>
    <w:p>
      <w:r>
        <w:t>Phẫu thuật vá da nhỏ diện tích &lt;10 cm2</w:t>
      </w:r>
    </w:p>
    <w:p>
      <w:r>
        <w:t>2,883,000</w:t>
      </w:r>
    </w:p>
    <w:p>
      <w:r>
        <w:t>586</w:t>
      </w:r>
    </w:p>
    <w:p>
      <w:r>
        <w:t>576</w:t>
      </w:r>
    </w:p>
    <w:p>
      <w:r>
        <w:t>Phẫu thuật vết thương phần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phối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Hủy thai: cắt thai nhi trong ngôi ngang</w:t>
      </w:r>
    </w:p>
    <w:p>
      <w:r>
        <w:t>2,818,000</w:t>
      </w:r>
    </w:p>
    <w:p>
      <w:r>
        <w:t>632</w:t>
      </w:r>
    </w:p>
    <w:p>
      <w:r>
        <w:t>622</w:t>
      </w:r>
    </w:p>
    <w:p>
      <w:r>
        <w:t>Hủy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cắt cụt cổ tử cung</w:t>
      </w:r>
    </w:p>
    <w:p>
      <w:r>
        <w:t>2,846,000</w:t>
      </w:r>
    </w:p>
    <w:p>
      <w:r>
        <w:t>638</w:t>
      </w:r>
    </w:p>
    <w:p>
      <w:r>
        <w:t>628</w:t>
      </w:r>
    </w:p>
    <w:p>
      <w:r>
        <w:t>Làm lại vết mổ thành bụng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hút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22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hoàn toàn + 2 phần phụ + mạc nối lớn</w:t>
      </w:r>
    </w:p>
    <w:p>
      <w:r>
        <w:t>6,387,000</w:t>
      </w:r>
    </w:p>
    <w:p>
      <w:r>
        <w:t>672</w:t>
      </w:r>
    </w:p>
    <w:p>
      <w:r>
        <w:t>662</w:t>
      </w:r>
    </w:p>
    <w:p>
      <w:r>
        <w:t>Phẫu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khung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 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thư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hoá chất tại chỗ điều trị chửa ở cổ tử cung</w:t>
      </w:r>
    </w:p>
    <w:p>
      <w:r>
        <w:t>265,000</w:t>
      </w:r>
    </w:p>
    <w:p>
      <w:r>
        <w:t>729</w:t>
      </w:r>
    </w:p>
    <w:p>
      <w:r>
        <w:t>719</w:t>
      </w:r>
    </w:p>
    <w:p>
      <w:r>
        <w:t>Tiêm nhân Chorio</w:t>
      </w:r>
    </w:p>
    <w:p>
      <w:r>
        <w:t>249,000</w:t>
      </w:r>
    </w:p>
    <w:p>
      <w:r>
        <w:t>730</w:t>
      </w:r>
    </w:p>
    <w:p>
      <w:r>
        <w:t>720</w:t>
      </w:r>
    </w:p>
    <w:p>
      <w:r>
        <w:t>Vi phẫu thuật tạo hình vòi trứng, nối lại vòi trứng</w:t>
      </w:r>
    </w:p>
    <w:p>
      <w:r>
        <w:t>7,253,000</w:t>
      </w:r>
    </w:p>
    <w:p>
      <w:r>
        <w:t>731</w:t>
      </w:r>
    </w:p>
    <w:p>
      <w:r>
        <w:t>721</w:t>
      </w:r>
    </w:p>
    <w:p>
      <w:r>
        <w:t>04C3.2.193</w:t>
      </w:r>
    </w:p>
    <w:p>
      <w:r>
        <w:t>Xoắn hoặc cắt bỏ polype âm hộ,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laser,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03C2.3.87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03C2.3.9</w:t>
      </w:r>
    </w:p>
    <w:p>
      <w:r>
        <w:t>Chữa bỏng mắt do hàn điện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mắt; Đo thị giác tương phản</w:t>
      </w:r>
    </w:p>
    <w:p>
      <w:r>
        <w:t>68,600</w:t>
      </w:r>
    </w:p>
    <w:p>
      <w:r>
        <w:t>762</w:t>
      </w:r>
    </w:p>
    <w:p>
      <w:r>
        <w:t>752</w:t>
      </w:r>
    </w:p>
    <w:p>
      <w:r>
        <w:t>Đo đường kính giác mạc;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thủy tinh thể nhân tạo.</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773</w:t>
      </w:r>
    </w:p>
    <w:p>
      <w:r>
        <w:t>03C2.3.56</w:t>
      </w:r>
    </w:p>
    <w:p>
      <w:r>
        <w:t>Khâu vết thương phần mềm, tổn thương vùng mắt</w:t>
      </w:r>
    </w:p>
    <w:p>
      <w:r>
        <w:t>968,000</w:t>
      </w:r>
    </w:p>
    <w:p>
      <w:r>
        <w:t>784</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nông,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tê)</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Mở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04C3.3.214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825</w:t>
      </w:r>
    </w:p>
    <w:p>
      <w:r>
        <w:t>815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cắt bè (1 mắt)</w:t>
      </w:r>
    </w:p>
    <w:p>
      <w:r>
        <w:t>1,860,000</w:t>
      </w:r>
    </w:p>
    <w:p>
      <w:r>
        <w:t>Chưa bao gồm thủy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tê</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thủy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 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mắt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Cắt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mê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bản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dị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hàm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cất cuốn mũi gây tê</w:t>
      </w:r>
    </w:p>
    <w:p>
      <w:r>
        <w:t>463,000</w:t>
      </w:r>
    </w:p>
    <w:p>
      <w:r>
        <w:t>933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Bullosa cuốn mũi</w:t>
      </w:r>
    </w:p>
    <w:p>
      <w:r>
        <w:t>3,996,000</w:t>
      </w:r>
    </w:p>
    <w:p>
      <w:r>
        <w:t>954</w:t>
      </w:r>
    </w:p>
    <w:p>
      <w:r>
        <w:t>943</w:t>
      </w:r>
    </w:p>
    <w:p>
      <w:r>
        <w:t>Phẫu thuật cắt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thư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V.A nội soi</w:t>
      </w:r>
    </w:p>
    <w:p>
      <w:r>
        <w:t>2,898,000</w:t>
      </w:r>
    </w:p>
    <w:p>
      <w:r>
        <w:t>970</w:t>
      </w:r>
    </w:p>
    <w:p>
      <w:r>
        <w:t>959</w:t>
      </w:r>
    </w:p>
    <w:p>
      <w:r>
        <w:t>03C2.4.71</w:t>
      </w:r>
    </w:p>
    <w:p>
      <w:r>
        <w:t>Phẫu thuật nạo vét hạch cổ, truyền hoá chất động mạch cảnh</w:t>
      </w:r>
    </w:p>
    <w:p>
      <w:r>
        <w:t>5,776,000</w:t>
      </w:r>
    </w:p>
    <w:p>
      <w:r>
        <w:t>Chưa bao gồm hoá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Plummer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tủy,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VII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bản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Amiđan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 - HÀM - 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gẫy xương hàm (buộc chỉ thép, băng cố định)</w:t>
      </w:r>
    </w:p>
    <w:p>
      <w:r>
        <w:t>382,000</w:t>
      </w:r>
    </w:p>
    <w:p>
      <w:r>
        <w:t>Điều trị răng</w:t>
      </w:r>
    </w:p>
    <w:p>
      <w:r>
        <w:t>1021</w:t>
      </w:r>
    </w:p>
    <w:p>
      <w:r>
        <w:t>1010</w:t>
      </w:r>
    </w:p>
    <w:p>
      <w:r>
        <w:t>03C2.5.2.3</w:t>
      </w:r>
    </w:p>
    <w:p>
      <w:r>
        <w:t>Điều trị răng sữa viêm tủy có hồi phục</w:t>
      </w:r>
    </w:p>
    <w:p>
      <w:r>
        <w:t>351,000</w:t>
      </w:r>
    </w:p>
    <w:p>
      <w:r>
        <w:t>1022</w:t>
      </w:r>
    </w:p>
    <w:p>
      <w:r>
        <w:t>1011</w:t>
      </w:r>
    </w:p>
    <w:p>
      <w:r>
        <w:t>03C2.5.2.13</w:t>
      </w:r>
    </w:p>
    <w:p>
      <w:r>
        <w:t>Điều trị tủy lại</w:t>
      </w:r>
    </w:p>
    <w:p>
      <w:r>
        <w:t>966,000</w:t>
      </w:r>
    </w:p>
    <w:p>
      <w:r>
        <w:t>1023</w:t>
      </w:r>
    </w:p>
    <w:p>
      <w:r>
        <w:t>1012</w:t>
      </w:r>
    </w:p>
    <w:p>
      <w:r>
        <w:t>03C2.5.2.10</w:t>
      </w:r>
    </w:p>
    <w:p>
      <w:r>
        <w:t>Điều trị tủy răng số 4, 5</w:t>
      </w:r>
    </w:p>
    <w:p>
      <w:r>
        <w:t>589,000</w:t>
      </w:r>
    </w:p>
    <w:p>
      <w:r>
        <w:t>1024</w:t>
      </w:r>
    </w:p>
    <w:p>
      <w:r>
        <w:t>1013</w:t>
      </w:r>
    </w:p>
    <w:p>
      <w:r>
        <w:t>03C2.5.2.11</w:t>
      </w:r>
    </w:p>
    <w:p>
      <w:r>
        <w:t>Điều trị tủy răng số 6,7 hàm dưới</w:t>
      </w:r>
    </w:p>
    <w:p>
      <w:r>
        <w:t>819,000</w:t>
      </w:r>
    </w:p>
    <w:p>
      <w:r>
        <w:t>1025</w:t>
      </w:r>
    </w:p>
    <w:p>
      <w:r>
        <w:t>1014</w:t>
      </w:r>
    </w:p>
    <w:p>
      <w:r>
        <w:t>03C2.5.2.9</w:t>
      </w:r>
    </w:p>
    <w:p>
      <w:r>
        <w:t>Điều trị tủy răng số 1, 2, 3</w:t>
      </w:r>
    </w:p>
    <w:p>
      <w:r>
        <w:t>434,000</w:t>
      </w:r>
    </w:p>
    <w:p>
      <w:r>
        <w:t>1026</w:t>
      </w:r>
    </w:p>
    <w:p>
      <w:r>
        <w:t>1015</w:t>
      </w:r>
    </w:p>
    <w:p>
      <w:r>
        <w:t>03C2.5.2.12</w:t>
      </w:r>
    </w:p>
    <w:p>
      <w:r>
        <w:t>Điều trị tủy răng số 6,7 hàm trên</w:t>
      </w:r>
    </w:p>
    <w:p>
      <w:r>
        <w:t>949,000</w:t>
      </w:r>
    </w:p>
    <w:p>
      <w:r>
        <w:t>1027</w:t>
      </w:r>
    </w:p>
    <w:p>
      <w:r>
        <w:t>1016</w:t>
      </w:r>
    </w:p>
    <w:p>
      <w:r>
        <w:t>03C2.5.2.4</w:t>
      </w:r>
    </w:p>
    <w:p>
      <w:r>
        <w:t>Điều trị tủy răng sữa một chân</w:t>
      </w:r>
    </w:p>
    <w:p>
      <w:r>
        <w:t>280,000</w:t>
      </w:r>
    </w:p>
    <w:p>
      <w:r>
        <w:t>1028</w:t>
      </w:r>
    </w:p>
    <w:p>
      <w:r>
        <w:t>1017</w:t>
      </w:r>
    </w:p>
    <w:p>
      <w:r>
        <w:t>03C2.5.2.5</w:t>
      </w:r>
    </w:p>
    <w:p>
      <w:r>
        <w:t>Điều trị tủy răng sữa nhiều chân</w:t>
      </w:r>
    </w:p>
    <w:p>
      <w:r>
        <w:t>394,000</w:t>
      </w:r>
    </w:p>
    <w:p>
      <w:r>
        <w:t>1029</w:t>
      </w:r>
    </w:p>
    <w:p>
      <w:r>
        <w:t>1018</w:t>
      </w:r>
    </w:p>
    <w:p>
      <w:r>
        <w:t>03C2.5.2.14</w:t>
      </w:r>
    </w:p>
    <w:p>
      <w:r>
        <w:t>Hàn composite cổ răng</w:t>
      </w:r>
    </w:p>
    <w:p>
      <w:r>
        <w:t>348,000</w:t>
      </w:r>
    </w:p>
    <w:p>
      <w:r>
        <w:t>1030</w:t>
      </w:r>
    </w:p>
    <w:p>
      <w:r>
        <w:t>1019</w:t>
      </w:r>
    </w:p>
    <w:p>
      <w:r>
        <w:t>03C25 2.1</w:t>
      </w:r>
    </w:p>
    <w:p>
      <w:r>
        <w:t>Hàn răng sữa sâu ngà</w:t>
      </w:r>
    </w:p>
    <w:p>
      <w:r>
        <w:t>102,000</w:t>
      </w:r>
    </w:p>
    <w:p>
      <w:r>
        <w:t>1031</w:t>
      </w:r>
    </w:p>
    <w:p>
      <w:r>
        <w:t>1020</w:t>
      </w:r>
    </w:p>
    <w:p>
      <w:r>
        <w:t>04C3.5.1.260</w:t>
      </w:r>
    </w:p>
    <w:p>
      <w:r>
        <w:t>Lấy cao răng và đánh bóng hai hàm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tủy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Cắt,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 cm</w:t>
      </w:r>
    </w:p>
    <w:p>
      <w:r>
        <w:t>729,000</w:t>
      </w:r>
    </w:p>
    <w:p>
      <w:r>
        <w:t>1056</w:t>
      </w:r>
    </w:p>
    <w:p>
      <w:r>
        <w:t>1045</w:t>
      </w:r>
    </w:p>
    <w:p>
      <w:r>
        <w:t>03C2.5.1.13</w:t>
      </w:r>
    </w:p>
    <w:p>
      <w:r>
        <w:t>Cắt u da đầu lành, đường kính từ 5 cm trở lên</w:t>
      </w:r>
    </w:p>
    <w:p>
      <w:r>
        <w:t>1,156,000</w:t>
      </w:r>
    </w:p>
    <w:p>
      <w:r>
        <w:t>1057</w:t>
      </w:r>
    </w:p>
    <w:p>
      <w:r>
        <w:t>1046</w:t>
      </w:r>
    </w:p>
    <w:p>
      <w:r>
        <w:t>03C2.5.7.44</w:t>
      </w:r>
    </w:p>
    <w:p>
      <w:r>
        <w:t>Cắt bỏ nang sàn miệng</w:t>
      </w:r>
    </w:p>
    <w:p>
      <w:r>
        <w:t>2,887,000</w:t>
      </w:r>
    </w:p>
    <w:p>
      <w:r>
        <w:t>1058</w:t>
      </w:r>
    </w:p>
    <w:p>
      <w:r>
        <w:t>1047</w:t>
      </w:r>
    </w:p>
    <w:p>
      <w:r>
        <w:t>03C2.5.7.35</w:t>
      </w:r>
    </w:p>
    <w:p>
      <w:r>
        <w:t>Cắt nang xương hàm từ 2-5cm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hàm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5cm</w:t>
      </w:r>
    </w:p>
    <w:p>
      <w:r>
        <w:t>2,995,000</w:t>
      </w:r>
    </w:p>
    <w:p>
      <w:r>
        <w:t>1064</w:t>
      </w:r>
    </w:p>
    <w:p>
      <w:r>
        <w:t>1053</w:t>
      </w:r>
    </w:p>
    <w:p>
      <w:r>
        <w:t>03C2.5.7.50</w:t>
      </w:r>
    </w:p>
    <w:p>
      <w:r>
        <w:t>Nắn sai khớp thái dương hàm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03C2.5.7.26</w:t>
      </w:r>
    </w:p>
    <w:p>
      <w:r>
        <w:t>Phẫu thuật cắt u lành tính tuyến dưới hàm</w:t>
      </w:r>
    </w:p>
    <w:p>
      <w:r>
        <w:t>3,236,000</w:t>
      </w:r>
    </w:p>
    <w:p>
      <w:r>
        <w:t>Chưa bao gồm máy dò thần kinh.</w:t>
      </w:r>
    </w:p>
    <w:p>
      <w:r>
        <w:t>1072</w:t>
      </w:r>
    </w:p>
    <w:p>
      <w:r>
        <w:t>1061</w:t>
      </w:r>
    </w:p>
    <w:p>
      <w:r>
        <w:t>03C2.5.7.15</w:t>
      </w:r>
    </w:p>
    <w:p>
      <w:r>
        <w:t>Phẫu thuật cắt u máu lớn vùng hàm mặt</w:t>
      </w:r>
    </w:p>
    <w:p>
      <w:r>
        <w:t>3,116,000</w:t>
      </w:r>
    </w:p>
    <w:p>
      <w:r>
        <w:t>1073</w:t>
      </w:r>
    </w:p>
    <w:p>
      <w:r>
        <w:t>1062</w:t>
      </w:r>
    </w:p>
    <w:p>
      <w:r>
        <w:t>03C2.5.7.37</w:t>
      </w:r>
    </w:p>
    <w:p>
      <w:r>
        <w:t>Phẫu thuật cắt ung thư xương hàm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toả lan, áp xe vùng hàm mặt</w:t>
      </w:r>
    </w:p>
    <w:p>
      <w:r>
        <w:t>2,288,000</w:t>
      </w:r>
    </w:p>
    <w:p>
      <w:r>
        <w:t>1082</w:t>
      </w:r>
    </w:p>
    <w:p>
      <w:r>
        <w:t>1071</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1072</w:t>
      </w:r>
    </w:p>
    <w:p>
      <w:r>
        <w:t>03C2.5.7.8</w:t>
      </w:r>
    </w:p>
    <w:p>
      <w:r>
        <w:t>Phẫu thuật dính khóp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03C2.5.7.28</w:t>
      </w:r>
    </w:p>
    <w:p>
      <w:r>
        <w:t>Phẫu thuật tạo hình môi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có lồi cầu trong phục hồi sau cắt đoạn xương hàm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10% diện tích cơ thể (chưa gồm mảnh da ghép)</w:t>
      </w:r>
    </w:p>
    <w:p>
      <w:r>
        <w:t>1,922,000</w:t>
      </w:r>
    </w:p>
    <w:p>
      <w:r>
        <w:t>1131</w:t>
      </w:r>
    </w:p>
    <w:p>
      <w:r>
        <w:t>1120</w:t>
      </w:r>
    </w:p>
    <w:p>
      <w:r>
        <w:t>Ghép da tự thân mảnh lớn dưới 5% diện 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 ≥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stam graft) dưới 5% diện tích cơ thể ở trẻ em</w:t>
      </w:r>
    </w:p>
    <w:p>
      <w:r>
        <w:t>3,502,000</w:t>
      </w:r>
    </w:p>
    <w:p>
      <w:r>
        <w:t>1142</w:t>
      </w:r>
    </w:p>
    <w:p>
      <w:r>
        <w:t>1131</w:t>
      </w:r>
    </w:p>
    <w:p>
      <w:r>
        <w:t>Ghép da tự thân xen kẽ (molem-jackson) ≥ 10% diện tích cơ thể ở người lớn</w:t>
      </w:r>
    </w:p>
    <w:p>
      <w:r>
        <w:t>7,259,000</w:t>
      </w:r>
    </w:p>
    <w:p>
      <w:r>
        <w:t>1143</w:t>
      </w:r>
    </w:p>
    <w:p>
      <w:r>
        <w:t>1132</w:t>
      </w:r>
    </w:p>
    <w:p>
      <w:r>
        <w:t>Ghép da tự thân xen kẽ (molem-jackson) ở trẻ em, dưới 10% diện tích cơ thể ở nguôi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 tế.</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seo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tĩnh mạch điều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điều trị vết thương, vết bỏng và sẹo</w:t>
      </w:r>
    </w:p>
    <w:p>
      <w:r>
        <w:t>18,638,000</w:t>
      </w:r>
    </w:p>
    <w:p>
      <w:r>
        <w:t>1153</w:t>
      </w:r>
    </w:p>
    <w:p>
      <w:r>
        <w:t>1142</w:t>
      </w:r>
    </w:p>
    <w:p>
      <w:r>
        <w:t>Phẫu thuật ghép da dày tự thân kiểu wolf- 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hoá chất.</w:t>
      </w:r>
    </w:p>
    <w:p>
      <w:r>
        <w:t>1175</w:t>
      </w:r>
    </w:p>
    <w:p>
      <w:r>
        <w:t>1162</w:t>
      </w:r>
    </w:p>
    <w:p>
      <w:r>
        <w:t>03C2.1.11</w:t>
      </w:r>
    </w:p>
    <w:p>
      <w:r>
        <w:t>Đặt Iradium (lần)</w:t>
      </w:r>
    </w:p>
    <w:p>
      <w:r>
        <w:t>476,000</w:t>
      </w:r>
    </w:p>
    <w:p>
      <w:r>
        <w:t>1176</w:t>
      </w:r>
    </w:p>
    <w:p>
      <w:r>
        <w:t>1163</w:t>
      </w:r>
    </w:p>
    <w:p>
      <w:r>
        <w:t>04C2.97</w:t>
      </w:r>
    </w:p>
    <w:p>
      <w:r>
        <w:t>Điều trị tia xạ Cobalt/ Rx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hoá chất. Áp dụng với bệnh nhân ngoại trú</w:t>
      </w:r>
    </w:p>
    <w:p>
      <w:r>
        <w:t>1182</w:t>
      </w:r>
    </w:p>
    <w:p>
      <w:r>
        <w:t>1169</w:t>
      </w:r>
    </w:p>
    <w:p>
      <w:r>
        <w:t>Truyền hóa chất tĩnh mạch</w:t>
      </w:r>
    </w:p>
    <w:p>
      <w:r>
        <w:t>133,000</w:t>
      </w:r>
    </w:p>
    <w:p>
      <w:r>
        <w:t>Chưa bao gồm hoá chất. Áp dụng với bệnh nhân nội trú</w:t>
      </w:r>
    </w:p>
    <w:p>
      <w:r>
        <w:t>1183</w:t>
      </w:r>
    </w:p>
    <w:p>
      <w:r>
        <w:t>1170</w:t>
      </w:r>
    </w:p>
    <w:p>
      <w:r>
        <w:t>Truyền hóa chất động mạch (1 ngày)</w:t>
      </w:r>
    </w:p>
    <w:p>
      <w:r>
        <w:t>361,000</w:t>
      </w:r>
    </w:p>
    <w:p>
      <w:r>
        <w:t>Chưa bao gồm hoá chất.</w:t>
      </w:r>
    </w:p>
    <w:p>
      <w:r>
        <w:t>1184</w:t>
      </w:r>
    </w:p>
    <w:p>
      <w:r>
        <w:t>1171</w:t>
      </w:r>
    </w:p>
    <w:p>
      <w:r>
        <w:t>Truyền hóa chất khoang màng bụng (1 ngày)</w:t>
      </w:r>
    </w:p>
    <w:p>
      <w:r>
        <w:t>219,000</w:t>
      </w:r>
    </w:p>
    <w:p>
      <w:r>
        <w:t>Chưa bao gồm hoá chất.</w:t>
      </w:r>
    </w:p>
    <w:p>
      <w:r>
        <w:t>1185</w:t>
      </w:r>
    </w:p>
    <w:p>
      <w:r>
        <w:t>1172</w:t>
      </w:r>
    </w:p>
    <w:p>
      <w:r>
        <w:t>Truyền hóa chất nội tủy (1 ngày)</w:t>
      </w:r>
    </w:p>
    <w:p>
      <w:r>
        <w:t>406,000</w:t>
      </w:r>
    </w:p>
    <w:p>
      <w:r>
        <w:t>Chưa bao gồm hoá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điều trị)</w:t>
      </w:r>
    </w:p>
    <w:p>
      <w:r>
        <w:t>3,465,000</w:t>
      </w:r>
    </w:p>
    <w:p>
      <w:r>
        <w:t>Chưa bao gồm bộ dụng cụ dùng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 cm</w:t>
      </w:r>
    </w:p>
    <w:p>
      <w:r>
        <w:t>8,672,000</w:t>
      </w:r>
    </w:p>
    <w:p>
      <w:r>
        <w:t>1197</w:t>
      </w:r>
    </w:p>
    <w:p>
      <w:r>
        <w:t>1184</w:t>
      </w:r>
    </w:p>
    <w:p>
      <w:r>
        <w:t>Cắt từ 3 tạng trở lên trong điều trị ung thư tiêu hoá</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1219</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1214</w:t>
      </w:r>
    </w:p>
    <w:p>
      <w:r>
        <w:t>Gây mê khác</w:t>
      </w:r>
    </w:p>
    <w:p>
      <w:r>
        <w:t>761,000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sắc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 Indolphenol- test dùng sàng lọc huyết sắc tố E)</w:t>
      </w:r>
    </w:p>
    <w:p>
      <w:r>
        <w:t>62,900</w:t>
      </w:r>
    </w:p>
    <w:p>
      <w:r>
        <w:t>1240</w:t>
      </w:r>
    </w:p>
    <w:p>
      <w:r>
        <w:t>1225</w:t>
      </w:r>
    </w:p>
    <w:p>
      <w:r>
        <w:t>03C3.1.HH51</w:t>
      </w:r>
    </w:p>
    <w:p>
      <w:r>
        <w:t>Đếm số lượng CD3 hoặc CD4 hoặc CD8</w:t>
      </w:r>
    </w:p>
    <w:p>
      <w:r>
        <w:t>404,000</w:t>
      </w:r>
    </w:p>
    <w:p>
      <w:r>
        <w:t>1241</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tủy xương</w:t>
      </w:r>
    </w:p>
    <w:p>
      <w:r>
        <w:t>16,469,000</w:t>
      </w:r>
    </w:p>
    <w:p>
      <w:r>
        <w:t>1246</w:t>
      </w:r>
    </w:p>
    <w:p>
      <w:r>
        <w:t>1231</w:t>
      </w:r>
    </w:p>
    <w:p>
      <w:r>
        <w:t>03C3.1.HH110</w:t>
      </w:r>
    </w:p>
    <w:p>
      <w:r>
        <w:t>Điều chế và lưu trữ tế bào gốc từ máu ngoại vi</w:t>
      </w:r>
    </w:p>
    <w:p>
      <w:r>
        <w:t>16,469,000</w:t>
      </w:r>
    </w:p>
    <w:p>
      <w:r>
        <w:t>1247</w:t>
      </w:r>
    </w:p>
    <w:p>
      <w:r>
        <w:t>1232</w:t>
      </w:r>
    </w:p>
    <w:p>
      <w:r>
        <w:t>Định danh kháng thể Anti- 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hoá phát quang</w:t>
      </w:r>
    </w:p>
    <w:p>
      <w:r>
        <w:t>527,000</w:t>
      </w:r>
    </w:p>
    <w:p>
      <w:r>
        <w:t>1254</w:t>
      </w:r>
    </w:p>
    <w:p>
      <w:r>
        <w:t>1239</w:t>
      </w:r>
    </w:p>
    <w:p>
      <w:r>
        <w:t>03C3.1.HH30</w:t>
      </w:r>
    </w:p>
    <w:p>
      <w:r>
        <w:t>Định lượng D- Dimer</w:t>
      </w:r>
    </w:p>
    <w:p>
      <w:r>
        <w:t>260,000</w:t>
      </w:r>
    </w:p>
    <w:p>
      <w:r>
        <w:t>1255</w:t>
      </w:r>
    </w:p>
    <w:p>
      <w:r>
        <w:t>1240</w:t>
      </w:r>
    </w:p>
    <w:p>
      <w:r>
        <w:t>03C3.1.HH34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 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Định lượng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hoặcXII hoặc VonWillebrand (kháng nguyên) hoặc VonWillebrand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Định lượng yếu tố Thrombomodulin</w:t>
      </w:r>
    </w:p>
    <w:p>
      <w:r>
        <w:t>212,000</w:t>
      </w:r>
    </w:p>
    <w:p>
      <w:r>
        <w:t>1273</w:t>
      </w:r>
    </w:p>
    <w:p>
      <w:r>
        <w:t>1258</w:t>
      </w:r>
    </w:p>
    <w:p>
      <w:r>
        <w:t>04C5.1.325</w:t>
      </w:r>
    </w:p>
    <w:p>
      <w:r>
        <w:t>Định lượng yếu tố V hoặc yếu tố VII hoặc yếu tố X (Định lượng hoạt tính yếu tố V/yếu tố Vll/yếu tố X) (Định lượng yếu tố V; yếu tố VII, yếu tố X, yếu tố XD</w:t>
      </w:r>
    </w:p>
    <w:p>
      <w:r>
        <w:t>326,000</w:t>
      </w:r>
    </w:p>
    <w:p>
      <w:r>
        <w:t>Giá cho mỗi yếu tố.</w:t>
      </w:r>
    </w:p>
    <w:p>
      <w:r>
        <w:t>1274</w:t>
      </w:r>
    </w:p>
    <w:p>
      <w:r>
        <w:t>1259</w:t>
      </w:r>
    </w:p>
    <w:p>
      <w:r>
        <w:t>04C5.1.326</w:t>
      </w:r>
    </w:p>
    <w:p>
      <w:r>
        <w:t>Định lượng yếu tố VIII/yếu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xin (hoặc yếu tố ổn định sợi huyết)</w:t>
      </w:r>
    </w:p>
    <w:p>
      <w:r>
        <w:t>1,068,000</w:t>
      </w:r>
    </w:p>
    <w:p>
      <w:r>
        <w:t>1277</w:t>
      </w:r>
    </w:p>
    <w:p>
      <w:r>
        <w:t>1263</w:t>
      </w:r>
    </w:p>
    <w:p>
      <w:r>
        <w:t>03C3.1.HH36</w:t>
      </w:r>
    </w:p>
    <w:p>
      <w:r>
        <w:t>Định lượng yếu tố: PAI- 1/PAI-2</w:t>
      </w:r>
    </w:p>
    <w:p>
      <w:r>
        <w:t>212,000</w:t>
      </w:r>
    </w:p>
    <w:p>
      <w:r>
        <w:t>1278</w:t>
      </w:r>
    </w:p>
    <w:p>
      <w:r>
        <w:t>1264</w:t>
      </w:r>
    </w:p>
    <w:p>
      <w:r>
        <w:t>03C3.1.HH38</w:t>
      </w:r>
    </w:p>
    <w:p>
      <w:r>
        <w:t>Định lượng α2 anti -plasmin (α2 AP)</w:t>
      </w:r>
    </w:p>
    <w:p>
      <w:r>
        <w:t>212,000</w:t>
      </w:r>
    </w:p>
    <w:p>
      <w:r>
        <w:t>1279</w:t>
      </w:r>
    </w:p>
    <w:p>
      <w:r>
        <w:t>1265</w:t>
      </w:r>
    </w:p>
    <w:p>
      <w:r>
        <w:t>03C3.1.HH39</w:t>
      </w:r>
    </w:p>
    <w:p>
      <w:r>
        <w:t>Định lượng β - Thromboglobulin (βTG)</w:t>
      </w:r>
    </w:p>
    <w:p>
      <w:r>
        <w:t>212,000</w:t>
      </w:r>
    </w:p>
    <w:p>
      <w:r>
        <w:t>1280</w:t>
      </w:r>
    </w:p>
    <w:p>
      <w:r>
        <w:t>1266</w:t>
      </w:r>
    </w:p>
    <w:p>
      <w:r>
        <w:t>03C3.1.HH90</w:t>
      </w:r>
    </w:p>
    <w:p>
      <w:r>
        <w:t>Định nhóm máu A 1</w:t>
      </w:r>
    </w:p>
    <w:p>
      <w:r>
        <w:t>35,600</w:t>
      </w:r>
    </w:p>
    <w:p>
      <w:r>
        <w:t>1281</w:t>
      </w:r>
    </w:p>
    <w:p>
      <w:r>
        <w:t>1267</w:t>
      </w:r>
    </w:p>
    <w:p>
      <w:r>
        <w:t>04C5.1.287</w:t>
      </w:r>
    </w:p>
    <w:p>
      <w:r>
        <w:t>Định nhóm máu hệ ABO bằng giấy định nhóm máu để truyền máu toàn phần: khối hồng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chế phẩm tiểu cầu hoặc huyết tương</w:t>
      </w:r>
    </w:p>
    <w:p>
      <w:r>
        <w:t>29,600</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 1 )</w:t>
      </w:r>
    </w:p>
    <w:p>
      <w:r>
        <w:t>201,000</w:t>
      </w:r>
    </w:p>
    <w:p>
      <w:r>
        <w:t>1293</w:t>
      </w:r>
    </w:p>
    <w:p>
      <w:r>
        <w:t>1279</w:t>
      </w:r>
    </w:p>
    <w:p>
      <w:r>
        <w:t>03C3.1.HH89</w:t>
      </w:r>
    </w:p>
    <w:p>
      <w:r>
        <w:t>Định nhóm máu hệ Rh (D yếu, D từng phần)</w:t>
      </w:r>
    </w:p>
    <w:p>
      <w:r>
        <w:t>178,000</w:t>
      </w:r>
    </w:p>
    <w:p>
      <w:r>
        <w:t>1294</w:t>
      </w:r>
    </w:p>
    <w:p>
      <w:r>
        <w:t>1280</w:t>
      </w:r>
    </w:p>
    <w:p>
      <w:r>
        <w:t>04C5.1.292</w:t>
      </w:r>
    </w:p>
    <w:p>
      <w:r>
        <w:t>Định nhóm máu hệ Rh(D) bằng phương pháp ống nghiệm, phiến đá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Locus C, hoặc Locus DR, hoặc Locus DQ) bằng kỹ thuật PCR-SSP</w:t>
      </w:r>
    </w:p>
    <w:p>
      <w:r>
        <w:t>1,278,000</w:t>
      </w:r>
    </w:p>
    <w:p>
      <w:r>
        <w:t>1298</w:t>
      </w:r>
    </w:p>
    <w:p>
      <w:r>
        <w:t>1284</w:t>
      </w:r>
    </w:p>
    <w:p>
      <w:r>
        <w:t>Định type HLA độ phân giải cao cho 1 locus (A, B, C, DR, DQ, DP) bằng kỹ thuật PCR- SSO</w:t>
      </w:r>
    </w:p>
    <w:p>
      <w:r>
        <w:t>1,912,000</w:t>
      </w:r>
    </w:p>
    <w:p>
      <w:r>
        <w:t>1299</w:t>
      </w:r>
    </w:p>
    <w:p>
      <w:r>
        <w:t>1285</w:t>
      </w:r>
    </w:p>
    <w:p>
      <w:r>
        <w:t>Đo độ đàn hồi cục máu (ROTEM: Rotation ThromboElastoMetry) ức chế tiểu cầu (ROTEM- FIBTEM)/ ức chế tiêu sợi huyết (ROTEM-APTEM)/ trung hòa heparin (ROTEM- HEPTEM)</w:t>
      </w:r>
    </w:p>
    <w:p>
      <w:r>
        <w:t>552,000</w:t>
      </w:r>
    </w:p>
    <w:p>
      <w:r>
        <w:t>1300</w:t>
      </w:r>
    </w:p>
    <w:p>
      <w:r>
        <w:t>1286</w:t>
      </w:r>
    </w:p>
    <w:p>
      <w:r>
        <w:t>Đo độ đàn hồi cục máu (ROTEM: Rotation ThromboElastoMetry) nội sinh (ROTEM-INTEM)/ ngoại sinh (ROTEM- EXTEM)</w:t>
      </w:r>
    </w:p>
    <w:p>
      <w:r>
        <w:t>426,000</w:t>
      </w:r>
    </w:p>
    <w:p>
      <w:r>
        <w:t>1301</w:t>
      </w:r>
    </w:p>
    <w:p>
      <w:r>
        <w:t>1287</w:t>
      </w:r>
    </w:p>
    <w:p>
      <w:r>
        <w:t>04C5.1.329</w:t>
      </w:r>
    </w:p>
    <w:p>
      <w:r>
        <w:t>Đo độ ngưng tập tiểu cầu với ADP/Collgen</w:t>
      </w:r>
    </w:p>
    <w:p>
      <w:r>
        <w:t>112,000</w:t>
      </w:r>
    </w:p>
    <w:p>
      <w:r>
        <w:t>Giá cho mỗi chất kích tập.</w:t>
      </w:r>
    </w:p>
    <w:p>
      <w:r>
        <w:t>1302</w:t>
      </w:r>
    </w:p>
    <w:p>
      <w:r>
        <w:t>1288</w:t>
      </w:r>
    </w:p>
    <w:p>
      <w:r>
        <w:t>04C5.1.330</w:t>
      </w:r>
    </w:p>
    <w:p>
      <w:r>
        <w:t>Đo độ ngưng tập tiểu cầu với Ristocetin/ Epinephrin/ ArachidonicAcide/ thrombin</w:t>
      </w:r>
    </w:p>
    <w:p>
      <w:r>
        <w:t>212,000</w:t>
      </w:r>
    </w:p>
    <w:p>
      <w:r>
        <w:t>Giá cho mỗi yếu tố.</w:t>
      </w:r>
    </w:p>
    <w:p>
      <w:r>
        <w:t>1303</w:t>
      </w:r>
    </w:p>
    <w:p>
      <w:r>
        <w:t>1289</w:t>
      </w:r>
    </w:p>
    <w:p>
      <w:r>
        <w:t>Đo độ nhót (độ quánh) máu toàn phần/huyết tương/ 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 Hiệu giá kháng thể bất thường 30-50)</w:t>
      </w:r>
    </w:p>
    <w:p>
      <w:r>
        <w:t>41,500</w:t>
      </w:r>
    </w:p>
    <w:p>
      <w:r>
        <w:t>1309</w:t>
      </w:r>
    </w:p>
    <w:p>
      <w:r>
        <w:t>1295</w:t>
      </w:r>
    </w:p>
    <w:p>
      <w:r>
        <w:t>03C3.1.HH21</w:t>
      </w:r>
    </w:p>
    <w:p>
      <w:r>
        <w:t>Hoá mô miễn dịch tủy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đồ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hồng cầu gắn từ trên máy bán tự động)</w:t>
      </w:r>
    </w:p>
    <w:p>
      <w:r>
        <w:t>115,000</w:t>
      </w:r>
    </w:p>
    <w:p>
      <w:r>
        <w:t>1320</w:t>
      </w:r>
    </w:p>
    <w:p>
      <w:r>
        <w:t>1306</w:t>
      </w:r>
    </w:p>
    <w:p>
      <w:r>
        <w:t>04C5.1.332</w:t>
      </w:r>
    </w:p>
    <w:p>
      <w:r>
        <w:t>Nghiệm pháp Coombs gián tiếp hoặc trực tiếp (bằng một trong các phương pháp: ống nghiệm, Gelcard/ 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Acide Schiff (PAS)</w:t>
      </w:r>
    </w:p>
    <w:p>
      <w:r>
        <w:t>95,000</w:t>
      </w:r>
    </w:p>
    <w:p>
      <w:r>
        <w:t>1330</w:t>
      </w:r>
    </w:p>
    <w:p>
      <w:r>
        <w:t>1316</w:t>
      </w:r>
    </w:p>
    <w:p>
      <w:r>
        <w:t>04C5.1.305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tủy xương</w:t>
      </w:r>
    </w:p>
    <w:p>
      <w:r>
        <w:t>83,100</w:t>
      </w:r>
    </w:p>
    <w:p>
      <w:r>
        <w:t>1334</w:t>
      </w:r>
    </w:p>
    <w:p>
      <w:r>
        <w:t>1320</w:t>
      </w:r>
    </w:p>
    <w:p>
      <w:r>
        <w:t>03C3.1.HH18</w:t>
      </w:r>
    </w:p>
    <w:p>
      <w:r>
        <w:t>Nhuộm sợi xơ trong mô tủy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bằng kỹ thuật flow cytometry (cho 1 dấu ấn/CD/marker)</w:t>
      </w:r>
    </w:p>
    <w:p>
      <w:r>
        <w:t>439,000</w:t>
      </w:r>
    </w:p>
    <w:p>
      <w:r>
        <w:t>1340</w:t>
      </w:r>
    </w:p>
    <w:p>
      <w:r>
        <w:t>1326</w:t>
      </w:r>
    </w:p>
    <w:p>
      <w:r>
        <w:t>Phản ứng hoà hợp có sử dụng kháng globulin người (Kỹ thuật ống nghiệm)</w:t>
      </w:r>
    </w:p>
    <w:p>
      <w:r>
        <w:t>76,900</w:t>
      </w:r>
    </w:p>
    <w:p>
      <w:r>
        <w:t>1341</w:t>
      </w:r>
    </w:p>
    <w:p>
      <w:r>
        <w:t>1327</w:t>
      </w:r>
    </w:p>
    <w:p>
      <w:r>
        <w:t>Phản ứng hoà hợp có sử dụng kháng globulin người (Kỹ thuật Scangel/ Gelcard trên máy bán tự động/ tự động)</w:t>
      </w:r>
    </w:p>
    <w:p>
      <w:r>
        <w:t>76,900</w:t>
      </w:r>
    </w:p>
    <w:p>
      <w:r>
        <w:t>1342</w:t>
      </w:r>
    </w:p>
    <w:p>
      <w:r>
        <w:t>1328</w:t>
      </w:r>
    </w:p>
    <w:p>
      <w:r>
        <w:t>Phản ứng hòa hợp tiểu cầu (Kỹ thuật pha rắn)</w:t>
      </w:r>
    </w:p>
    <w:p>
      <w:r>
        <w:t>56,900</w:t>
      </w:r>
    </w:p>
    <w:p>
      <w:r>
        <w:t>1343</w:t>
      </w:r>
    </w:p>
    <w:p>
      <w:r>
        <w:t>1329</w:t>
      </w:r>
    </w:p>
    <w:p>
      <w:r>
        <w:t>Phản ứng hòa hợp trong môi trường nước muối ở 22°C (Kỹ thuật Scangel/ Gelcard trên máy bán tự động/ tự động)</w:t>
      </w:r>
    </w:p>
    <w:p>
      <w:r>
        <w:t>69,900</w:t>
      </w:r>
    </w:p>
    <w:p>
      <w:r>
        <w:t>1344</w:t>
      </w:r>
    </w:p>
    <w:p>
      <w:r>
        <w:t>1330</w:t>
      </w:r>
    </w:p>
    <w:p>
      <w:r>
        <w:t>03C3.1.HH17</w:t>
      </w:r>
    </w:p>
    <w:p>
      <w:r>
        <w:t>Phản ứng hòa hợp trong môi trường nước muối ở 22°C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 LA screen: Lupus Anticoagulant screen)</w:t>
      </w:r>
    </w:p>
    <w:p>
      <w:r>
        <w:t>251,000</w:t>
      </w:r>
    </w:p>
    <w:p>
      <w:r>
        <w:t>1351</w:t>
      </w:r>
    </w:p>
    <w:p>
      <w:r>
        <w:t>1337</w:t>
      </w:r>
    </w:p>
    <w:p>
      <w:r>
        <w:t>Phát hiện kháng thể kháng tiểu cầu bằng kỹ thuật Flow- cytometry</w:t>
      </w:r>
    </w:p>
    <w:p>
      <w:r>
        <w:t>2,143,000</w:t>
      </w:r>
    </w:p>
    <w:p>
      <w:r>
        <w:t>1352</w:t>
      </w:r>
    </w:p>
    <w:p>
      <w:r>
        <w:t>1338</w:t>
      </w:r>
    </w:p>
    <w:p>
      <w:r>
        <w:t>Rửa hồng cầu/tiểu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 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 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(PT,TQ) bằng thủ công</w:t>
      </w:r>
    </w:p>
    <w:p>
      <w:r>
        <w:t>56,900</w:t>
      </w:r>
    </w:p>
    <w:p>
      <w:r>
        <w:t>1366</w:t>
      </w:r>
    </w:p>
    <w:p>
      <w:r>
        <w:t>1352</w:t>
      </w:r>
    </w:p>
    <w:p>
      <w:r>
        <w:t>04C5.1.302</w:t>
      </w:r>
    </w:p>
    <w:p>
      <w:r>
        <w:t>Thời gian Prothrombin (PT,TQ)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hoá tùng phần (APTT)</w:t>
      </w:r>
    </w:p>
    <w:p>
      <w:r>
        <w:t>41,500</w:t>
      </w:r>
    </w:p>
    <w:p>
      <w:r>
        <w:t>1369</w:t>
      </w:r>
    </w:p>
    <w:p>
      <w:r>
        <w:t>1356</w:t>
      </w:r>
    </w:p>
    <w:p>
      <w:r>
        <w:t>03C3.1.HH108</w:t>
      </w:r>
    </w:p>
    <w:p>
      <w:r>
        <w:t>Thu thập và chiết tách tế bào gốc từ máu cuống rốn</w:t>
      </w:r>
    </w:p>
    <w:p>
      <w:r>
        <w:t>2,578,000</w:t>
      </w:r>
    </w:p>
    <w:p>
      <w:r>
        <w:t>Chưa bao gồm lát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tủy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đông đường nội sinh</w:t>
      </w:r>
    </w:p>
    <w:p>
      <w:r>
        <w:t>118,000</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03C3.1.HH3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IgM, C3d, C3c) (phương pháp gelcard/ scangel khi nghiệm pháp Coombs trực tiếp/ 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ác tính bằng RT-PCR</w:t>
      </w:r>
    </w:p>
    <w:p>
      <w:r>
        <w:t>878,000</w:t>
      </w:r>
    </w:p>
    <w:p>
      <w:r>
        <w:t>Cho 1 gen</w:t>
      </w:r>
    </w:p>
    <w:p>
      <w:r>
        <w:t>1388</w:t>
      </w:r>
    </w:p>
    <w:p>
      <w:r>
        <w:t>1375</w:t>
      </w:r>
    </w:p>
    <w:p>
      <w:r>
        <w:t>Xác định gen bệnh máu bằng kỹ thuật cIg FISH (giá tính cho 1 gen)</w:t>
      </w:r>
    </w:p>
    <w:p>
      <w:r>
        <w:t>4,155,000</w:t>
      </w:r>
    </w:p>
    <w:p>
      <w:r>
        <w:t>1389</w:t>
      </w:r>
    </w:p>
    <w:p>
      <w:r>
        <w:t>1376</w:t>
      </w:r>
    </w:p>
    <w:p>
      <w:r>
        <w:t>Xác định kháng nguyên c của hệ của nhóm máu Rh (Kỹ thuật Scangel/ Gelcard trên máy tự động)</w:t>
      </w:r>
    </w:p>
    <w:p>
      <w:r>
        <w:t>113,000</w:t>
      </w:r>
    </w:p>
    <w:p>
      <w:r>
        <w:t>1390</w:t>
      </w:r>
    </w:p>
    <w:p>
      <w:r>
        <w:t>1377</w:t>
      </w:r>
    </w:p>
    <w:p>
      <w:r>
        <w:t>Xác định kháng nguyên C của hệ nhóm máu Rh (Kỹ thuật ống nghiệm)</w:t>
      </w:r>
    </w:p>
    <w:p>
      <w:r>
        <w:t>117,000</w:t>
      </w:r>
    </w:p>
    <w:p>
      <w:r>
        <w:t>1391</w:t>
      </w:r>
    </w:p>
    <w:p>
      <w:r>
        <w:t>1378</w:t>
      </w:r>
    </w:p>
    <w:p>
      <w:r>
        <w:t>Xác định kháng nguyên C của hệ nhóm máu Rh (Kỹ thuật ống nghiệm)</w:t>
      </w:r>
    </w:p>
    <w:p>
      <w:r>
        <w:t>87,200</w:t>
      </w:r>
    </w:p>
    <w:p>
      <w:r>
        <w:t>1392</w:t>
      </w:r>
    </w:p>
    <w:p>
      <w:r>
        <w:t>1379</w:t>
      </w:r>
    </w:p>
    <w:p>
      <w:r>
        <w:t>Xác định kháng nguyên C của hệ nhóm máu Rh (Kỹ thuật Scangel/Gelcard trên máy tự động)</w:t>
      </w:r>
    </w:p>
    <w:p>
      <w:r>
        <w:t>132,000</w:t>
      </w:r>
    </w:p>
    <w:p>
      <w:r>
        <w:t>1393</w:t>
      </w:r>
    </w:p>
    <w:p>
      <w:r>
        <w:t>1381</w:t>
      </w:r>
    </w:p>
    <w:p>
      <w:r>
        <w:t>Xác định kháng nguyên E của hệ nhóm máu Rh (Kỹ thuật ống nghiệm)</w:t>
      </w:r>
    </w:p>
    <w:p>
      <w:r>
        <w:t>92,600</w:t>
      </w:r>
    </w:p>
    <w:p>
      <w:r>
        <w:t>1394</w:t>
      </w:r>
    </w:p>
    <w:p>
      <w:r>
        <w:t>1382</w:t>
      </w:r>
    </w:p>
    <w:p>
      <w:r>
        <w:t>Xác định kháng nguyên e của hệ nhóm máu Rh (Kỹ thuật ống nghiệm)</w:t>
      </w:r>
    </w:p>
    <w:p>
      <w:r>
        <w:t>117,000</w:t>
      </w:r>
    </w:p>
    <w:p>
      <w:r>
        <w:t>1395</w:t>
      </w:r>
    </w:p>
    <w:p>
      <w:r>
        <w:t>1383</w:t>
      </w:r>
    </w:p>
    <w:p>
      <w:r>
        <w:t>Xác định kháng nguyên E của hệ nhóm máu Rh (Kỹ thuật Scangel/Gelcard trên máy tự động)</w:t>
      </w:r>
    </w:p>
    <w:p>
      <w:r>
        <w:t>116,000</w:t>
      </w:r>
    </w:p>
    <w:p>
      <w:r>
        <w:t>1396</w:t>
      </w:r>
    </w:p>
    <w:p>
      <w:r>
        <w:t>1384</w:t>
      </w:r>
    </w:p>
    <w:p>
      <w:r>
        <w:t>Xác định kháng nguyên e của hệ nhóm máu Rh (Kỹ thuật Scangel/ Gelcard trên máy tự động)</w:t>
      </w:r>
    </w:p>
    <w:p>
      <w:r>
        <w:t>132,000</w:t>
      </w:r>
    </w:p>
    <w:p>
      <w:r>
        <w:t>1397</w:t>
      </w:r>
    </w:p>
    <w:p>
      <w:r>
        <w:t>1385</w:t>
      </w:r>
    </w:p>
    <w:p>
      <w:r>
        <w:t>Xác định kháng nguyên Fy a  của hệ nhóm máu Duffy (Kỹ thuật Scangel/ Gelcard trên máy tự động)</w:t>
      </w:r>
    </w:p>
    <w:p>
      <w:r>
        <w:t>121,000</w:t>
      </w:r>
    </w:p>
    <w:p>
      <w:r>
        <w:t>1398</w:t>
      </w:r>
    </w:p>
    <w:p>
      <w:r>
        <w:t>1386</w:t>
      </w:r>
    </w:p>
    <w:p>
      <w:r>
        <w:t>Xác định kháng nguyên Fy b  của hệ nhóm máu Duffy (Kỹ thuật Scangel/ 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Xác định kháng nguyên nhóm máu hệ hồng cầu bằng phương pháp sinh học phân tử (giá cho một loại kháng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 Match) trong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IgG)</w:t>
      </w:r>
    </w:p>
    <w:p>
      <w:r>
        <w:t>1,789,000</w:t>
      </w:r>
    </w:p>
    <w:p>
      <w:r>
        <w:t>1419</w:t>
      </w:r>
    </w:p>
    <w:p>
      <w:r>
        <w:t>1407</w:t>
      </w:r>
    </w:p>
    <w:p>
      <w:r>
        <w:t>Xét nghiệm HLA-B27 bằng kỹ thuật Flow-cytometry</w:t>
      </w:r>
    </w:p>
    <w:p>
      <w:r>
        <w:t>400,000</w:t>
      </w:r>
    </w:p>
    <w:p>
      <w:r>
        <w:t>1420</w:t>
      </w:r>
    </w:p>
    <w:p>
      <w:r>
        <w:t>1408</w:t>
      </w:r>
    </w:p>
    <w:p>
      <w:r>
        <w:t>Xét nghiệm lựa chọn đơn vị máu phù hợp (10 đơn vị máu trong 3 điều kiện 22°C, 37°C, kháng globulin người)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Collagen/ADP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tủy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 thalassemia hoặc 22 đột biến β-thalasemia)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Định lượng Interleukin</w:t>
      </w:r>
    </w:p>
    <w:p>
      <w:r>
        <w:t>781,000</w:t>
      </w:r>
    </w:p>
    <w:p>
      <w:r>
        <w:t>1438</w:t>
      </w:r>
    </w:p>
    <w:p>
      <w:r>
        <w:t>1426</w:t>
      </w:r>
    </w:p>
    <w:p>
      <w:r>
        <w:t>DƯ-MDLS</w:t>
      </w:r>
    </w:p>
    <w:p>
      <w:r>
        <w:t>Định lượng kháng thể C1INH/ kháng thể GBM ab/ Tryptase</w:t>
      </w:r>
    </w:p>
    <w:p>
      <w:r>
        <w:t>757,000</w:t>
      </w:r>
    </w:p>
    <w:p>
      <w:r>
        <w:t>1439</w:t>
      </w:r>
    </w:p>
    <w:p>
      <w:r>
        <w:t>1427</w:t>
      </w:r>
    </w:p>
    <w:p>
      <w:r>
        <w:t>DƯ-MDLS</w:t>
      </w:r>
    </w:p>
    <w:p>
      <w:r>
        <w:t>Định lượng kháng thể IgG1/IgG2/IgG3/IgG4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 - 1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1439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1442</w:t>
      </w:r>
    </w:p>
    <w:p>
      <w:r>
        <w:t>DƯ-MDLS</w:t>
      </w:r>
    </w:p>
    <w:p>
      <w:r>
        <w:t>Định lượng kháng thể kháng Phospholipid (IgG/IgM)/ Cardiolipin (IgG/IgM)/ Beta2- 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SSA(Ro)/SSB(La)/SSA-p200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 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1456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 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15-3</w:t>
      </w:r>
    </w:p>
    <w:p>
      <w:r>
        <w:t>152,000</w:t>
      </w:r>
    </w:p>
    <w:p>
      <w:r>
        <w:t>1482</w:t>
      </w:r>
    </w:p>
    <w:p>
      <w:r>
        <w:t>1470</w:t>
      </w:r>
    </w:p>
    <w:p>
      <w:r>
        <w:t>03C3.1.HS62</w:t>
      </w:r>
    </w:p>
    <w:p>
      <w:r>
        <w:t>CA 19-9</w:t>
      </w:r>
    </w:p>
    <w:p>
      <w:r>
        <w:t>140,000</w:t>
      </w:r>
    </w:p>
    <w:p>
      <w:r>
        <w:t>1483</w:t>
      </w:r>
    </w:p>
    <w:p>
      <w:r>
        <w:t>1471</w:t>
      </w:r>
    </w:p>
    <w:p>
      <w:r>
        <w:t>03C3.1.HS64</w:t>
      </w:r>
    </w:p>
    <w:p>
      <w:r>
        <w:t>CA 72 -4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21 -1</w:t>
      </w:r>
    </w:p>
    <w:p>
      <w:r>
        <w:t>98,400</w:t>
      </w:r>
    </w:p>
    <w:p>
      <w:r>
        <w:t>1499</w:t>
      </w:r>
    </w:p>
    <w:p>
      <w:r>
        <w:t>1487</w:t>
      </w:r>
    </w:p>
    <w:p>
      <w:r>
        <w:t>04C5.1.311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250H Vitamin D (D3)</w:t>
      </w:r>
    </w:p>
    <w:p>
      <w:r>
        <w:t>295,000</w:t>
      </w:r>
    </w:p>
    <w:p>
      <w:r>
        <w:t>1502</w:t>
      </w:r>
    </w:p>
    <w:p>
      <w:r>
        <w:t>1490</w:t>
      </w:r>
    </w:p>
    <w:p>
      <w:r>
        <w:t>Định lượng Alphal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1499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 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liên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Human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loại)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 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prostate- Specific Antigen)</w:t>
      </w:r>
    </w:p>
    <w:p>
      <w:r>
        <w:t>87,500</w:t>
      </w:r>
    </w:p>
    <w:p>
      <w:r>
        <w:t>1567</w:t>
      </w:r>
    </w:p>
    <w:p>
      <w:r>
        <w:t>1555</w:t>
      </w:r>
    </w:p>
    <w:p>
      <w:r>
        <w:t>03C3.1.HS61</w:t>
      </w:r>
    </w:p>
    <w:p>
      <w:r>
        <w:t>PTH</w:t>
      </w:r>
    </w:p>
    <w:p>
      <w:r>
        <w:t>240,000</w:t>
      </w:r>
    </w:p>
    <w:p>
      <w:r>
        <w:t>1568</w:t>
      </w:r>
    </w:p>
    <w:p>
      <w:r>
        <w:t>1556</w:t>
      </w:r>
    </w:p>
    <w:p>
      <w:r>
        <w:t>03C3.1.HS17</w:t>
      </w:r>
    </w:p>
    <w:p>
      <w:r>
        <w:t>Quinin/ Cloroquin/ Mefloquin</w:t>
      </w:r>
    </w:p>
    <w:p>
      <w:r>
        <w:t>82,000</w:t>
      </w:r>
    </w:p>
    <w:p>
      <w:r>
        <w:t>1569</w:t>
      </w:r>
    </w:p>
    <w:p>
      <w:r>
        <w:t>1557</w:t>
      </w:r>
    </w:p>
    <w:p>
      <w:r>
        <w:t>03C3.1.HS39</w:t>
      </w:r>
    </w:p>
    <w:p>
      <w:r>
        <w:t>RF (Rheumatoid Factor)</w:t>
      </w:r>
    </w:p>
    <w:p>
      <w:r>
        <w:t>38,200</w:t>
      </w:r>
    </w:p>
    <w:p>
      <w:r>
        <w:t>1570</w:t>
      </w:r>
    </w:p>
    <w:p>
      <w:r>
        <w:t>1558</w:t>
      </w:r>
    </w:p>
    <w:p>
      <w:r>
        <w:t>03C3.1.HS22</w:t>
      </w:r>
    </w:p>
    <w:p>
      <w:r>
        <w:t>Salicylate</w:t>
      </w:r>
    </w:p>
    <w:p>
      <w:r>
        <w:t>76,500</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1587</w:t>
      </w:r>
    </w:p>
    <w:p>
      <w:r>
        <w:t>Nước tiểu</w:t>
      </w:r>
    </w:p>
    <w:p>
      <w:r>
        <w:t>1588</w:t>
      </w:r>
    </w:p>
    <w:p>
      <w:r>
        <w:t>1575</w:t>
      </w:r>
    </w:p>
    <w:p>
      <w:r>
        <w:t>03C3.2.4</w:t>
      </w:r>
    </w:p>
    <w:p>
      <w:r>
        <w:t>Amphetamin (định tính)</w:t>
      </w:r>
    </w:p>
    <w:p>
      <w:r>
        <w:t>43,700</w:t>
      </w:r>
    </w:p>
    <w:p>
      <w:r>
        <w:t>1589</w:t>
      </w:r>
    </w:p>
    <w:p>
      <w:r>
        <w:t>1576</w:t>
      </w:r>
    </w:p>
    <w:p>
      <w:r>
        <w:t>04C5.2.364</w:t>
      </w:r>
    </w:p>
    <w:p>
      <w:r>
        <w:t>Amylase niệu</w:t>
      </w:r>
    </w:p>
    <w:p>
      <w:r>
        <w:t>38,200</w:t>
      </w:r>
    </w:p>
    <w:p>
      <w:r>
        <w:t>1590</w:t>
      </w:r>
    </w:p>
    <w:p>
      <w:r>
        <w:t>1577</w:t>
      </w:r>
    </w:p>
    <w:p>
      <w:r>
        <w:t>04C5.2.358</w:t>
      </w:r>
    </w:p>
    <w:p>
      <w:r>
        <w:t>Calci niệu</w:t>
      </w:r>
    </w:p>
    <w:p>
      <w:r>
        <w:t>25,000</w:t>
      </w:r>
    </w:p>
    <w:p>
      <w:r>
        <w:t>1591</w:t>
      </w:r>
    </w:p>
    <w:p>
      <w:r>
        <w:t>1578</w:t>
      </w:r>
    </w:p>
    <w:p>
      <w:r>
        <w:t>04C5.2.357</w:t>
      </w:r>
    </w:p>
    <w:p>
      <w:r>
        <w:t>Catecholamin niệu (HPLC)</w:t>
      </w:r>
    </w:p>
    <w:p>
      <w:r>
        <w:t>426,000</w:t>
      </w:r>
    </w:p>
    <w:p>
      <w:r>
        <w:t>1592</w:t>
      </w:r>
    </w:p>
    <w:p>
      <w:r>
        <w:t>1579</w:t>
      </w:r>
    </w:p>
    <w:p>
      <w:r>
        <w:t>Điện di Protein nước tiểu (máy tự động)</w:t>
      </w:r>
    </w:p>
    <w:p>
      <w:r>
        <w:t>164,000</w:t>
      </w:r>
    </w:p>
    <w:p>
      <w:r>
        <w:t>1593</w:t>
      </w:r>
    </w:p>
    <w:p>
      <w:r>
        <w:t>1580</w:t>
      </w:r>
    </w:p>
    <w:p>
      <w:r>
        <w:t>04C5.2.360</w:t>
      </w:r>
    </w:p>
    <w:p>
      <w:r>
        <w:t>Điện giải đồ (Na, K, Cl) niệu</w:t>
      </w:r>
    </w:p>
    <w:p>
      <w:r>
        <w:t>29,500</w:t>
      </w:r>
    </w:p>
    <w:p>
      <w:r>
        <w:t>Áp dụng cho cả trường hợp cho kết quả nhiều hơn 3 chỉ số.</w:t>
      </w:r>
    </w:p>
    <w:p>
      <w:r>
        <w:t>1594</w:t>
      </w:r>
    </w:p>
    <w:p>
      <w:r>
        <w:t>1581</w:t>
      </w:r>
    </w:p>
    <w:p>
      <w:r>
        <w:t>03C3.2.8</w:t>
      </w:r>
    </w:p>
    <w:p>
      <w:r>
        <w:t>DPD</w:t>
      </w:r>
    </w:p>
    <w:p>
      <w:r>
        <w:t>195,000</w:t>
      </w:r>
    </w:p>
    <w:p>
      <w:r>
        <w:t>1595</w:t>
      </w:r>
    </w:p>
    <w:p>
      <w:r>
        <w:t>1582</w:t>
      </w:r>
    </w:p>
    <w:p>
      <w:r>
        <w:t>03C3.2.7</w:t>
      </w:r>
    </w:p>
    <w:p>
      <w:r>
        <w:t>Dưỡng chấp</w:t>
      </w:r>
    </w:p>
    <w:p>
      <w:r>
        <w:t>21,800</w:t>
      </w:r>
    </w:p>
    <w:p>
      <w:r>
        <w:t>1596</w:t>
      </w:r>
    </w:p>
    <w:p>
      <w:r>
        <w:t>1583</w:t>
      </w:r>
    </w:p>
    <w:p>
      <w:r>
        <w:t>04C5.2.366</w:t>
      </w:r>
    </w:p>
    <w:p>
      <w:r>
        <w:t>Gonadotrophin để chẩn đoán thai nghén bằng phương pháp hóa học-miễn dịch định tính</w:t>
      </w:r>
    </w:p>
    <w:p>
      <w:r>
        <w:t>24,000</w:t>
      </w:r>
    </w:p>
    <w:p>
      <w:r>
        <w:t>1597</w:t>
      </w:r>
    </w:p>
    <w:p>
      <w:r>
        <w:t>1584</w:t>
      </w:r>
    </w:p>
    <w:p>
      <w:r>
        <w:t>04C5.2.367</w:t>
      </w:r>
    </w:p>
    <w:p>
      <w:r>
        <w:t>Gonadotrophin để chẩn đoán thai nghén định lượng</w:t>
      </w:r>
    </w:p>
    <w:p>
      <w:r>
        <w:t>91,800</w:t>
      </w:r>
    </w:p>
    <w:p>
      <w:r>
        <w:t>1598</w:t>
      </w:r>
    </w:p>
    <w:p>
      <w:r>
        <w:t>1585</w:t>
      </w:r>
    </w:p>
    <w:p>
      <w:r>
        <w:t>04C5.2.369</w:t>
      </w:r>
    </w:p>
    <w:p>
      <w:r>
        <w:t>Hydrocorticosteroid định lượng</w:t>
      </w:r>
    </w:p>
    <w:p>
      <w:r>
        <w:t>39,200</w:t>
      </w:r>
    </w:p>
    <w:p>
      <w:r>
        <w:t>1599</w:t>
      </w:r>
    </w:p>
    <w:p>
      <w:r>
        <w:t>1586</w:t>
      </w:r>
    </w:p>
    <w:p>
      <w:r>
        <w:t>03C3.2.5</w:t>
      </w:r>
    </w:p>
    <w:p>
      <w:r>
        <w:t>Marijuana định tính</w:t>
      </w:r>
    </w:p>
    <w:p>
      <w:r>
        <w:t>43,700</w:t>
      </w:r>
    </w:p>
    <w:p>
      <w:r>
        <w:t>1600</w:t>
      </w:r>
    </w:p>
    <w:p>
      <w:r>
        <w:t>1587</w:t>
      </w:r>
    </w:p>
    <w:p>
      <w:r>
        <w:t>03C3.2.2</w:t>
      </w:r>
    </w:p>
    <w:p>
      <w:r>
        <w:t>Micro Albumin</w:t>
      </w:r>
    </w:p>
    <w:p>
      <w:r>
        <w:t>43,700</w:t>
      </w:r>
    </w:p>
    <w:p>
      <w:r>
        <w:t>1601</w:t>
      </w:r>
    </w:p>
    <w:p>
      <w:r>
        <w:t>1588</w:t>
      </w:r>
    </w:p>
    <w:p>
      <w:r>
        <w:t>04C5.2.368</w:t>
      </w:r>
    </w:p>
    <w:p>
      <w:r>
        <w:t>Oestrogen toàn phần định lượng</w:t>
      </w:r>
    </w:p>
    <w:p>
      <w:r>
        <w:t>32,800</w:t>
      </w:r>
    </w:p>
    <w:p>
      <w:r>
        <w:t>1602</w:t>
      </w:r>
    </w:p>
    <w:p>
      <w:r>
        <w:t>1589</w:t>
      </w:r>
    </w:p>
    <w:p>
      <w:r>
        <w:t>03C3.2.3</w:t>
      </w:r>
    </w:p>
    <w:p>
      <w:r>
        <w:t>Opiate định tính</w:t>
      </w:r>
    </w:p>
    <w:p>
      <w:r>
        <w:t>43,700</w:t>
      </w:r>
    </w:p>
    <w:p>
      <w:r>
        <w:t>1603</w:t>
      </w:r>
    </w:p>
    <w:p>
      <w:r>
        <w:t>1590</w:t>
      </w:r>
    </w:p>
    <w:p>
      <w:r>
        <w:t>04C5.2.359</w:t>
      </w:r>
    </w:p>
    <w:p>
      <w:r>
        <w:t>Phospho niệu</w:t>
      </w:r>
    </w:p>
    <w:p>
      <w:r>
        <w:t>20,700</w:t>
      </w:r>
    </w:p>
    <w:p>
      <w:r>
        <w:t>1604</w:t>
      </w:r>
    </w:p>
    <w:p>
      <w:r>
        <w:t>1591</w:t>
      </w:r>
    </w:p>
    <w:p>
      <w:r>
        <w:t>04C5.2.370</w:t>
      </w:r>
    </w:p>
    <w:p>
      <w:r>
        <w:t>Porphyrin định tính</w:t>
      </w:r>
    </w:p>
    <w:p>
      <w:r>
        <w:t>49,200</w:t>
      </w:r>
    </w:p>
    <w:p>
      <w:r>
        <w:t>1605</w:t>
      </w:r>
    </w:p>
    <w:p>
      <w:r>
        <w:t>1592</w:t>
      </w:r>
    </w:p>
    <w:p>
      <w:r>
        <w:t>03C3.2.6</w:t>
      </w:r>
    </w:p>
    <w:p>
      <w:r>
        <w:t>Protein Bence - Jone</w:t>
      </w:r>
    </w:p>
    <w:p>
      <w:r>
        <w:t>21,800</w:t>
      </w:r>
    </w:p>
    <w:p>
      <w:r>
        <w:t>1606</w:t>
      </w:r>
    </w:p>
    <w:p>
      <w:r>
        <w:t>1593</w:t>
      </w:r>
    </w:p>
    <w:p>
      <w:r>
        <w:t>04C5.2.361</w:t>
      </w:r>
    </w:p>
    <w:p>
      <w:r>
        <w:t>Protein niệu hoặc đường niệu định lượng</w:t>
      </w:r>
    </w:p>
    <w:p>
      <w:r>
        <w:t>14,000</w:t>
      </w:r>
    </w:p>
    <w:p>
      <w:r>
        <w:t>1607</w:t>
      </w:r>
    </w:p>
    <w:p>
      <w:r>
        <w:t>1594</w:t>
      </w:r>
    </w:p>
    <w:p>
      <w:r>
        <w:t>04C5.2.362</w:t>
      </w:r>
    </w:p>
    <w:p>
      <w:r>
        <w:t>Tế bào cặn nước tiểu hoặc cặn Adis</w:t>
      </w:r>
    </w:p>
    <w:p>
      <w:r>
        <w:t>43,700</w:t>
      </w:r>
    </w:p>
    <w:p>
      <w:r>
        <w:t>1608</w:t>
      </w:r>
    </w:p>
    <w:p>
      <w:r>
        <w:t>1595</w:t>
      </w:r>
    </w:p>
    <w:p>
      <w:r>
        <w:t>04C5.2.371</w:t>
      </w:r>
    </w:p>
    <w:p>
      <w:r>
        <w:t>Tế bào/trụ hay các tinh thể khác định tính</w:t>
      </w:r>
    </w:p>
    <w:p>
      <w:r>
        <w:t>3,100</w:t>
      </w:r>
    </w:p>
    <w:p>
      <w:r>
        <w:t>1609</w:t>
      </w:r>
    </w:p>
    <w:p>
      <w:r>
        <w:t>1596</w:t>
      </w:r>
    </w:p>
    <w:p>
      <w:r>
        <w:t>03C3.2.1</w:t>
      </w:r>
    </w:p>
    <w:p>
      <w:r>
        <w:t>Tổng phân tích nước tiểu</w:t>
      </w:r>
    </w:p>
    <w:p>
      <w:r>
        <w:t>27,800</w:t>
      </w:r>
    </w:p>
    <w:p>
      <w:r>
        <w:t>1610</w:t>
      </w:r>
    </w:p>
    <w:p>
      <w:r>
        <w:t>1597</w:t>
      </w:r>
    </w:p>
    <w:p>
      <w:r>
        <w:t>04C5.2.372</w:t>
      </w:r>
    </w:p>
    <w:p>
      <w:r>
        <w:t>Tỷ trọng trong nước tiểu/ pH định tính</w:t>
      </w:r>
    </w:p>
    <w:p>
      <w:r>
        <w:t>4,800</w:t>
      </w:r>
    </w:p>
    <w:p>
      <w:r>
        <w:t>1611</w:t>
      </w:r>
    </w:p>
    <w:p>
      <w:r>
        <w:t>1598</w:t>
      </w:r>
    </w:p>
    <w:p>
      <w:r>
        <w:t>04C5.2.363</w:t>
      </w:r>
    </w:p>
    <w:p>
      <w:r>
        <w:t>Ure hoặc Axit Uric hoặc Creatinin niệu</w:t>
      </w:r>
    </w:p>
    <w:p>
      <w:r>
        <w:t>16,400</w:t>
      </w:r>
    </w:p>
    <w:p>
      <w:r>
        <w:t>1612</w:t>
      </w:r>
    </w:p>
    <w:p>
      <w:r>
        <w:t>1599</w:t>
      </w:r>
    </w:p>
    <w:p>
      <w:r>
        <w:t>04C5.2.365</w:t>
      </w:r>
    </w:p>
    <w:p>
      <w:r>
        <w:t>Xentonic/ sắc tố mật/ muối mật/ urobilinogen</w:t>
      </w:r>
    </w:p>
    <w:p>
      <w:r>
        <w:t>6,400</w:t>
      </w:r>
    </w:p>
    <w:p>
      <w:r>
        <w:t>1613</w:t>
      </w:r>
    </w:p>
    <w:p>
      <w:r>
        <w:t>Phân</w:t>
      </w:r>
    </w:p>
    <w:p>
      <w:r>
        <w:t>1614</w:t>
      </w:r>
    </w:p>
    <w:p>
      <w:r>
        <w:t>1600</w:t>
      </w:r>
    </w:p>
    <w:p>
      <w:r>
        <w:t>04C5.3.375</w:t>
      </w:r>
    </w:p>
    <w:p>
      <w:r>
        <w:t>Amilase/ Trypsin/ Mụcinase định tính</w:t>
      </w:r>
    </w:p>
    <w:p>
      <w:r>
        <w:t>9,700</w:t>
      </w:r>
    </w:p>
    <w:p>
      <w:r>
        <w:t>1615</w:t>
      </w:r>
    </w:p>
    <w:p>
      <w:r>
        <w:t>1601</w:t>
      </w:r>
    </w:p>
    <w:p>
      <w:r>
        <w:t>04C5.3.373</w:t>
      </w:r>
    </w:p>
    <w:p>
      <w:r>
        <w:t>Bilirubin định tính</w:t>
      </w:r>
    </w:p>
    <w:p>
      <w:r>
        <w:t>6,400</w:t>
      </w:r>
    </w:p>
    <w:p>
      <w:r>
        <w:t>1616</w:t>
      </w:r>
    </w:p>
    <w:p>
      <w:r>
        <w:t>1602</w:t>
      </w:r>
    </w:p>
    <w:p>
      <w:r>
        <w:t>04C5 3.374</w:t>
      </w:r>
    </w:p>
    <w:p>
      <w:r>
        <w:t>Canxi, Phospho định tính</w:t>
      </w:r>
    </w:p>
    <w:p>
      <w:r>
        <w:t>6,400</w:t>
      </w:r>
    </w:p>
    <w:p>
      <w:r>
        <w:t>1617</w:t>
      </w:r>
    </w:p>
    <w:p>
      <w:r>
        <w:t>1603</w:t>
      </w:r>
    </w:p>
    <w:p>
      <w:r>
        <w:t>04C5.3.377</w:t>
      </w:r>
    </w:p>
    <w:p>
      <w:r>
        <w:t>Urobilin, Urobilinogen: Định tính</w:t>
      </w:r>
    </w:p>
    <w:p>
      <w:r>
        <w:t>6,400</w:t>
      </w:r>
    </w:p>
    <w:p>
      <w:r>
        <w:t>Dịch chọc dò</w:t>
      </w:r>
    </w:p>
    <w:p>
      <w:r>
        <w:t>1618</w:t>
      </w:r>
    </w:p>
    <w:p>
      <w:r>
        <w:t>1604</w:t>
      </w:r>
    </w:p>
    <w:p>
      <w:r>
        <w:t>04C5.4.398</w:t>
      </w:r>
    </w:p>
    <w:p>
      <w:r>
        <w:t>Clo dịch</w:t>
      </w:r>
    </w:p>
    <w:p>
      <w:r>
        <w:t>22,800</w:t>
      </w:r>
    </w:p>
    <w:p>
      <w:r>
        <w:t>1619</w:t>
      </w:r>
    </w:p>
    <w:p>
      <w:r>
        <w:t>1605</w:t>
      </w:r>
    </w:p>
    <w:p>
      <w:r>
        <w:t>04C5.4.397</w:t>
      </w:r>
    </w:p>
    <w:p>
      <w:r>
        <w:t>Glucose dịch</w:t>
      </w:r>
    </w:p>
    <w:p>
      <w:r>
        <w:t>13,000</w:t>
      </w:r>
    </w:p>
    <w:p>
      <w:r>
        <w:t>1620</w:t>
      </w:r>
    </w:p>
    <w:p>
      <w:r>
        <w:t>1606</w:t>
      </w:r>
    </w:p>
    <w:p>
      <w:r>
        <w:t>04C5.4.399</w:t>
      </w:r>
    </w:p>
    <w:p>
      <w:r>
        <w:t>Phản ứng Pandy</w:t>
      </w:r>
    </w:p>
    <w:p>
      <w:r>
        <w:t>8,600</w:t>
      </w:r>
    </w:p>
    <w:p>
      <w:r>
        <w:t>1621</w:t>
      </w:r>
    </w:p>
    <w:p>
      <w:r>
        <w:t>1607</w:t>
      </w:r>
    </w:p>
    <w:p>
      <w:r>
        <w:t>04C5.4.396</w:t>
      </w:r>
    </w:p>
    <w:p>
      <w:r>
        <w:t>Protein dịch</w:t>
      </w:r>
    </w:p>
    <w:p>
      <w:r>
        <w:t>10,900</w:t>
      </w:r>
    </w:p>
    <w:p>
      <w:r>
        <w:t>1622</w:t>
      </w:r>
    </w:p>
    <w:p>
      <w:r>
        <w:t>1608</w:t>
      </w:r>
    </w:p>
    <w:p>
      <w:r>
        <w:t>04C5 4400</w:t>
      </w:r>
    </w:p>
    <w:p>
      <w:r>
        <w:t>Rivalta</w:t>
      </w:r>
    </w:p>
    <w:p>
      <w:r>
        <w:t>8,600</w:t>
      </w:r>
    </w:p>
    <w:p>
      <w:r>
        <w:t>1623</w:t>
      </w:r>
    </w:p>
    <w:p>
      <w:r>
        <w:t>1609</w:t>
      </w:r>
    </w:p>
    <w:p>
      <w:r>
        <w:t>04C5.4.393</w:t>
      </w:r>
    </w:p>
    <w:p>
      <w:r>
        <w:t>Xét nghiệm tế bào trong nước dịch chẩn đoán tế bào học (não tủy, màng tim, màng phổi, màng bụng, dịch khớp, rửa phế quản...)</w:t>
      </w:r>
    </w:p>
    <w:p>
      <w:r>
        <w:t>56,800</w:t>
      </w:r>
    </w:p>
    <w:p>
      <w:r>
        <w:t>1624</w:t>
      </w:r>
    </w:p>
    <w:p>
      <w:r>
        <w:t>1610</w:t>
      </w:r>
    </w:p>
    <w:p>
      <w:r>
        <w:t>04C5.4.394</w:t>
      </w:r>
    </w:p>
    <w:p>
      <w:r>
        <w:t>Xét nghiệm tế bào trong nước dịch chẩn đoán tế bào học (não tủy, màng tim, màng phổi, màng bụng, dịch khóp, rửa phế quản...) có đếm số lượng tế bào</w:t>
      </w:r>
    </w:p>
    <w:p>
      <w:r>
        <w:t>92,900</w:t>
      </w:r>
    </w:p>
    <w:p>
      <w:r>
        <w:t>IV</w:t>
      </w:r>
    </w:p>
    <w:p>
      <w:r>
        <w:t>IV</w:t>
      </w:r>
    </w:p>
    <w:p>
      <w:r>
        <w:t>Vi sinh</w:t>
      </w:r>
    </w:p>
    <w:p>
      <w:r>
        <w:t>1625</w:t>
      </w:r>
    </w:p>
    <w:p>
      <w:r>
        <w:t>1611</w:t>
      </w:r>
    </w:p>
    <w:p>
      <w:r>
        <w:t>AFB trực tiếp nhuộm huỳnh quang</w:t>
      </w:r>
    </w:p>
    <w:p>
      <w:r>
        <w:t>67,800</w:t>
      </w:r>
    </w:p>
    <w:p>
      <w:r>
        <w:t>1626</w:t>
      </w:r>
    </w:p>
    <w:p>
      <w:r>
        <w:t>1612</w:t>
      </w:r>
    </w:p>
    <w:p>
      <w:r>
        <w:t>03C3.1.VS41</w:t>
      </w:r>
    </w:p>
    <w:p>
      <w:r>
        <w:t>Anti HAV-IgM bằng miễn dịch bán tự động/tự động</w:t>
      </w:r>
    </w:p>
    <w:p>
      <w:r>
        <w:t>110,000</w:t>
      </w:r>
    </w:p>
    <w:p>
      <w:r>
        <w:t>1627</w:t>
      </w:r>
    </w:p>
    <w:p>
      <w:r>
        <w:t>1613</w:t>
      </w:r>
    </w:p>
    <w:p>
      <w:r>
        <w:t>03C3.1.VS42</w:t>
      </w:r>
    </w:p>
    <w:p>
      <w:r>
        <w:t>Anti HAV-total bằng miễn dịch bán tự động/tự động</w:t>
      </w:r>
    </w:p>
    <w:p>
      <w:r>
        <w:t>104,000</w:t>
      </w:r>
    </w:p>
    <w:p>
      <w:r>
        <w:t>1628</w:t>
      </w:r>
    </w:p>
    <w:p>
      <w:r>
        <w:t>1614</w:t>
      </w:r>
    </w:p>
    <w:p>
      <w:r>
        <w:t>03C3.1.HH71</w:t>
      </w:r>
    </w:p>
    <w:p>
      <w:r>
        <w:t>Anti-HBc IgM miễn dịch bán tự động/tự động</w:t>
      </w:r>
    </w:p>
    <w:p>
      <w:r>
        <w:t>116,000</w:t>
      </w:r>
    </w:p>
    <w:p>
      <w:r>
        <w:t>1629</w:t>
      </w:r>
    </w:p>
    <w:p>
      <w:r>
        <w:t>1615</w:t>
      </w:r>
    </w:p>
    <w:p>
      <w:r>
        <w:t>D3C3.1.HH72</w:t>
      </w:r>
    </w:p>
    <w:p>
      <w:r>
        <w:t>Anti-HBe miễn dịch bán tự động/tự động</w:t>
      </w:r>
    </w:p>
    <w:p>
      <w:r>
        <w:t>98,700</w:t>
      </w:r>
    </w:p>
    <w:p>
      <w:r>
        <w:t>1630</w:t>
      </w:r>
    </w:p>
    <w:p>
      <w:r>
        <w:t>1616</w:t>
      </w:r>
    </w:p>
    <w:p>
      <w:r>
        <w:t>03C3.1.HH68</w:t>
      </w:r>
    </w:p>
    <w:p>
      <w:r>
        <w:t>Anti-HIV (nhanh)</w:t>
      </w:r>
    </w:p>
    <w:p>
      <w:r>
        <w:t>55,400</w:t>
      </w:r>
    </w:p>
    <w:p>
      <w:r>
        <w:t>1631</w:t>
      </w:r>
    </w:p>
    <w:p>
      <w:r>
        <w:t>1617</w:t>
      </w:r>
    </w:p>
    <w:p>
      <w:r>
        <w:t>03C3.1.HH65</w:t>
      </w:r>
    </w:p>
    <w:p>
      <w:r>
        <w:t>Anti-HIV bằng miễn dịch bán tự động/tự động</w:t>
      </w:r>
    </w:p>
    <w:p>
      <w:r>
        <w:t>110,000</w:t>
      </w:r>
    </w:p>
    <w:p>
      <w:r>
        <w:t>1632</w:t>
      </w:r>
    </w:p>
    <w:p>
      <w:r>
        <w:t>1618</w:t>
      </w:r>
    </w:p>
    <w:p>
      <w:r>
        <w:t>03C3.1.HH70</w:t>
      </w:r>
    </w:p>
    <w:p>
      <w:r>
        <w:t>Anti-HBc IgG miễn dịch bán tự động/tự động</w:t>
      </w:r>
    </w:p>
    <w:p>
      <w:r>
        <w:t>74,000</w:t>
      </w:r>
    </w:p>
    <w:p>
      <w:r>
        <w:t>1633</w:t>
      </w:r>
    </w:p>
    <w:p>
      <w:r>
        <w:t>1619</w:t>
      </w:r>
    </w:p>
    <w:p>
      <w:r>
        <w:t>04C5.4.385</w:t>
      </w:r>
    </w:p>
    <w:p>
      <w:r>
        <w:t>Anti-HBs định lượng</w:t>
      </w:r>
    </w:p>
    <w:p>
      <w:r>
        <w:t>119,000</w:t>
      </w:r>
    </w:p>
    <w:p>
      <w:r>
        <w:t>1634</w:t>
      </w:r>
    </w:p>
    <w:p>
      <w:r>
        <w:t>1620</w:t>
      </w:r>
    </w:p>
    <w:p>
      <w:r>
        <w:t>03C3.1.HH69</w:t>
      </w:r>
    </w:p>
    <w:p>
      <w:r>
        <w:t>Anti-HBs miễn dịch bán tự động/tự động</w:t>
      </w:r>
    </w:p>
    <w:p>
      <w:r>
        <w:t>74,000</w:t>
      </w:r>
    </w:p>
    <w:p>
      <w:r>
        <w:t>1635</w:t>
      </w:r>
    </w:p>
    <w:p>
      <w:r>
        <w:t>1621</w:t>
      </w:r>
    </w:p>
    <w:p>
      <w:r>
        <w:t>03C3.1.HH67</w:t>
      </w:r>
    </w:p>
    <w:p>
      <w:r>
        <w:t>Anti-HCV (nhanh)</w:t>
      </w:r>
    </w:p>
    <w:p>
      <w:r>
        <w:t>55,400</w:t>
      </w:r>
    </w:p>
    <w:p>
      <w:r>
        <w:t>1636</w:t>
      </w:r>
    </w:p>
    <w:p>
      <w:r>
        <w:t>1622</w:t>
      </w:r>
    </w:p>
    <w:p>
      <w:r>
        <w:t>03C3.1.HH64</w:t>
      </w:r>
    </w:p>
    <w:p>
      <w:r>
        <w:t>Anti-HCV miễn dịch bán tự động/tự động</w:t>
      </w:r>
    </w:p>
    <w:p>
      <w:r>
        <w:t>123,000</w:t>
      </w:r>
    </w:p>
    <w:p>
      <w:r>
        <w:t>1637</w:t>
      </w:r>
    </w:p>
    <w:p>
      <w:r>
        <w:t>1623</w:t>
      </w:r>
    </w:p>
    <w:p>
      <w:r>
        <w:t>03C3.1.HS40</w:t>
      </w:r>
    </w:p>
    <w:p>
      <w:r>
        <w:t>ASLO</w:t>
      </w:r>
    </w:p>
    <w:p>
      <w:r>
        <w:t>43,100</w:t>
      </w:r>
    </w:p>
    <w:p>
      <w:r>
        <w:t>1638</w:t>
      </w:r>
    </w:p>
    <w:p>
      <w:r>
        <w:t>1624</w:t>
      </w:r>
    </w:p>
    <w:p>
      <w:r>
        <w:t>03C3.1.VS34</w:t>
      </w:r>
    </w:p>
    <w:p>
      <w:r>
        <w:t>Aspergillus miễn dịch bán tự động/tự động</w:t>
      </w:r>
    </w:p>
    <w:p>
      <w:r>
        <w:t>110,000</w:t>
      </w:r>
    </w:p>
    <w:p>
      <w:r>
        <w:t>1639</w:t>
      </w:r>
    </w:p>
    <w:p>
      <w:r>
        <w:t>1625</w:t>
      </w:r>
    </w:p>
    <w:p>
      <w:r>
        <w:t>BK/JC virus Real-time PCR</w:t>
      </w:r>
    </w:p>
    <w:p>
      <w:r>
        <w:t>472,000</w:t>
      </w:r>
    </w:p>
    <w:p>
      <w:r>
        <w:t>1640</w:t>
      </w:r>
    </w:p>
    <w:p>
      <w:r>
        <w:t>1626</w:t>
      </w:r>
    </w:p>
    <w:p>
      <w:r>
        <w:t>03C3.1.VS24</w:t>
      </w:r>
    </w:p>
    <w:p>
      <w:r>
        <w:t>Chlamydia IgG miễn dịch bán tự động/tự động</w:t>
      </w:r>
    </w:p>
    <w:p>
      <w:r>
        <w:t>184,000</w:t>
      </w:r>
    </w:p>
    <w:p>
      <w:r>
        <w:t>1641</w:t>
      </w:r>
    </w:p>
    <w:p>
      <w:r>
        <w:t>1627</w:t>
      </w:r>
    </w:p>
    <w:p>
      <w:r>
        <w:t>Chlamydia test nhanh</w:t>
      </w:r>
    </w:p>
    <w:p>
      <w:r>
        <w:t>74,000</w:t>
      </w:r>
    </w:p>
    <w:p>
      <w:r>
        <w:t>1642</w:t>
      </w:r>
    </w:p>
    <w:p>
      <w:r>
        <w:t>1628</w:t>
      </w:r>
    </w:p>
    <w:p>
      <w:r>
        <w:t>Clostridium difficile miễn dịch tự động</w:t>
      </w:r>
    </w:p>
    <w:p>
      <w:r>
        <w:t>828,000</w:t>
      </w:r>
    </w:p>
    <w:p>
      <w:r>
        <w:t>1643</w:t>
      </w:r>
    </w:p>
    <w:p>
      <w:r>
        <w:t>1629</w:t>
      </w:r>
    </w:p>
    <w:p>
      <w:r>
        <w:t>CMV Avidity</w:t>
      </w:r>
    </w:p>
    <w:p>
      <w:r>
        <w:t>258,000</w:t>
      </w:r>
    </w:p>
    <w:p>
      <w:r>
        <w:t>1644</w:t>
      </w:r>
    </w:p>
    <w:p>
      <w:r>
        <w:t>1630</w:t>
      </w:r>
    </w:p>
    <w:p>
      <w:r>
        <w:t>04C5.4.387</w:t>
      </w:r>
    </w:p>
    <w:p>
      <w:r>
        <w:t>CMV đo tải lượng hệ thống tự động</w:t>
      </w:r>
    </w:p>
    <w:p>
      <w:r>
        <w:t>1,838,000</w:t>
      </w:r>
    </w:p>
    <w:p>
      <w:r>
        <w:t>1645</w:t>
      </w:r>
    </w:p>
    <w:p>
      <w:r>
        <w:t>1631</w:t>
      </w:r>
    </w:p>
    <w:p>
      <w:r>
        <w:t>03C3.1.VS23</w:t>
      </w:r>
    </w:p>
    <w:p>
      <w:r>
        <w:t>CMV IgG miễn dịch bán tự động/tự động</w:t>
      </w:r>
    </w:p>
    <w:p>
      <w:r>
        <w:t>116,000</w:t>
      </w:r>
    </w:p>
    <w:p>
      <w:r>
        <w:t>1646</w:t>
      </w:r>
    </w:p>
    <w:p>
      <w:r>
        <w:t>1632</w:t>
      </w:r>
    </w:p>
    <w:p>
      <w:r>
        <w:t>03C3.1.VS22</w:t>
      </w:r>
    </w:p>
    <w:p>
      <w:r>
        <w:t>CMV IgM miễn dịch bán tự động/tự động</w:t>
      </w:r>
    </w:p>
    <w:p>
      <w:r>
        <w:t>135,000</w:t>
      </w:r>
    </w:p>
    <w:p>
      <w:r>
        <w:t>1647</w:t>
      </w:r>
    </w:p>
    <w:p>
      <w:r>
        <w:t>1633</w:t>
      </w:r>
    </w:p>
    <w:p>
      <w:r>
        <w:t>04C5.4.386</w:t>
      </w:r>
    </w:p>
    <w:p>
      <w:r>
        <w:t>CMV Real-time PCR</w:t>
      </w:r>
    </w:p>
    <w:p>
      <w:r>
        <w:t>748,000</w:t>
      </w:r>
    </w:p>
    <w:p>
      <w:r>
        <w:t>1648</w:t>
      </w:r>
    </w:p>
    <w:p>
      <w:r>
        <w:t>1634</w:t>
      </w:r>
    </w:p>
    <w:p>
      <w:r>
        <w:t>03C3.1.VS35</w:t>
      </w:r>
    </w:p>
    <w:p>
      <w:r>
        <w:t>Cryptococcus test nhanh</w:t>
      </w:r>
    </w:p>
    <w:p>
      <w:r>
        <w:t>116,000</w:t>
      </w:r>
    </w:p>
    <w:p>
      <w:r>
        <w:t>1649</w:t>
      </w:r>
    </w:p>
    <w:p>
      <w:r>
        <w:t>1635</w:t>
      </w:r>
    </w:p>
    <w:p>
      <w:r>
        <w:t>03C3.1.VS15</w:t>
      </w:r>
    </w:p>
    <w:p>
      <w:r>
        <w:t>Dengue IgG miễn dịch bán tự động/tự động</w:t>
      </w:r>
    </w:p>
    <w:p>
      <w:r>
        <w:t>159,000</w:t>
      </w:r>
    </w:p>
    <w:p>
      <w:r>
        <w:t>1650</w:t>
      </w:r>
    </w:p>
    <w:p>
      <w:r>
        <w:t>1636</w:t>
      </w:r>
    </w:p>
    <w:p>
      <w:r>
        <w:t>03C3.1.VS14</w:t>
      </w:r>
    </w:p>
    <w:p>
      <w:r>
        <w:t>Dengue IgM miễn dịch bán tự động/tự động</w:t>
      </w:r>
    </w:p>
    <w:p>
      <w:r>
        <w:t>159,000</w:t>
      </w:r>
    </w:p>
    <w:p>
      <w:r>
        <w:t>1651</w:t>
      </w:r>
    </w:p>
    <w:p>
      <w:r>
        <w:t>1637</w:t>
      </w:r>
    </w:p>
    <w:p>
      <w:r>
        <w:t>03C3.1.VS8</w:t>
      </w:r>
    </w:p>
    <w:p>
      <w:r>
        <w:t>Dengue NSlAg/IgM-IgG test nhanh</w:t>
      </w:r>
    </w:p>
    <w:p>
      <w:r>
        <w:t>135,000</w:t>
      </w:r>
    </w:p>
    <w:p>
      <w:r>
        <w:t>1652</w:t>
      </w:r>
    </w:p>
    <w:p>
      <w:r>
        <w:t>1638</w:t>
      </w:r>
    </w:p>
    <w:p>
      <w:r>
        <w:t>03C3.1.VS27</w:t>
      </w:r>
    </w:p>
    <w:p>
      <w:r>
        <w:t>EBV EA-D IgG miễn dịch bán tự động/tự động</w:t>
      </w:r>
    </w:p>
    <w:p>
      <w:r>
        <w:t>209,000</w:t>
      </w:r>
    </w:p>
    <w:p>
      <w:r>
        <w:t>1653</w:t>
      </w:r>
    </w:p>
    <w:p>
      <w:r>
        <w:t>1639</w:t>
      </w:r>
    </w:p>
    <w:p>
      <w:r>
        <w:t>03C3.1.VS28</w:t>
      </w:r>
    </w:p>
    <w:p>
      <w:r>
        <w:t>EBV EB-NA1 IgG miễn dịch bán tự động/tự động</w:t>
      </w:r>
    </w:p>
    <w:p>
      <w:r>
        <w:t>222,000</w:t>
      </w:r>
    </w:p>
    <w:p>
      <w:r>
        <w:t>1654</w:t>
      </w:r>
    </w:p>
    <w:p>
      <w:r>
        <w:t>1640</w:t>
      </w:r>
    </w:p>
    <w:p>
      <w:r>
        <w:t>03C3.1.VS26</w:t>
      </w:r>
    </w:p>
    <w:p>
      <w:r>
        <w:t>EBV-VCA IgG miễn dịch bán tự động/tự động</w:t>
      </w:r>
    </w:p>
    <w:p>
      <w:r>
        <w:t>191,000</w:t>
      </w:r>
    </w:p>
    <w:p>
      <w:r>
        <w:t>1655</w:t>
      </w:r>
    </w:p>
    <w:p>
      <w:r>
        <w:t>1641</w:t>
      </w:r>
    </w:p>
    <w:p>
      <w:r>
        <w:t>03C3.1.VS25</w:t>
      </w:r>
    </w:p>
    <w:p>
      <w:r>
        <w:t>EBV-VCA IgM miễn dịch bán tự động/tự động</w:t>
      </w:r>
    </w:p>
    <w:p>
      <w:r>
        <w:t>197,000</w:t>
      </w:r>
    </w:p>
    <w:p>
      <w:r>
        <w:t>1656</w:t>
      </w:r>
    </w:p>
    <w:p>
      <w:r>
        <w:t>EV71 IgM/IgG test nhanh</w:t>
      </w:r>
    </w:p>
    <w:p>
      <w:r>
        <w:t>118,000</w:t>
      </w:r>
    </w:p>
    <w:p>
      <w:r>
        <w:t>1657</w:t>
      </w:r>
    </w:p>
    <w:p>
      <w:r>
        <w:t>1642</w:t>
      </w:r>
    </w:p>
    <w:p>
      <w:r>
        <w:t>03C3.1.HH10</w:t>
      </w:r>
    </w:p>
    <w:p>
      <w:r>
        <w:t>Giun chỉ ấu trùng trong máu nhuộm soi</w:t>
      </w:r>
    </w:p>
    <w:p>
      <w:r>
        <w:t>37,000</w:t>
      </w:r>
    </w:p>
    <w:p>
      <w:r>
        <w:t>1658</w:t>
      </w:r>
    </w:p>
    <w:p>
      <w:r>
        <w:t>1643</w:t>
      </w:r>
    </w:p>
    <w:p>
      <w:r>
        <w:t>HBeAb test nhanh</w:t>
      </w:r>
    </w:p>
    <w:p>
      <w:r>
        <w:t>61,700</w:t>
      </w:r>
    </w:p>
    <w:p>
      <w:r>
        <w:t>1659</w:t>
      </w:r>
    </w:p>
    <w:p>
      <w:r>
        <w:t>1644</w:t>
      </w:r>
    </w:p>
    <w:p>
      <w:r>
        <w:t>03C3.1.HH73</w:t>
      </w:r>
    </w:p>
    <w:p>
      <w:r>
        <w:t>HBeAg miễn dịch bán tự động/tự động</w:t>
      </w:r>
    </w:p>
    <w:p>
      <w:r>
        <w:t>98,700</w:t>
      </w:r>
    </w:p>
    <w:p>
      <w:r>
        <w:t>1660</w:t>
      </w:r>
    </w:p>
    <w:p>
      <w:r>
        <w:t>1645</w:t>
      </w:r>
    </w:p>
    <w:p>
      <w:r>
        <w:t>HBeAg test nhanh</w:t>
      </w:r>
    </w:p>
    <w:p>
      <w:r>
        <w:t>61,700</w:t>
      </w:r>
    </w:p>
    <w:p>
      <w:r>
        <w:t>1661</w:t>
      </w:r>
    </w:p>
    <w:p>
      <w:r>
        <w:t>1646</w:t>
      </w:r>
    </w:p>
    <w:p>
      <w:r>
        <w:t>03C3.1.HH66</w:t>
      </w:r>
    </w:p>
    <w:p>
      <w:r>
        <w:t>HBsAg (nhanh)</w:t>
      </w:r>
    </w:p>
    <w:p>
      <w:r>
        <w:t>55,400</w:t>
      </w:r>
    </w:p>
    <w:p>
      <w:r>
        <w:t>1662</w:t>
      </w:r>
    </w:p>
    <w:p>
      <w:r>
        <w:t>1647</w:t>
      </w:r>
    </w:p>
    <w:p>
      <w:r>
        <w:t>04C5.4.384</w:t>
      </w:r>
    </w:p>
    <w:p>
      <w:r>
        <w:t>HBsAg Định lượng</w:t>
      </w:r>
    </w:p>
    <w:p>
      <w:r>
        <w:t>482,000</w:t>
      </w:r>
    </w:p>
    <w:p>
      <w:r>
        <w:t>1663</w:t>
      </w:r>
    </w:p>
    <w:p>
      <w:r>
        <w:t>1648</w:t>
      </w:r>
    </w:p>
    <w:p>
      <w:r>
        <w:t>HBsAg khẳng định</w:t>
      </w:r>
    </w:p>
    <w:p>
      <w:r>
        <w:t>628,000</w:t>
      </w:r>
    </w:p>
    <w:p>
      <w:r>
        <w:t>1664</w:t>
      </w:r>
    </w:p>
    <w:p>
      <w:r>
        <w:t>1649</w:t>
      </w:r>
    </w:p>
    <w:p>
      <w:r>
        <w:t>HBsAg miễn dịch bán tự động/ tự động</w:t>
      </w:r>
    </w:p>
    <w:p>
      <w:r>
        <w:t>77,300</w:t>
      </w:r>
    </w:p>
    <w:p>
      <w:r>
        <w:t>1665</w:t>
      </w:r>
    </w:p>
    <w:p>
      <w:r>
        <w:t>1650</w:t>
      </w:r>
    </w:p>
    <w:p>
      <w:r>
        <w:t>03C3.1.VS11</w:t>
      </w:r>
    </w:p>
    <w:p>
      <w:r>
        <w:t>HBV đo tải lượng hệ thống tự động</w:t>
      </w:r>
    </w:p>
    <w:p>
      <w:r>
        <w:t>1,328,000</w:t>
      </w:r>
    </w:p>
    <w:p>
      <w:r>
        <w:t>1666</w:t>
      </w:r>
    </w:p>
    <w:p>
      <w:r>
        <w:t>1651</w:t>
      </w:r>
    </w:p>
    <w:p>
      <w:r>
        <w:t>HBV đo tải lượng Real-time PCR</w:t>
      </w:r>
    </w:p>
    <w:p>
      <w:r>
        <w:t>678,000</w:t>
      </w:r>
    </w:p>
    <w:p>
      <w:r>
        <w:t>1667</w:t>
      </w:r>
    </w:p>
    <w:p>
      <w:r>
        <w:t>1652</w:t>
      </w:r>
    </w:p>
    <w:p>
      <w:r>
        <w:t>HCV Core Ag miễn dịch tự động</w:t>
      </w:r>
    </w:p>
    <w:p>
      <w:r>
        <w:t>558,000</w:t>
      </w:r>
    </w:p>
    <w:p>
      <w:r>
        <w:t>1668</w:t>
      </w:r>
    </w:p>
    <w:p>
      <w:r>
        <w:t>1653</w:t>
      </w:r>
    </w:p>
    <w:p>
      <w:r>
        <w:t>03C3.1.VS12</w:t>
      </w:r>
    </w:p>
    <w:p>
      <w:r>
        <w:t>HCV đo tải lượng hệ thống tự động</w:t>
      </w:r>
    </w:p>
    <w:p>
      <w:r>
        <w:t>1,338,000</w:t>
      </w:r>
    </w:p>
    <w:p>
      <w:r>
        <w:t>1669</w:t>
      </w:r>
    </w:p>
    <w:p>
      <w:r>
        <w:t>1654</w:t>
      </w:r>
    </w:p>
    <w:p>
      <w:r>
        <w:t>HCV đo tải lượng Real-time PCR</w:t>
      </w:r>
    </w:p>
    <w:p>
      <w:r>
        <w:t>838,000</w:t>
      </w:r>
    </w:p>
    <w:p>
      <w:r>
        <w:t>1670</w:t>
      </w:r>
    </w:p>
    <w:p>
      <w:r>
        <w:t>1655</w:t>
      </w:r>
    </w:p>
    <w:p>
      <w:r>
        <w:t>HDV Ag miễn dịch bán tự động</w:t>
      </w:r>
    </w:p>
    <w:p>
      <w:r>
        <w:t>422,000</w:t>
      </w:r>
    </w:p>
    <w:p>
      <w:r>
        <w:t>1671</w:t>
      </w:r>
    </w:p>
    <w:p>
      <w:r>
        <w:t>1656</w:t>
      </w:r>
    </w:p>
    <w:p>
      <w:r>
        <w:t>HDV IgG miễn dịch bán tự động/ tự động</w:t>
      </w:r>
    </w:p>
    <w:p>
      <w:r>
        <w:t>222,000</w:t>
      </w:r>
    </w:p>
    <w:p>
      <w:r>
        <w:t>1672</w:t>
      </w:r>
    </w:p>
    <w:p>
      <w:r>
        <w:t>1657</w:t>
      </w:r>
    </w:p>
    <w:p>
      <w:r>
        <w:t>HDV IgM miễn dịch bán tự động/ tự động</w:t>
      </w:r>
    </w:p>
    <w:p>
      <w:r>
        <w:t>324,000</w:t>
      </w:r>
    </w:p>
    <w:p>
      <w:r>
        <w:t>1673</w:t>
      </w:r>
    </w:p>
    <w:p>
      <w:r>
        <w:t>1658</w:t>
      </w:r>
    </w:p>
    <w:p>
      <w:r>
        <w:t>Helicobacter pylori Ag test nhanh</w:t>
      </w:r>
    </w:p>
    <w:p>
      <w:r>
        <w:t>161,000</w:t>
      </w:r>
    </w:p>
    <w:p>
      <w:r>
        <w:t>Áp dụng với trường hợp người bệnh không nội soi dạ dày hoặc tá tràng;</w:t>
      </w:r>
    </w:p>
    <w:p>
      <w:r>
        <w:t>1674</w:t>
      </w:r>
    </w:p>
    <w:p>
      <w:r>
        <w:t>1659</w:t>
      </w:r>
    </w:p>
    <w:p>
      <w:r>
        <w:t>HEV IgG miễn dịch bán tự động/tự động</w:t>
      </w:r>
    </w:p>
    <w:p>
      <w:r>
        <w:t>321,000</w:t>
      </w:r>
    </w:p>
    <w:p>
      <w:r>
        <w:t>1675</w:t>
      </w:r>
    </w:p>
    <w:p>
      <w:r>
        <w:t>1660</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1661</w:t>
      </w:r>
    </w:p>
    <w:p>
      <w:r>
        <w:t>HIV Ag/Ab miễn dịch bán tự động/ tự động</w:t>
      </w:r>
    </w:p>
    <w:p>
      <w:r>
        <w:t>135,000</w:t>
      </w:r>
    </w:p>
    <w:p>
      <w:r>
        <w:t>1678</w:t>
      </w:r>
    </w:p>
    <w:p>
      <w:r>
        <w:t>1662</w:t>
      </w:r>
    </w:p>
    <w:p>
      <w:r>
        <w:t>HIV đo tải lượng hệ thống tự động</w:t>
      </w:r>
    </w:p>
    <w:p>
      <w:r>
        <w:t>956,000</w:t>
      </w:r>
    </w:p>
    <w:p>
      <w:r>
        <w:t>1679</w:t>
      </w:r>
    </w:p>
    <w:p>
      <w:r>
        <w:t>1663</w:t>
      </w:r>
    </w:p>
    <w:p>
      <w:r>
        <w:t>HIV khẳng định</w:t>
      </w:r>
    </w:p>
    <w:p>
      <w:r>
        <w:t>184,000</w:t>
      </w:r>
    </w:p>
    <w:p>
      <w:r>
        <w:t>Tính cho 2 lần tiếp theo.</w:t>
      </w:r>
    </w:p>
    <w:p>
      <w:r>
        <w:t>1680</w:t>
      </w:r>
    </w:p>
    <w:p>
      <w:r>
        <w:t>1664</w:t>
      </w:r>
    </w:p>
    <w:p>
      <w:r>
        <w:t>Hồng cầu trong phân test nhanh</w:t>
      </w:r>
    </w:p>
    <w:p>
      <w:r>
        <w:t>67,800</w:t>
      </w:r>
    </w:p>
    <w:p>
      <w:r>
        <w:t>1681</w:t>
      </w:r>
    </w:p>
    <w:p>
      <w:r>
        <w:t>1665</w:t>
      </w:r>
    </w:p>
    <w:p>
      <w:r>
        <w:t>04C5.3.376</w:t>
      </w:r>
    </w:p>
    <w:p>
      <w:r>
        <w:t>Hồng cầu, bạch cầu trong phân soi trực tiếp</w:t>
      </w:r>
    </w:p>
    <w:p>
      <w:r>
        <w:t>39,500</w:t>
      </w:r>
    </w:p>
    <w:p>
      <w:r>
        <w:t>1682</w:t>
      </w:r>
    </w:p>
    <w:p>
      <w:r>
        <w:t>1666</w:t>
      </w:r>
    </w:p>
    <w:p>
      <w:r>
        <w:t>HPV genotype PCR hệ thống tự động</w:t>
      </w:r>
    </w:p>
    <w:p>
      <w:r>
        <w:t>1,078,000</w:t>
      </w:r>
    </w:p>
    <w:p>
      <w:r>
        <w:t>1683</w:t>
      </w:r>
    </w:p>
    <w:p>
      <w:r>
        <w:t>1667</w:t>
      </w:r>
    </w:p>
    <w:p>
      <w:r>
        <w:t>HPV Real-time PCR</w:t>
      </w:r>
    </w:p>
    <w:p>
      <w:r>
        <w:t>390,000</w:t>
      </w:r>
    </w:p>
    <w:p>
      <w:r>
        <w:t>1684</w:t>
      </w:r>
    </w:p>
    <w:p>
      <w:r>
        <w:t>1668</w:t>
      </w:r>
    </w:p>
    <w:p>
      <w:r>
        <w:t>03C3.1.VS21</w:t>
      </w:r>
    </w:p>
    <w:p>
      <w:r>
        <w:t>HSV1+2 IgG miễn dịch bán tự động/ tự động</w:t>
      </w:r>
    </w:p>
    <w:p>
      <w:r>
        <w:t>159,000</w:t>
      </w:r>
    </w:p>
    <w:p>
      <w:r>
        <w:t>1685</w:t>
      </w:r>
    </w:p>
    <w:p>
      <w:r>
        <w:t>1669</w:t>
      </w:r>
    </w:p>
    <w:p>
      <w:r>
        <w:t>03C3.1.VS20</w:t>
      </w:r>
    </w:p>
    <w:p>
      <w:r>
        <w:t>HSV1+2 IgM miễn dịch bán tự động/ tự động</w:t>
      </w:r>
    </w:p>
    <w:p>
      <w:r>
        <w:t>159,000</w:t>
      </w:r>
    </w:p>
    <w:p>
      <w:r>
        <w:t>1686</w:t>
      </w:r>
    </w:p>
    <w:p>
      <w:r>
        <w:t>1670</w:t>
      </w:r>
    </w:p>
    <w:p>
      <w:r>
        <w:t>Influenza virus A, B Real-time PCR</w:t>
      </w:r>
    </w:p>
    <w:p>
      <w:r>
        <w:t>1,578,000</w:t>
      </w:r>
    </w:p>
    <w:p>
      <w:r>
        <w:t>1687</w:t>
      </w:r>
    </w:p>
    <w:p>
      <w:r>
        <w:t>1671</w:t>
      </w:r>
    </w:p>
    <w:p>
      <w:r>
        <w:t>Influenza virus A, B test nhanh</w:t>
      </w:r>
    </w:p>
    <w:p>
      <w:r>
        <w:t>175,000</w:t>
      </w:r>
    </w:p>
    <w:p>
      <w:r>
        <w:t>1688</w:t>
      </w:r>
    </w:p>
    <w:p>
      <w:r>
        <w:t>1672</w:t>
      </w:r>
    </w:p>
    <w:p>
      <w:r>
        <w:t>JEV IgM (test nhanh)</w:t>
      </w:r>
    </w:p>
    <w:p>
      <w:r>
        <w:t>128,000</w:t>
      </w:r>
    </w:p>
    <w:p>
      <w:r>
        <w:t>1689</w:t>
      </w:r>
    </w:p>
    <w:p>
      <w:r>
        <w:t>1673</w:t>
      </w:r>
    </w:p>
    <w:p>
      <w:r>
        <w:t>JEV IgM miễn dịch bán tự động/tự động</w:t>
      </w:r>
    </w:p>
    <w:p>
      <w:r>
        <w:t>444,000</w:t>
      </w:r>
    </w:p>
    <w:p>
      <w:r>
        <w:t>1690</w:t>
      </w:r>
    </w:p>
    <w:p>
      <w:r>
        <w:t>1674</w:t>
      </w:r>
    </w:p>
    <w:p>
      <w:r>
        <w:t>04C5.4.378</w:t>
      </w:r>
    </w:p>
    <w:p>
      <w:r>
        <w:t>Ký sinh trùng/ Vi nấm soi</w:t>
      </w:r>
    </w:p>
    <w:p>
      <w:r>
        <w:t>43,100</w:t>
      </w:r>
    </w:p>
    <w:p>
      <w:r>
        <w:t>1691</w:t>
      </w:r>
    </w:p>
    <w:p>
      <w:r>
        <w:t>1675</w:t>
      </w:r>
    </w:p>
    <w:p>
      <w:r>
        <w:t>Leptospira test nhanh</w:t>
      </w:r>
    </w:p>
    <w:p>
      <w:r>
        <w:t>143,000</w:t>
      </w:r>
    </w:p>
    <w:p>
      <w:r>
        <w:t>1692</w:t>
      </w:r>
    </w:p>
    <w:p>
      <w:r>
        <w:t>1676</w:t>
      </w:r>
    </w:p>
    <w:p>
      <w:r>
        <w:t>Measles virus IgG miễn dịch bán tự động/ tự động</w:t>
      </w:r>
    </w:p>
    <w:p>
      <w:r>
        <w:t>259,000</w:t>
      </w:r>
    </w:p>
    <w:p>
      <w:r>
        <w:t>1693</w:t>
      </w:r>
    </w:p>
    <w:p>
      <w:r>
        <w:t>1677</w:t>
      </w:r>
    </w:p>
    <w:p>
      <w:r>
        <w:t>Measles virus IgM miễn dịch bán tự động/ tự động</w:t>
      </w:r>
    </w:p>
    <w:p>
      <w:r>
        <w:t>259,000</w:t>
      </w:r>
    </w:p>
    <w:p>
      <w:r>
        <w:t>1694</w:t>
      </w:r>
    </w:p>
    <w:p>
      <w:r>
        <w:t>1678</w:t>
      </w:r>
    </w:p>
    <w:p>
      <w:r>
        <w:t>Mycobacterium tuberculosis kháng thuốc hàng 1 môi trường lỏng</w:t>
      </w:r>
    </w:p>
    <w:p>
      <w:r>
        <w:t>748,000</w:t>
      </w:r>
    </w:p>
    <w:p>
      <w:r>
        <w:t>1695</w:t>
      </w:r>
    </w:p>
    <w:p>
      <w:r>
        <w:t>1679</w:t>
      </w:r>
    </w:p>
    <w:p>
      <w:r>
        <w:t>Mycobacterium tuberculosis kháng thuốc hàng 2 môi trường đặc</w:t>
      </w:r>
    </w:p>
    <w:p>
      <w:r>
        <w:t>246,000</w:t>
      </w:r>
    </w:p>
    <w:p>
      <w:r>
        <w:t>1696</w:t>
      </w:r>
    </w:p>
    <w:p>
      <w:r>
        <w:t>1680</w:t>
      </w:r>
    </w:p>
    <w:p>
      <w:r>
        <w:t>Mycobacterium tuberculosis kháng thuốc PZA môi trường lỏng</w:t>
      </w:r>
    </w:p>
    <w:p>
      <w:r>
        <w:t>356,000</w:t>
      </w:r>
    </w:p>
    <w:p>
      <w:r>
        <w:t>1697</w:t>
      </w:r>
    </w:p>
    <w:p>
      <w:r>
        <w:t>1681</w:t>
      </w:r>
    </w:p>
    <w:p>
      <w:r>
        <w:t>Mycobacterium tuberculosis đa kháng LP A</w:t>
      </w:r>
    </w:p>
    <w:p>
      <w:r>
        <w:t>903,000</w:t>
      </w:r>
    </w:p>
    <w:p>
      <w:r>
        <w:t>1698</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1683</w:t>
      </w:r>
    </w:p>
    <w:p>
      <w:r>
        <w:t>Mycobacterium tuberculosis kháng thuốc hàng 1 môi trường đặc</w:t>
      </w:r>
    </w:p>
    <w:p>
      <w:r>
        <w:t>191,000</w:t>
      </w:r>
    </w:p>
    <w:p>
      <w:r>
        <w:t>1700</w:t>
      </w:r>
    </w:p>
    <w:p>
      <w:r>
        <w:t>1684</w:t>
      </w:r>
    </w:p>
    <w:p>
      <w:r>
        <w:t>Mycobacterium tuberculosis nuôi cấy môi trường đặc</w:t>
      </w:r>
    </w:p>
    <w:p>
      <w:r>
        <w:t>177,000</w:t>
      </w:r>
    </w:p>
    <w:p>
      <w:r>
        <w:t>1701</w:t>
      </w:r>
    </w:p>
    <w:p>
      <w:r>
        <w:t>1685</w:t>
      </w:r>
    </w:p>
    <w:p>
      <w:r>
        <w:t>03C3.1.VS13</w:t>
      </w:r>
    </w:p>
    <w:p>
      <w:r>
        <w:t>Mycobacterium tuberculosis nuôi cấy môi trường lỏng</w:t>
      </w:r>
    </w:p>
    <w:p>
      <w:r>
        <w:t>286,000</w:t>
      </w:r>
    </w:p>
    <w:p>
      <w:r>
        <w:t>1702</w:t>
      </w:r>
    </w:p>
    <w:p>
      <w:r>
        <w:t>1686</w:t>
      </w:r>
    </w:p>
    <w:p>
      <w:r>
        <w:t>04C5.4.388</w:t>
      </w:r>
    </w:p>
    <w:p>
      <w:r>
        <w:t>Mycobacterium tuberculosis PCR hệ thống tự động</w:t>
      </w:r>
    </w:p>
    <w:p>
      <w:r>
        <w:t>828,000</w:t>
      </w:r>
    </w:p>
    <w:p>
      <w:r>
        <w:t>1703</w:t>
      </w:r>
    </w:p>
    <w:p>
      <w:r>
        <w:t>1687</w:t>
      </w:r>
    </w:p>
    <w:p>
      <w:r>
        <w:t>Mycobacterium tuberculosis Real-time PCR</w:t>
      </w:r>
    </w:p>
    <w:p>
      <w:r>
        <w:t>370,000</w:t>
      </w:r>
    </w:p>
    <w:p>
      <w:r>
        <w:t>1704</w:t>
      </w:r>
    </w:p>
    <w:p>
      <w:r>
        <w:t>1688</w:t>
      </w:r>
    </w:p>
    <w:p>
      <w:r>
        <w:t>Mycobacterium tuberculosis siêu kháng LPA</w:t>
      </w:r>
    </w:p>
    <w:p>
      <w:r>
        <w:t>1,528,000</w:t>
      </w:r>
    </w:p>
    <w:p>
      <w:r>
        <w:t>1705</w:t>
      </w:r>
    </w:p>
    <w:p>
      <w:r>
        <w:t>1689</w:t>
      </w:r>
    </w:p>
    <w:p>
      <w:r>
        <w:t>03C3.1.VS30</w:t>
      </w:r>
    </w:p>
    <w:p>
      <w:r>
        <w:t>Mycoplasma pneumoniae IgG miễn dịch bán tự động</w:t>
      </w:r>
    </w:p>
    <w:p>
      <w:r>
        <w:t>258,000</w:t>
      </w:r>
    </w:p>
    <w:p>
      <w:r>
        <w:t>1706</w:t>
      </w:r>
    </w:p>
    <w:p>
      <w:r>
        <w:t>1690</w:t>
      </w:r>
    </w:p>
    <w:p>
      <w:r>
        <w:t>03C3.1.VS29</w:t>
      </w:r>
    </w:p>
    <w:p>
      <w:r>
        <w:t>Mycoplasma pneumoniae IgM miễn dịch bán tự động</w:t>
      </w:r>
    </w:p>
    <w:p>
      <w:r>
        <w:t>172,000</w:t>
      </w:r>
    </w:p>
    <w:p>
      <w:r>
        <w:t>1707</w:t>
      </w:r>
    </w:p>
    <w:p>
      <w:r>
        <w:t>1691</w:t>
      </w:r>
    </w:p>
    <w:p>
      <w:r>
        <w:t>NTM định danh LPA</w:t>
      </w:r>
    </w:p>
    <w:p>
      <w:r>
        <w:t>928,000</w:t>
      </w:r>
    </w:p>
    <w:p>
      <w:r>
        <w:t>1708</w:t>
      </w:r>
    </w:p>
    <w:p>
      <w:r>
        <w:t>1692</w:t>
      </w:r>
    </w:p>
    <w:p>
      <w:r>
        <w:t>03C3.1.VS5</w:t>
      </w:r>
    </w:p>
    <w:p>
      <w:r>
        <w:t>Nuôi cấy tìm vi khuẩn kỵ khí/vi hiếu khí</w:t>
      </w:r>
    </w:p>
    <w:p>
      <w:r>
        <w:t>1,328,000</w:t>
      </w:r>
    </w:p>
    <w:p>
      <w:r>
        <w:t>1709</w:t>
      </w:r>
    </w:p>
    <w:p>
      <w:r>
        <w:t>1693</w:t>
      </w:r>
    </w:p>
    <w:p>
      <w:r>
        <w:t>Phản ứng Mantoux</w:t>
      </w:r>
    </w:p>
    <w:p>
      <w:r>
        <w:t>12,300</w:t>
      </w:r>
    </w:p>
    <w:p>
      <w:r>
        <w:t>1710</w:t>
      </w:r>
    </w:p>
    <w:p>
      <w:r>
        <w:t>1694</w:t>
      </w:r>
    </w:p>
    <w:p>
      <w:r>
        <w:t>04C5.1.319</w:t>
      </w:r>
    </w:p>
    <w:p>
      <w:r>
        <w:t>Plasmodium (ký sinh trùng sốt rét) trong máu nhuộm soi</w:t>
      </w:r>
    </w:p>
    <w:p>
      <w:r>
        <w:t>33,200</w:t>
      </w:r>
    </w:p>
    <w:p>
      <w:r>
        <w:t>1711</w:t>
      </w:r>
    </w:p>
    <w:p>
      <w:r>
        <w:t>1695</w:t>
      </w:r>
    </w:p>
    <w:p>
      <w:r>
        <w:t>03C3.1.VS9</w:t>
      </w:r>
    </w:p>
    <w:p>
      <w:r>
        <w:t>Pneumocystis miễn dịch bán tự động/ tự động</w:t>
      </w:r>
    </w:p>
    <w:p>
      <w:r>
        <w:t>370,000</w:t>
      </w:r>
    </w:p>
    <w:p>
      <w:r>
        <w:t>1712</w:t>
      </w:r>
    </w:p>
    <w:p>
      <w:r>
        <w:t>1696</w:t>
      </w:r>
    </w:p>
    <w:p>
      <w:r>
        <w:t>Rickettsia Ab</w:t>
      </w:r>
    </w:p>
    <w:p>
      <w:r>
        <w:t>123,000</w:t>
      </w:r>
    </w:p>
    <w:p>
      <w:r>
        <w:t>1713</w:t>
      </w:r>
    </w:p>
    <w:p>
      <w:r>
        <w:t>1697</w:t>
      </w:r>
    </w:p>
    <w:p>
      <w:r>
        <w:t>03C3.1.VS17</w:t>
      </w:r>
    </w:p>
    <w:p>
      <w:r>
        <w:t>Rotavirus Ag test nhanh</w:t>
      </w:r>
    </w:p>
    <w:p>
      <w:r>
        <w:t>184,000</w:t>
      </w:r>
    </w:p>
    <w:p>
      <w:r>
        <w:t>1714</w:t>
      </w:r>
    </w:p>
    <w:p>
      <w:r>
        <w:t>1698</w:t>
      </w:r>
    </w:p>
    <w:p>
      <w:r>
        <w:t>03C3.1.VS33</w:t>
      </w:r>
    </w:p>
    <w:p>
      <w:r>
        <w:t>RSV (Respiratory Syncytial Virus) miễn dịch bán tự động/ tự động</w:t>
      </w:r>
    </w:p>
    <w:p>
      <w:r>
        <w:t>148,000</w:t>
      </w:r>
    </w:p>
    <w:p>
      <w:r>
        <w:t>1715</w:t>
      </w:r>
    </w:p>
    <w:p>
      <w:r>
        <w:t>1699</w:t>
      </w:r>
    </w:p>
    <w:p>
      <w:r>
        <w:t>03C3.1.VS32</w:t>
      </w:r>
    </w:p>
    <w:p>
      <w:r>
        <w:t>Rubella IgG miễn dịch bán tự động/ tự động</w:t>
      </w:r>
    </w:p>
    <w:p>
      <w:r>
        <w:t>123,000</w:t>
      </w:r>
    </w:p>
    <w:p>
      <w:r>
        <w:t>1716</w:t>
      </w:r>
    </w:p>
    <w:p>
      <w:r>
        <w:t>1700</w:t>
      </w:r>
    </w:p>
    <w:p>
      <w:r>
        <w:t>03C3.1.VS31</w:t>
      </w:r>
    </w:p>
    <w:p>
      <w:r>
        <w:t>Rubella IgM miễn dịch bán tự động/ tự động</w:t>
      </w:r>
    </w:p>
    <w:p>
      <w:r>
        <w:t>148,000</w:t>
      </w:r>
    </w:p>
    <w:p>
      <w:r>
        <w:t>1717</w:t>
      </w:r>
    </w:p>
    <w:p>
      <w:r>
        <w:t>1701</w:t>
      </w:r>
    </w:p>
    <w:p>
      <w:r>
        <w:t>Rubella virus Ab test nhanh</w:t>
      </w:r>
    </w:p>
    <w:p>
      <w:r>
        <w:t>154,000</w:t>
      </w:r>
    </w:p>
    <w:p>
      <w:r>
        <w:t>1718</w:t>
      </w:r>
    </w:p>
    <w:p>
      <w:r>
        <w:t>1702</w:t>
      </w:r>
    </w:p>
    <w:p>
      <w:r>
        <w:t>Rubella virus Avidity</w:t>
      </w:r>
    </w:p>
    <w:p>
      <w:r>
        <w:t>306,000</w:t>
      </w:r>
    </w:p>
    <w:p>
      <w:r>
        <w:t>1719</w:t>
      </w:r>
    </w:p>
    <w:p>
      <w:r>
        <w:t>1703</w:t>
      </w:r>
    </w:p>
    <w:p>
      <w:r>
        <w:t>03C3.1.VS37</w:t>
      </w:r>
    </w:p>
    <w:p>
      <w:r>
        <w:t>Salmonella Widal</w:t>
      </w:r>
    </w:p>
    <w:p>
      <w:r>
        <w:t>184,000</w:t>
      </w:r>
    </w:p>
    <w:p>
      <w:r>
        <w:t>1720</w:t>
      </w:r>
    </w:p>
    <w:p>
      <w:r>
        <w:t>1704</w:t>
      </w:r>
    </w:p>
    <w:p>
      <w:r>
        <w:t>Toxoplasma Avidity</w:t>
      </w:r>
    </w:p>
    <w:p>
      <w:r>
        <w:t>259,000</w:t>
      </w:r>
    </w:p>
    <w:p>
      <w:r>
        <w:t>1721</w:t>
      </w:r>
    </w:p>
    <w:p>
      <w:r>
        <w:t>1705</w:t>
      </w:r>
    </w:p>
    <w:p>
      <w:r>
        <w:t>03C3.1.VS19</w:t>
      </w:r>
    </w:p>
    <w:p>
      <w:r>
        <w:t>Toxoplasma IgG miễn dịch bán tự động/ tự động</w:t>
      </w:r>
    </w:p>
    <w:p>
      <w:r>
        <w:t>123,000</w:t>
      </w:r>
    </w:p>
    <w:p>
      <w:r>
        <w:t>1722</w:t>
      </w:r>
    </w:p>
    <w:p>
      <w:r>
        <w:t>1706</w:t>
      </w:r>
    </w:p>
    <w:p>
      <w:r>
        <w:t>03C3.1.VS18</w:t>
      </w:r>
    </w:p>
    <w:p>
      <w:r>
        <w:t>Toxoplasma IgM miễn dịch bán tự động/ tự động</w:t>
      </w:r>
    </w:p>
    <w:p>
      <w:r>
        <w:t>123,000</w:t>
      </w:r>
    </w:p>
    <w:p>
      <w:r>
        <w:t>1723</w:t>
      </w:r>
    </w:p>
    <w:p>
      <w:r>
        <w:t>1707</w:t>
      </w:r>
    </w:p>
    <w:p>
      <w:r>
        <w:t>04C5.4.390</w:t>
      </w:r>
    </w:p>
    <w:p>
      <w:r>
        <w:t>Treponema pallidum RPR định lượng</w:t>
      </w:r>
    </w:p>
    <w:p>
      <w:r>
        <w:t>90,000</w:t>
      </w:r>
    </w:p>
    <w:p>
      <w:r>
        <w:t>1724</w:t>
      </w:r>
    </w:p>
    <w:p>
      <w:r>
        <w:t>1708</w:t>
      </w:r>
    </w:p>
    <w:p>
      <w:r>
        <w:t>04C5.4.389</w:t>
      </w:r>
    </w:p>
    <w:p>
      <w:r>
        <w:t>Treponema pallidum RPR định tính</w:t>
      </w:r>
    </w:p>
    <w:p>
      <w:r>
        <w:t>39,500</w:t>
      </w:r>
    </w:p>
    <w:p>
      <w:r>
        <w:t>1725</w:t>
      </w:r>
    </w:p>
    <w:p>
      <w:r>
        <w:t>1709</w:t>
      </w:r>
    </w:p>
    <w:p>
      <w:r>
        <w:t>04C5.4.392</w:t>
      </w:r>
    </w:p>
    <w:p>
      <w:r>
        <w:t>Treponema pallidum TPHA định lượng</w:t>
      </w:r>
    </w:p>
    <w:p>
      <w:r>
        <w:t>184,000</w:t>
      </w:r>
    </w:p>
    <w:p>
      <w:r>
        <w:t>1726</w:t>
      </w:r>
    </w:p>
    <w:p>
      <w:r>
        <w:t>1710</w:t>
      </w:r>
    </w:p>
    <w:p>
      <w:r>
        <w:t>04C5.4.391</w:t>
      </w:r>
    </w:p>
    <w:p>
      <w:r>
        <w:t>Treponema pallidum TPHA định tính</w:t>
      </w:r>
    </w:p>
    <w:p>
      <w:r>
        <w:t>55,400</w:t>
      </w:r>
    </w:p>
    <w:p>
      <w:r>
        <w:t>1727</w:t>
      </w:r>
    </w:p>
    <w:p>
      <w:r>
        <w:t>1711</w:t>
      </w:r>
    </w:p>
    <w:p>
      <w:r>
        <w:t>Trứng giun sán, đơn bào phương pháp trực tiếp</w:t>
      </w:r>
    </w:p>
    <w:p>
      <w:r>
        <w:t>148,000</w:t>
      </w:r>
    </w:p>
    <w:p>
      <w:r>
        <w:t>1728</w:t>
      </w:r>
    </w:p>
    <w:p>
      <w:r>
        <w:t>1712</w:t>
      </w:r>
    </w:p>
    <w:p>
      <w:r>
        <w:t>03C3.1.VS1</w:t>
      </w:r>
    </w:p>
    <w:p>
      <w:r>
        <w:t>Vi hệ đường ruột</w:t>
      </w:r>
    </w:p>
    <w:p>
      <w:r>
        <w:t>30,700</w:t>
      </w:r>
    </w:p>
    <w:p>
      <w:r>
        <w:t>1729</w:t>
      </w:r>
    </w:p>
    <w:p>
      <w:r>
        <w:t>1713</w:t>
      </w:r>
    </w:p>
    <w:p>
      <w:r>
        <w:t>Vi khuẩn khẳng định</w:t>
      </w:r>
    </w:p>
    <w:p>
      <w:r>
        <w:t>478,000</w:t>
      </w:r>
    </w:p>
    <w:p>
      <w:r>
        <w:t>1730</w:t>
      </w:r>
    </w:p>
    <w:p>
      <w:r>
        <w:t>1714</w:t>
      </w:r>
    </w:p>
    <w:p>
      <w:r>
        <w:t>04C5.4.379</w:t>
      </w:r>
    </w:p>
    <w:p>
      <w:r>
        <w:t>Vi khuẩn nhuộm soi</w:t>
      </w:r>
    </w:p>
    <w:p>
      <w:r>
        <w:t>70,300</w:t>
      </w:r>
    </w:p>
    <w:p>
      <w:r>
        <w:t>1731</w:t>
      </w:r>
    </w:p>
    <w:p>
      <w:r>
        <w:t>1715</w:t>
      </w:r>
    </w:p>
    <w:p>
      <w:r>
        <w:t>04C5.4.382</w:t>
      </w:r>
    </w:p>
    <w:p>
      <w:r>
        <w:t>Vi khuẩn nuôi cấy định danh phương pháp thông thường</w:t>
      </w:r>
    </w:p>
    <w:p>
      <w:r>
        <w:t>246,000</w:t>
      </w:r>
    </w:p>
    <w:p>
      <w:r>
        <w:t>1732</w:t>
      </w:r>
    </w:p>
    <w:p>
      <w:r>
        <w:t>1716</w:t>
      </w:r>
    </w:p>
    <w:p>
      <w:r>
        <w:t>03C3.1.VS6</w:t>
      </w:r>
    </w:p>
    <w:p>
      <w:r>
        <w:t>Vi khuẩn nuôi cấy và định danh hệ thống tự động</w:t>
      </w:r>
    </w:p>
    <w:p>
      <w:r>
        <w:t>307,000</w:t>
      </w:r>
    </w:p>
    <w:p>
      <w:r>
        <w:t>1733</w:t>
      </w:r>
    </w:p>
    <w:p>
      <w:r>
        <w:t>1717</w:t>
      </w:r>
    </w:p>
    <w:p>
      <w:r>
        <w:t>Vi khuẩn/ virus/ vi nấm/ ký sinh trùng (IgG, IgM) miễn dịch bán tự động/miễn dịch tự động</w:t>
      </w:r>
    </w:p>
    <w:p>
      <w:r>
        <w:t>306,000</w:t>
      </w:r>
    </w:p>
    <w:p>
      <w:r>
        <w:t>1734</w:t>
      </w:r>
    </w:p>
    <w:p>
      <w:r>
        <w:t>1718</w:t>
      </w:r>
    </w:p>
    <w:p>
      <w:r>
        <w:t>Vi khuẩn/ virus/ vi nấm/ ký sinh trùng genotype Real- time PCR (cho 1 vi sinh vật)</w:t>
      </w:r>
    </w:p>
    <w:p>
      <w:r>
        <w:t>1,578,000</w:t>
      </w:r>
    </w:p>
    <w:p>
      <w:r>
        <w:t>1735</w:t>
      </w:r>
    </w:p>
    <w:p>
      <w:r>
        <w:t>1719</w:t>
      </w:r>
    </w:p>
    <w:p>
      <w:r>
        <w:t>Vi khuẩn/ virus/ vi nấm/ ký sinh trùng Real-time PCR</w:t>
      </w:r>
    </w:p>
    <w:p>
      <w:r>
        <w:t>748,000</w:t>
      </w:r>
    </w:p>
    <w:p>
      <w:r>
        <w:t>1736</w:t>
      </w:r>
    </w:p>
    <w:p>
      <w:r>
        <w:t>1720</w:t>
      </w:r>
    </w:p>
    <w:p>
      <w:r>
        <w:t>Vi khuẩn/ virus/ vi nấm/ ký sinh trùng test nhanh</w:t>
      </w:r>
    </w:p>
    <w:p>
      <w:r>
        <w:t>246,000</w:t>
      </w:r>
    </w:p>
    <w:p>
      <w:r>
        <w:t>1737</w:t>
      </w:r>
    </w:p>
    <w:p>
      <w:r>
        <w:t>1721</w:t>
      </w:r>
    </w:p>
    <w:p>
      <w:r>
        <w:t>Vi khuẩn/ virus/ vi nấm/ ký sinh trùng xác định trình tự một đoạn gene</w:t>
      </w:r>
    </w:p>
    <w:p>
      <w:r>
        <w:t>2,638,000</w:t>
      </w:r>
    </w:p>
    <w:p>
      <w:r>
        <w:t>1738</w:t>
      </w:r>
    </w:p>
    <w:p>
      <w:r>
        <w:t>1722</w:t>
      </w:r>
    </w:p>
    <w:p>
      <w:r>
        <w:t>04C5.4.380</w:t>
      </w:r>
    </w:p>
    <w:p>
      <w:r>
        <w:t>Vi khuẩn/vi nấm kháng thuốc định lượng (MIC - cho 1 loại kháng sinh)</w:t>
      </w:r>
    </w:p>
    <w:p>
      <w:r>
        <w:t>191,000</w:t>
      </w:r>
    </w:p>
    <w:p>
      <w:r>
        <w:t>1739</w:t>
      </w:r>
    </w:p>
    <w:p>
      <w:r>
        <w:t>1723</w:t>
      </w:r>
    </w:p>
    <w:p>
      <w:r>
        <w:t>04C5.4.381</w:t>
      </w:r>
    </w:p>
    <w:p>
      <w:r>
        <w:t>Vi khuẩn/ vi nấm kháng thuốc định tính hoặc vi khuẩn/ vi nấm kháng thuốc trên máy tự động</w:t>
      </w:r>
    </w:p>
    <w:p>
      <w:r>
        <w:t>202,000</w:t>
      </w:r>
    </w:p>
    <w:p>
      <w:r>
        <w:t>1740</w:t>
      </w:r>
    </w:p>
    <w:p>
      <w:r>
        <w:t>1724</w:t>
      </w:r>
    </w:p>
    <w:p>
      <w:r>
        <w:t>04C5.4.383</w:t>
      </w:r>
    </w:p>
    <w:p>
      <w:r>
        <w:t>Vi nấm nuôi cấy và định danh phương pháp thông thường</w:t>
      </w:r>
    </w:p>
    <w:p>
      <w:r>
        <w:t>246,000</w:t>
      </w:r>
    </w:p>
    <w:p>
      <w:r>
        <w:t>1741</w:t>
      </w:r>
    </w:p>
    <w:p>
      <w:r>
        <w:t>1725</w:t>
      </w:r>
    </w:p>
    <w:p>
      <w:r>
        <w:t>03C3.1.VS10</w:t>
      </w:r>
    </w:p>
    <w:p>
      <w:r>
        <w:t>Xác định dịch cúm, á cúm 2 bằng miễn dịch bán tự động/tự động</w:t>
      </w:r>
    </w:p>
    <w:p>
      <w:r>
        <w:t>482,000</w:t>
      </w:r>
    </w:p>
    <w:p>
      <w:r>
        <w:t>1742</w:t>
      </w:r>
    </w:p>
    <w:p>
      <w:r>
        <w:t>1726</w:t>
      </w:r>
    </w:p>
    <w:p>
      <w:r>
        <w:t>HBV kháng thuốc Real-time PCR (cho một loại thuốc)</w:t>
      </w:r>
    </w:p>
    <w:p>
      <w:r>
        <w:t>1,128,000</w:t>
      </w:r>
    </w:p>
    <w:p>
      <w:r>
        <w:t>1743</w:t>
      </w:r>
    </w:p>
    <w:p>
      <w:r>
        <w:t>1727</w:t>
      </w:r>
    </w:p>
    <w:p>
      <w:r>
        <w:t>03C3.3.1</w:t>
      </w:r>
    </w:p>
    <w:p>
      <w:r>
        <w:t>Xét nghiệm cặn dư phân</w:t>
      </w:r>
    </w:p>
    <w:p>
      <w:r>
        <w:t>55,400</w:t>
      </w:r>
    </w:p>
    <w:p>
      <w:r>
        <w:t>V</w:t>
      </w:r>
    </w:p>
    <w:p>
      <w:r>
        <w:t>V</w:t>
      </w:r>
    </w:p>
    <w:p>
      <w:r>
        <w:t>XÉT NGHIỆM GIẢI PHẪU BỆNH LÝ:</w:t>
      </w:r>
    </w:p>
    <w:p>
      <w:r>
        <w:t>1744</w:t>
      </w:r>
    </w:p>
    <w:p>
      <w:r>
        <w:t>1728</w:t>
      </w:r>
    </w:p>
    <w:p>
      <w:r>
        <w:t>03C3.5.16</w:t>
      </w:r>
    </w:p>
    <w:p>
      <w:r>
        <w:t>Chẩn đoán mô bệnh học bệnh phẩm phẫu thuật</w:t>
      </w:r>
    </w:p>
    <w:p>
      <w:r>
        <w:t>162,000</w:t>
      </w:r>
    </w:p>
    <w:p>
      <w:r>
        <w:t>1745</w:t>
      </w:r>
    </w:p>
    <w:p>
      <w:r>
        <w:t>1729</w:t>
      </w:r>
    </w:p>
    <w:p>
      <w:r>
        <w:t>03C3.5.18</w:t>
      </w:r>
    </w:p>
    <w:p>
      <w:r>
        <w:t>Chọc, hút tuyến tiền liệt, nhuộm và chẩn đoán</w:t>
      </w:r>
    </w:p>
    <w:p>
      <w:r>
        <w:t>325,000</w:t>
      </w:r>
    </w:p>
    <w:p>
      <w:r>
        <w:t>1746</w:t>
      </w:r>
    </w:p>
    <w:p>
      <w:r>
        <w:t>1730</w:t>
      </w:r>
    </w:p>
    <w:p>
      <w:r>
        <w:t>03C3.5.19</w:t>
      </w:r>
    </w:p>
    <w:p>
      <w:r>
        <w:t>Chọc, hút, nhuộm và chẩn đoán mào tinh hoàn/tinh hoàn trong điều trị vô sinh</w:t>
      </w:r>
    </w:p>
    <w:p>
      <w:r>
        <w:t>587,000</w:t>
      </w:r>
    </w:p>
    <w:p>
      <w:r>
        <w:t>1747</w:t>
      </w:r>
    </w:p>
    <w:p>
      <w:r>
        <w:t>1731</w:t>
      </w:r>
    </w:p>
    <w:p>
      <w:r>
        <w:t>03C3.5.21</w:t>
      </w:r>
    </w:p>
    <w:p>
      <w:r>
        <w:t>Chọc, hút, nhuộm và chẩn đoán u nang buồng trứng</w:t>
      </w:r>
    </w:p>
    <w:p>
      <w:r>
        <w:t>456,000</w:t>
      </w:r>
    </w:p>
    <w:p>
      <w:r>
        <w:t>1748</w:t>
      </w:r>
    </w:p>
    <w:p>
      <w:r>
        <w:t>1732</w:t>
      </w:r>
    </w:p>
    <w:p>
      <w:r>
        <w:t>03C3.5.17</w:t>
      </w:r>
    </w:p>
    <w:p>
      <w:r>
        <w:t>Chọc, hút, nhuộm, chẩn đoán các u nang (1 u)</w:t>
      </w:r>
    </w:p>
    <w:p>
      <w:r>
        <w:t>162,000</w:t>
      </w:r>
    </w:p>
    <w:p>
      <w:r>
        <w:t>1749</w:t>
      </w:r>
    </w:p>
    <w:p>
      <w:r>
        <w:t>1733</w:t>
      </w:r>
    </w:p>
    <w:p>
      <w:r>
        <w:t>03C3.5.20</w:t>
      </w:r>
    </w:p>
    <w:p>
      <w:r>
        <w:t>Chọc, hút, xét nghiệm tế bào các u/ tổn thương sâu</w:t>
      </w:r>
    </w:p>
    <w:p>
      <w:r>
        <w:t>243,000</w:t>
      </w:r>
    </w:p>
    <w:p>
      <w:r>
        <w:t>1750</w:t>
      </w:r>
    </w:p>
    <w:p>
      <w:r>
        <w:t>1734</w:t>
      </w:r>
    </w:p>
    <w:p>
      <w:r>
        <w:t>03C3.5.23</w:t>
      </w:r>
    </w:p>
    <w:p>
      <w:r>
        <w:t>Sinh thiết và làm tiêu bản tổ chức xương</w:t>
      </w:r>
    </w:p>
    <w:p>
      <w:r>
        <w:t>162,000</w:t>
      </w:r>
    </w:p>
    <w:p>
      <w:r>
        <w:t>1751</w:t>
      </w:r>
    </w:p>
    <w:p>
      <w:r>
        <w:t>1735</w:t>
      </w:r>
    </w:p>
    <w:p>
      <w:r>
        <w:t>04C5.4.414</w:t>
      </w:r>
    </w:p>
    <w:p>
      <w:r>
        <w:t>Xét nghiệm các loại dịch, nhuộm và chẩn đoán tế bào học</w:t>
      </w:r>
    </w:p>
    <w:p>
      <w:r>
        <w:t>170,000</w:t>
      </w:r>
    </w:p>
    <w:p>
      <w:r>
        <w:t>1752</w:t>
      </w:r>
    </w:p>
    <w:p>
      <w:r>
        <w:t>1736</w:t>
      </w:r>
    </w:p>
    <w:p>
      <w:r>
        <w:t>04C5.4.409</w:t>
      </w:r>
    </w:p>
    <w:p>
      <w:r>
        <w:t>Xét nghiệm chẩn đoán tế bào học bong bằng phương pháp nhuộm Papanicolaou</w:t>
      </w:r>
    </w:p>
    <w:p>
      <w:r>
        <w:t>374,000</w:t>
      </w:r>
    </w:p>
    <w:p>
      <w:r>
        <w:t>1753</w:t>
      </w:r>
    </w:p>
    <w:p>
      <w:r>
        <w:t>1737</w:t>
      </w:r>
    </w:p>
    <w:p>
      <w:r>
        <w:t>03C3.5.22</w:t>
      </w:r>
    </w:p>
    <w:p>
      <w:r>
        <w:t>Xét nghiệm cyto (tế bào)</w:t>
      </w:r>
    </w:p>
    <w:p>
      <w:r>
        <w:t>113,000</w:t>
      </w:r>
    </w:p>
    <w:p>
      <w:r>
        <w:t>1754</w:t>
      </w:r>
    </w:p>
    <w:p>
      <w:r>
        <w:t>1738</w:t>
      </w:r>
    </w:p>
    <w:p>
      <w:r>
        <w:t>Xét nghiệm đột biến gen BRAF</w:t>
      </w:r>
    </w:p>
    <w:p>
      <w:r>
        <w:t>4,700,000</w:t>
      </w:r>
    </w:p>
    <w:p>
      <w:r>
        <w:t>1755</w:t>
      </w:r>
    </w:p>
    <w:p>
      <w:r>
        <w:t>1739</w:t>
      </w:r>
    </w:p>
    <w:p>
      <w:r>
        <w:t>Xét nghiệm đột biến gen EGFR</w:t>
      </w:r>
    </w:p>
    <w:p>
      <w:r>
        <w:t>5,500,000</w:t>
      </w:r>
    </w:p>
    <w:p>
      <w:r>
        <w:t>1756</w:t>
      </w:r>
    </w:p>
    <w:p>
      <w:r>
        <w:t>1740</w:t>
      </w:r>
    </w:p>
    <w:p>
      <w:r>
        <w:t>Xét nghiệm đột biến gen KRAS</w:t>
      </w:r>
    </w:p>
    <w:p>
      <w:r>
        <w:t>5,300,000</w:t>
      </w:r>
    </w:p>
    <w:p>
      <w:r>
        <w:t>1757</w:t>
      </w:r>
    </w:p>
    <w:p>
      <w:r>
        <w:t>1741</w:t>
      </w:r>
    </w:p>
    <w:p>
      <w:r>
        <w:t>Xét nghiệm FISH</w:t>
      </w:r>
    </w:p>
    <w:p>
      <w:r>
        <w:t>5,700,000</w:t>
      </w:r>
    </w:p>
    <w:p>
      <w:r>
        <w:t>1758</w:t>
      </w:r>
    </w:p>
    <w:p>
      <w:r>
        <w:t>1742</w:t>
      </w:r>
    </w:p>
    <w:p>
      <w:r>
        <w:t>Xét nghiệm lai tại chỗ bạc hai màu (Dual-SISH)</w:t>
      </w:r>
    </w:p>
    <w:p>
      <w:r>
        <w:t>4,800,000</w:t>
      </w:r>
    </w:p>
    <w:p>
      <w:r>
        <w:t>1759</w:t>
      </w:r>
    </w:p>
    <w:p>
      <w:r>
        <w:t>1743</w:t>
      </w:r>
    </w:p>
    <w:p>
      <w:r>
        <w:t>Xét nghiệm lai tại chỗ gắn màu (CISH)</w:t>
      </w:r>
    </w:p>
    <w:p>
      <w:r>
        <w:t>5,500,000</w:t>
      </w:r>
    </w:p>
    <w:p>
      <w:r>
        <w:t>1760</w:t>
      </w:r>
    </w:p>
    <w:p>
      <w:r>
        <w:t>1744</w:t>
      </w:r>
    </w:p>
    <w:p>
      <w:r>
        <w:t>Cell Bloc (khối tế bào)</w:t>
      </w:r>
    </w:p>
    <w:p>
      <w:r>
        <w:t>248,000</w:t>
      </w:r>
    </w:p>
    <w:p>
      <w:r>
        <w:t>1761</w:t>
      </w:r>
    </w:p>
    <w:p>
      <w:r>
        <w:t>1745</w:t>
      </w:r>
    </w:p>
    <w:p>
      <w:r>
        <w:t>Thin-PAS</w:t>
      </w:r>
    </w:p>
    <w:p>
      <w:r>
        <w:t>578,000</w:t>
      </w:r>
    </w:p>
    <w:p>
      <w:r>
        <w:t>1762</w:t>
      </w:r>
    </w:p>
    <w:p>
      <w:r>
        <w:t>1746</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1747</w:t>
      </w:r>
    </w:p>
    <w:p>
      <w:r>
        <w:t>04C5.4.411</w:t>
      </w:r>
    </w:p>
    <w:p>
      <w:r>
        <w:t>Xét nghiệm và chẩn đoán miễn dịch huỳnh quang cho bộ 6 kháng thể để chẩn đoán mô bệnh học</w:t>
      </w:r>
    </w:p>
    <w:p>
      <w:r>
        <w:t>1,300,000</w:t>
      </w:r>
    </w:p>
    <w:p>
      <w:r>
        <w:t>1764</w:t>
      </w:r>
    </w:p>
    <w:p>
      <w:r>
        <w:t>1748</w:t>
      </w:r>
    </w:p>
    <w:p>
      <w:r>
        <w:t>04C5.4.404</w:t>
      </w:r>
    </w:p>
    <w:p>
      <w:r>
        <w:t>Xét nghiệm và chẩn đoán mô bệnh học bằng phương pháp nhuộm Đỏ Công gô</w:t>
      </w:r>
    </w:p>
    <w:p>
      <w:r>
        <w:t>317,000</w:t>
      </w:r>
    </w:p>
    <w:p>
      <w:r>
        <w:t>1765</w:t>
      </w:r>
    </w:p>
    <w:p>
      <w:r>
        <w:t>1749</w:t>
      </w:r>
    </w:p>
    <w:p>
      <w:r>
        <w:t>04C5.4.408</w:t>
      </w:r>
    </w:p>
    <w:p>
      <w:r>
        <w:t>Xét nghiệm và chẩn đoán mô bệnh học bằng phương pháp nhuộm Giem sa</w:t>
      </w:r>
    </w:p>
    <w:p>
      <w:r>
        <w:t>301,000</w:t>
      </w:r>
    </w:p>
    <w:p>
      <w:r>
        <w:t>1766</w:t>
      </w:r>
    </w:p>
    <w:p>
      <w:r>
        <w:t>1750</w:t>
      </w:r>
    </w:p>
    <w:p>
      <w:r>
        <w:t>04C5.4.413</w:t>
      </w:r>
    </w:p>
    <w:p>
      <w:r>
        <w:t>Xét nghiệm và chẩn đoán mô bệnh học bằng phương pháp nhuộm Gomori</w:t>
      </w:r>
    </w:p>
    <w:p>
      <w:r>
        <w:t>391,000</w:t>
      </w:r>
    </w:p>
    <w:p>
      <w:r>
        <w:t>1767</w:t>
      </w:r>
    </w:p>
    <w:p>
      <w:r>
        <w:t>1751</w:t>
      </w:r>
    </w:p>
    <w:p>
      <w:r>
        <w:t>04C5.4.401</w:t>
      </w:r>
    </w:p>
    <w:p>
      <w:r>
        <w:t>Xét nghiệm và chẩn đoán mô bệnh học bằng phương pháp nhuộm Hemtoxylin Eosin</w:t>
      </w:r>
    </w:p>
    <w:p>
      <w:r>
        <w:t>350,000</w:t>
      </w:r>
    </w:p>
    <w:p>
      <w:r>
        <w:t>1768</w:t>
      </w:r>
    </w:p>
    <w:p>
      <w:r>
        <w:t>1752</w:t>
      </w:r>
    </w:p>
    <w:p>
      <w:r>
        <w:t>04C5.4.403</w:t>
      </w:r>
    </w:p>
    <w:p>
      <w:r>
        <w:t>Xét nghiệm và chẩn đoán mô bệnh học bằng phương pháp nhuộm Mucicarmin</w:t>
      </w:r>
    </w:p>
    <w:p>
      <w:r>
        <w:t>439,000</w:t>
      </w:r>
    </w:p>
    <w:p>
      <w:r>
        <w:t>1769</w:t>
      </w:r>
    </w:p>
    <w:p>
      <w:r>
        <w:t>1753</w:t>
      </w:r>
    </w:p>
    <w:p>
      <w:r>
        <w:t>04C5.4.402</w:t>
      </w:r>
    </w:p>
    <w:p>
      <w:r>
        <w:t>Xét nghiệm và chẩn đoán mô bệnh học bằng phương pháp nhuộm PAS (Periodic Acide - Siff)</w:t>
      </w:r>
    </w:p>
    <w:p>
      <w:r>
        <w:t>415,000</w:t>
      </w:r>
    </w:p>
    <w:p>
      <w:r>
        <w:t>1770</w:t>
      </w:r>
    </w:p>
    <w:p>
      <w:r>
        <w:t>1754</w:t>
      </w:r>
    </w:p>
    <w:p>
      <w:r>
        <w:t>04C5.4.405</w:t>
      </w:r>
    </w:p>
    <w:p>
      <w:r>
        <w:t>Xét nghiệm và chẩn đoán mô bệnh học bằng phương pháp nhuộm Sudan III</w:t>
      </w:r>
    </w:p>
    <w:p>
      <w:r>
        <w:t>431,000</w:t>
      </w:r>
    </w:p>
    <w:p>
      <w:r>
        <w:t>1771</w:t>
      </w:r>
    </w:p>
    <w:p>
      <w:r>
        <w:t>1755</w:t>
      </w:r>
    </w:p>
    <w:p>
      <w:r>
        <w:t>04C5.4.406</w:t>
      </w:r>
    </w:p>
    <w:p>
      <w:r>
        <w:t>Xét nghiệm và chẩn đoán mô bệnh học bằng phương pháp nhuộm Van Gie'son</w:t>
      </w:r>
    </w:p>
    <w:p>
      <w:r>
        <w:t>407,000</w:t>
      </w:r>
    </w:p>
    <w:p>
      <w:r>
        <w:t>1772</w:t>
      </w:r>
    </w:p>
    <w:p>
      <w:r>
        <w:t>1756</w:t>
      </w:r>
    </w:p>
    <w:p>
      <w:r>
        <w:t>04C5.4.407</w:t>
      </w:r>
    </w:p>
    <w:p>
      <w:r>
        <w:t>Xét nghiệm và chẩn đoán mô bệnh học bằng phương pháp nhuộm Xanh Alcial</w:t>
      </w:r>
    </w:p>
    <w:p>
      <w:r>
        <w:t>464,000</w:t>
      </w:r>
    </w:p>
    <w:p>
      <w:r>
        <w:t>1773</w:t>
      </w:r>
    </w:p>
    <w:p>
      <w:r>
        <w:t>1757</w:t>
      </w:r>
    </w:p>
    <w:p>
      <w:r>
        <w:t>04C5.4.412</w:t>
      </w:r>
    </w:p>
    <w:p>
      <w:r>
        <w:t>Xét nghiệm và chẩn đoán mô bệnh học tức thì bằng phương pháp cắt lạnh</w:t>
      </w:r>
    </w:p>
    <w:p>
      <w:r>
        <w:t>569,000</w:t>
      </w:r>
    </w:p>
    <w:p>
      <w:r>
        <w:t>1774</w:t>
      </w:r>
    </w:p>
    <w:p>
      <w:r>
        <w:t>1758</w:t>
      </w:r>
    </w:p>
    <w:p>
      <w:r>
        <w:t>04C5.4.415</w:t>
      </w:r>
    </w:p>
    <w:p>
      <w:r>
        <w:t>Xét nghiệm và chẩn đoán tế bào học qua chọc hút tế bào bằng kim nhỏ (FNA)</w:t>
      </w:r>
    </w:p>
    <w:p>
      <w:r>
        <w:t>276,000</w:t>
      </w:r>
    </w:p>
    <w:p>
      <w:r>
        <w:t>Các thủ thuật còn lại khác</w:t>
      </w:r>
    </w:p>
    <w:p>
      <w:r>
        <w:t>1775</w:t>
      </w:r>
    </w:p>
    <w:p>
      <w:r>
        <w:t>1759</w:t>
      </w:r>
    </w:p>
    <w:p>
      <w:r>
        <w:t>Thủ thuật loại I</w:t>
      </w:r>
    </w:p>
    <w:p>
      <w:r>
        <w:t>456,000</w:t>
      </w:r>
    </w:p>
    <w:p>
      <w:r>
        <w:t>1776</w:t>
      </w:r>
    </w:p>
    <w:p>
      <w:r>
        <w:t>1760</w:t>
      </w:r>
    </w:p>
    <w:p>
      <w:r>
        <w:t>Thủ thuật loại II</w:t>
      </w:r>
    </w:p>
    <w:p>
      <w:r>
        <w:t>253,000</w:t>
      </w:r>
    </w:p>
    <w:p>
      <w:r>
        <w:t>1777</w:t>
      </w:r>
    </w:p>
    <w:p>
      <w:r>
        <w:t>1761</w:t>
      </w:r>
    </w:p>
    <w:p>
      <w:r>
        <w:t>Thủ thuật loại III</w:t>
      </w:r>
    </w:p>
    <w:p>
      <w:r>
        <w:t>125,000</w:t>
      </w:r>
    </w:p>
    <w:p>
      <w:r>
        <w:t>VI</w:t>
      </w:r>
    </w:p>
    <w:p>
      <w:r>
        <w:t>VI</w:t>
      </w:r>
    </w:p>
    <w:p>
      <w:r>
        <w:t>XÉT NGHIỆM ĐỘC CHẤT</w:t>
      </w:r>
    </w:p>
    <w:p>
      <w:r>
        <w:t>1778</w:t>
      </w:r>
    </w:p>
    <w:p>
      <w:r>
        <w:t>1762</w:t>
      </w:r>
    </w:p>
    <w:p>
      <w:r>
        <w:t>04C5.4.425</w:t>
      </w:r>
    </w:p>
    <w:p>
      <w:r>
        <w:t>Định lượng cấp NH3 trong máu</w:t>
      </w:r>
    </w:p>
    <w:p>
      <w:r>
        <w:t>276,000</w:t>
      </w:r>
    </w:p>
    <w:p>
      <w:r>
        <w:t>1779</w:t>
      </w:r>
    </w:p>
    <w:p>
      <w:r>
        <w:t>1763</w:t>
      </w:r>
    </w:p>
    <w:p>
      <w:r>
        <w:t>03C3.6.7</w:t>
      </w:r>
    </w:p>
    <w:p>
      <w:r>
        <w:t>Định tính porphyrin trong nước tiểu chẩn đoán tiêu cơ vân</w:t>
      </w:r>
    </w:p>
    <w:p>
      <w:r>
        <w:t>56,900</w:t>
      </w:r>
    </w:p>
    <w:p>
      <w:r>
        <w:t>1780</w:t>
      </w:r>
    </w:p>
    <w:p>
      <w:r>
        <w:t>1764</w:t>
      </w:r>
    </w:p>
    <w:p>
      <w:r>
        <w:t>03C3.6.4</w:t>
      </w:r>
    </w:p>
    <w:p>
      <w:r>
        <w:t>Định tính thuốc gây ngộ độc (1 chỉ tiêu)</w:t>
      </w:r>
    </w:p>
    <w:p>
      <w:r>
        <w:t>121,000</w:t>
      </w:r>
    </w:p>
    <w:p>
      <w:r>
        <w:t>1781</w:t>
      </w:r>
    </w:p>
    <w:p>
      <w:r>
        <w:t>1765</w:t>
      </w:r>
    </w:p>
    <w:p>
      <w:r>
        <w:t>03C3.6.5</w:t>
      </w:r>
    </w:p>
    <w:p>
      <w:r>
        <w:t>Định tính thuốc trừ sâu (1 chỉ tiêu)</w:t>
      </w:r>
    </w:p>
    <w:p>
      <w:r>
        <w:t>121,000</w:t>
      </w:r>
    </w:p>
    <w:p>
      <w:r>
        <w:t>1782</w:t>
      </w:r>
    </w:p>
    <w:p>
      <w:r>
        <w:t>1766</w:t>
      </w:r>
    </w:p>
    <w:p>
      <w:r>
        <w:t>04C5.4.424</w:t>
      </w:r>
    </w:p>
    <w:p>
      <w:r>
        <w:t>Đo áp lực thẩm thấu dịch sinh học trên 01 chỉ tiêu</w:t>
      </w:r>
    </w:p>
    <w:p>
      <w:r>
        <w:t>100,000</w:t>
      </w:r>
    </w:p>
    <w:p>
      <w:r>
        <w:t>1783</w:t>
      </w:r>
    </w:p>
    <w:p>
      <w:r>
        <w:t>1767</w:t>
      </w:r>
    </w:p>
    <w:p>
      <w:r>
        <w:t>04C5.4.418</w:t>
      </w:r>
    </w:p>
    <w:p>
      <w:r>
        <w:t>Xét nghiệm định tính một chỉ tiêu ma tuý trong nước tiểu bằng máy Express pluss</w:t>
      </w:r>
    </w:p>
    <w:p>
      <w:r>
        <w:t>211,000</w:t>
      </w:r>
    </w:p>
    <w:p>
      <w:r>
        <w:t>1784</w:t>
      </w:r>
    </w:p>
    <w:p>
      <w:r>
        <w:t>1768</w:t>
      </w:r>
    </w:p>
    <w:p>
      <w:r>
        <w:t>04C5.4.419</w:t>
      </w:r>
    </w:p>
    <w:p>
      <w:r>
        <w:t>Xét nghiệm sàng lọc và định tính 5 loại ma tuý</w:t>
      </w:r>
    </w:p>
    <w:p>
      <w:r>
        <w:t>731,000</w:t>
      </w:r>
    </w:p>
    <w:p>
      <w:r>
        <w:t>1785</w:t>
      </w:r>
    </w:p>
    <w:p>
      <w:r>
        <w:t>1769</w:t>
      </w:r>
    </w:p>
    <w:p>
      <w:r>
        <w:t>04C5.4.422</w:t>
      </w:r>
    </w:p>
    <w:p>
      <w:r>
        <w:t>Xét nghiệm xác định thành phần hoá chất bảo vệ thực vật bằng sắc ký khí khối phổ</w:t>
      </w:r>
    </w:p>
    <w:p>
      <w:r>
        <w:t>1,288,000</w:t>
      </w:r>
    </w:p>
    <w:p>
      <w:r>
        <w:t>1786</w:t>
      </w:r>
    </w:p>
    <w:p>
      <w:r>
        <w:t>1770</w:t>
      </w:r>
    </w:p>
    <w:p>
      <w:r>
        <w:t>04C5.4.417</w:t>
      </w:r>
    </w:p>
    <w:p>
      <w:r>
        <w:t>Xét nghiệm định lượng một chỉ tiêu kim loại nặng trong máu bằng máy AAS</w:t>
      </w:r>
    </w:p>
    <w:p>
      <w:r>
        <w:t>390,000</w:t>
      </w:r>
    </w:p>
    <w:p>
      <w:r>
        <w:t>1787</w:t>
      </w:r>
    </w:p>
    <w:p>
      <w:r>
        <w:t>1771</w:t>
      </w:r>
    </w:p>
    <w:p>
      <w:r>
        <w:t>04C5.4.421</w:t>
      </w:r>
    </w:p>
    <w:p>
      <w:r>
        <w:t>Xét nghiệm định lượng một chỉ tiêu thuốc trong máu bằng máy sắc ký lỏng khối phổ</w:t>
      </w:r>
    </w:p>
    <w:p>
      <w:r>
        <w:t>1,313,000</w:t>
      </w:r>
    </w:p>
    <w:p>
      <w:r>
        <w:t>1788</w:t>
      </w:r>
    </w:p>
    <w:p>
      <w:r>
        <w:t>1772</w:t>
      </w:r>
    </w:p>
    <w:p>
      <w:r>
        <w:t>04C5.4.423</w:t>
      </w:r>
    </w:p>
    <w:p>
      <w:r>
        <w:t>Xét nghiệm định tính một chỉ tiêu độc chất bằng phương pháp sắc ký lớp mỏng</w:t>
      </w:r>
    </w:p>
    <w:p>
      <w:r>
        <w:t>151,000</w:t>
      </w:r>
    </w:p>
    <w:p>
      <w:r>
        <w:t>1789</w:t>
      </w:r>
    </w:p>
    <w:p>
      <w:r>
        <w:t>1773</w:t>
      </w:r>
    </w:p>
    <w:p>
      <w:r>
        <w:t>04C5.4.420</w:t>
      </w:r>
    </w:p>
    <w:p>
      <w:r>
        <w:t>Xét nghiệm định tính PBG trong nước tiểu</w:t>
      </w:r>
    </w:p>
    <w:p>
      <w:r>
        <w:t>78,000</w:t>
      </w:r>
    </w:p>
    <w:p>
      <w:r>
        <w:t>1790</w:t>
      </w:r>
    </w:p>
    <w:p>
      <w:r>
        <w:t>1773</w:t>
      </w:r>
    </w:p>
    <w:p>
      <w:r>
        <w:t>04C5.4.416</w:t>
      </w:r>
    </w:p>
    <w:p>
      <w:r>
        <w:t>Xử lý mẫu xét nghiệm độc chất</w:t>
      </w:r>
    </w:p>
    <w:p>
      <w:r>
        <w:t>211,000</w:t>
      </w:r>
    </w:p>
    <w:p>
      <w:r>
        <w:t>E</w:t>
      </w:r>
    </w:p>
    <w:p>
      <w:r>
        <w:t>E</w:t>
      </w:r>
    </w:p>
    <w:p>
      <w:r>
        <w:t>THĂM DÒ CHỨC NĂNG</w:t>
      </w:r>
    </w:p>
    <w:p>
      <w:r>
        <w:t>1791</w:t>
      </w:r>
    </w:p>
    <w:p>
      <w:r>
        <w:t>1774</w:t>
      </w:r>
    </w:p>
    <w:p>
      <w:r>
        <w:t>04C3.1.182</w:t>
      </w:r>
    </w:p>
    <w:p>
      <w:r>
        <w:t>Đặt và thăm dò huyết động</w:t>
      </w:r>
    </w:p>
    <w:p>
      <w:r>
        <w:t>4,562,000</w:t>
      </w:r>
    </w:p>
    <w:p>
      <w:r>
        <w:t>Bao gồm cả catheter Swan granz, bộ phận nhận cảm áp lực.</w:t>
      </w:r>
    </w:p>
    <w:p>
      <w:r>
        <w:t>1792</w:t>
      </w:r>
    </w:p>
    <w:p>
      <w:r>
        <w:t>1775</w:t>
      </w:r>
    </w:p>
    <w:p>
      <w:r>
        <w:t>03C3.7.3.8</w:t>
      </w:r>
    </w:p>
    <w:p>
      <w:r>
        <w:t>Điện cơ (EMG)</w:t>
      </w:r>
    </w:p>
    <w:p>
      <w:r>
        <w:t>131,000</w:t>
      </w:r>
    </w:p>
    <w:p>
      <w:r>
        <w:t>1793</w:t>
      </w:r>
    </w:p>
    <w:p>
      <w:r>
        <w:t>1776</w:t>
      </w:r>
    </w:p>
    <w:p>
      <w:r>
        <w:t>03C3.7.3.9</w:t>
      </w:r>
    </w:p>
    <w:p>
      <w:r>
        <w:t>Điện cơ tầng sinh môn</w:t>
      </w:r>
    </w:p>
    <w:p>
      <w:r>
        <w:t>146,000</w:t>
      </w:r>
    </w:p>
    <w:p>
      <w:r>
        <w:t>1794</w:t>
      </w:r>
    </w:p>
    <w:p>
      <w:r>
        <w:t>1777</w:t>
      </w:r>
    </w:p>
    <w:p>
      <w:r>
        <w:t>04C6.427</w:t>
      </w:r>
    </w:p>
    <w:p>
      <w:r>
        <w:t>Điện não đồ</w:t>
      </w:r>
    </w:p>
    <w:p>
      <w:r>
        <w:t>68,300</w:t>
      </w:r>
    </w:p>
    <w:p>
      <w:r>
        <w:t>1795</w:t>
      </w:r>
    </w:p>
    <w:p>
      <w:r>
        <w:t>1778</w:t>
      </w:r>
    </w:p>
    <w:p>
      <w:r>
        <w:t>04C6.426</w:t>
      </w:r>
    </w:p>
    <w:p>
      <w:r>
        <w:t>Điện tâm đồ</w:t>
      </w:r>
    </w:p>
    <w:p>
      <w:r>
        <w:t>35,400</w:t>
      </w:r>
    </w:p>
    <w:p>
      <w:r>
        <w:t>1796</w:t>
      </w:r>
    </w:p>
    <w:p>
      <w:r>
        <w:t>1779</w:t>
      </w:r>
    </w:p>
    <w:p>
      <w:r>
        <w:t>03Ç3.7.3.6</w:t>
      </w:r>
    </w:p>
    <w:p>
      <w:r>
        <w:t>Điện tâm đồ gắng sức</w:t>
      </w:r>
    </w:p>
    <w:p>
      <w:r>
        <w:t>214,000</w:t>
      </w:r>
    </w:p>
    <w:p>
      <w:r>
        <w:t>1797</w:t>
      </w:r>
    </w:p>
    <w:p>
      <w:r>
        <w:t>1780</w:t>
      </w:r>
    </w:p>
    <w:p>
      <w:r>
        <w:t>03C 1.42</w:t>
      </w:r>
    </w:p>
    <w:p>
      <w:r>
        <w:t>Đo áp lực đồ bàng quang</w:t>
      </w:r>
    </w:p>
    <w:p>
      <w:r>
        <w:t>127,000</w:t>
      </w:r>
    </w:p>
    <w:p>
      <w:r>
        <w:t>1798</w:t>
      </w:r>
    </w:p>
    <w:p>
      <w:r>
        <w:t>1781</w:t>
      </w:r>
    </w:p>
    <w:p>
      <w:r>
        <w:t>03C1.43</w:t>
      </w:r>
    </w:p>
    <w:p>
      <w:r>
        <w:t>Đo áp lực đồ cắt dọc niệu đạo</w:t>
      </w:r>
    </w:p>
    <w:p>
      <w:r>
        <w:t>137,000</w:t>
      </w:r>
    </w:p>
    <w:p>
      <w:r>
        <w:t>1799</w:t>
      </w:r>
    </w:p>
    <w:p>
      <w:r>
        <w:t>1782</w:t>
      </w:r>
    </w:p>
    <w:p>
      <w:r>
        <w:t>Đo áp lực thẩm thấu niệu</w:t>
      </w:r>
    </w:p>
    <w:p>
      <w:r>
        <w:t>32,000</w:t>
      </w:r>
    </w:p>
    <w:p>
      <w:r>
        <w:t>1800</w:t>
      </w:r>
    </w:p>
    <w:p>
      <w:r>
        <w:t>1783</w:t>
      </w:r>
    </w:p>
    <w:p>
      <w:r>
        <w:t>Đo áp lực bàng quang bằng cột nước</w:t>
      </w:r>
    </w:p>
    <w:p>
      <w:r>
        <w:t>552,000</w:t>
      </w:r>
    </w:p>
    <w:p>
      <w:r>
        <w:t>1801</w:t>
      </w:r>
    </w:p>
    <w:p>
      <w:r>
        <w:t>1784</w:t>
      </w:r>
    </w:p>
    <w:p>
      <w:r>
        <w:t>Đo áp lực bàng quang bằng máy niệu động học</w:t>
      </w:r>
    </w:p>
    <w:p>
      <w:r>
        <w:t>2,025,000</w:t>
      </w:r>
    </w:p>
    <w:p>
      <w:r>
        <w:t>1802</w:t>
      </w:r>
    </w:p>
    <w:p>
      <w:r>
        <w:t>1785</w:t>
      </w:r>
    </w:p>
    <w:p>
      <w:r>
        <w:t>Đo áp lực bàng quang ở người bệnh nhi</w:t>
      </w:r>
    </w:p>
    <w:p>
      <w:r>
        <w:t>1,975,000</w:t>
      </w:r>
    </w:p>
    <w:p>
      <w:r>
        <w:t>1803</w:t>
      </w:r>
    </w:p>
    <w:p>
      <w:r>
        <w:t>1786</w:t>
      </w:r>
    </w:p>
    <w:p>
      <w:r>
        <w:t>Đo áp lực hậu môn trực tràng</w:t>
      </w:r>
    </w:p>
    <w:p>
      <w:r>
        <w:t>986,000</w:t>
      </w:r>
    </w:p>
    <w:p>
      <w:r>
        <w:t>1804</w:t>
      </w:r>
    </w:p>
    <w:p>
      <w:r>
        <w:t>1787</w:t>
      </w:r>
    </w:p>
    <w:p>
      <w:r>
        <w:t>DƯ-MDLS</w:t>
      </w:r>
    </w:p>
    <w:p>
      <w:r>
        <w:t>Đo biến đổi thể tích toàn thân - Body Plethysmography</w:t>
      </w:r>
    </w:p>
    <w:p>
      <w:r>
        <w:t>882,000</w:t>
      </w:r>
    </w:p>
    <w:p>
      <w:r>
        <w:t>1805</w:t>
      </w:r>
    </w:p>
    <w:p>
      <w:r>
        <w:t>1788</w:t>
      </w:r>
    </w:p>
    <w:p>
      <w:r>
        <w:t>03C2.1.90</w:t>
      </w:r>
    </w:p>
    <w:p>
      <w:r>
        <w:t>Đo các chỉ số niệu động học</w:t>
      </w:r>
    </w:p>
    <w:p>
      <w:r>
        <w:t>2,426,000</w:t>
      </w:r>
    </w:p>
    <w:p>
      <w:r>
        <w:t>1806</w:t>
      </w:r>
    </w:p>
    <w:p>
      <w:r>
        <w:t>1789</w:t>
      </w:r>
    </w:p>
    <w:p>
      <w:r>
        <w:t>DƯ-MDLS</w:t>
      </w:r>
    </w:p>
    <w:p>
      <w:r>
        <w:t>Đo các thể tích phổi - Lung Volumes</w:t>
      </w:r>
    </w:p>
    <w:p>
      <w:r>
        <w:t>2,842,000</w:t>
      </w:r>
    </w:p>
    <w:p>
      <w:r>
        <w:t>1807</w:t>
      </w:r>
    </w:p>
    <w:p>
      <w:r>
        <w:t>1790</w:t>
      </w:r>
    </w:p>
    <w:p>
      <w:r>
        <w:t>Đo chỉ số ABI (Chỉ số cổ chân/cánh tay)</w:t>
      </w:r>
    </w:p>
    <w:p>
      <w:r>
        <w:t>77,800</w:t>
      </w:r>
    </w:p>
    <w:p>
      <w:r>
        <w:t>1808</w:t>
      </w:r>
    </w:p>
    <w:p>
      <w:r>
        <w:t>1791</w:t>
      </w:r>
    </w:p>
    <w:p>
      <w:r>
        <w:t>04C6.429</w:t>
      </w:r>
    </w:p>
    <w:p>
      <w:r>
        <w:t>Đo chức năng hô hấp</w:t>
      </w:r>
    </w:p>
    <w:p>
      <w:r>
        <w:t>133,000</w:t>
      </w:r>
    </w:p>
    <w:p>
      <w:r>
        <w:t>1809</w:t>
      </w:r>
    </w:p>
    <w:p>
      <w:r>
        <w:t>1792</w:t>
      </w:r>
    </w:p>
    <w:p>
      <w:r>
        <w:t>Đo đa ký giấc ngủ</w:t>
      </w:r>
    </w:p>
    <w:p>
      <w:r>
        <w:t>2,322,000</w:t>
      </w:r>
    </w:p>
    <w:p>
      <w:r>
        <w:t>1810</w:t>
      </w:r>
    </w:p>
    <w:p>
      <w:r>
        <w:t>1794</w:t>
      </w:r>
    </w:p>
    <w:p>
      <w:r>
        <w:t>DƯ-MDLS</w:t>
      </w:r>
    </w:p>
    <w:p>
      <w:r>
        <w:t>Đo FeNO</w:t>
      </w:r>
    </w:p>
    <w:p>
      <w:r>
        <w:t>414,000</w:t>
      </w:r>
    </w:p>
    <w:p>
      <w:r>
        <w:t>1811</w:t>
      </w:r>
    </w:p>
    <w:p>
      <w:r>
        <w:t>1795</w:t>
      </w:r>
    </w:p>
    <w:p>
      <w:r>
        <w:t>DƯ-MDLS</w:t>
      </w:r>
    </w:p>
    <w:p>
      <w:r>
        <w:t>Đo khuếch tán phổi - Diffusion Capacity</w:t>
      </w:r>
    </w:p>
    <w:p>
      <w:r>
        <w:t>1,371,000</w:t>
      </w:r>
    </w:p>
    <w:p>
      <w:r>
        <w:t>1812</w:t>
      </w:r>
    </w:p>
    <w:p>
      <w:r>
        <w:t>1796</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1797</w:t>
      </w:r>
    </w:p>
    <w:p>
      <w:r>
        <w:t>Đo vận tốc lan truyền sóng mạch</w:t>
      </w:r>
    </w:p>
    <w:p>
      <w:r>
        <w:t>77,800</w:t>
      </w:r>
    </w:p>
    <w:p>
      <w:r>
        <w:t>1814</w:t>
      </w:r>
    </w:p>
    <w:p>
      <w:r>
        <w:t>1798</w:t>
      </w:r>
    </w:p>
    <w:p>
      <w:r>
        <w:t>03C3.7.3.7</w:t>
      </w:r>
    </w:p>
    <w:p>
      <w:r>
        <w:t>Holter điện tâm đồ/ huyết áp</w:t>
      </w:r>
    </w:p>
    <w:p>
      <w:r>
        <w:t>204,000</w:t>
      </w:r>
    </w:p>
    <w:p>
      <w:r>
        <w:t>1815</w:t>
      </w:r>
    </w:p>
    <w:p>
      <w:r>
        <w:t>1799</w:t>
      </w:r>
    </w:p>
    <w:p>
      <w:r>
        <w:t>04C6.428</w:t>
      </w:r>
    </w:p>
    <w:p>
      <w:r>
        <w:t>Lưu huyết não</w:t>
      </w:r>
    </w:p>
    <w:p>
      <w:r>
        <w:t>46,000</w:t>
      </w:r>
    </w:p>
    <w:p>
      <w:r>
        <w:t>1816</w:t>
      </w:r>
    </w:p>
    <w:p>
      <w:r>
        <w:t>1800</w:t>
      </w:r>
    </w:p>
    <w:p>
      <w:r>
        <w:t>Nghiệm pháp dung nạp glucose cho bệnh nhân thường</w:t>
      </w:r>
    </w:p>
    <w:p>
      <w:r>
        <w:t>132,000</w:t>
      </w:r>
    </w:p>
    <w:p>
      <w:r>
        <w:t>1817</w:t>
      </w:r>
    </w:p>
    <w:p>
      <w:r>
        <w:t>1801</w:t>
      </w:r>
    </w:p>
    <w:p>
      <w:r>
        <w:t>Nghiệm pháp dung nạp glucose cho người bệnh thai nghén</w:t>
      </w:r>
    </w:p>
    <w:p>
      <w:r>
        <w:t>162,000</w:t>
      </w:r>
    </w:p>
    <w:p>
      <w:r>
        <w:t>1818</w:t>
      </w:r>
    </w:p>
    <w:p>
      <w:r>
        <w:t>1802</w:t>
      </w:r>
    </w:p>
    <w:p>
      <w:r>
        <w:t>Nghiệm pháp kích Synacthen</w:t>
      </w:r>
    </w:p>
    <w:p>
      <w:r>
        <w:t>420,000</w:t>
      </w:r>
    </w:p>
    <w:p>
      <w:r>
        <w:t>1819</w:t>
      </w:r>
    </w:p>
    <w:p>
      <w:r>
        <w:t>1803</w:t>
      </w:r>
    </w:p>
    <w:p>
      <w:r>
        <w:t>Nghiệm pháp nhịn uống</w:t>
      </w:r>
    </w:p>
    <w:p>
      <w:r>
        <w:t>641,000</w:t>
      </w:r>
    </w:p>
    <w:p>
      <w:r>
        <w:t>1820</w:t>
      </w:r>
    </w:p>
    <w:p>
      <w:r>
        <w:t>1804</w:t>
      </w:r>
    </w:p>
    <w:p>
      <w:r>
        <w:t>Nghiệm pháp ức chế bằng Dexamethason liều cao</w:t>
      </w:r>
    </w:p>
    <w:p>
      <w:r>
        <w:t>436,000</w:t>
      </w:r>
    </w:p>
    <w:p>
      <w:r>
        <w:t>1821</w:t>
      </w:r>
    </w:p>
    <w:p>
      <w:r>
        <w:t>1805</w:t>
      </w:r>
    </w:p>
    <w:p>
      <w:r>
        <w:t>Nghiệm pháp ức chế bằng Dexamethason liều thấp</w:t>
      </w:r>
    </w:p>
    <w:p>
      <w:r>
        <w:t>276,000</w:t>
      </w:r>
    </w:p>
    <w:p>
      <w:r>
        <w:t>1822</w:t>
      </w:r>
    </w:p>
    <w:p>
      <w:r>
        <w:t>1806</w:t>
      </w:r>
    </w:p>
    <w:p>
      <w:r>
        <w:t>04C6.434</w:t>
      </w:r>
    </w:p>
    <w:p>
      <w:r>
        <w:t>Test dung nạp Glucagon</w:t>
      </w:r>
    </w:p>
    <w:p>
      <w:r>
        <w:t>38,700</w:t>
      </w:r>
    </w:p>
    <w:p>
      <w:r>
        <w:t>1823</w:t>
      </w:r>
    </w:p>
    <w:p>
      <w:r>
        <w:t>1807</w:t>
      </w:r>
    </w:p>
    <w:p>
      <w:r>
        <w:t>Test Glucagon gián tiếp (Định lượng C - Peptid thời điểm 0' và 6' sau tiêm)</w:t>
      </w:r>
    </w:p>
    <w:p>
      <w:r>
        <w:t>210,000</w:t>
      </w:r>
    </w:p>
    <w:p>
      <w:r>
        <w:t>Chưa bao gồm thuốc.</w:t>
      </w:r>
    </w:p>
    <w:p>
      <w:r>
        <w:t>1824</w:t>
      </w:r>
    </w:p>
    <w:p>
      <w:r>
        <w:t>1808</w:t>
      </w:r>
    </w:p>
    <w:p>
      <w:r>
        <w:t>03C3.7.3.1</w:t>
      </w:r>
    </w:p>
    <w:p>
      <w:r>
        <w:t>Test Raven/ Gille</w:t>
      </w:r>
    </w:p>
    <w:p>
      <w:r>
        <w:t>27,000</w:t>
      </w:r>
    </w:p>
    <w:p>
      <w:r>
        <w:t>1825</w:t>
      </w:r>
    </w:p>
    <w:p>
      <w:r>
        <w:t>1809</w:t>
      </w:r>
    </w:p>
    <w:p>
      <w:r>
        <w:t>03C3.7.3.3</w:t>
      </w:r>
    </w:p>
    <w:p>
      <w:r>
        <w:t>Test tâm lý BECK/ZUNG</w:t>
      </w:r>
    </w:p>
    <w:p>
      <w:r>
        <w:t>22,000</w:t>
      </w:r>
    </w:p>
    <w:p>
      <w:r>
        <w:t>1826</w:t>
      </w:r>
    </w:p>
    <w:p>
      <w:r>
        <w:t>1810</w:t>
      </w:r>
    </w:p>
    <w:p>
      <w:r>
        <w:t>03C3.7.3.2</w:t>
      </w:r>
    </w:p>
    <w:p>
      <w:r>
        <w:t>Test tâm lý MMPI/ WAIS/ WICS</w:t>
      </w:r>
    </w:p>
    <w:p>
      <w:r>
        <w:t>32,000</w:t>
      </w:r>
    </w:p>
    <w:p>
      <w:r>
        <w:t>1827</w:t>
      </w:r>
    </w:p>
    <w:p>
      <w:r>
        <w:t>1811</w:t>
      </w:r>
    </w:p>
    <w:p>
      <w:r>
        <w:t>04C6.432</w:t>
      </w:r>
    </w:p>
    <w:p>
      <w:r>
        <w:t>Test thanh thải Creatinine</w:t>
      </w:r>
    </w:p>
    <w:p>
      <w:r>
        <w:t>60,900</w:t>
      </w:r>
    </w:p>
    <w:p>
      <w:r>
        <w:t>1828</w:t>
      </w:r>
    </w:p>
    <w:p>
      <w:r>
        <w:t>1812</w:t>
      </w:r>
    </w:p>
    <w:p>
      <w:r>
        <w:t>04C6.433</w:t>
      </w:r>
    </w:p>
    <w:p>
      <w:r>
        <w:t>Test thanh thải Ure</w:t>
      </w:r>
    </w:p>
    <w:p>
      <w:r>
        <w:t>60,900</w:t>
      </w:r>
    </w:p>
    <w:p>
      <w:r>
        <w:t>1829</w:t>
      </w:r>
    </w:p>
    <w:p>
      <w:r>
        <w:t>1813</w:t>
      </w:r>
    </w:p>
    <w:p>
      <w:r>
        <w:t>03C3.7.3.5</w:t>
      </w:r>
    </w:p>
    <w:p>
      <w:r>
        <w:t>Test trắc nghiệm tâm lý</w:t>
      </w:r>
    </w:p>
    <w:p>
      <w:r>
        <w:t>32,000</w:t>
      </w:r>
    </w:p>
    <w:p>
      <w:r>
        <w:t>1830</w:t>
      </w:r>
    </w:p>
    <w:p>
      <w:r>
        <w:t>1814</w:t>
      </w:r>
    </w:p>
    <w:p>
      <w:r>
        <w:t>03C3.7.3.4</w:t>
      </w:r>
    </w:p>
    <w:p>
      <w:r>
        <w:t>Test WAIS/ WICS</w:t>
      </w:r>
    </w:p>
    <w:p>
      <w:r>
        <w:t>37,000</w:t>
      </w:r>
    </w:p>
    <w:p>
      <w:r>
        <w:t>1831</w:t>
      </w:r>
    </w:p>
    <w:p>
      <w:r>
        <w:t>1815</w:t>
      </w:r>
    </w:p>
    <w:p>
      <w:r>
        <w:t>04C6.435</w:t>
      </w:r>
    </w:p>
    <w:p>
      <w:r>
        <w:t>Thăm dò các dung tích phổi</w:t>
      </w:r>
    </w:p>
    <w:p>
      <w:r>
        <w:t>270,000</w:t>
      </w:r>
    </w:p>
    <w:p>
      <w:r>
        <w:t>1832</w:t>
      </w:r>
    </w:p>
    <w:p>
      <w:r>
        <w:t>1816</w:t>
      </w:r>
    </w:p>
    <w:p>
      <w:r>
        <w:t>03C2.1.37</w:t>
      </w:r>
    </w:p>
    <w:p>
      <w:r>
        <w:t>Thăm dò điện sinh lý trong buồng tim</w:t>
      </w:r>
    </w:p>
    <w:p>
      <w:r>
        <w:t>1,997,000</w:t>
      </w:r>
    </w:p>
    <w:p>
      <w:r>
        <w:t>Chưa bao gồm bộ dụng cụ thăm dò điện sinh lý tim.</w:t>
      </w:r>
    </w:p>
    <w:p>
      <w:r>
        <w:t>1833</w:t>
      </w:r>
    </w:p>
    <w:p>
      <w:r>
        <w:t>1817</w:t>
      </w:r>
    </w:p>
    <w:p>
      <w:r>
        <w:t>04C6.431</w:t>
      </w:r>
    </w:p>
    <w:p>
      <w:r>
        <w:t>Thử nghiệm dung nạp Cabonhydrate (glucoza, fructoza, galactoza, lactoza)</w:t>
      </w:r>
    </w:p>
    <w:p>
      <w:r>
        <w:t>33,200</w:t>
      </w:r>
    </w:p>
    <w:p>
      <w:r>
        <w:t>1834</w:t>
      </w:r>
    </w:p>
    <w:p>
      <w:r>
        <w:t>1818</w:t>
      </w:r>
    </w:p>
    <w:p>
      <w:r>
        <w:t>04C6.430</w:t>
      </w:r>
    </w:p>
    <w:p>
      <w:r>
        <w:t>Thử nghiệm ngấm Bromsulphtalein trong thăm dò chức năng gan</w:t>
      </w:r>
    </w:p>
    <w:p>
      <w:r>
        <w:t>33,200</w:t>
      </w:r>
    </w:p>
    <w:p>
      <w:r>
        <w:t>Các thủ thuật còn lại khác</w:t>
      </w:r>
    </w:p>
    <w:p>
      <w:r>
        <w:t>1835</w:t>
      </w:r>
    </w:p>
    <w:p>
      <w:r>
        <w:t>1819</w:t>
      </w:r>
    </w:p>
    <w:p>
      <w:r>
        <w:t>Thủ thuật loại đặc biệt</w:t>
      </w:r>
    </w:p>
    <w:p>
      <w:r>
        <w:t>765,000</w:t>
      </w:r>
    </w:p>
    <w:p>
      <w:r>
        <w:t>1836</w:t>
      </w:r>
    </w:p>
    <w:p>
      <w:r>
        <w:t>1820</w:t>
      </w:r>
    </w:p>
    <w:p>
      <w:r>
        <w:t>Thủ thuật loại I</w:t>
      </w:r>
    </w:p>
    <w:p>
      <w:r>
        <w:t>293,000</w:t>
      </w:r>
    </w:p>
    <w:p>
      <w:r>
        <w:t>1837</w:t>
      </w:r>
    </w:p>
    <w:p>
      <w:r>
        <w:t>1821</w:t>
      </w:r>
    </w:p>
    <w:p>
      <w:r>
        <w:t>Thủ thuật loại II</w:t>
      </w:r>
    </w:p>
    <w:p>
      <w:r>
        <w:t>186,000</w:t>
      </w:r>
    </w:p>
    <w:p>
      <w:r>
        <w:t>1838</w:t>
      </w:r>
    </w:p>
    <w:p>
      <w:r>
        <w:t>1822</w:t>
      </w:r>
    </w:p>
    <w:p>
      <w:r>
        <w:t>Thủ thuật loại III</w:t>
      </w:r>
    </w:p>
    <w:p>
      <w:r>
        <w:t>95,400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1839</w:t>
      </w:r>
    </w:p>
    <w:p>
      <w:r>
        <w:t>1823</w:t>
      </w:r>
    </w:p>
    <w:p>
      <w:r>
        <w:t>04C7.447</w:t>
      </w:r>
    </w:p>
    <w:p>
      <w:r>
        <w:t>Điều trị bệnh bằng kỹ thuật miễn dịch phóng xạ</w:t>
      </w:r>
    </w:p>
    <w:p>
      <w:r>
        <w:t>835,000</w:t>
      </w:r>
    </w:p>
    <w:p>
      <w:r>
        <w:t>1840</w:t>
      </w:r>
    </w:p>
    <w:p>
      <w:r>
        <w:t>1824</w:t>
      </w:r>
    </w:p>
    <w:p>
      <w:r>
        <w:t>04C7.441</w:t>
      </w:r>
    </w:p>
    <w:p>
      <w:r>
        <w:t>Định lượng CA 19-9 hoặc CA 50 hoặc CA 125 hoặc CA 15-3 hoặc CA 72-4 hoặc PTH bằng kỹ thuật miễn dịch 1 phóng xạ</w:t>
      </w:r>
    </w:p>
    <w:p>
      <w:r>
        <w:t>296,000</w:t>
      </w:r>
    </w:p>
    <w:p>
      <w:r>
        <w:t>1841</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1827</w:t>
      </w:r>
    </w:p>
    <w:p>
      <w:r>
        <w:t>04C7.442</w:t>
      </w:r>
    </w:p>
    <w:p>
      <w:r>
        <w:t>Định lượng kháng thể kháng Tg hoặc ACTH hoặc GH hoặc TRAb bằng kỹ thuật miễn dịch phóng xạ</w:t>
      </w:r>
    </w:p>
    <w:p>
      <w:r>
        <w:t>386,000</w:t>
      </w:r>
    </w:p>
    <w:p>
      <w:r>
        <w:t>1844</w:t>
      </w:r>
    </w:p>
    <w:p>
      <w:r>
        <w:t>1828</w:t>
      </w:r>
    </w:p>
    <w:p>
      <w:r>
        <w:t>03C3.7.1.13</w:t>
      </w:r>
    </w:p>
    <w:p>
      <w:r>
        <w:t>Độ tập trung I-131 tuyến giáp</w:t>
      </w:r>
    </w:p>
    <w:p>
      <w:r>
        <w:t>215,000</w:t>
      </w:r>
    </w:p>
    <w:p>
      <w:r>
        <w:t>1845</w:t>
      </w:r>
    </w:p>
    <w:p>
      <w:r>
        <w:t>1829</w:t>
      </w:r>
    </w:p>
    <w:p>
      <w:r>
        <w:t>04C7.446</w:t>
      </w:r>
    </w:p>
    <w:p>
      <w:r>
        <w:t>SPECT CT</w:t>
      </w:r>
    </w:p>
    <w:p>
      <w:r>
        <w:t>931,000</w:t>
      </w:r>
    </w:p>
    <w:p>
      <w:r>
        <w:t>1846</w:t>
      </w:r>
    </w:p>
    <w:p>
      <w:r>
        <w:t>1830</w:t>
      </w:r>
    </w:p>
    <w:p>
      <w:r>
        <w:t>03C3.7.1.1</w:t>
      </w:r>
    </w:p>
    <w:p>
      <w:r>
        <w:t>SPECT não</w:t>
      </w:r>
    </w:p>
    <w:p>
      <w:r>
        <w:t>461,000</w:t>
      </w:r>
    </w:p>
    <w:p>
      <w:r>
        <w:t>1847</w:t>
      </w:r>
    </w:p>
    <w:p>
      <w:r>
        <w:t>1831</w:t>
      </w:r>
    </w:p>
    <w:p>
      <w:r>
        <w:t>04C7.445</w:t>
      </w:r>
    </w:p>
    <w:p>
      <w:r>
        <w:t>SPECT phóng xạ miễn dịch (2 thời điểm)</w:t>
      </w:r>
    </w:p>
    <w:p>
      <w:r>
        <w:t>606,000</w:t>
      </w:r>
    </w:p>
    <w:p>
      <w:r>
        <w:t>1848</w:t>
      </w:r>
    </w:p>
    <w:p>
      <w:r>
        <w:t>1832</w:t>
      </w:r>
    </w:p>
    <w:p>
      <w:r>
        <w:t>03C3.7.1.2</w:t>
      </w:r>
    </w:p>
    <w:p>
      <w:r>
        <w:t>SPECT tưới máu cơ tim</w:t>
      </w:r>
    </w:p>
    <w:p>
      <w:r>
        <w:t>598,000</w:t>
      </w:r>
    </w:p>
    <w:p>
      <w:r>
        <w:t>1849</w:t>
      </w:r>
    </w:p>
    <w:p>
      <w:r>
        <w:t>1833</w:t>
      </w:r>
    </w:p>
    <w:p>
      <w:r>
        <w:t>04C7.443</w:t>
      </w:r>
    </w:p>
    <w:p>
      <w:r>
        <w:t>SPECT tuyến cận giáp với đồng vị kép</w:t>
      </w:r>
    </w:p>
    <w:p>
      <w:r>
        <w:t>661,000</w:t>
      </w:r>
    </w:p>
    <w:p>
      <w:r>
        <w:t>1850</w:t>
      </w:r>
    </w:p>
    <w:p>
      <w:r>
        <w:t>1834</w:t>
      </w:r>
    </w:p>
    <w:p>
      <w:r>
        <w:t>03C3.7.1.4</w:t>
      </w:r>
    </w:p>
    <w:p>
      <w:r>
        <w:t>Thận đồ đồng vị</w:t>
      </w:r>
    </w:p>
    <w:p>
      <w:r>
        <w:t>288,000</w:t>
      </w:r>
    </w:p>
    <w:p>
      <w:r>
        <w:t>1851</w:t>
      </w:r>
    </w:p>
    <w:p>
      <w:r>
        <w:t>1835</w:t>
      </w:r>
    </w:p>
    <w:p>
      <w:r>
        <w:t>03C3.7.1.31</w:t>
      </w:r>
    </w:p>
    <w:p>
      <w:r>
        <w:t>Xa hình bạch mạch với Tc- 99m HMPAO</w:t>
      </w:r>
    </w:p>
    <w:p>
      <w:r>
        <w:t>361,000</w:t>
      </w:r>
    </w:p>
    <w:p>
      <w:r>
        <w:t>1852</w:t>
      </w:r>
    </w:p>
    <w:p>
      <w:r>
        <w:t>1836</w:t>
      </w:r>
    </w:p>
    <w:p>
      <w:r>
        <w:t>03C3.7.1.28</w:t>
      </w:r>
    </w:p>
    <w:p>
      <w:r>
        <w:t>Xạ hình chẩn đoán chức năng co bóp dạ dày với Tc-99m Sulfur Colloid dạ dày với Tc- 99m Sulfur Colloid</w:t>
      </w:r>
    </w:p>
    <w:p>
      <w:r>
        <w:t>381,000</w:t>
      </w:r>
    </w:p>
    <w:p>
      <w:r>
        <w:t>1853</w:t>
      </w:r>
    </w:p>
    <w:p>
      <w:r>
        <w:t>1837</w:t>
      </w:r>
    </w:p>
    <w:p>
      <w:r>
        <w:t>03C3.7.1.27</w:t>
      </w:r>
    </w:p>
    <w:p>
      <w:r>
        <w:t>Xạ hình chẩn đoán chức năng thực quản và trào ngược dạ dày - thực quản với Tc-99m Sulfur Colloid</w:t>
      </w:r>
    </w:p>
    <w:p>
      <w:r>
        <w:t>491,000</w:t>
      </w:r>
    </w:p>
    <w:p>
      <w:r>
        <w:t>1854</w:t>
      </w:r>
    </w:p>
    <w:p>
      <w:r>
        <w:t>1838</w:t>
      </w:r>
    </w:p>
    <w:p>
      <w:r>
        <w:t>03C3.7.1.19</w:t>
      </w:r>
    </w:p>
    <w:p>
      <w:r>
        <w:t>Xạ hình chẩn đoán khối u</w:t>
      </w:r>
    </w:p>
    <w:p>
      <w:r>
        <w:t>461,000</w:t>
      </w:r>
    </w:p>
    <w:p>
      <w:r>
        <w:t>1855</w:t>
      </w:r>
    </w:p>
    <w:p>
      <w:r>
        <w:t>1839</w:t>
      </w:r>
    </w:p>
    <w:p>
      <w:r>
        <w:t>03C3.7.1.24</w:t>
      </w:r>
    </w:p>
    <w:p>
      <w:r>
        <w:t>Xạ hình chẩn đoán nhồi máu cơ tim với Tc-99m Pyrophosphate</w:t>
      </w:r>
    </w:p>
    <w:p>
      <w:r>
        <w:t>431,000</w:t>
      </w:r>
    </w:p>
    <w:p>
      <w:r>
        <w:t>1856</w:t>
      </w:r>
    </w:p>
    <w:p>
      <w:r>
        <w:t>1840</w:t>
      </w:r>
    </w:p>
    <w:p>
      <w:r>
        <w:t>03C3.7.1.30</w:t>
      </w:r>
    </w:p>
    <w:p>
      <w:r>
        <w:t>Xạ hình chẩn đoán túi thừa Meckel với Tc-99m</w:t>
      </w:r>
    </w:p>
    <w:p>
      <w:r>
        <w:t>361,000</w:t>
      </w:r>
    </w:p>
    <w:p>
      <w:r>
        <w:t>1857</w:t>
      </w:r>
    </w:p>
    <w:p>
      <w:r>
        <w:t>1841</w:t>
      </w:r>
    </w:p>
    <w:p>
      <w:r>
        <w:t>03C3.7.1.9</w:t>
      </w:r>
    </w:p>
    <w:p>
      <w:r>
        <w:t>Xạ hình chẩn đoán u máu trong gan</w:t>
      </w:r>
    </w:p>
    <w:p>
      <w:r>
        <w:t>431,000</w:t>
      </w:r>
    </w:p>
    <w:p>
      <w:r>
        <w:t>1858</w:t>
      </w:r>
    </w:p>
    <w:p>
      <w:r>
        <w:t>1842</w:t>
      </w:r>
    </w:p>
    <w:p>
      <w:r>
        <w:t>03C3.7.L17</w:t>
      </w:r>
    </w:p>
    <w:p>
      <w:r>
        <w:t>Xạ hình chẩn đoán xuất huyết đường tiêu hoá với hồng cầu đánh dấu Tc-99m</w:t>
      </w:r>
    </w:p>
    <w:p>
      <w:r>
        <w:t>431,000</w:t>
      </w:r>
    </w:p>
    <w:p>
      <w:r>
        <w:t>1859</w:t>
      </w:r>
    </w:p>
    <w:p>
      <w:r>
        <w:t>1843</w:t>
      </w:r>
    </w:p>
    <w:p>
      <w:r>
        <w:t>03C3.7.1.3</w:t>
      </w:r>
    </w:p>
    <w:p>
      <w:r>
        <w:t>Xạ hình chức năng thận</w:t>
      </w:r>
    </w:p>
    <w:p>
      <w:r>
        <w:t>411,000</w:t>
      </w:r>
    </w:p>
    <w:p>
      <w:r>
        <w:t>1860</w:t>
      </w:r>
    </w:p>
    <w:p>
      <w:r>
        <w:t>1844</w:t>
      </w:r>
    </w:p>
    <w:p>
      <w:r>
        <w:t>03C3.7.1.5</w:t>
      </w:r>
    </w:p>
    <w:p>
      <w:r>
        <w:t>Xạ hình chức năng thận - tiết niệu sau ghép thận với Tc- 99m MAG3</w:t>
      </w:r>
    </w:p>
    <w:p>
      <w:r>
        <w:t>471,000</w:t>
      </w:r>
    </w:p>
    <w:p>
      <w:r>
        <w:t>1861</w:t>
      </w:r>
    </w:p>
    <w:p>
      <w:r>
        <w:t>1845</w:t>
      </w:r>
    </w:p>
    <w:p>
      <w:r>
        <w:t>03C3.7.1.23</w:t>
      </w:r>
    </w:p>
    <w:p>
      <w:r>
        <w:t>Xạ hình chức năng tim</w:t>
      </w:r>
    </w:p>
    <w:p>
      <w:r>
        <w:t>461,000</w:t>
      </w:r>
    </w:p>
    <w:p>
      <w:r>
        <w:t>1862</w:t>
      </w:r>
    </w:p>
    <w:p>
      <w:r>
        <w:t>1846</w:t>
      </w:r>
    </w:p>
    <w:p>
      <w:r>
        <w:t>03C3.7.1.8</w:t>
      </w:r>
    </w:p>
    <w:p>
      <w:r>
        <w:t>Xạ hình gan mật</w:t>
      </w:r>
    </w:p>
    <w:p>
      <w:r>
        <w:t>431,000</w:t>
      </w:r>
    </w:p>
    <w:p>
      <w:r>
        <w:t>1863</w:t>
      </w:r>
    </w:p>
    <w:p>
      <w:r>
        <w:t>1847</w:t>
      </w:r>
    </w:p>
    <w:p>
      <w:r>
        <w:t>03C3.7.1.10</w:t>
      </w:r>
    </w:p>
    <w:p>
      <w:r>
        <w:t>Xạ hình gan với Tc-99m Sulfur Colloid</w:t>
      </w:r>
    </w:p>
    <w:p>
      <w:r>
        <w:t>461,000</w:t>
      </w:r>
    </w:p>
    <w:p>
      <w:r>
        <w:t>1864</w:t>
      </w:r>
    </w:p>
    <w:p>
      <w:r>
        <w:t>1848</w:t>
      </w:r>
    </w:p>
    <w:p>
      <w:r>
        <w:t>Xạ hình hạch Lympho</w:t>
      </w:r>
    </w:p>
    <w:p>
      <w:r>
        <w:t>461,000</w:t>
      </w:r>
    </w:p>
    <w:p>
      <w:r>
        <w:t>1865</w:t>
      </w:r>
    </w:p>
    <w:p>
      <w:r>
        <w:t>1849</w:t>
      </w:r>
    </w:p>
    <w:p>
      <w:r>
        <w:t>03C3.7.1.11</w:t>
      </w:r>
    </w:p>
    <w:p>
      <w:r>
        <w:t>Xạ hình lách</w:t>
      </w:r>
    </w:p>
    <w:p>
      <w:r>
        <w:t>431,000</w:t>
      </w:r>
    </w:p>
    <w:p>
      <w:r>
        <w:t>1866</w:t>
      </w:r>
    </w:p>
    <w:p>
      <w:r>
        <w:t>1850</w:t>
      </w:r>
    </w:p>
    <w:p>
      <w:r>
        <w:t>03C3.7.1.20</w:t>
      </w:r>
    </w:p>
    <w:p>
      <w:r>
        <w:t>Xạ hình lưu thông dịch não tủy</w:t>
      </w:r>
    </w:p>
    <w:p>
      <w:r>
        <w:t>461,000</w:t>
      </w:r>
    </w:p>
    <w:p>
      <w:r>
        <w:t>1867</w:t>
      </w:r>
    </w:p>
    <w:p>
      <w:r>
        <w:t>1851</w:t>
      </w:r>
    </w:p>
    <w:p>
      <w:r>
        <w:t>03C3.7.1.29</w:t>
      </w:r>
    </w:p>
    <w:p>
      <w:r>
        <w:t>Xạ hình não.</w:t>
      </w:r>
    </w:p>
    <w:p>
      <w:r>
        <w:t>381,000</w:t>
      </w:r>
    </w:p>
    <w:p>
      <w:r>
        <w:t>1868</w:t>
      </w:r>
    </w:p>
    <w:p>
      <w:r>
        <w:t>1852</w:t>
      </w:r>
    </w:p>
    <w:p>
      <w:r>
        <w:t>04C7.444</w:t>
      </w:r>
    </w:p>
    <w:p>
      <w:r>
        <w:t>Xạ hình phóng xạ miễn dịch (2 thời điểm)</w:t>
      </w:r>
    </w:p>
    <w:p>
      <w:r>
        <w:t>606,000</w:t>
      </w:r>
    </w:p>
    <w:p>
      <w:r>
        <w:t>1869</w:t>
      </w:r>
    </w:p>
    <w:p>
      <w:r>
        <w:t>1853</w:t>
      </w:r>
    </w:p>
    <w:p>
      <w:r>
        <w:t>03C3.7.1.6</w:t>
      </w:r>
    </w:p>
    <w:p>
      <w:r>
        <w:t>Xạ hình thận với Tc-99m DMSA (DTPA)</w:t>
      </w:r>
    </w:p>
    <w:p>
      <w:r>
        <w:t>411,000</w:t>
      </w:r>
    </w:p>
    <w:p>
      <w:r>
        <w:t>1870</w:t>
      </w:r>
    </w:p>
    <w:p>
      <w:r>
        <w:t>1854</w:t>
      </w:r>
    </w:p>
    <w:p>
      <w:r>
        <w:t>03C3.7.1.33</w:t>
      </w:r>
    </w:p>
    <w:p>
      <w:r>
        <w:t>Xạ hình thông khí phổi</w:t>
      </w:r>
    </w:p>
    <w:p>
      <w:r>
        <w:t>461,000</w:t>
      </w:r>
    </w:p>
    <w:p>
      <w:r>
        <w:t>1871</w:t>
      </w:r>
    </w:p>
    <w:p>
      <w:r>
        <w:t>1855</w:t>
      </w:r>
    </w:p>
    <w:p>
      <w:r>
        <w:t>03C3.7.1.16</w:t>
      </w:r>
    </w:p>
    <w:p>
      <w:r>
        <w:t>Xạ hình tĩnh mạch với Tc- 99m MAA</w:t>
      </w:r>
    </w:p>
    <w:p>
      <w:r>
        <w:t>461,000</w:t>
      </w:r>
    </w:p>
    <w:p>
      <w:r>
        <w:t>1872</w:t>
      </w:r>
    </w:p>
    <w:p>
      <w:r>
        <w:t>1856</w:t>
      </w:r>
    </w:p>
    <w:p>
      <w:r>
        <w:t>03C3.7.1.18</w:t>
      </w:r>
    </w:p>
    <w:p>
      <w:r>
        <w:t>Xạ hình toàn thân với 1-131</w:t>
      </w:r>
    </w:p>
    <w:p>
      <w:r>
        <w:t>461,000</w:t>
      </w:r>
    </w:p>
    <w:p>
      <w:r>
        <w:t>1873</w:t>
      </w:r>
    </w:p>
    <w:p>
      <w:r>
        <w:t>1857</w:t>
      </w:r>
    </w:p>
    <w:p>
      <w:r>
        <w:t>03C3.7.1.32</w:t>
      </w:r>
    </w:p>
    <w:p>
      <w:r>
        <w:t>Xạ hình tưới máu phổi</w:t>
      </w:r>
    </w:p>
    <w:p>
      <w:r>
        <w:t>431,000</w:t>
      </w:r>
    </w:p>
    <w:p>
      <w:r>
        <w:t>1874</w:t>
      </w:r>
    </w:p>
    <w:p>
      <w:r>
        <w:t>1858</w:t>
      </w:r>
    </w:p>
    <w:p>
      <w:r>
        <w:t>03C3.7.1.14</w:t>
      </w:r>
    </w:p>
    <w:p>
      <w:r>
        <w:t>Xạ hình tưới máu tinh hoàn với Tc-99m</w:t>
      </w:r>
    </w:p>
    <w:p>
      <w:r>
        <w:t>331,000</w:t>
      </w:r>
    </w:p>
    <w:p>
      <w:r>
        <w:t>1875</w:t>
      </w:r>
    </w:p>
    <w:p>
      <w:r>
        <w:t>1859</w:t>
      </w:r>
    </w:p>
    <w:p>
      <w:r>
        <w:t>04C7.439</w:t>
      </w:r>
    </w:p>
    <w:p>
      <w:r>
        <w:t>Xạ hình tụy</w:t>
      </w:r>
    </w:p>
    <w:p>
      <w:r>
        <w:t>560,000</w:t>
      </w:r>
    </w:p>
    <w:p>
      <w:r>
        <w:t>1876</w:t>
      </w:r>
    </w:p>
    <w:p>
      <w:r>
        <w:t>1860</w:t>
      </w:r>
    </w:p>
    <w:p>
      <w:r>
        <w:t>03C3.7.1.21</w:t>
      </w:r>
    </w:p>
    <w:p>
      <w:r>
        <w:t>Xạ hình tủy xương với Tc- 99m Sulfur Colloid hoặc BMHP Sulfur Colloid hoặc BMHP</w:t>
      </w:r>
    </w:p>
    <w:p>
      <w:r>
        <w:t>481,000</w:t>
      </w:r>
    </w:p>
    <w:p>
      <w:r>
        <w:t>1877</w:t>
      </w:r>
    </w:p>
    <w:p>
      <w:r>
        <w:t>1861</w:t>
      </w:r>
    </w:p>
    <w:p>
      <w:r>
        <w:t>04C7.438</w:t>
      </w:r>
    </w:p>
    <w:p>
      <w:r>
        <w:t>Xạ hình tuyến cận giáp: với Tc-99m MIBI hoặc với Tc- 99m - V- DMSA hoặc với đồng vi kép</w:t>
      </w:r>
    </w:p>
    <w:p>
      <w:r>
        <w:t>560,000</w:t>
      </w:r>
    </w:p>
    <w:p>
      <w:r>
        <w:t>1878</w:t>
      </w:r>
    </w:p>
    <w:p>
      <w:r>
        <w:t>1862</w:t>
      </w:r>
    </w:p>
    <w:p>
      <w:r>
        <w:t>03C3.7.1.12</w:t>
      </w:r>
    </w:p>
    <w:p>
      <w:r>
        <w:t>Xạ hình tuyến giáp</w:t>
      </w:r>
    </w:p>
    <w:p>
      <w:r>
        <w:t>311,000</w:t>
      </w:r>
    </w:p>
    <w:p>
      <w:r>
        <w:t>1879</w:t>
      </w:r>
    </w:p>
    <w:p>
      <w:r>
        <w:t>1863</w:t>
      </w:r>
    </w:p>
    <w:p>
      <w:r>
        <w:t>03C3.7.1.15</w:t>
      </w:r>
    </w:p>
    <w:p>
      <w:r>
        <w:t>Xạ hình tuyến nước bọt với Tc-99m</w:t>
      </w:r>
    </w:p>
    <w:p>
      <w:r>
        <w:t>361,000</w:t>
      </w:r>
    </w:p>
    <w:p>
      <w:r>
        <w:t>1880</w:t>
      </w:r>
    </w:p>
    <w:p>
      <w:r>
        <w:t>1864</w:t>
      </w:r>
    </w:p>
    <w:p>
      <w:r>
        <w:t>03C3.7.1.7</w:t>
      </w:r>
    </w:p>
    <w:p>
      <w:r>
        <w:t>Xạ hình tuyến thượng thận với I-131 MIBG</w:t>
      </w:r>
    </w:p>
    <w:p>
      <w:r>
        <w:t>461,000</w:t>
      </w:r>
    </w:p>
    <w:p>
      <w:r>
        <w:t>1881</w:t>
      </w:r>
    </w:p>
    <w:p>
      <w:r>
        <w:t>1865</w:t>
      </w:r>
    </w:p>
    <w:p>
      <w:r>
        <w:t>03C3.7.1.34</w:t>
      </w:r>
    </w:p>
    <w:p>
      <w:r>
        <w:t>Xạ hình tuyến vú</w:t>
      </w:r>
    </w:p>
    <w:p>
      <w:r>
        <w:t>431,000</w:t>
      </w:r>
    </w:p>
    <w:p>
      <w:r>
        <w:t>1882</w:t>
      </w:r>
    </w:p>
    <w:p>
      <w:r>
        <w:t>1866</w:t>
      </w:r>
    </w:p>
    <w:p>
      <w:r>
        <w:t>03C3.7.1.22</w:t>
      </w:r>
    </w:p>
    <w:p>
      <w:r>
        <w:t>Xạ hình xương</w:t>
      </w:r>
    </w:p>
    <w:p>
      <w:r>
        <w:t>431,000</w:t>
      </w:r>
    </w:p>
    <w:p>
      <w:r>
        <w:t>1883</w:t>
      </w:r>
    </w:p>
    <w:p>
      <w:r>
        <w:t>1867</w:t>
      </w:r>
    </w:p>
    <w:p>
      <w:r>
        <w:t>03C3.7.1.35</w:t>
      </w:r>
    </w:p>
    <w:p>
      <w:r>
        <w:t>Xạ hình xương 3 pha với Tc- 99m MDP</w:t>
      </w:r>
    </w:p>
    <w:p>
      <w:r>
        <w:t>461,000</w:t>
      </w:r>
    </w:p>
    <w:p>
      <w:r>
        <w:t>1884</w:t>
      </w:r>
    </w:p>
    <w:p>
      <w:r>
        <w:t>1868</w:t>
      </w:r>
    </w:p>
    <w:p>
      <w:r>
        <w:t>03C3.7.1.26</w:t>
      </w:r>
    </w:p>
    <w:p>
      <w:r>
        <w:t>Xác định đời sống hồng cầu, nơi phân hủy hồng cầu với hồng cầu đánh dấu Cr-51</w:t>
      </w:r>
    </w:p>
    <w:p>
      <w:r>
        <w:t>431,000</w:t>
      </w:r>
    </w:p>
    <w:p>
      <w:r>
        <w:t>1885</w:t>
      </w:r>
    </w:p>
    <w:p>
      <w:r>
        <w:t>1869</w:t>
      </w:r>
    </w:p>
    <w:p>
      <w:r>
        <w:t>03C3.7.1.25</w:t>
      </w:r>
    </w:p>
    <w:p>
      <w:r>
        <w:t>Xác định thể tích hồng cầu với hồng cầu đánh dấu Cr-51</w:t>
      </w:r>
    </w:p>
    <w:p>
      <w:r>
        <w:t>331,000</w:t>
      </w:r>
    </w:p>
    <w:p>
      <w:r>
        <w:t>II</w:t>
      </w:r>
    </w:p>
    <w:p>
      <w:r>
        <w:t>II</w:t>
      </w:r>
    </w:p>
    <w:p>
      <w:r>
        <w:t>Điều trị bằng chất phóng xạ (giá chưa bao gồm dược chất phóng xạ, hợp chất đánh dấu, vật tư phóng xạ và các thuốc bổ trợ khác, nếu có sử dụng)</w:t>
      </w:r>
    </w:p>
    <w:p>
      <w:r>
        <w:t>1886</w:t>
      </w:r>
    </w:p>
    <w:p>
      <w:r>
        <w:t>1870</w:t>
      </w:r>
    </w:p>
    <w:p>
      <w:r>
        <w:t>03C3.7.2.36</w:t>
      </w:r>
    </w:p>
    <w:p>
      <w:r>
        <w:t>Điều trị Basedow/ bướu tuyến giáp đơn thuần/ nhân độc tuyến giáp bằng I-131</w:t>
      </w:r>
    </w:p>
    <w:p>
      <w:r>
        <w:t>828,000</w:t>
      </w:r>
    </w:p>
    <w:p>
      <w:r>
        <w:t>1887</w:t>
      </w:r>
    </w:p>
    <w:p>
      <w:r>
        <w:t>1871</w:t>
      </w:r>
    </w:p>
    <w:p>
      <w:r>
        <w:t>03C3.7.2.38</w:t>
      </w:r>
    </w:p>
    <w:p>
      <w:r>
        <w:t>Điều trị ung thư tuyến giáp bằng I-131</w:t>
      </w:r>
    </w:p>
    <w:p>
      <w:r>
        <w:t>984,000</w:t>
      </w:r>
    </w:p>
    <w:p>
      <w:r>
        <w:t>1888</w:t>
      </w:r>
    </w:p>
    <w:p>
      <w:r>
        <w:t>1872</w:t>
      </w:r>
    </w:p>
    <w:p>
      <w:r>
        <w:t>03C3.7.2.44</w:t>
      </w:r>
    </w:p>
    <w:p>
      <w:r>
        <w:t>Điều trị bệnh đa hồng cầu nguyên phát/ bệnh Leucose kinh/ giảm đau do ung thư di căn vào xương bằng P-32</w:t>
      </w:r>
    </w:p>
    <w:p>
      <w:r>
        <w:t>621,000</w:t>
      </w:r>
    </w:p>
    <w:p>
      <w:r>
        <w:t>1889</w:t>
      </w:r>
    </w:p>
    <w:p>
      <w:r>
        <w:t>1873</w:t>
      </w:r>
    </w:p>
    <w:p>
      <w:r>
        <w:t>03C3.7.2.46</w:t>
      </w:r>
    </w:p>
    <w:p>
      <w:r>
        <w:t>Điều trị giảm đau bằng Sammarium 153 (1 đợt điều trị 10 ngày)</w:t>
      </w:r>
    </w:p>
    <w:p>
      <w:r>
        <w:t>836,000</w:t>
      </w:r>
    </w:p>
    <w:p>
      <w:r>
        <w:t>1890</w:t>
      </w:r>
    </w:p>
    <w:p>
      <w:r>
        <w:t>1874</w:t>
      </w:r>
    </w:p>
    <w:p>
      <w:r>
        <w:t>03C3.7.2.40</w:t>
      </w:r>
    </w:p>
    <w:p>
      <w:r>
        <w:t>Điều trị sẹo lồi/ Eczema/ u máu nông bằng P-32 (tính cho 1 ngày điều trị)</w:t>
      </w:r>
    </w:p>
    <w:p>
      <w:r>
        <w:t>216,000</w:t>
      </w:r>
    </w:p>
    <w:p>
      <w:r>
        <w:t>1891</w:t>
      </w:r>
    </w:p>
    <w:p>
      <w:r>
        <w:t>1875</w:t>
      </w:r>
    </w:p>
    <w:p>
      <w:r>
        <w:t>03C3.7.2.43</w:t>
      </w:r>
    </w:p>
    <w:p>
      <w:r>
        <w:t>Điều trị tràn dịch màng bụng/ màng phổi do ung thư bằng keo phóng xạ</w:t>
      </w:r>
    </w:p>
    <w:p>
      <w:r>
        <w:t>1,904,000</w:t>
      </w:r>
    </w:p>
    <w:p>
      <w:r>
        <w:t>1892</w:t>
      </w:r>
    </w:p>
    <w:p>
      <w:r>
        <w:t>1876</w:t>
      </w:r>
    </w:p>
    <w:p>
      <w:r>
        <w:t>03C3.7.2.52</w:t>
      </w:r>
    </w:p>
    <w:p>
      <w:r>
        <w:t>Điều trị u tuyến thượng thận và u tế bào thần kinh bằng I- 131 MIBG</w:t>
      </w:r>
    </w:p>
    <w:p>
      <w:r>
        <w:t>605,000</w:t>
      </w:r>
    </w:p>
    <w:p>
      <w:r>
        <w:t>1893</w:t>
      </w:r>
    </w:p>
    <w:p>
      <w:r>
        <w:t>1877</w:t>
      </w:r>
    </w:p>
    <w:p>
      <w:r>
        <w:t>03C3.7.2.49</w:t>
      </w:r>
    </w:p>
    <w:p>
      <w:r>
        <w:t>Điều trị ung thư gan bằng keo Silicon P-32</w:t>
      </w:r>
    </w:p>
    <w:p>
      <w:r>
        <w:t>850,000</w:t>
      </w:r>
    </w:p>
    <w:p>
      <w:r>
        <w:t>1894</w:t>
      </w:r>
    </w:p>
    <w:p>
      <w:r>
        <w:t>1878</w:t>
      </w:r>
    </w:p>
    <w:p>
      <w:r>
        <w:t>03C3.7.2.47</w:t>
      </w:r>
    </w:p>
    <w:p>
      <w:r>
        <w:t>Điều trị ung thư gan nguyên phát bằng I-131 Lipiodol</w:t>
      </w:r>
    </w:p>
    <w:p>
      <w:r>
        <w:t>714,000</w:t>
      </w:r>
    </w:p>
    <w:p>
      <w:r>
        <w:t>1895</w:t>
      </w:r>
    </w:p>
    <w:p>
      <w:r>
        <w:t>1879</w:t>
      </w:r>
    </w:p>
    <w:p>
      <w:r>
        <w:t>03C3.7.2.48</w:t>
      </w:r>
    </w:p>
    <w:p>
      <w:r>
        <w:t>Điều trị ung thư gan nguyên phát bằng Reniuml88</w:t>
      </w:r>
    </w:p>
    <w:p>
      <w:r>
        <w:t>700,000</w:t>
      </w:r>
    </w:p>
    <w:p>
      <w:r>
        <w:t>1896</w:t>
      </w:r>
    </w:p>
    <w:p>
      <w:r>
        <w:t>1880</w:t>
      </w:r>
    </w:p>
    <w:p>
      <w:r>
        <w:t>03C3.7.2.51</w:t>
      </w:r>
    </w:p>
    <w:p>
      <w:r>
        <w:t>Điều trị ung thư tiền liệt tuyến bằng hạt phóng xạ I-125</w:t>
      </w:r>
    </w:p>
    <w:p>
      <w:r>
        <w:t>15,580,000</w:t>
      </w:r>
    </w:p>
    <w:p>
      <w:r>
        <w:t>1897</w:t>
      </w:r>
    </w:p>
    <w:p>
      <w:r>
        <w:t>1881</w:t>
      </w:r>
    </w:p>
    <w:p>
      <w:r>
        <w:t>03C3.7.2.50</w:t>
      </w:r>
    </w:p>
    <w:p>
      <w:r>
        <w:t>Điều trị ung thư vú bằng hạt phóng xạ I-125</w:t>
      </w:r>
    </w:p>
    <w:p>
      <w:r>
        <w:t>15,580,000</w:t>
      </w:r>
    </w:p>
    <w:p>
      <w:r>
        <w:t>1898</w:t>
      </w:r>
    </w:p>
    <w:p>
      <w:r>
        <w:t>1882</w:t>
      </w:r>
    </w:p>
    <w:p>
      <w:r>
        <w:t>03C3.7.2.42</w:t>
      </w:r>
    </w:p>
    <w:p>
      <w:r>
        <w:t>Điều trị viêm bao hoạt dịch bằng keo phóng xạ</w:t>
      </w:r>
    </w:p>
    <w:p>
      <w:r>
        <w:t>490,000</w:t>
      </w:r>
    </w:p>
    <w:p>
      <w:r>
        <w:t>1899</w:t>
      </w:r>
    </w:p>
    <w:p>
      <w:r>
        <w:t>1883</w:t>
      </w:r>
    </w:p>
    <w:p>
      <w:r>
        <w:t>Điều trị ung thư gan bằng hạt vi cầu phóng xạ  90 Y</w:t>
      </w:r>
    </w:p>
    <w:p>
      <w:r>
        <w:t>15,240,000</w:t>
      </w:r>
    </w:p>
    <w:p>
      <w:r>
        <w:t>Chưa bao gồm chi phí dây dẫn trong trường hợp tiêm hạt vi cầu vào khối u gan thứ 2 trở lên.</w:t>
      </w:r>
    </w:p>
    <w:p>
      <w:r>
        <w:t>1900</w:t>
      </w:r>
    </w:p>
    <w:p>
      <w:r>
        <w:t>1884</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1885</w:t>
      </w:r>
    </w:p>
    <w:p>
      <w:r>
        <w:t>Thủ thuật loại đặc biệt</w:t>
      </w:r>
    </w:p>
    <w:p>
      <w:r>
        <w:t>526,000</w:t>
      </w:r>
    </w:p>
    <w:p>
      <w:r>
        <w:t>1902</w:t>
      </w:r>
    </w:p>
    <w:p>
      <w:r>
        <w:t>1886</w:t>
      </w:r>
    </w:p>
    <w:p>
      <w:r>
        <w:t>Thủ thuật loại I</w:t>
      </w:r>
    </w:p>
    <w:p>
      <w:r>
        <w:t>324,000</w:t>
      </w:r>
    </w:p>
    <w:p>
      <w:r>
        <w:t>1903</w:t>
      </w:r>
    </w:p>
    <w:p>
      <w:r>
        <w:t>1887</w:t>
      </w:r>
    </w:p>
    <w:p>
      <w:r>
        <w:t>Thủ thuật loại II</w:t>
      </w:r>
    </w:p>
    <w:p>
      <w:r>
        <w:t>207,000</w:t>
      </w:r>
    </w:p>
    <w:p>
      <w:r>
        <w:t>F</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Tractional, Intracell</w:t>
      </w:r>
    </w:p>
    <w:p>
      <w:r>
        <w:t>1,072,000</w:t>
      </w:r>
    </w:p>
    <w:p>
      <w:r>
        <w:t>Giá tính cho mỗi đơn vị là 10 cm2 diện tích điều trị.</w:t>
      </w:r>
    </w:p>
    <w:p>
      <w:r>
        <w:t>1917</w:t>
      </w:r>
    </w:p>
    <w:p>
      <w:r>
        <w:t>Trẻ hoá da bằng các kỹ thuật Laser Tractional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