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phân cấp nhiệm vụ chi bảo vệ môi trường từ ngân sách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22/2023/NQ-HĐND</w:t>
      </w:r>
    </w:p>
    <w:p>
      <w:r>
        <w:t>Đồng Nai, ngày 08 tháng 12 năm 2023</w:t>
      </w:r>
    </w:p>
    <w:p>
      <w:r>
        <w:t>NGHỊ QUYẾT</w:t>
      </w:r>
    </w:p>
    <w:p>
      <w:r>
        <w:t>QUY ĐỊNH VỀ PHÂN CẤP NHIỆM VỤ CHI BẢO VỆ MÔI TRƯỜNG TỪ NGÂN SÁCH NHÀ NƯỚC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Luật Đa dạng sinh học ngày 13 tháng 11 năm 2008;</w:t>
      </w:r>
    </w:p>
    <w:p>
      <w:r>
        <w:t>Căn cứ Luật sửa đổi, bổ sung một số điều của 37 Luật có liên quan đến quy hoạch ngày 20 tháng 11 năm 2018;</w:t>
      </w:r>
    </w:p>
    <w:p>
      <w:r>
        <w:t>Căn cứ Luật Ngân sách Nhà nước ngày 25 tháng 6 năm 2015;</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về việc sửa đổi, bổ sung một số điều của Thông tư 02/2017/TT-BTC ngày 06 tháng 01 năm 2017 của Bộ trưởng Bộ Tài chính hướng dẫn quản lý kinh phí sự nghiệp bảo vệ môi trường;</w:t>
      </w:r>
    </w:p>
    <w:p>
      <w:r>
        <w:t>Xét Tờ trình số 140/TTr-UBND ngày 13 tháng 11 năm 2023 của Ủy ban nhân dân tỉnh về dự thảo nghị quyết quy định về phân cấp nhiệm vụ chi bảo vệ môi trường từ ngân sách Nhà nước trên địa bàn tỉnh Đồng Nai; Tờ trình số 173/TTr-UBND ngày 29 tháng 11 năm 2023 của Ủy ban nhân dân tỉnh về việc bổ sung tại điểm đ, tiểu mục 3.1 và tiểu mục 3.3, mục 3 của Tờ trình số 140/TTr-UBND ngày 13 tháng 11 năm 2023; Báo cáo thẩm tra số 800/BC-BKTNS ngày 30 tháng 11 năm 2023 của Ban Kinh tế - Ngân sách Hội đồng nhân dân tỉnh; ý kiến thảo luận của đại biểu Hội đồng nhân dân tỉnh tại kỳ họp.</w:t>
      </w:r>
    </w:p>
    <w:p>
      <w:r>
        <w:t>QUYẾT NGHỊ:</w:t>
      </w:r>
    </w:p>
    <w:p>
      <w:r>
        <w:t>Điều 1.  Quy định về phân cấp nhiệm vụ chi bảo vệ môi trường từ ngân sách Nhà nước trên địa bàn tỉnh Đồng Nai cụ thể như sau:</w:t>
      </w:r>
    </w:p>
    <w:p>
      <w:r>
        <w:t>1. Phạm vi điều chỉnh: Nghị quyết này quy định về phân cấp nhiệm vụ chi bảo vệ môi trường từ kinh phí sự nghiệp bảo vệ môi trường trên địa bàn tỉnh Đồng Nai.</w:t>
      </w:r>
    </w:p>
    <w:p>
      <w:r>
        <w:t>2. Đối tượng áp dụng:</w:t>
      </w:r>
    </w:p>
    <w:p>
      <w:r>
        <w:t>a) Ủy ban nhân dân tỉnh, Ủy ban nhân dân cấp huyện và Ủy ban nhân dân cấp xã.</w:t>
      </w:r>
    </w:p>
    <w:p>
      <w:r>
        <w:t>b) Các cơ quan, đơn vị, cá nhân có liên quan đến việc sử dụng kinh phí sự nghiệp bảo vệ môi trường.</w:t>
      </w:r>
    </w:p>
    <w:p>
      <w:r>
        <w:t>3. Nhiệm vụ chi bảo vệ môi trường do ngân sách cấp tỉnh:</w:t>
      </w:r>
    </w:p>
    <w:p>
      <w:r>
        <w:t>a) Quản lý chất thải, hỗ trợ xử lý chất thải, bao gồm: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địa phương.</w:t>
      </w:r>
    </w:p>
    <w:p>
      <w:r>
        <w:t>b)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 (không bao gồm dự án đầu tư theo quy định của Luật Đầu tư công).</w:t>
      </w:r>
    </w:p>
    <w:p>
      <w:r>
        <w:t>c) Xây dựng hạ tầng kỹ thuật bảo vệ môi trường; trang thiết bị để bảo vệ môi trường; quan trắc môi trường, bao gồm:</w:t>
      </w:r>
    </w:p>
    <w:p>
      <w:r>
        <w:t>- Mua sắm trang thiết bị thay thế; duy trì, vận hành trang thiết bị, phương tiện phục vụ công tác bảo vệ môi trường thuộc trách nhiệm của địa phương;</w:t>
      </w:r>
    </w:p>
    <w:p>
      <w:r>
        <w:t>- Hoạt động của hệ thống quan trắc môi trường theo quy hoạch tỉnh (bao gồm cả vận hành, bảo dưỡng, bảo trì, sửa chữa, hiệu chuẩn, kiểm định).</w:t>
      </w:r>
    </w:p>
    <w:p>
      <w:r>
        <w:t>d) Kiểm tra, thanh tra, giám sát về bảo vệ môi trường, ứng phó với biến đổi khí hậu thuộc nhiệm vụ của địa phương và theo quyết định của cấp có thẩm quyền.</w:t>
      </w:r>
    </w:p>
    <w:p>
      <w:r>
        <w:t>đ) Bảo tồn thiên nhiên, đa dạng sinh học; bảo vệ môi trường di sản thiên nhiên; ứng phó với biến đổi khí hậu, bao gồm:</w:t>
      </w:r>
    </w:p>
    <w:p>
      <w:r>
        <w:t>- Điều tra, khảo sát, đánh giá, quản lý và bảo vệ môi trường di sản thiên nhiên; xác lập, thẩm định và công nhận di sản thiên nhiên thuộc nhiệm vụ của địa phương.</w:t>
      </w:r>
    </w:p>
    <w:p>
      <w:r>
        <w:t>- Hoạt động bảo tồn và phát triển bền vững đa dạng sinh học, gồm:</w:t>
      </w:r>
    </w:p>
    <w:p>
      <w:r>
        <w:t>+ Quan trắc, thống kê, quản lý thông tin, dữ liệu về đa dạng sinh học; xây dựng cơ sở dữ liệu về đa dạng sinh học;</w:t>
      </w:r>
    </w:p>
    <w:p>
      <w:r>
        <w:t>+ Tổ chức xây dựng báo cáo hiện trạng đa dạng sinh học, báo cáo hiện trạng khu bảo tồn; chương trình, dự án bảo tồn đa dạng sinh học;</w:t>
      </w:r>
    </w:p>
    <w:p>
      <w:r>
        <w:t>+ Lập, thẩm định Danh mục loài nguy cấp, quý, hiếm được ưu tiên bảo vệ, Danh mục loài ngoại lai xâm hại, Danh mục loài hoang dã bị cấm khai thác trong tự nhiên, Danh mục loài hoang dã được khai thác có điều kiện ngoài tự nhiên, Danh mục nguồn gen bị cấm xuất khẩu; điều tra, đánh giá quần thể để sửa đổi, bổ sung Danh mục loài nguy cấp, quý, hiếm được ưu tiên bảo vệ;</w:t>
      </w:r>
    </w:p>
    <w:p>
      <w:r>
        <w:t>+ Xây dựng và thử nghiệm mô hình bảo tồn và phát triển bền vững đa dạng sinh học;</w:t>
      </w:r>
    </w:p>
    <w:p>
      <w:r>
        <w:t>+ Tuyên truyền, giáo dục pháp luật, nâng cao ý thức về bảo tồn và phát triển bền vững đa dạng sinh học;</w:t>
      </w:r>
    </w:p>
    <w:p>
      <w:r>
        <w:t>+ Hợp tác quốc tế về bảo tồn và phát triển bền vững đa dạng sinh học.</w:t>
      </w:r>
    </w:p>
    <w:p>
      <w: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Hoạt động phát triển thị trường các-bon trong nước.</w:t>
      </w:r>
    </w:p>
    <w:p>
      <w:r>
        <w:t>-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 Điều tra, thống kê, giám sát, đánh giá, lập danh mục chất làm suy giảm tầng ô-dôn, chất gây hiệu ứng nhà kính thuộc nhiệm vụ tại địa bàn.</w:t>
      </w:r>
    </w:p>
    <w:p>
      <w:r>
        <w:t>e)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g) Hoạt động hội nhập quốc tế và hợp tác quốc tế về bảo vệ môi trường, bao gồm:</w:t>
      </w:r>
    </w:p>
    <w:p>
      <w: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h) Các hoạt động quản lý nhà nước khác về bảo vệ môi trường thuộc trách nhiệm của địa phương theo quy định của pháp luật, bao gồm:</w:t>
      </w:r>
    </w:p>
    <w:p>
      <w:r>
        <w:t>-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 Đánh giá việc thực hiện phương án bảo vệ môi trường và bảo tồn thiên nhiên và đa dạng sinh học trong quy hoạch tỉnh.</w:t>
      </w:r>
    </w:p>
    <w:p>
      <w:r>
        <w:t>-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 Tiếp nhận, xác minh, xử lý phản ánh,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4. Nhiệm vụ chi bảo vệ môi trường do ngân sách cấp huyện:</w:t>
      </w:r>
    </w:p>
    <w:p>
      <w:r>
        <w:t>a)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địa phương.</w:t>
      </w:r>
    </w:p>
    <w:p>
      <w:r>
        <w:t>- Hỗ trợ phân loại tại nguồn, thu gom, vận chuyển, xử lý chất thải rắn sinh hoạt và xử lý các loại chất thải khác phát sinh trên địa bàn thuộc trách nhiệm của địa phương.</w:t>
      </w:r>
    </w:p>
    <w:p>
      <w:r>
        <w:t>b) Kiểm tra, thanh tra, giám sát về bảo vệ môi trường, ứng phó với biến đổi khí hậu thuộc nhiệm vụ của địa phương và theo quyết định của cấp có thẩm quyền.</w:t>
      </w:r>
    </w:p>
    <w:p>
      <w:r>
        <w:t>c)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d) Các hoạt động quản lý nhà nước khác về bảo vệ môi trường thuộc trách nhiệm của địa phương theo quy định của pháp luật, bao gồm:</w:t>
      </w:r>
    </w:p>
    <w:p>
      <w:r>
        <w:t>- Đánh giá việc thực hiện phương án bảo vệ môi trường và bảo tồn thiên nhiên và đa dạng sinh học trong quy hoạch tỉnh.</w:t>
      </w:r>
    </w:p>
    <w:p>
      <w:r>
        <w:t>- Tiếp nhận, xác minh, xử lý phản ánh,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5. Nhiệm vụ chi bảo vệ môi trường do ngân sách cấp xã:</w:t>
      </w:r>
    </w:p>
    <w:p>
      <w:r>
        <w:t>a) Quản lý chất thải, hỗ trợ xử lý chất thải, bao gồm: Tổ chức triển khai phân loại rác tại nguồn.</w:t>
      </w:r>
    </w:p>
    <w:p>
      <w:r>
        <w:t>b) Kiểm tra về bảo vệ môi trường, ứng phó với biến đổi khí hậu thuộc nhiệm vụ của địa phương và theo quyết định của cấp có thẩm quyền.</w:t>
      </w:r>
    </w:p>
    <w:p>
      <w:r>
        <w:t>c)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d) Các hoạt động quản lý nhà nước khác bảo vệ môi trường thuộc trách nhiệm của địa phương theo quy định của pháp luật, bao gồm:</w:t>
      </w:r>
    </w:p>
    <w:p>
      <w:r>
        <w:t>- Tiếp nhận, xác minh, xử lý phản ảnh, kiến nghị của tổ chức, cá nhân và cộng đồng dân cư về bảo vệ môi trường.</w:t>
      </w:r>
    </w:p>
    <w:p>
      <w:r>
        <w:t>- Phòng ngừa, ứng phó khắc phục sự cố môi trường.</w:t>
      </w:r>
    </w:p>
    <w:p>
      <w:r>
        <w:t>- Hoạt động của Ban điều hành, Văn phòng thường trực về bảo vệ môi trường được cấp có thẩm quyền quyết định.</w:t>
      </w:r>
    </w:p>
    <w:p>
      <w:r>
        <w:t>6. Kinh phí thực hiện:</w:t>
      </w:r>
    </w:p>
    <w:p>
      <w:r>
        <w:t>Kinh phí phục vụ cho nhiệm vụ chi bảo vệ môi trường trên địa bàn tỉnh được đảm bảo từ nguồn ngân sách của địa phương (theo phân cấp).</w:t>
      </w:r>
    </w:p>
    <w:p>
      <w:r>
        <w:t>Điều 2. Tổ chức thực hiện</w:t>
      </w:r>
    </w:p>
    <w:p>
      <w:r>
        <w:t>1. Ủy ban nhân dân tỉnh Đồng Nai có trách nhiệm tổ chức triển khai thực hiện Nghị quyết này và báo cáo kết quả thực hiện tại các Kỳ họp của Hội đồng nhân dân tỉnh.</w:t>
      </w:r>
    </w:p>
    <w:p>
      <w:r>
        <w:t>2. Thường trực Hội đồng nhân dân, các Ban Hội đồng nhân dân, các Tổ đại biểu Hội đồng nhân dân và đại biểu Hội đồng nhân dân tỉnh giám sát việc triển khai thực hiện Nghị quyết theo quy định.</w:t>
      </w:r>
    </w:p>
    <w:p>
      <w:r>
        <w:t>3. Đề nghị Ủy ban Mặt trận Tổ quốc Việt Nam tỉnh, các tổ chức thành viên giám sát và vận động tổ chức, Nhân dân cùng tham gia giám sát việc thực hiện Nghị quyết; phản ánh kịp thời tâm tư, nguyện vọng của nhân dân, kiến nghị đến các cơ quan có thẩm quyền theo quy định pháp luật.</w:t>
      </w:r>
    </w:p>
    <w:p>
      <w:r>
        <w:t>Điều 3. Hiệu lực thi hành</w:t>
      </w:r>
    </w:p>
    <w:p>
      <w:r>
        <w:t>1. Nghị quyết này thay thế Nghị quyết số 114/2018/NQ-HĐND ngày 06 tháng 7 năm 2018 của Hội đồng nhân dân tỉnh Đồng Nai về phân cấp nhiệm vụ chi bảo vệ môi trường từ ngân sách Nhà nước trên địa bàn tỉnh Đồng Nai.</w:t>
      </w:r>
    </w:p>
    <w:p>
      <w:r>
        <w:t>2. Nghị quyết này đã được Hội đồng nhân dân tỉnh Đồng Nai Khóa X Kỳ họp thứ 14 thông qua ngày 08 tháng 12 năm 2023 và có hiệu lực từ ngày 01 tháng 01 năm 2024./.</w:t>
      </w:r>
    </w:p>
    <w:p>
      <w:r>
        <w:t>Nơi nhận:</w:t>
      </w:r>
    </w:p>
    <w:p>
      <w:r>
        <w:t>- Ủy ban Thường vụ Quốc hội;</w:t>
      </w:r>
    </w:p>
    <w:p>
      <w:r>
        <w:t>- Chính phủ;</w:t>
      </w:r>
    </w:p>
    <w:p>
      <w:r>
        <w:t>- Văn phòng Quốc hội (A+B);</w:t>
      </w:r>
    </w:p>
    <w:p>
      <w:r>
        <w:t>- Văn phòng Chính phủ (A+B);</w:t>
      </w:r>
    </w:p>
    <w:p>
      <w:r>
        <w:t>- Vụ Pháp chế Bộ Tài chính;</w:t>
      </w:r>
    </w:p>
    <w:p>
      <w:r>
        <w:t>- Vụ Pháp chế Bộ Tài nguyên và Môi trường;</w:t>
      </w:r>
    </w:p>
    <w:p>
      <w:r>
        <w:t>- Cục Kiểm tra văn bản QPPL - Bộ Tư pháp;</w:t>
      </w:r>
    </w:p>
    <w:p>
      <w:r>
        <w:t>- Bí thư Tỉnh ủy;</w:t>
      </w:r>
    </w:p>
    <w:p>
      <w:r>
        <w:t>- Thường trực Tỉnh ủy;</w:t>
      </w:r>
    </w:p>
    <w:p>
      <w:r>
        <w:t>- Đoàn ĐBQH tỉnh Đồng Nai;</w:t>
      </w:r>
    </w:p>
    <w:p>
      <w:r>
        <w:t>- Thường trực HĐND tỉnh;</w:t>
      </w:r>
    </w:p>
    <w:p>
      <w:r>
        <w:t>- Các đại biểu HĐND tỉnh;</w:t>
      </w:r>
    </w:p>
    <w:p>
      <w:r>
        <w:t>- UBND tỉnh;</w:t>
      </w:r>
    </w:p>
    <w:p>
      <w:r>
        <w:t>- Ủy ban MTTQVN và các đoàn thể;</w:t>
      </w:r>
    </w:p>
    <w:p>
      <w:r>
        <w:t>- Viện Kiểm sát nhân dân tỉnh;</w:t>
      </w:r>
    </w:p>
    <w:p>
      <w:r>
        <w:t>- Tòa án nhân dân tỉnh;</w:t>
      </w:r>
    </w:p>
    <w:p>
      <w:r>
        <w:t>- Văn phòng Tỉnh ủy;</w:t>
      </w:r>
    </w:p>
    <w:p>
      <w:r>
        <w:t>- Văn phòng Đoàn ĐBQH&amp;HĐND tỉnh;</w:t>
      </w:r>
    </w:p>
    <w:p>
      <w:r>
        <w:t>- Văn phòng UBND tỉnh;</w:t>
      </w:r>
    </w:p>
    <w:p>
      <w:r>
        <w:t>- Các Sở, ban, ngành của tỉnh;</w:t>
      </w:r>
    </w:p>
    <w:p>
      <w:r>
        <w:t>- Huyện ủy, Thành ủy, HĐND và UBND cấp huyện;</w:t>
      </w:r>
    </w:p>
    <w:p>
      <w:r>
        <w:t>- Cổng thông tin điện tử tỉnh;</w:t>
      </w:r>
    </w:p>
    <w:p>
      <w:r>
        <w:t>- Báo,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