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khung hệ số điều chỉnh giá đất năm 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22/2023/NQ-HĐND</w:t>
      </w:r>
    </w:p>
    <w:p>
      <w:r>
        <w:t>Đắk Lắk, ngày 07 tháng 12 năm 2023</w:t>
      </w:r>
    </w:p>
    <w:p>
      <w:r>
        <w:t>NGHỊ QUYẾT</w:t>
      </w:r>
    </w:p>
    <w:p>
      <w:r>
        <w:t>QUY ĐỊNH KHUNG HỆ SỐ ĐIỀU CHỈNH GIÁ ĐẤT NĂM 2024 TRÊN ĐỊA BÀN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Xét Tờ trình số 176/TTr-UBND ngày 28 tháng 11 năm 2023 của Ủy ban nhân dân tỉnh Đắk Lắk trình Hội đồng nhân dân tỉnh ban hành Nghị quyết quy định khung hệ số điều chỉnh giá đất năm 2024 trên địa bàn tỉnh Đắk Lắk; Báo cáo thẩm tra số 278/BC-HĐND ngày 05 tháng 12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khung hệ số điều chỉnh giá đất năm 2024 trên địa bàn tỉnh Đắk Lắk.</w:t>
      </w:r>
    </w:p>
    <w:p>
      <w:r>
        <w:t>2. Đối tượng áp dụng</w:t>
      </w:r>
    </w:p>
    <w:p>
      <w:r>
        <w:t>Cơ quan, tổ chức, đơn vị, hộ gia đình và cá nhân có liên quan trong việc thu tiền sử dụng đất, tiền thuê đất; xác định giá trị quyền sử dụng đất để tính vào giá trị tài sản của cơ quan, tổ chức.</w:t>
      </w:r>
    </w:p>
    <w:p>
      <w:r>
        <w:t>Điều 2. Khung hệ số điều chỉnh giá đất</w:t>
      </w:r>
    </w:p>
    <w:p>
      <w:r>
        <w:t>Khung hệ số điều chỉnh giá đất được quy định cho từng nhóm đất trên địa bàn tỉnh Đắk Lắk, như sau:</w:t>
      </w:r>
    </w:p>
    <w:p>
      <w:r>
        <w:t>Đơn vị tính: lần</w:t>
      </w:r>
    </w:p>
    <w:p>
      <w:r>
        <w:t>TT</w:t>
      </w:r>
    </w:p>
    <w:p>
      <w:r>
        <w:t>Địa bàn</w:t>
      </w:r>
    </w:p>
    <w:p>
      <w:r>
        <w:t>Nhóm đất nông nghiệp</w:t>
      </w:r>
    </w:p>
    <w:p>
      <w:r>
        <w:t>Nhóm đất phi nông nghiệp</w:t>
      </w:r>
    </w:p>
    <w:p>
      <w:r>
        <w:t>Thấp nhất</w:t>
      </w:r>
    </w:p>
    <w:p>
      <w:r>
        <w:t>Cao nhất</w:t>
      </w:r>
    </w:p>
    <w:p>
      <w:r>
        <w:t>Thấp nhất</w:t>
      </w:r>
    </w:p>
    <w:p>
      <w:r>
        <w:t>Cao nhất</w:t>
      </w:r>
    </w:p>
    <w:p>
      <w:r>
        <w:t>1</w:t>
      </w:r>
    </w:p>
    <w:p>
      <w:r>
        <w:t>Thành phố Buôn Ma Thuột</w:t>
      </w:r>
    </w:p>
    <w:p>
      <w:r>
        <w:t>Các phường</w:t>
      </w:r>
    </w:p>
    <w:p>
      <w:r>
        <w:t>1</w:t>
      </w:r>
    </w:p>
    <w:p>
      <w:r>
        <w:t>1,5</w:t>
      </w:r>
    </w:p>
    <w:p>
      <w:r>
        <w:t>1,2</w:t>
      </w:r>
    </w:p>
    <w:p>
      <w:r>
        <w:t>2,2</w:t>
      </w:r>
    </w:p>
    <w:p>
      <w:r>
        <w:t>Các xã</w:t>
      </w:r>
    </w:p>
    <w:p>
      <w:r>
        <w:t>1</w:t>
      </w:r>
    </w:p>
    <w:p>
      <w:r>
        <w:t>1,4</w:t>
      </w:r>
    </w:p>
    <w:p>
      <w:r>
        <w:t>1,1</w:t>
      </w:r>
    </w:p>
    <w:p>
      <w:r>
        <w:t>2</w:t>
      </w:r>
    </w:p>
    <w:p>
      <w:r>
        <w:t>2</w:t>
      </w:r>
    </w:p>
    <w:p>
      <w:r>
        <w:t>Thị xã Buôn Hồ</w:t>
      </w:r>
    </w:p>
    <w:p>
      <w:r>
        <w:t>Các phường</w:t>
      </w:r>
    </w:p>
    <w:p>
      <w:r>
        <w:t>1</w:t>
      </w:r>
    </w:p>
    <w:p>
      <w:r>
        <w:t>1,5</w:t>
      </w:r>
    </w:p>
    <w:p>
      <w:r>
        <w:t>1</w:t>
      </w:r>
    </w:p>
    <w:p>
      <w:r>
        <w:t>1,8</w:t>
      </w:r>
    </w:p>
    <w:p>
      <w:r>
        <w:t>Các xã</w:t>
      </w:r>
    </w:p>
    <w:p>
      <w:r>
        <w:t>1</w:t>
      </w:r>
    </w:p>
    <w:p>
      <w:r>
        <w:t>1,4</w:t>
      </w:r>
    </w:p>
    <w:p>
      <w:r>
        <w:t>1</w:t>
      </w:r>
    </w:p>
    <w:p>
      <w:r>
        <w:t>1,6</w:t>
      </w:r>
    </w:p>
    <w:p>
      <w:r>
        <w:t>3</w:t>
      </w:r>
    </w:p>
    <w:p>
      <w:r>
        <w:t>Huyện Krông Năng</w:t>
      </w:r>
    </w:p>
    <w:p>
      <w:r>
        <w:t>Thị trấn</w:t>
      </w:r>
    </w:p>
    <w:p>
      <w:r>
        <w:t>1</w:t>
      </w:r>
    </w:p>
    <w:p>
      <w:r>
        <w:t>1,3</w:t>
      </w:r>
    </w:p>
    <w:p>
      <w:r>
        <w:t>1</w:t>
      </w:r>
    </w:p>
    <w:p>
      <w:r>
        <w:t>1,8</w:t>
      </w:r>
    </w:p>
    <w:p>
      <w:r>
        <w:t>Các xã</w:t>
      </w:r>
    </w:p>
    <w:p>
      <w:r>
        <w:t>1</w:t>
      </w:r>
    </w:p>
    <w:p>
      <w:r>
        <w:t>1,2</w:t>
      </w:r>
    </w:p>
    <w:p>
      <w:r>
        <w:t>1</w:t>
      </w:r>
    </w:p>
    <w:p>
      <w:r>
        <w:t>1,6</w:t>
      </w:r>
    </w:p>
    <w:p>
      <w:r>
        <w:t>4</w:t>
      </w:r>
    </w:p>
    <w:p>
      <w:r>
        <w:t>Huyện Krông Buk</w:t>
      </w:r>
    </w:p>
    <w:p>
      <w:r>
        <w:t>Thị trấn</w:t>
      </w:r>
    </w:p>
    <w:p>
      <w:r>
        <w:t>1</w:t>
      </w:r>
    </w:p>
    <w:p>
      <w:r>
        <w:t>1,3</w:t>
      </w:r>
    </w:p>
    <w:p>
      <w:r>
        <w:t>1</w:t>
      </w:r>
    </w:p>
    <w:p>
      <w:r>
        <w:t>1,8</w:t>
      </w:r>
    </w:p>
    <w:p>
      <w:r>
        <w:t>Các xã</w:t>
      </w:r>
    </w:p>
    <w:p>
      <w:r>
        <w:t>1</w:t>
      </w:r>
    </w:p>
    <w:p>
      <w:r>
        <w:t>1,2</w:t>
      </w:r>
    </w:p>
    <w:p>
      <w:r>
        <w:t>1</w:t>
      </w:r>
    </w:p>
    <w:p>
      <w:r>
        <w:t>1,6</w:t>
      </w:r>
    </w:p>
    <w:p>
      <w:r>
        <w:t>5</w:t>
      </w:r>
    </w:p>
    <w:p>
      <w:r>
        <w:t>Huyện Ea H'leo</w:t>
      </w:r>
    </w:p>
    <w:p>
      <w:r>
        <w:t>Thị trấn</w:t>
      </w:r>
    </w:p>
    <w:p>
      <w:r>
        <w:t>1</w:t>
      </w:r>
    </w:p>
    <w:p>
      <w:r>
        <w:t>1,3</w:t>
      </w:r>
    </w:p>
    <w:p>
      <w:r>
        <w:t>1</w:t>
      </w:r>
    </w:p>
    <w:p>
      <w:r>
        <w:t>1,8</w:t>
      </w:r>
    </w:p>
    <w:p>
      <w:r>
        <w:t>Các xã</w:t>
      </w:r>
    </w:p>
    <w:p>
      <w:r>
        <w:t>1</w:t>
      </w:r>
    </w:p>
    <w:p>
      <w:r>
        <w:t>1,2</w:t>
      </w:r>
    </w:p>
    <w:p>
      <w:r>
        <w:t>1</w:t>
      </w:r>
    </w:p>
    <w:p>
      <w:r>
        <w:t>1,6</w:t>
      </w:r>
    </w:p>
    <w:p>
      <w:r>
        <w:t>6</w:t>
      </w:r>
    </w:p>
    <w:p>
      <w:r>
        <w:t>Huyện Cư M’gar</w:t>
      </w:r>
    </w:p>
    <w:p>
      <w:r>
        <w:t>Thị trấn</w:t>
      </w:r>
    </w:p>
    <w:p>
      <w:r>
        <w:t>1</w:t>
      </w:r>
    </w:p>
    <w:p>
      <w:r>
        <w:t>1,3</w:t>
      </w:r>
    </w:p>
    <w:p>
      <w:r>
        <w:t>1</w:t>
      </w:r>
    </w:p>
    <w:p>
      <w:r>
        <w:t>2,2</w:t>
      </w:r>
    </w:p>
    <w:p>
      <w:r>
        <w:t>Các xã</w:t>
      </w:r>
    </w:p>
    <w:p>
      <w:r>
        <w:t>1</w:t>
      </w:r>
    </w:p>
    <w:p>
      <w:r>
        <w:t>1,5</w:t>
      </w:r>
    </w:p>
    <w:p>
      <w:r>
        <w:t>1</w:t>
      </w:r>
    </w:p>
    <w:p>
      <w:r>
        <w:t>2</w:t>
      </w:r>
    </w:p>
    <w:p>
      <w:r>
        <w:t>7</w:t>
      </w:r>
    </w:p>
    <w:p>
      <w:r>
        <w:t>Huyện Buôn Đôn</w:t>
      </w:r>
    </w:p>
    <w:p>
      <w:r>
        <w:t>Địa bàn toàn huyện</w:t>
      </w:r>
    </w:p>
    <w:p>
      <w:r>
        <w:t>1</w:t>
      </w:r>
    </w:p>
    <w:p>
      <w:r>
        <w:t>1,3</w:t>
      </w:r>
    </w:p>
    <w:p>
      <w:r>
        <w:t>1</w:t>
      </w:r>
    </w:p>
    <w:p>
      <w:r>
        <w:t>1,6</w:t>
      </w:r>
    </w:p>
    <w:p>
      <w:r>
        <w:t>8</w:t>
      </w:r>
    </w:p>
    <w:p>
      <w:r>
        <w:t>Huyện Ea Súp</w:t>
      </w:r>
    </w:p>
    <w:p>
      <w:r>
        <w:t>Thị trấn</w:t>
      </w:r>
    </w:p>
    <w:p>
      <w:r>
        <w:t>1</w:t>
      </w:r>
    </w:p>
    <w:p>
      <w:r>
        <w:t>1,5</w:t>
      </w:r>
    </w:p>
    <w:p>
      <w:r>
        <w:t>1</w:t>
      </w:r>
    </w:p>
    <w:p>
      <w:r>
        <w:t>1,8</w:t>
      </w:r>
    </w:p>
    <w:p>
      <w:r>
        <w:t>Các xã</w:t>
      </w:r>
    </w:p>
    <w:p>
      <w:r>
        <w:t>1</w:t>
      </w:r>
    </w:p>
    <w:p>
      <w:r>
        <w:t>1,4</w:t>
      </w:r>
    </w:p>
    <w:p>
      <w:r>
        <w:t>1</w:t>
      </w:r>
    </w:p>
    <w:p>
      <w:r>
        <w:t>1,6</w:t>
      </w:r>
    </w:p>
    <w:p>
      <w:r>
        <w:t>9</w:t>
      </w:r>
    </w:p>
    <w:p>
      <w:r>
        <w:t>Huyện Ea Kar</w:t>
      </w:r>
    </w:p>
    <w:p>
      <w:r>
        <w:t>Thị trấn</w:t>
      </w:r>
    </w:p>
    <w:p>
      <w:r>
        <w:t>1</w:t>
      </w:r>
    </w:p>
    <w:p>
      <w:r>
        <w:t>1,5</w:t>
      </w:r>
    </w:p>
    <w:p>
      <w:r>
        <w:t>1</w:t>
      </w:r>
    </w:p>
    <w:p>
      <w:r>
        <w:t>1,8</w:t>
      </w:r>
    </w:p>
    <w:p>
      <w:r>
        <w:t>Các xã</w:t>
      </w:r>
    </w:p>
    <w:p>
      <w:r>
        <w:t>1</w:t>
      </w:r>
    </w:p>
    <w:p>
      <w:r>
        <w:t>1,4</w:t>
      </w:r>
    </w:p>
    <w:p>
      <w:r>
        <w:t>1</w:t>
      </w:r>
    </w:p>
    <w:p>
      <w:r>
        <w:t>2,2</w:t>
      </w:r>
    </w:p>
    <w:p>
      <w:r>
        <w:t>10</w:t>
      </w:r>
    </w:p>
    <w:p>
      <w:r>
        <w:t>Huyện Krông Pắc</w:t>
      </w:r>
    </w:p>
    <w:p>
      <w:r>
        <w:t>Thị trấn</w:t>
      </w:r>
    </w:p>
    <w:p>
      <w:r>
        <w:t>1</w:t>
      </w:r>
    </w:p>
    <w:p>
      <w:r>
        <w:t>1,4</w:t>
      </w:r>
    </w:p>
    <w:p>
      <w:r>
        <w:t>1</w:t>
      </w:r>
    </w:p>
    <w:p>
      <w:r>
        <w:t>2</w:t>
      </w:r>
    </w:p>
    <w:p>
      <w:r>
        <w:t>Các xã</w:t>
      </w:r>
    </w:p>
    <w:p>
      <w:r>
        <w:t>1</w:t>
      </w:r>
    </w:p>
    <w:p>
      <w:r>
        <w:t>1,3</w:t>
      </w:r>
    </w:p>
    <w:p>
      <w:r>
        <w:t>1</w:t>
      </w:r>
    </w:p>
    <w:p>
      <w:r>
        <w:t>1,8</w:t>
      </w:r>
    </w:p>
    <w:p>
      <w:r>
        <w:t>11</w:t>
      </w:r>
    </w:p>
    <w:p>
      <w:r>
        <w:t>Huyện Krông Bông</w:t>
      </w:r>
    </w:p>
    <w:p>
      <w:r>
        <w:t>Thị trấn</w:t>
      </w:r>
    </w:p>
    <w:p>
      <w:r>
        <w:t>1</w:t>
      </w:r>
    </w:p>
    <w:p>
      <w:r>
        <w:t>1,3</w:t>
      </w:r>
    </w:p>
    <w:p>
      <w:r>
        <w:t>1</w:t>
      </w:r>
    </w:p>
    <w:p>
      <w:r>
        <w:t>1,8</w:t>
      </w:r>
    </w:p>
    <w:p>
      <w:r>
        <w:t>Các xã</w:t>
      </w:r>
    </w:p>
    <w:p>
      <w:r>
        <w:t>1</w:t>
      </w:r>
    </w:p>
    <w:p>
      <w:r>
        <w:t>1,2</w:t>
      </w:r>
    </w:p>
    <w:p>
      <w:r>
        <w:t>1</w:t>
      </w:r>
    </w:p>
    <w:p>
      <w:r>
        <w:t>1,6</w:t>
      </w:r>
    </w:p>
    <w:p>
      <w:r>
        <w:t>12</w:t>
      </w:r>
    </w:p>
    <w:p>
      <w:r>
        <w:t>Huyện Lắk</w:t>
      </w:r>
    </w:p>
    <w:p>
      <w:r>
        <w:t>Thị trấn</w:t>
      </w:r>
    </w:p>
    <w:p>
      <w:r>
        <w:t>1</w:t>
      </w:r>
    </w:p>
    <w:p>
      <w:r>
        <w:t>1,3</w:t>
      </w:r>
    </w:p>
    <w:p>
      <w:r>
        <w:t>1</w:t>
      </w:r>
    </w:p>
    <w:p>
      <w:r>
        <w:t>1,8</w:t>
      </w:r>
    </w:p>
    <w:p>
      <w:r>
        <w:t>Các xã</w:t>
      </w:r>
    </w:p>
    <w:p>
      <w:r>
        <w:t>1</w:t>
      </w:r>
    </w:p>
    <w:p>
      <w:r>
        <w:t>1,2</w:t>
      </w:r>
    </w:p>
    <w:p>
      <w:r>
        <w:t>1</w:t>
      </w:r>
    </w:p>
    <w:p>
      <w:r>
        <w:t>1,8</w:t>
      </w:r>
    </w:p>
    <w:p>
      <w:r>
        <w:t>13</w:t>
      </w:r>
    </w:p>
    <w:p>
      <w:r>
        <w:t>Huyện M'Drắk</w:t>
      </w:r>
    </w:p>
    <w:p>
      <w:r>
        <w:t>Thị trấn</w:t>
      </w:r>
    </w:p>
    <w:p>
      <w:r>
        <w:t>1</w:t>
      </w:r>
    </w:p>
    <w:p>
      <w:r>
        <w:t>1,3</w:t>
      </w:r>
    </w:p>
    <w:p>
      <w:r>
        <w:t>1</w:t>
      </w:r>
    </w:p>
    <w:p>
      <w:r>
        <w:t>1,8</w:t>
      </w:r>
    </w:p>
    <w:p>
      <w:r>
        <w:t>Các xã</w:t>
      </w:r>
    </w:p>
    <w:p>
      <w:r>
        <w:t>1</w:t>
      </w:r>
    </w:p>
    <w:p>
      <w:r>
        <w:t>1,2</w:t>
      </w:r>
    </w:p>
    <w:p>
      <w:r>
        <w:t>1</w:t>
      </w:r>
    </w:p>
    <w:p>
      <w:r>
        <w:t>1,6</w:t>
      </w:r>
    </w:p>
    <w:p>
      <w:r>
        <w:t>14</w:t>
      </w:r>
    </w:p>
    <w:p>
      <w:r>
        <w:t>Huyện Cư Kuin</w:t>
      </w:r>
    </w:p>
    <w:p>
      <w:r>
        <w:t>Địa bàn toàn huyện</w:t>
      </w:r>
    </w:p>
    <w:p>
      <w:r>
        <w:t>1</w:t>
      </w:r>
    </w:p>
    <w:p>
      <w:r>
        <w:t>1,3</w:t>
      </w:r>
    </w:p>
    <w:p>
      <w:r>
        <w:t>1</w:t>
      </w:r>
    </w:p>
    <w:p>
      <w:r>
        <w:t>1,8</w:t>
      </w:r>
    </w:p>
    <w:p>
      <w:r>
        <w:t>15</w:t>
      </w:r>
    </w:p>
    <w:p>
      <w:r>
        <w:t>Huyện Krông Ana</w:t>
      </w:r>
    </w:p>
    <w:p>
      <w:r>
        <w:t>Thị trấn</w:t>
      </w:r>
    </w:p>
    <w:p>
      <w:r>
        <w:t>1</w:t>
      </w:r>
    </w:p>
    <w:p>
      <w:r>
        <w:t>1,3</w:t>
      </w:r>
    </w:p>
    <w:p>
      <w:r>
        <w:t>1</w:t>
      </w:r>
    </w:p>
    <w:p>
      <w:r>
        <w:t>1,8</w:t>
      </w:r>
    </w:p>
    <w:p>
      <w:r>
        <w:t>Các xã</w:t>
      </w:r>
    </w:p>
    <w:p>
      <w:r>
        <w:t>1</w:t>
      </w:r>
    </w:p>
    <w:p>
      <w:r>
        <w:t>1,2</w:t>
      </w:r>
    </w:p>
    <w:p>
      <w:r>
        <w:t>1</w:t>
      </w:r>
    </w:p>
    <w:p>
      <w:r>
        <w:t>1,6</w:t>
      </w:r>
    </w:p>
    <w:p>
      <w:r>
        <w:t>Điều 3. Tổ chức thực hiện</w:t>
      </w:r>
    </w:p>
    <w:p>
      <w:r>
        <w:t>1. Giao Ủy ban nhân dân tỉnh:</w:t>
      </w:r>
    </w:p>
    <w:p>
      <w:r>
        <w:t>- Căn cứ khung hệ số điều chỉnh giá đất quy định tại Điều 2, ban hành quy định cụ thể về hệ số điều chỉnh giá đất năm 2024 trên địa bàn tỉnh theo từng khu vực, tuyến đường, vị trí tương ứng với từng mục đích sử dụng đất, phù hợp quy định của pháp luật, với thị trường và điều kiện phát triển kinh tế, xã hội tại địa phương.</w:t>
      </w:r>
    </w:p>
    <w:p>
      <w:r>
        <w:t>- Tổ chức triển khai thực hiện đảm bảo đúng quy định của pháp luật hiện hành.</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4. Hiệu lực thi hành</w:t>
      </w:r>
    </w:p>
    <w:p>
      <w:r>
        <w:t>Nghị quyết này được Hội đồng nhân dân tỉnh Đắk Lắk khóa X, Kỳ họp thứ Bảy thông qua ngày 07 tháng 12 năm 2023 và có hiệu lực kể từ ngày 01 tháng 01 năm 2024./.</w:t>
      </w:r>
    </w:p>
    <w:p>
      <w:r>
        <w:t>Nơi nhận:</w:t>
      </w:r>
    </w:p>
    <w:p>
      <w:r>
        <w:t>- Như Điều 3;</w:t>
      </w:r>
    </w:p>
    <w:p>
      <w:r>
        <w:t>- Ủy ban Thường vụ Quốc hội;</w:t>
      </w:r>
    </w:p>
    <w:p>
      <w:r>
        <w:t>- Chính phủ;</w:t>
      </w:r>
    </w:p>
    <w:p>
      <w:r>
        <w:t>- Ban Công tác Đại biểu;</w:t>
      </w:r>
    </w:p>
    <w:p>
      <w:r>
        <w:t>- Vụ Pháp chế - Bộ Tài chính;</w:t>
      </w:r>
    </w:p>
    <w:p>
      <w:r>
        <w:t>- Cục Kiểm tra VBQPPL - Bộ Tư pháp;</w:t>
      </w:r>
    </w:p>
    <w:p>
      <w:r>
        <w:t>- Thường trực Tỉnh ủy;</w:t>
      </w:r>
    </w:p>
    <w:p>
      <w:r>
        <w:t>- Đoàn ĐBQH tỉnh, Ủy ban MTTQVN tỉnh;</w:t>
      </w:r>
    </w:p>
    <w:p>
      <w:r>
        <w:t>- Văn phòng: Tỉnh ủy, UBND tỉnh;</w:t>
      </w:r>
    </w:p>
    <w:p>
      <w:r>
        <w:t>- Văn phòng Đoàn ĐBQH và HĐND tỉnh;</w:t>
      </w:r>
    </w:p>
    <w:p>
      <w:r>
        <w:t>- Các sở, ban, ngành thuộc tỉnh;</w:t>
      </w:r>
    </w:p>
    <w:p>
      <w:r>
        <w:t>- TT .HĐND, UBND các huyện, thị xã, thành phố;</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