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bãi bỏ Nghị quyết 12/2022/NQ-HĐND quy định mức thu, chế độ thu, nộp và quản lý lệ phí đăng ký cư trú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22/2023/NQ-HĐND</w:t>
      </w:r>
    </w:p>
    <w:p>
      <w:r>
        <w:t>Nam Định, ngày 24 tháng 4 năm 2023</w:t>
      </w:r>
    </w:p>
    <w:p>
      <w:r>
        <w:t>NGHỊ QUYẾT</w:t>
      </w:r>
    </w:p>
    <w:p>
      <w:r>
        <w:t>BÃI BỎ NGHỊ QUYẾT SỐ 12/2022/NQ-HĐND NGÀY 26 THÁNG 4 NĂM 2022 CỦA HỘI ĐỒNG NHÂN DÂN TỈNH NAM ĐỊNH QUY ĐỊNH MỨC THU, CHẾ ĐỘ THU, NỘP VÀ QUẢN LÝ LỆ PHÍ ĐĂNG KÝ CƯ TRÚ TRÊN ĐỊA BÀN TỈNH NAM ĐỊNH</w:t>
      </w:r>
    </w:p>
    <w:p>
      <w:r>
        <w:t>HỘI ĐỒNG NHÂN DÂN TỈNH NAM ĐỊNH</w:t>
      </w:r>
    </w:p>
    <w:p>
      <w:r>
        <w:t>KHÓA XIX,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Thông tư số 75/2022/TT-BTC ngày 22 tháng 12 năm 2022 của Bộ Tài chính quy định mức thu, chế độ thu, nộp và quản lý lệ phí đăng ký cư trú;</w:t>
      </w:r>
    </w:p>
    <w:p>
      <w:r>
        <w:t>Xét Tờ trình số 22/TTr-UBND ngày 06 tháng 4 năm 2023 của Ủy ban nhân dân tỉnh về việc đề nghị ban hành Nghị quyết của Hội đồng nhân dân tỉnh bãi bỏ Nghị quyết số 12/2022/NQ-HĐND ngày 26 tháng 4 năm 2022 của Hội đồng nhân dân tỉnh quy định mức thu, chế độ thu, nộp và quản lý lệ phí đăng ký cư trú trên địa bàn tỉnh Nam Định; Báo cáo thẩm tra của Ban Pháp chế Hội đồng nhân dân tỉnh; ý kiến thảo luận của đại biểu Hội đồng nhân dân tại kỳ họp.</w:t>
      </w:r>
    </w:p>
    <w:p>
      <w:r>
        <w:t>QUYẾT NGHỊ:</w:t>
      </w:r>
    </w:p>
    <w:p>
      <w:r>
        <w:t>Điều 1.   Bãi bỏ toàn bộ Nghị quyết số 12/2022/NQ-HĐND ngày 26 tháng 4 năm 2022 của Hội đồng nhân dân tỉnh Nam Định quy định mức thu, chế độ thu, nộp và quản lý lệ phí đăng ký cư trú trên địa bàn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Điều 4.   Điều khoản thi hành</w:t>
      </w:r>
    </w:p>
    <w:p>
      <w:r>
        <w:t>Nghị quyết này đã được Hội đồng nhân dân tỉnh Nam Định Khóa XIX, Kỳ họp thứ 10 thông qua ngày 24 tháng 4 năm 2023 và có hiệu lực từ ngày 24 tháng 4 năm 2023./.</w:t>
      </w:r>
    </w:p>
    <w:p>
      <w:r>
        <w:t>Nơi nhận:</w:t>
      </w:r>
    </w:p>
    <w:p>
      <w:r>
        <w:t>- Ủy ban Thường vụ Quốc hội;</w:t>
      </w:r>
    </w:p>
    <w:p>
      <w:r>
        <w:t>- Chính phủ;</w:t>
      </w:r>
    </w:p>
    <w:p>
      <w:r>
        <w:t>- Bộ Tư pháp;</w:t>
      </w:r>
    </w:p>
    <w:p>
      <w:r>
        <w:t>- Bộ Công an;</w:t>
      </w:r>
    </w:p>
    <w:p>
      <w:r>
        <w:t>- Bộ Tài chính;</w:t>
      </w:r>
    </w:p>
    <w:p>
      <w:r>
        <w:t>- Ban Thường vụ Tỉnh ủy;</w:t>
      </w:r>
    </w:p>
    <w:p>
      <w:r>
        <w:t>- Thường trực Tỉnh ủy;</w:t>
      </w:r>
    </w:p>
    <w:p>
      <w:r>
        <w:t>- Đoàn đại biểu Quốc hội tỉnh;</w:t>
      </w:r>
    </w:p>
    <w:p>
      <w:r>
        <w:t>- Như Điều 2, Điều 3;</w:t>
      </w:r>
    </w:p>
    <w:p>
      <w:r>
        <w:t>- Ủy ban Mặt trận Tổ quốc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