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217/NQ-HĐND về điều chỉnh kế hoạch đầu tư công năm 2023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217/NQ-HĐND</w:t>
      </w:r>
    </w:p>
    <w:p>
      <w:r>
        <w:t>Lâm Đồng, ngày 27 tháng 10 năm 2023</w:t>
      </w:r>
    </w:p>
    <w:p>
      <w:r>
        <w:t>NGHỊ QUYẾT</w:t>
      </w:r>
    </w:p>
    <w:p>
      <w:r>
        <w:t>ĐIỀU CHỈNH, BỔ SUNG KẾ HOẠCH ĐẦU TƯ CÔNG NĂM 2023</w:t>
      </w:r>
    </w:p>
    <w:p>
      <w:r>
        <w:t>HỘI ĐỒNG NHÂN DÂN TỈNH LÂM ĐỒNG</w:t>
      </w:r>
    </w:p>
    <w:p>
      <w:r>
        <w:t>KHÓA X KỲ HỌP THỨ 11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 ban hành kèm theo Nghị định số 31/2017/NĐ-CP ngày 23 tháng 3 năm 2017 của Chính phủ;</w:t>
      </w:r>
    </w:p>
    <w:p>
      <w:r>
        <w:t>Xét Tờ trình số 8885/TTr-UBND ngày 13 tháng 10 năm 2023 của Ủy ban nhân dân tỉnh về dự thảo Nghị quyết điều chỉnh, bổ sung kế hoạch đầu tư công năm 2023; Báo cáo thẩm tra của Ban Kinh tế - Ngân sách Hội đồng nhân dân tỉnh; ý kiến thảo luận của đại biểu Hội đồng nhân dân tại kỳ họp.</w:t>
      </w:r>
    </w:p>
    <w:p>
      <w:r>
        <w:t>QUYẾT NGHỊ:</w:t>
      </w:r>
    </w:p>
    <w:p>
      <w:r>
        <w:t>Điều 1.  Điều chỉnh, bổ sung kế hoạch đầu tư công năm 2023</w:t>
      </w:r>
    </w:p>
    <w:p>
      <w:r>
        <w:t>1. Điều chỉnh giảm kế hoạch đầu tư công nguồn thu tiền sử dụng đất năm 2023 từ 2.672.100 triệu đồng còn 1.588.659 triệu đồng (giảm 1.083.441 triệu đồng).</w:t>
      </w:r>
    </w:p>
    <w:p>
      <w:r>
        <w:t>(Chi tiết theo Phụ lục I đính kèm)</w:t>
      </w:r>
    </w:p>
    <w:p>
      <w:r>
        <w:t>2. Điều chỉnh, bổ sung kế hoạch đầu tư công năm 2023 nguồn vốn ngân sách địa phương:</w:t>
      </w:r>
    </w:p>
    <w:p>
      <w:r>
        <w:t>a) Điều chỉnh giảm kế hoạch vốn đối với 26 dự án và 07 công trình trồng rừng, tổng số vốn điều chỉnh giảm 506.684 triệu đồng, gồm:</w:t>
      </w:r>
    </w:p>
    <w:p>
      <w:r>
        <w:t>- Nguồn ngân sách tập trung: 141.787 triệu đồng (gồm: 11 dự án với số vốn 133.464 triệu đồng, 07 công trình trồng rừng với số vốn 846 triệu đồng, Đề án tăng cường quản lý bảo vệ rừng chưa phân bổ số vốn: 7.477 triệu đồng).</w:t>
      </w:r>
    </w:p>
    <w:p>
      <w:r>
        <w:t>- Nguồn thu từ hoạt động xổ số kiến thiết: 364.897 triệu đồng (16 dự án).</w:t>
      </w:r>
    </w:p>
    <w:p>
      <w:r>
        <w:t>b) Bổ sung kế hoạch vốn cho 18 dự án và 11 công trình trồng rừng, tổng số vốn bổ sung 506.684 triệu đồng; gồm:</w:t>
      </w:r>
    </w:p>
    <w:p>
      <w:r>
        <w:t>- Nguồn ngân sách tập trung: 141.787 triệu đồng (gồm: 12 dự án với số vốn 134.310 triệu đồng, 11 công trình trồng rừng với số vốn 7.477 triệu đồng).</w:t>
      </w:r>
    </w:p>
    <w:p>
      <w:r>
        <w:t>- Nguồn thu từ hoạt động xổ số kiến thiết: 364.897 triệu đồng (07 dự án).</w:t>
      </w:r>
    </w:p>
    <w:p>
      <w:r>
        <w:t>3. Điều chỉnh, bổ sung kế hoạch đầu tư công năm 2022 kéo dài thực hiện trong năm 2023 nguồn vốn ngân sách địa phương đối với các dự án</w:t>
      </w:r>
    </w:p>
    <w:p>
      <w:r>
        <w:t>a) Điều chỉnh giảm kế hoạch vốn đối với 19 dự án, tổng số vốn điều chỉnh giảm 53.431 triệu đồng, gồm:</w:t>
      </w:r>
    </w:p>
    <w:p>
      <w:r>
        <w:t>- Nguồn ngân sách tập trung: 41.156 triệu đồng (08 dự án).</w:t>
      </w:r>
    </w:p>
    <w:p>
      <w:r>
        <w:t>- Nguồn thu tiền sử dụng đất: 11.328 triệu đồng (08 dự án).</w:t>
      </w:r>
    </w:p>
    <w:p>
      <w:r>
        <w:t>- Nguồn thu từ hoạt động xổ số kiến thiết: 947 triệu đồng (03 dự án).</w:t>
      </w:r>
    </w:p>
    <w:p>
      <w:r>
        <w:t>b) Bổ sung kế hoạch vốn cho 23 dự án, tổng số vốn bổ sung 53.431 triệu đồng; gồm:</w:t>
      </w:r>
    </w:p>
    <w:p>
      <w:r>
        <w:t>- Nguồn ngân sách tập trung: 41.156 triệu đồng (16 dự án).</w:t>
      </w:r>
    </w:p>
    <w:p>
      <w:r>
        <w:t>- Nguồn thu tiền sử dụng đất: 11.328 triệu đồng (05 dự án).</w:t>
      </w:r>
    </w:p>
    <w:p>
      <w:r>
        <w:t>- Nguồn thu từ hoạt động xổ số kiến thiết: 947 triệu đồng (03 dự án).</w:t>
      </w:r>
    </w:p>
    <w:p>
      <w:r>
        <w:t>(Chi tiết theo Phụ lục II, III đính kèm).</w:t>
      </w:r>
    </w:p>
    <w:p>
      <w:r>
        <w:t>4. Điều chỉnh, bổ sung kế hoạch đầu tư công năm 2023 từ nguồn tăng thu ngân sách tỉnh năm 2022:</w:t>
      </w:r>
    </w:p>
    <w:p>
      <w:r>
        <w:t>Bổ sung kế hoạch đầu tư công năm 2023 từ nguồn tăng thu ngân sách tỉnh năm 2022 với tổng số vốn 135.171 triệu đồng; trong đó:</w:t>
      </w:r>
    </w:p>
    <w:p>
      <w:r>
        <w:t>a) Nguồn tăng thu từ thuế, phí và các khoản thu khác của ngân sách cấp tỉnh (nguồn ngân sách tập trung): Bổ sung 31.176 triệu đồng để bố trí cho dự án xây dựng tuyến đường bộ cao tốc Tân Phú (tỉnh Đồng Nai) - Bảo Lộc (tỉnh Lâm Đồng) giai đoạn 1.</w:t>
      </w:r>
    </w:p>
    <w:p>
      <w:r>
        <w:t>b) Nguồn tăng thu tiền thuê đất, mặt nước (nguồn thu tiền sử dụng đất): Bổ sung 34.877 triệu đồng để bố trí cho dự án xây dựng tuyến đường bộ cao tốc Tân Phú (tỉnh Đồng Nai) - Bảo Lộc (tỉnh Lâm Đồng) giai đoạn 1.</w:t>
      </w:r>
    </w:p>
    <w:p>
      <w:r>
        <w:t>c) Nguồn tăng thu từ hoạt động xổ số kiến thiết: Bổ sung 69.118 triệu đồng. Phân bổ chi tiết cho 02 dự án: Mua sắm trang thiết bị y tế phục vụ công tác khám và điều trị của Bệnh viện Đa khoa tỉnh Lâm Đồng (32.134 triệu đồng) và dự án Xây dựng, nâng cấp, cải tạo một số hạng mục và mua sắm trang thiết bị y tế tại Trung tâm Y tế huyện Đức Trọng (36.984 triệu đồng) sau khi được phê duyệt dự án đầu tư theo quy định.</w:t>
      </w:r>
    </w:p>
    <w:p>
      <w:r>
        <w:t>(Chi tiết theo Phụ lục IV đính kèm).</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11 thông qua ngày 27 tháng 10 năm 2023 và có hiệu lực từ ngày thông qua./.</w:t>
      </w:r>
    </w:p>
    <w:p>
      <w:r>
        <w:t>CHỦ TỊCH</w:t>
      </w:r>
    </w:p>
    <w:p>
      <w:r>
        <w:t>Trần Đức Quận</w:t>
      </w:r>
    </w:p>
    <w:p>
      <w:r>
        <w:t>PHỤ LỤC I</w:t>
      </w:r>
    </w:p>
    <w:p>
      <w:r>
        <w:t>DANH MỤC CÁC DỰ ÁN ĐIỀU CHỈNH GIẢM SỐ VỐN BỐ TRÍ TỪ KẾ HOẠCH VỐN ĐẦU TƯ CÔNG NGUỒN THU TIỀN SỬ DỤNG ĐẤT NĂM 2023</w:t>
      </w:r>
    </w:p>
    <w:p>
      <w:r>
        <w:t>(Kèm theo Nghị quyết số 217/NQ-HĐND ngày 27 tháng 10 năm 2023 của Hội đồng nhân dân tỉnh Lâm Đồng)</w:t>
      </w:r>
    </w:p>
    <w:p>
      <w:r>
        <w:t>Đơn vị: triệu đồng</w:t>
      </w:r>
    </w:p>
    <w:p>
      <w:r>
        <w:t>TT</w:t>
      </w:r>
    </w:p>
    <w:p>
      <w:r>
        <w:t>Danh mục dự án</w:t>
      </w:r>
    </w:p>
    <w:p>
      <w:r>
        <w:t>Địa điểm XD</w:t>
      </w:r>
    </w:p>
    <w:p>
      <w:r>
        <w:t>Quyết định đầu tư</w:t>
      </w:r>
    </w:p>
    <w:p>
      <w:r>
        <w:t>Tổng mức đầu tư</w:t>
      </w:r>
    </w:p>
    <w:p>
      <w:r>
        <w:t>Kế hoạch vốn năm 2023</w:t>
      </w:r>
    </w:p>
    <w:p>
      <w:r>
        <w:t>Số vốn đề nghị điều chỉnh giảm</w:t>
      </w:r>
    </w:p>
    <w:p>
      <w:r>
        <w:t>Kế hoạch vốn sau khi điều chỉnh</w:t>
      </w:r>
    </w:p>
    <w:p>
      <w:r>
        <w:t>Chủ đầu tư</w:t>
      </w:r>
    </w:p>
    <w:p>
      <w:r>
        <w:t>Ghi chú</w:t>
      </w:r>
    </w:p>
    <w:p>
      <w:r>
        <w:t>Tổng số</w:t>
      </w:r>
    </w:p>
    <w:p>
      <w:r>
        <w:t>Trong đó: NST</w:t>
      </w:r>
    </w:p>
    <w:p>
      <w:r>
        <w:t>90% NST</w:t>
      </w:r>
    </w:p>
    <w:p>
      <w:r>
        <w:t>1</w:t>
      </w:r>
    </w:p>
    <w:p>
      <w:r>
        <w:t>2</w:t>
      </w:r>
    </w:p>
    <w:p>
      <w:r>
        <w:t>3</w:t>
      </w:r>
    </w:p>
    <w:p>
      <w:r>
        <w:t>4</w:t>
      </w:r>
    </w:p>
    <w:p>
      <w:r>
        <w:t>5</w:t>
      </w:r>
    </w:p>
    <w:p>
      <w:r>
        <w:t>6</w:t>
      </w:r>
    </w:p>
    <w:p>
      <w:r>
        <w:t>7</w:t>
      </w:r>
    </w:p>
    <w:p>
      <w:r>
        <w:t>8</w:t>
      </w:r>
    </w:p>
    <w:p>
      <w:r>
        <w:t>9</w:t>
      </w:r>
    </w:p>
    <w:p>
      <w:r>
        <w:t>11</w:t>
      </w:r>
    </w:p>
    <w:p>
      <w:r>
        <w:t>12</w:t>
      </w:r>
    </w:p>
    <w:p>
      <w:r>
        <w:t>TỔNG CỘNG</w:t>
      </w:r>
    </w:p>
    <w:p>
      <w:r>
        <w:t>38.657.528</w:t>
      </w:r>
    </w:p>
    <w:p>
      <w:r>
        <w:t>10.434.528</w:t>
      </w:r>
    </w:p>
    <w:p>
      <w:r>
        <w:t>10.254.989</w:t>
      </w:r>
    </w:p>
    <w:p>
      <w:r>
        <w:t>1.397.400</w:t>
      </w:r>
    </w:p>
    <w:p>
      <w:r>
        <w:t>1.083.441</w:t>
      </w:r>
    </w:p>
    <w:p>
      <w:r>
        <w:t>313.959</w:t>
      </w:r>
    </w:p>
    <w:p>
      <w:r>
        <w:t>A</w:t>
      </w:r>
    </w:p>
    <w:p>
      <w:r>
        <w:t>Kế hoạch vốn năm 2023</w:t>
      </w:r>
    </w:p>
    <w:p>
      <w:r>
        <w:t>38.657.528</w:t>
      </w:r>
    </w:p>
    <w:p>
      <w:r>
        <w:t>10.434.528</w:t>
      </w:r>
    </w:p>
    <w:p>
      <w:r>
        <w:t>10.254.989</w:t>
      </w:r>
    </w:p>
    <w:p>
      <w:r>
        <w:t>1.397.400</w:t>
      </w:r>
    </w:p>
    <w:p>
      <w:r>
        <w:t>1.083.441</w:t>
      </w:r>
    </w:p>
    <w:p>
      <w:r>
        <w:t>313.959</w:t>
      </w:r>
    </w:p>
    <w:p>
      <w:r>
        <w:t>I</w:t>
      </w:r>
    </w:p>
    <w:p>
      <w:r>
        <w:t>Nguồn thu tiền sử dụng đất</w:t>
      </w:r>
    </w:p>
    <w:p>
      <w:r>
        <w:t>8.657.528</w:t>
      </w:r>
    </w:p>
    <w:p>
      <w:r>
        <w:t>10.434.528</w:t>
      </w:r>
    </w:p>
    <w:p>
      <w:r>
        <w:t>10.254.989</w:t>
      </w:r>
    </w:p>
    <w:p>
      <w:r>
        <w:t>1.397.400</w:t>
      </w:r>
    </w:p>
    <w:p>
      <w:r>
        <w:t>1.083.441</w:t>
      </w:r>
    </w:p>
    <w:p>
      <w:r>
        <w:t>313.959</w:t>
      </w:r>
    </w:p>
    <w:p>
      <w:r>
        <w:t>1</w:t>
      </w:r>
    </w:p>
    <w:p>
      <w:r>
        <w:t>Đối ứng ngân sách địa phương cho dự án xây dựng tuyến đường bộ cao tốc Tân Phú (tỉnh Đồng Nai) - Bảo Lộc (tỉnh Lâm Đồng) giai đoạn 1</w:t>
      </w:r>
    </w:p>
    <w:p>
      <w:r>
        <w:t>Các huyện</w:t>
      </w:r>
    </w:p>
    <w:p>
      <w:r>
        <w:t>17.200.000</w:t>
      </w:r>
    </w:p>
    <w:p>
      <w:r>
        <w:t>4.500.000</w:t>
      </w:r>
    </w:p>
    <w:p>
      <w:r>
        <w:t>4.500.000</w:t>
      </w:r>
    </w:p>
    <w:p>
      <w:r>
        <w:t>500.000</w:t>
      </w:r>
    </w:p>
    <w:p>
      <w:r>
        <w:t>500.000</w:t>
      </w:r>
    </w:p>
    <w:p>
      <w:r>
        <w:t>-</w:t>
      </w:r>
    </w:p>
    <w:p>
      <w:r>
        <w:t>Ban Quản lý dự án giao thông tỉnh</w:t>
      </w:r>
    </w:p>
    <w:p>
      <w:r>
        <w:t>Dự án đang chuẩn bị đầu tư</w:t>
      </w:r>
    </w:p>
    <w:p>
      <w:r>
        <w:t>2</w:t>
      </w:r>
    </w:p>
    <w:p>
      <w:r>
        <w:t>Đối ứng ngân sách địa phương thực hiện dự án đầu tư xây dựng đường bộ cao tốc Bảo Lộc - Liên Khương theo phương thức đối tác công tư</w:t>
      </w:r>
    </w:p>
    <w:p>
      <w:r>
        <w:t>Các huyện</w:t>
      </w:r>
    </w:p>
    <w:p>
      <w:r>
        <w:t>19.521.000</w:t>
      </w:r>
    </w:p>
    <w:p>
      <w:r>
        <w:t>4.000.000</w:t>
      </w:r>
    </w:p>
    <w:p>
      <w:r>
        <w:t>4.000.000</w:t>
      </w:r>
    </w:p>
    <w:p>
      <w:r>
        <w:t>103.680</w:t>
      </w:r>
    </w:p>
    <w:p>
      <w:r>
        <w:t>103.680</w:t>
      </w:r>
    </w:p>
    <w:p>
      <w:r>
        <w:t>-</w:t>
      </w:r>
    </w:p>
    <w:p>
      <w:r>
        <w:t>Ban Quản lý dự án giao thông tỉnh</w:t>
      </w:r>
    </w:p>
    <w:p>
      <w:r>
        <w:t>Dự án đang chuẩn bị đầu tư</w:t>
      </w:r>
    </w:p>
    <w:p>
      <w:r>
        <w:t>3</w:t>
      </w:r>
    </w:p>
    <w:p>
      <w:r>
        <w:t>Nâng cấp mở rộng đường 19/5, thị trấn Lạc Dương</w:t>
      </w:r>
    </w:p>
    <w:p>
      <w:r>
        <w:t>Lạc Dương</w:t>
      </w:r>
    </w:p>
    <w:p>
      <w:r>
        <w:t>1569/QĐ-UBND 27/7/2020</w:t>
      </w:r>
    </w:p>
    <w:p>
      <w:r>
        <w:t>99.000</w:t>
      </w:r>
    </w:p>
    <w:p>
      <w:r>
        <w:t>99.000</w:t>
      </w:r>
    </w:p>
    <w:p>
      <w:r>
        <w:t>99.000</w:t>
      </w:r>
    </w:p>
    <w:p>
      <w:r>
        <w:t>27.000</w:t>
      </w:r>
    </w:p>
    <w:p>
      <w:r>
        <w:t>22.000</w:t>
      </w:r>
    </w:p>
    <w:p>
      <w:r>
        <w:t>5.000</w:t>
      </w:r>
    </w:p>
    <w:p>
      <w:r>
        <w:t>UBND huyện Lạc Dương</w:t>
      </w:r>
    </w:p>
    <w:p>
      <w:r>
        <w:t>Nhà thầu chấm dứt hợp đồng</w:t>
      </w:r>
    </w:p>
    <w:p>
      <w:r>
        <w:t>4</w:t>
      </w:r>
    </w:p>
    <w:p>
      <w:r>
        <w:t>Nâng cấp mở rộng đường Văn Lang, thị trấn huyện Lạc Dương</w:t>
      </w:r>
    </w:p>
    <w:p>
      <w:r>
        <w:t>Lạc Dương</w:t>
      </w:r>
    </w:p>
    <w:p>
      <w:r>
        <w:t>2242/QĐ- UBND 08/10/2020</w:t>
      </w:r>
    </w:p>
    <w:p>
      <w:r>
        <w:t>29.810</w:t>
      </w:r>
    </w:p>
    <w:p>
      <w:r>
        <w:t>29.810</w:t>
      </w:r>
    </w:p>
    <w:p>
      <w:r>
        <w:t>26.829</w:t>
      </w:r>
    </w:p>
    <w:p>
      <w:r>
        <w:t>8.320</w:t>
      </w:r>
    </w:p>
    <w:p>
      <w:r>
        <w:t>800</w:t>
      </w:r>
    </w:p>
    <w:p>
      <w:r>
        <w:t>7.520</w:t>
      </w:r>
    </w:p>
    <w:p>
      <w:r>
        <w:t>UBND huyện Lạc Dương</w:t>
      </w:r>
    </w:p>
    <w:p>
      <w:r>
        <w:t>Dự án hoàn thành, không còn nhu cầu</w:t>
      </w:r>
    </w:p>
    <w:p>
      <w:r>
        <w:t>5</w:t>
      </w:r>
    </w:p>
    <w:p>
      <w:r>
        <w:t>Đầu tư các tuyến đường thị trấn: đường Trần Lê (đường lô 2); hệ thống thoát nước dọc, vỉa hè đường ĐT721 đoạn qua TDP1; các đường 3H (từ trạm bơm Phù Mỹ đi Lô 2), đường 3B, Đường giao thông liên thôn từ C7 đi C13 huyện Cát Tiên</w:t>
      </w:r>
    </w:p>
    <w:p>
      <w:r>
        <w:t>Cát Tiên</w:t>
      </w:r>
    </w:p>
    <w:p>
      <w:r>
        <w:t>1295/QĐ- UBND 19/5/2021</w:t>
      </w:r>
    </w:p>
    <w:p>
      <w:r>
        <w:t>100.000</w:t>
      </w:r>
    </w:p>
    <w:p>
      <w:r>
        <w:t>100.000</w:t>
      </w:r>
    </w:p>
    <w:p>
      <w:r>
        <w:t>90.000</w:t>
      </w:r>
    </w:p>
    <w:p>
      <w:r>
        <w:t>30.000</w:t>
      </w:r>
    </w:p>
    <w:p>
      <w:r>
        <w:t>5.000</w:t>
      </w:r>
    </w:p>
    <w:p>
      <w:r>
        <w:t>25.000</w:t>
      </w:r>
    </w:p>
    <w:p>
      <w:r>
        <w:t>UBND huyện Cát Tiên</w:t>
      </w:r>
    </w:p>
    <w:p>
      <w:r>
        <w:t>CĐT đang trình điều chỉnh dự án</w:t>
      </w:r>
    </w:p>
    <w:p>
      <w:r>
        <w:t>6</w:t>
      </w:r>
    </w:p>
    <w:p>
      <w:r>
        <w:t>Xây dựng các tuyến đường đô thị: Đường nối từ khu phố 3, phường B'Lao đến đường vành đai phía nam và đến đường Lam Sơn, TP Bảo Lộc</w:t>
      </w:r>
    </w:p>
    <w:p>
      <w:r>
        <w:t>Bảo Lộc</w:t>
      </w:r>
    </w:p>
    <w:p>
      <w:r>
        <w:t>2547/QĐ- UBND 10/11/2020</w:t>
      </w:r>
    </w:p>
    <w:p>
      <w:r>
        <w:t>79.900</w:t>
      </w:r>
    </w:p>
    <w:p>
      <w:r>
        <w:t>79.900</w:t>
      </w:r>
    </w:p>
    <w:p>
      <w:r>
        <w:t>71.910</w:t>
      </w:r>
    </w:p>
    <w:p>
      <w:r>
        <w:t>41.910</w:t>
      </w:r>
    </w:p>
    <w:p>
      <w:r>
        <w:t>41.910</w:t>
      </w:r>
    </w:p>
    <w:p>
      <w:r>
        <w:t>-</w:t>
      </w:r>
    </w:p>
    <w:p>
      <w:r>
        <w:t>UBND thành phố Bảo Lộc</w:t>
      </w:r>
    </w:p>
    <w:p>
      <w:r>
        <w:t>Vướng GPMB</w:t>
      </w:r>
    </w:p>
    <w:p>
      <w:r>
        <w:t>7</w:t>
      </w:r>
    </w:p>
    <w:p>
      <w:r>
        <w:t>Đường giao thông vào khu dân cư Liêng Trang 1, 2 và đường từ ĐT.722 vào khu sản xuất Pớ Păng, xã Đạ Tông, huyện Đam Rông</w:t>
      </w:r>
    </w:p>
    <w:p>
      <w:r>
        <w:t>Đam Rông</w:t>
      </w:r>
    </w:p>
    <w:p>
      <w:r>
        <w:t>2465/QĐ- UBND 30/10/2020</w:t>
      </w:r>
    </w:p>
    <w:p>
      <w:r>
        <w:t>38.250</w:t>
      </w:r>
    </w:p>
    <w:p>
      <w:r>
        <w:t>36.250</w:t>
      </w:r>
    </w:p>
    <w:p>
      <w:r>
        <w:t>36.250</w:t>
      </w:r>
    </w:p>
    <w:p>
      <w:r>
        <w:t>7.000</w:t>
      </w:r>
    </w:p>
    <w:p>
      <w:r>
        <w:t>4.450</w:t>
      </w:r>
    </w:p>
    <w:p>
      <w:r>
        <w:t>2.550</w:t>
      </w:r>
    </w:p>
    <w:p>
      <w:r>
        <w:t>UBND huyện Đam Rông</w:t>
      </w:r>
    </w:p>
    <w:p>
      <w:r>
        <w:t>Dự án hoàn thành, không còn nhu cầu</w:t>
      </w:r>
    </w:p>
    <w:p>
      <w:r>
        <w:t>8</w:t>
      </w:r>
    </w:p>
    <w:p>
      <w:r>
        <w:t>Xây dựng Đường liên xã Triệu Hải - Đạ Pal, huyện Đạ Tẻh</w:t>
      </w:r>
    </w:p>
    <w:p>
      <w:r>
        <w:t>Đạ Tẻh</w:t>
      </w:r>
    </w:p>
    <w:p>
      <w:r>
        <w:t>2360/QĐ- UBND ngày 05/11/2019</w:t>
      </w:r>
    </w:p>
    <w:p>
      <w:r>
        <w:t>99.000</w:t>
      </w:r>
    </w:p>
    <w:p>
      <w:r>
        <w:t>99.000</w:t>
      </w:r>
    </w:p>
    <w:p>
      <w:r>
        <w:t>89.100</w:t>
      </w:r>
    </w:p>
    <w:p>
      <w:r>
        <w:t>6.490</w:t>
      </w:r>
    </w:p>
    <w:p>
      <w:r>
        <w:t>3.108</w:t>
      </w:r>
    </w:p>
    <w:p>
      <w:r>
        <w:t>3.382</w:t>
      </w:r>
    </w:p>
    <w:p>
      <w:r>
        <w:t>UBND huyện Đạ Tẻh</w:t>
      </w:r>
    </w:p>
    <w:p>
      <w:r>
        <w:t>Dự án hoàn thành, không còn nhu cầu</w:t>
      </w:r>
    </w:p>
    <w:p>
      <w:r>
        <w:t>9</w:t>
      </w:r>
    </w:p>
    <w:p>
      <w:r>
        <w:t>Đường tránh Thị trấn Thạnh Mỹ, Đơn Dương huyện Đơn Dương</w:t>
      </w:r>
    </w:p>
    <w:p>
      <w:r>
        <w:t>Đơn Dương</w:t>
      </w:r>
    </w:p>
    <w:p>
      <w:r>
        <w:t>2747/QĐ- UBND 02/12/2020</w:t>
      </w:r>
    </w:p>
    <w:p>
      <w:r>
        <w:t>138.000</w:t>
      </w:r>
    </w:p>
    <w:p>
      <w:r>
        <w:t>138.000</w:t>
      </w:r>
    </w:p>
    <w:p>
      <w:r>
        <w:t>124.200</w:t>
      </w:r>
    </w:p>
    <w:p>
      <w:r>
        <w:t>30.000</w:t>
      </w:r>
    </w:p>
    <w:p>
      <w:r>
        <w:t>30.000</w:t>
      </w:r>
    </w:p>
    <w:p>
      <w:r>
        <w:t>-</w:t>
      </w:r>
    </w:p>
    <w:p>
      <w:r>
        <w:t>UBND huyện Đơn Dương</w:t>
      </w:r>
    </w:p>
    <w:p>
      <w:r>
        <w:t>Điều chỉnh giảm vốn để chuyển nguồn vốn bố trí sang nguồn NSTT</w:t>
      </w:r>
    </w:p>
    <w:p>
      <w:r>
        <w:t>10</w:t>
      </w:r>
    </w:p>
    <w:p>
      <w:r>
        <w:t>Đường vành đai thành phố Đà Lạt và cơ sở hạ tầng các khu dân cư</w:t>
      </w:r>
    </w:p>
    <w:p>
      <w:r>
        <w:t>Đà Lạt</w:t>
      </w:r>
    </w:p>
    <w:p>
      <w:r>
        <w:t>3054/QĐ- UBND ngày 30/12/2020</w:t>
      </w:r>
    </w:p>
    <w:p>
      <w:r>
        <w:t>800.000</w:t>
      </w:r>
    </w:p>
    <w:p>
      <w:r>
        <w:t>800.000</w:t>
      </w:r>
    </w:p>
    <w:p>
      <w:r>
        <w:t>720.000</w:t>
      </w:r>
    </w:p>
    <w:p>
      <w:r>
        <w:t>343.000</w:t>
      </w:r>
    </w:p>
    <w:p>
      <w:r>
        <w:t>192.493</w:t>
      </w:r>
    </w:p>
    <w:p>
      <w:r>
        <w:t>150.507</w:t>
      </w:r>
    </w:p>
    <w:p>
      <w:r>
        <w:t>Sở Giao thông vận tải</w:t>
      </w:r>
    </w:p>
    <w:p>
      <w:r>
        <w:t>Điều chỉnh giảm vốn để chuyển nguồn vốn bố trí sang nguồn NSTT, XSKT</w:t>
      </w:r>
    </w:p>
    <w:p>
      <w:r>
        <w:t>11</w:t>
      </w:r>
    </w:p>
    <w:p>
      <w:r>
        <w:t>Dự án nâng cấp, mở rộng đèo Prenn, thành phố Đà Lạt</w:t>
      </w:r>
    </w:p>
    <w:p>
      <w:r>
        <w:t>Đà Lạt</w:t>
      </w:r>
    </w:p>
    <w:p>
      <w:r>
        <w:t>1548/QĐ- UBND ngày 30/8/2022</w:t>
      </w:r>
    </w:p>
    <w:p>
      <w:r>
        <w:t>552.568</w:t>
      </w:r>
    </w:p>
    <w:p>
      <w:r>
        <w:t>552.568</w:t>
      </w:r>
    </w:p>
    <w:p>
      <w:r>
        <w:t>497.700</w:t>
      </w:r>
    </w:p>
    <w:p>
      <w:r>
        <w:t>300.000</w:t>
      </w:r>
    </w:p>
    <w:p>
      <w:r>
        <w:t>180.000</w:t>
      </w:r>
    </w:p>
    <w:p>
      <w:r>
        <w:t>120.000</w:t>
      </w:r>
    </w:p>
    <w:p>
      <w:r>
        <w:t>Ban Quản lý dự án giao thông tỉnh</w:t>
      </w:r>
    </w:p>
    <w:p>
      <w:r>
        <w:t>Điều chỉnh giảm vốn để chuyển nguồn vốn bố trí sang nguồn XSKT</w:t>
      </w:r>
    </w:p>
    <w:p>
      <w:r>
        <w:t>PHỤ LỤC II</w:t>
      </w:r>
    </w:p>
    <w:p>
      <w:r>
        <w:t>DANH MỤC CÁC DỰ ÁN ĐIỀU CHỈNH GIẢM KẾ HOẠCH VỐN ĐẦU TƯ CÔNG NĂM 2023 VÀ NĂM 2022 KÉO DÀI SANG NĂM 2023</w:t>
      </w:r>
    </w:p>
    <w:p>
      <w:r>
        <w:t>Đơn vị: triệu đồng</w:t>
      </w:r>
    </w:p>
    <w:p>
      <w:r>
        <w:t>TT</w:t>
      </w:r>
    </w:p>
    <w:p>
      <w:r>
        <w:t>D a nh  m ục    d ự   án</w:t>
      </w:r>
    </w:p>
    <w:p>
      <w:r>
        <w:t>Địa  đ i ể m  X D</w:t>
      </w:r>
    </w:p>
    <w:p>
      <w:r>
        <w:t>Q  uyết  đ ịnh  đ  ầ u tư</w:t>
      </w:r>
    </w:p>
    <w:p>
      <w:r>
        <w:t>T  ổ  n  g    m ức    đ ầu    t ư</w:t>
      </w:r>
    </w:p>
    <w:p>
      <w:r>
        <w:t>K  ế   hoạch v ố n   n ă m 2 0  2 3    h  o ặc  n  ă m   20 2 2  k  é o   dài    s a n g  n  ă m   20 2 3</w:t>
      </w:r>
    </w:p>
    <w:p>
      <w:r>
        <w:t>S  ố   v ố n    đ ề  n ghị   đ i  ề u  c  h  ỉ  n h g i ảm</w:t>
      </w:r>
    </w:p>
    <w:p>
      <w:r>
        <w:t>K  ế   ho ạ ch v ố n    sa u  k hi   đ i  ề u c h ỉ n h</w:t>
      </w:r>
    </w:p>
    <w:p>
      <w:r>
        <w:t>C h ủ    đ  ầ u tư</w:t>
      </w:r>
    </w:p>
    <w:p>
      <w:r>
        <w:t>G  hi   c h ú</w:t>
      </w:r>
    </w:p>
    <w:p>
      <w:r>
        <w:t>T  ổ  ng    s ố</w:t>
      </w:r>
    </w:p>
    <w:p>
      <w:r>
        <w:t>T  r  o  ng  đ ó:</w:t>
      </w:r>
    </w:p>
    <w:p>
      <w:r>
        <w:t>9 0 %   N S T</w:t>
      </w:r>
    </w:p>
    <w:p>
      <w:r>
        <w:t>1</w:t>
      </w:r>
    </w:p>
    <w:p>
      <w:r>
        <w:t>2</w:t>
      </w:r>
    </w:p>
    <w:p>
      <w:r>
        <w:t>3</w:t>
      </w:r>
    </w:p>
    <w:p>
      <w:r>
        <w:t>4</w:t>
      </w:r>
    </w:p>
    <w:p>
      <w:r>
        <w:t>5</w:t>
      </w:r>
    </w:p>
    <w:p>
      <w:r>
        <w:t>6</w:t>
      </w:r>
    </w:p>
    <w:p>
      <w:r>
        <w:t>7</w:t>
      </w:r>
    </w:p>
    <w:p>
      <w:r>
        <w:t>8</w:t>
      </w:r>
    </w:p>
    <w:p>
      <w:r>
        <w:t>9</w:t>
      </w:r>
    </w:p>
    <w:p>
      <w:r>
        <w:t>10</w:t>
      </w:r>
    </w:p>
    <w:p>
      <w:r>
        <w:t>1  1</w:t>
      </w:r>
    </w:p>
    <w:p>
      <w:r>
        <w:t>1  2</w:t>
      </w:r>
    </w:p>
    <w:p>
      <w:r>
        <w:t>T  ỔNG   CỘNG</w:t>
      </w:r>
    </w:p>
    <w:p>
      <w:r>
        <w:t>4 2  .  3 3 8  .  1 45</w:t>
      </w:r>
    </w:p>
    <w:p>
      <w:r>
        <w:t>1  0  .  5  33.477</w:t>
      </w:r>
    </w:p>
    <w:p>
      <w:r>
        <w:t>9.964. 5  0 5</w:t>
      </w:r>
    </w:p>
    <w:p>
      <w:r>
        <w:t>7 8 1.093</w:t>
      </w:r>
    </w:p>
    <w:p>
      <w:r>
        <w:t>5 6  0  . 1 1 5</w:t>
      </w:r>
    </w:p>
    <w:p>
      <w:r>
        <w:t>2 2  0  . 9 7 8</w:t>
      </w:r>
    </w:p>
    <w:p>
      <w:r>
        <w:t>A</w:t>
      </w:r>
    </w:p>
    <w:p>
      <w:r>
        <w:t>K  ế    h oạ c h  v  ố n    n  ă m    2 0 2 3</w:t>
      </w:r>
    </w:p>
    <w:p>
      <w:r>
        <w:t>4 1  .  4 6 6  .  7 95</w:t>
      </w:r>
    </w:p>
    <w:p>
      <w:r>
        <w:t>9.66 2  .  1 27</w:t>
      </w:r>
    </w:p>
    <w:p>
      <w:r>
        <w:t>9.154. 3  6 2</w:t>
      </w:r>
    </w:p>
    <w:p>
      <w:r>
        <w:t>7 0 6.493</w:t>
      </w:r>
    </w:p>
    <w:p>
      <w:r>
        <w:t>5 0  6  . 6 8 4</w:t>
      </w:r>
    </w:p>
    <w:p>
      <w:r>
        <w:t>1 9  9  . 8 0 9</w:t>
      </w:r>
    </w:p>
    <w:p>
      <w:r>
        <w:t>I</w:t>
      </w:r>
    </w:p>
    <w:p>
      <w:r>
        <w:t>N g uồn    n gân   s á  c h   tập   tr un g</w:t>
      </w:r>
    </w:p>
    <w:p>
      <w:r>
        <w:t>1 9  .  9 1 6  .  8 32</w:t>
      </w:r>
    </w:p>
    <w:p>
      <w:r>
        <w:t>4.39 5  .  8 32</w:t>
      </w:r>
    </w:p>
    <w:p>
      <w:r>
        <w:t>4.353. 0  2 5</w:t>
      </w:r>
    </w:p>
    <w:p>
      <w:r>
        <w:t>1 9 5.951</w:t>
      </w:r>
    </w:p>
    <w:p>
      <w:r>
        <w:t>1 4  1  . 7 8 7</w:t>
      </w:r>
    </w:p>
    <w:p>
      <w:r>
        <w:t>5 4  .1  6 4</w:t>
      </w:r>
    </w:p>
    <w:p>
      <w:r>
        <w:t>1</w:t>
      </w:r>
    </w:p>
    <w:p>
      <w:r>
        <w:t>Đ ố i   ứ n g   ng â n    s á c h    đ  ị a p h ư ơn g    t  h ực h i ện   dự   án   đ ầ u    t ư    x ây    d  ự  n g    đ ư ờ ng bộ   c a o   tốc    B ảo    Lộ c   -  L  i  ê n    K  h ư ơ ng theo   phư ơ  n g   thức    đối tác   c  ô ng    t ư</w:t>
      </w:r>
    </w:p>
    <w:p>
      <w:r>
        <w:t>Các    h  u yện</w:t>
      </w:r>
    </w:p>
    <w:p>
      <w:r>
        <w:t>1 9  .  5 2 1  .  0  0 0</w:t>
      </w:r>
    </w:p>
    <w:p>
      <w:r>
        <w:t>4.00 0  .  0 00</w:t>
      </w:r>
    </w:p>
    <w:p>
      <w:r>
        <w:t>4.000. 0  0 0</w:t>
      </w:r>
    </w:p>
    <w:p>
      <w:r>
        <w:t>7 4  .  8 34</w:t>
      </w:r>
    </w:p>
    <w:p>
      <w:r>
        <w:t>7 4  .8  3 4</w:t>
      </w:r>
    </w:p>
    <w:p>
      <w:r>
        <w:t>-</w:t>
      </w:r>
    </w:p>
    <w:p>
      <w:r>
        <w:t>B  an   Qu ả n lý   dự    á n g i ao    t  h ô n g t ỉ  n h</w:t>
      </w:r>
    </w:p>
    <w:p>
      <w:r>
        <w:t>Dự    á n    đ ang c h uẩn   bị    đ ầu  t ư</w:t>
      </w:r>
    </w:p>
    <w:p>
      <w:r>
        <w:t>2</w:t>
      </w:r>
    </w:p>
    <w:p>
      <w:r>
        <w:t>Xử   lý    s ự    c ố    s ụt   lún,    s  ạ t   lở  đ  ấ t   đoạn k ê  n h  c h í  n h Tu y  ề n  L  â m – Q u ả n g H i ệ p ,   hu y ện    Đ ức    T  r  ọ  ng .</w:t>
      </w:r>
    </w:p>
    <w:p>
      <w:r>
        <w:t>Đức  T r ọ ng</w:t>
      </w:r>
    </w:p>
    <w:p>
      <w:r>
        <w:t>1  6  84 /  Q Đ- U B ND  n  g  à y  2  2 /9/2 0  2 2</w:t>
      </w:r>
    </w:p>
    <w:p>
      <w:r>
        <w:t>1  0  .000</w:t>
      </w:r>
    </w:p>
    <w:p>
      <w:r>
        <w:t>1 0  .  0 00</w:t>
      </w:r>
    </w:p>
    <w:p>
      <w:r>
        <w:t>1  0  .000</w:t>
      </w:r>
    </w:p>
    <w:p>
      <w:r>
        <w:t>7.000</w:t>
      </w:r>
    </w:p>
    <w:p>
      <w:r>
        <w:t>2  .  1 4 5</w:t>
      </w:r>
    </w:p>
    <w:p>
      <w:r>
        <w:t>4  .  8 5 5</w:t>
      </w:r>
    </w:p>
    <w:p>
      <w:r>
        <w:t>S  ở    N ô n g  n  g h i  ệ p    v à  P TNT</w:t>
      </w:r>
    </w:p>
    <w:p>
      <w:r>
        <w:t>Dự    á n    h oàn  t  h àn h ,    k  h ông c ò n   n h u   c ầ u</w:t>
      </w:r>
    </w:p>
    <w:p>
      <w:r>
        <w:t>3</w:t>
      </w:r>
    </w:p>
    <w:p>
      <w:r>
        <w:t>S  ố    v ốn  c  h ưa phân  b ổ   t h uộc Đề   án  T ă n g  c  ư  ờ  n g  q  u  ả n lý  b  ả o vệ  r ừn g , n g ăn  c  h ặn  t  ì nh    t  r  ạ ng    p há    r ừn g ,  l ấn  c  h  i ếm  đ  ấ t lâm n gh  i  ệ  p ,   khôi   phục    v à p h át  t  r iển    r ừng tỉ n h    L âm    Đ ồng   g i ai đ o ạn   2020 -  2  0 25    v à   đ ị  n h    h ư ớn g   năm 2 0 30   th e o   Q u yết    đ ịnh    s ố 1836 /  Q Đ- U B ND  n  g ày  2  5 /8 /  202  0 ;  k inh  p hí trồ n g 50 t r  i  ệ u  c  â y x a  n h  t heo Kế h o ạ c h  s ố 22 0  9 /K H  -  U BND ngày 1 2  /  4  /  2 021    c  ủ a   U B  N D   t ỉ  n h</w:t>
      </w:r>
    </w:p>
    <w:p>
      <w:r>
        <w:t>7.477</w:t>
      </w:r>
    </w:p>
    <w:p>
      <w:r>
        <w:t>7  .  4 7 7</w:t>
      </w:r>
    </w:p>
    <w:p>
      <w:r>
        <w:t>4</w:t>
      </w:r>
    </w:p>
    <w:p>
      <w:r>
        <w:t>C  h  ăm    s  ó c   rừng   t r  ồ  n g    s au giải   toả đã trồ n g   rừng  n ăm 2022   (Ban  q  u  ả n    l ý rừng   p h  ò ng    h ộ   Phi    L iên g )</w:t>
      </w:r>
    </w:p>
    <w:p>
      <w:r>
        <w:t>Đ a m  R  ô  n g</w:t>
      </w:r>
    </w:p>
    <w:p>
      <w:r>
        <w:t>1  6  96 /  Q Đ- U B ND  n  g  à y  2  2 /9/2 0  2 2</w:t>
      </w:r>
    </w:p>
    <w:p>
      <w:r>
        <w:t>1 .  2  1 8</w:t>
      </w:r>
    </w:p>
    <w:p>
      <w:r>
        <w:t>1.218</w:t>
      </w:r>
    </w:p>
    <w:p>
      <w:r>
        <w:t>2 3 0</w:t>
      </w:r>
    </w:p>
    <w:p>
      <w:r>
        <w:t>1 5 3</w:t>
      </w:r>
    </w:p>
    <w:p>
      <w:r>
        <w:t>7  7</w:t>
      </w:r>
    </w:p>
    <w:p>
      <w:r>
        <w:t>B  an   quản lý    r  ừ  n g p h  ò ng    h ộ  P  h i    L  i  ê  n g</w:t>
      </w:r>
    </w:p>
    <w:p>
      <w:r>
        <w:t>V ố n    c ấp    t  h  e o QĐ   đư ợ c   p h ê d u  y ệt 1 5  ,0  6 ha;    n  ă m 2 0 22   ng h iệm  t  h u    5  ,  0 ha</w:t>
      </w:r>
    </w:p>
    <w:p>
      <w:r>
        <w:t>5</w:t>
      </w:r>
    </w:p>
    <w:p>
      <w:r>
        <w:t>C  ô  ng  t rình  t rồng rừng  s  a u  g iải tỏa n ă m  2  0 21  v à  c  h  ă m  s  ó c  r ừng các n ă m  (  Ba n  q uản  l ý  r  ừ  n g  p  h òng hộ  P hi    L iê n  g )</w:t>
      </w:r>
    </w:p>
    <w:p>
      <w:r>
        <w:t>Đ a m  R  ô  n g</w:t>
      </w:r>
    </w:p>
    <w:p>
      <w:r>
        <w:t>3 2  4 /Q Đ -  S NN    n  g ày  2  8 /7/2 0  2 1</w:t>
      </w:r>
    </w:p>
    <w:p>
      <w:r>
        <w:t>2 .  1  8 5</w:t>
      </w:r>
    </w:p>
    <w:p>
      <w:r>
        <w:t>2.185</w:t>
      </w:r>
    </w:p>
    <w:p>
      <w:r>
        <w:t>2 1 7</w:t>
      </w:r>
    </w:p>
    <w:p>
      <w:r>
        <w:t>5  7</w:t>
      </w:r>
    </w:p>
    <w:p>
      <w:r>
        <w:t>1 6 0</w:t>
      </w:r>
    </w:p>
    <w:p>
      <w:r>
        <w:t>B  an   quản lý    r  ừ  n g p h  ò ng    h ộ  P  h i    L  i  ê  n g</w:t>
      </w:r>
    </w:p>
    <w:p>
      <w:r>
        <w:t>V ố n    c ấp    t  h  e o d i ện   t í  c h 1 6  ,0  5 ha;    n  ă m 2 0 22   ng h iệm  t  h u    1 2 , 14ha</w:t>
      </w:r>
    </w:p>
    <w:p>
      <w:r>
        <w:t>6</w:t>
      </w:r>
    </w:p>
    <w:p>
      <w:r>
        <w:t>C  ô  ng   t r  ì nh   t r  ồ ng    r ừng    t  r ên đ ấ t    t  r ố n g n ă m  2  0 20  v à  c  h  ă m  s  ó c  r ừng các n ă m  (  B an    q  u  ả n lý    r ừng p h  ò ng hộ  P hi    L iê n  g )</w:t>
      </w:r>
    </w:p>
    <w:p>
      <w:r>
        <w:t>Đ a m  R  ô  n g</w:t>
      </w:r>
    </w:p>
    <w:p>
      <w:r>
        <w:t>6 8  9 /Q Đ -  S NN    n  g ày 3 1  / 1 0  / 20 1 9</w:t>
      </w:r>
    </w:p>
    <w:p>
      <w:r>
        <w:t>1 .  1  3 4</w:t>
      </w:r>
    </w:p>
    <w:p>
      <w:r>
        <w:t>1.134</w:t>
      </w:r>
    </w:p>
    <w:p>
      <w:r>
        <w:t>1 6 2</w:t>
      </w:r>
    </w:p>
    <w:p>
      <w:r>
        <w:t>2  9</w:t>
      </w:r>
    </w:p>
    <w:p>
      <w:r>
        <w:t>1 3 3</w:t>
      </w:r>
    </w:p>
    <w:p>
      <w:r>
        <w:t>B  an   quản lý    r  ừ  n g p h  ò ng    h ộ  P  h i    L  i  ê  n g</w:t>
      </w:r>
    </w:p>
    <w:p>
      <w:r>
        <w:t>V ố n    c ấp    t  h  e o QĐ   đư ợ c   p h ê d u  y ệt 1 3  ,9  9 ha;    n  ă m 2 0 22   n g hiệm  t  h u    1 1 , 44ha</w:t>
      </w:r>
    </w:p>
    <w:p>
      <w:r>
        <w:t>7</w:t>
      </w:r>
    </w:p>
    <w:p>
      <w:r>
        <w:t>C  ô  ng  t rình  t rồng rừng  s  a u  g iải tỏa n ă m  2  0 20  v à  c  h  ă m  s  ó c  r ừng các n ă m  (  Ba n  q uản  l ý  r  ừ  n g  p  h òng hộ  P hi    L iê n  g )</w:t>
      </w:r>
    </w:p>
    <w:p>
      <w:r>
        <w:t>Đ a m  R  ô  n g</w:t>
      </w:r>
    </w:p>
    <w:p>
      <w:r>
        <w:t>6 7  9 /Q Đ -  S NN    n  g ày 3 0  / 1 0  / 20 1 9</w:t>
      </w:r>
    </w:p>
    <w:p>
      <w:r>
        <w:t>6  0  2</w:t>
      </w:r>
    </w:p>
    <w:p>
      <w:r>
        <w:t>6 0 2</w:t>
      </w:r>
    </w:p>
    <w:p>
      <w:r>
        <w:t>58</w:t>
      </w:r>
    </w:p>
    <w:p>
      <w:r>
        <w:t>9</w:t>
      </w:r>
    </w:p>
    <w:p>
      <w:r>
        <w:t>4  9</w:t>
      </w:r>
    </w:p>
    <w:p>
      <w:r>
        <w:t>B  an   quản lý    r  ừ  n g p h  ò ng    h ộ  P  h i    L  i  ê  n g</w:t>
      </w:r>
    </w:p>
    <w:p>
      <w:r>
        <w:t>V ố n    c ấp    t  h  e o QĐ   đư ợ c   p h ê d uy ệt    5  ,  0 ha; năm    2  0 22 n g h i  ệ m    t hu 4 ,  1  7 ha</w:t>
      </w:r>
    </w:p>
    <w:p>
      <w:r>
        <w:t>8</w:t>
      </w:r>
    </w:p>
    <w:p>
      <w:r>
        <w:t>C  h  ăm    s  ó c   rừng   t r  ồ  n g    s au   giải   toả   đã trồ n g   rừng    n ăm   2022   (Ban    q  u  ả n    l ý rừng   p h  ò ng    h ộ   Sê    R ê   Pốk)</w:t>
      </w:r>
    </w:p>
    <w:p>
      <w:r>
        <w:t>Đ a m  R  ô  n g</w:t>
      </w:r>
    </w:p>
    <w:p>
      <w:r>
        <w:t>1  6  96 /  Q Đ- U B ND  n  g  à y  2  2 /9/2 0  2 2</w:t>
      </w:r>
    </w:p>
    <w:p>
      <w:r>
        <w:t>2 .  0  3 8</w:t>
      </w:r>
    </w:p>
    <w:p>
      <w:r>
        <w:t>2.038</w:t>
      </w:r>
    </w:p>
    <w:p>
      <w:r>
        <w:t>3 8 4</w:t>
      </w:r>
    </w:p>
    <w:p>
      <w:r>
        <w:t>2 6 7</w:t>
      </w:r>
    </w:p>
    <w:p>
      <w:r>
        <w:t>1 1 7</w:t>
      </w:r>
    </w:p>
    <w:p>
      <w:r>
        <w:t>B  an   quản lý    r  ừ  n g p h  ò ng    h ộ  S ê   Rê    P ốk</w:t>
      </w:r>
    </w:p>
    <w:p>
      <w:r>
        <w:t>V ố n    c ấp    t  h  e o QĐ   đư ợ c   p h ê d u  y  ệ t   2 5  ,  3 ha; năm    2  0 22 n g h i  ệ m    t hu 7 ,  7  4 ha</w:t>
      </w:r>
    </w:p>
    <w:p>
      <w:r>
        <w:t>9</w:t>
      </w:r>
    </w:p>
    <w:p>
      <w:r>
        <w:t>C  ô  ng  t rình  t rồng rừng  s  a u  g iải toả n ă m  2  0 21  v à  c  h  ă m  s  ó c  r ừng các n ă m    (  B an   qu ả n   lý  r ừ n g   phòng   hộ    S ê  R ê    P ốk)</w:t>
      </w:r>
    </w:p>
    <w:p>
      <w:r>
        <w:t>Đ a m  R  ô  n g</w:t>
      </w:r>
    </w:p>
    <w:p>
      <w:r>
        <w:t>3 2  5 /Q Đ -  S NN    n  g ày  2  8 /7/2 0  2 1</w:t>
      </w:r>
    </w:p>
    <w:p>
      <w:r>
        <w:t>1 .  1  9 2</w:t>
      </w:r>
    </w:p>
    <w:p>
      <w:r>
        <w:t>1.192</w:t>
      </w:r>
    </w:p>
    <w:p>
      <w:r>
        <w:t>1 9 3</w:t>
      </w:r>
    </w:p>
    <w:p>
      <w:r>
        <w:t>1 9 3</w:t>
      </w:r>
    </w:p>
    <w:p>
      <w:r>
        <w:t>-</w:t>
      </w:r>
    </w:p>
    <w:p>
      <w:r>
        <w:t>B  an   quản lý    r  ừ  n g p h  ò ng    h ộ  S ê   Rê    P ốk</w:t>
      </w:r>
    </w:p>
    <w:p>
      <w:r>
        <w:t>N ă m   20 2 1 tr ồ ng   r ừ ng n h  ư  n g    k h ô ng  t  h  à  n h    r ừ n g</w:t>
      </w:r>
    </w:p>
    <w:p>
      <w:r>
        <w:t>10</w:t>
      </w:r>
    </w:p>
    <w:p>
      <w:r>
        <w:t>C  h  ăm  s óc rừng t r ồng  n ăm 2  (  B an q u ản   lý    r  ừn g    p h ò ng   hộ    S ê   Rê    P ố k )</w:t>
      </w:r>
    </w:p>
    <w:p>
      <w:r>
        <w:t>Đ a m  R  ô  n g</w:t>
      </w:r>
    </w:p>
    <w:p>
      <w:r>
        <w:t>1 5  7 /Q Đ -  S NN  n  g  à y  3  1 /5/2 0  2 2</w:t>
      </w:r>
    </w:p>
    <w:p>
      <w:r>
        <w:t>2 .  4  1 7</w:t>
      </w:r>
    </w:p>
    <w:p>
      <w:r>
        <w:t>2.417</w:t>
      </w:r>
    </w:p>
    <w:p>
      <w:r>
        <w:t>4 5 6</w:t>
      </w:r>
    </w:p>
    <w:p>
      <w:r>
        <w:t>1 3 8</w:t>
      </w:r>
    </w:p>
    <w:p>
      <w:r>
        <w:t>3 1 8</w:t>
      </w:r>
    </w:p>
    <w:p>
      <w:r>
        <w:t>B  an   quản lý    r  ừ  n g p h  ò ng    h ộ  S ê   Rê    P ốk</w:t>
      </w:r>
    </w:p>
    <w:p>
      <w:r>
        <w:t>V ố n    c ấp    t  h  e o QĐ   đư ợ c   p h ê d u y ệ t    3  0 ha; năm    2  0 22 n g h i  ệ m    t hu 2 0  ,  9 1 h a</w:t>
      </w:r>
    </w:p>
    <w:p>
      <w:r>
        <w:t>11</w:t>
      </w:r>
    </w:p>
    <w:p>
      <w:r>
        <w:t>N â  n g   c ấ p,   mở    r ộ n g   đư ờ  n g    T  r  ầ n    P hú và  đ ư ờn g   T r  ầ n    H ư n g   Đ ạ o    (  đ oạn    t ừ  v òng  x  o ay 3   thá n g 4    đ ến  H à H u y  T ậ p )</w:t>
      </w:r>
    </w:p>
    <w:p>
      <w:r>
        <w:t>Đà  L ạt</w:t>
      </w:r>
    </w:p>
    <w:p>
      <w:r>
        <w:t>1  7  12 /  Q Đ- U B ND  n  g  à y  0  7 /7/2 0  2 1</w:t>
      </w:r>
    </w:p>
    <w:p>
      <w:r>
        <w:t>4  7  .300</w:t>
      </w:r>
    </w:p>
    <w:p>
      <w:r>
        <w:t>4 7  .  3 00</w:t>
      </w:r>
    </w:p>
    <w:p>
      <w:r>
        <w:t>4  2  .570</w:t>
      </w:r>
    </w:p>
    <w:p>
      <w:r>
        <w:t>1 2  .  0 70</w:t>
      </w:r>
    </w:p>
    <w:p>
      <w:r>
        <w:t>1  .  2 0 0</w:t>
      </w:r>
    </w:p>
    <w:p>
      <w:r>
        <w:t>1 0  .8  7 0</w:t>
      </w:r>
    </w:p>
    <w:p>
      <w:r>
        <w:t>U B ND thà n h   p h ố Đà    L ạt</w:t>
      </w:r>
    </w:p>
    <w:p>
      <w:r>
        <w:t>Dự    á n    h oàn  t  h àn h ,    k  h ông c ò n   n h u   c ầ u</w:t>
      </w:r>
    </w:p>
    <w:p>
      <w:r>
        <w:t>12</w:t>
      </w:r>
    </w:p>
    <w:p>
      <w:r>
        <w:t>X â y    d ựng   công t r ình   k h ẩn    c  ấ p   k h  ắ c p h ục   hậu    q uả   s ạ t   lở tại   k h u    v ực    đ ầu đư ờn g    K he   S a  n h,   p h ư ờn g   10,  t hà n h p h ố   Đà    L ạt</w:t>
      </w:r>
    </w:p>
    <w:p>
      <w:r>
        <w:t>Đà  L ạt</w:t>
      </w:r>
    </w:p>
    <w:p>
      <w:r>
        <w:t>6 9  3 /Q Đ - U B ND  n  g  à y  1  9 /4/2 0  2 2</w:t>
      </w:r>
    </w:p>
    <w:p>
      <w:r>
        <w:t>4  4  .839</w:t>
      </w:r>
    </w:p>
    <w:p>
      <w:r>
        <w:t>4 4  .  8 39</w:t>
      </w:r>
    </w:p>
    <w:p>
      <w:r>
        <w:t>4  4  .839</w:t>
      </w:r>
    </w:p>
    <w:p>
      <w:r>
        <w:t>1 4  .  2 00</w:t>
      </w:r>
    </w:p>
    <w:p>
      <w:r>
        <w:t>5 8 0</w:t>
      </w:r>
    </w:p>
    <w:p>
      <w:r>
        <w:t>1 3  .6  2 0</w:t>
      </w:r>
    </w:p>
    <w:p>
      <w:r>
        <w:t>U B ND thà n h   p h ố Đà    L ạt</w:t>
      </w:r>
    </w:p>
    <w:p>
      <w:r>
        <w:t>Dự    á n    h oàn  t  h àn h ,    k  h ông c ò n   n h u   c ầ u</w:t>
      </w:r>
    </w:p>
    <w:p>
      <w:r>
        <w:t>13</w:t>
      </w:r>
    </w:p>
    <w:p>
      <w:r>
        <w:t>Đư ờ ng    g iao    t hô n g    t h ô n   9    đ i   th ô n   10 xã    L  ộ c   Na m ,   h u  y  ệ n   Bảo    L  â m</w:t>
      </w:r>
    </w:p>
    <w:p>
      <w:r>
        <w:t>B ả o  L âm</w:t>
      </w:r>
    </w:p>
    <w:p>
      <w:r>
        <w:t>2  8  95 /  Q Đ- U B ND  n  g  à y  2  9 /7/2 0  2 1</w:t>
      </w:r>
    </w:p>
    <w:p>
      <w:r>
        <w:t>1  0  .000</w:t>
      </w:r>
    </w:p>
    <w:p>
      <w:r>
        <w:t>1 0  .  0 00</w:t>
      </w:r>
    </w:p>
    <w:p>
      <w:r>
        <w:t>1  0  .000</w:t>
      </w:r>
    </w:p>
    <w:p>
      <w:r>
        <w:t>5.400</w:t>
      </w:r>
    </w:p>
    <w:p>
      <w:r>
        <w:t>5  .  3 7 0</w:t>
      </w:r>
    </w:p>
    <w:p>
      <w:r>
        <w:t>3  0</w:t>
      </w:r>
    </w:p>
    <w:p>
      <w:r>
        <w:t>U B ND  h  uy ện  B ảo    L  â m</w:t>
      </w:r>
    </w:p>
    <w:p>
      <w:r>
        <w:t>Dự    á n    h oàn  t  h àn h ,    k  h ông c ò n   n h u   c ầ u</w:t>
      </w:r>
    </w:p>
    <w:p>
      <w:r>
        <w:t>14</w:t>
      </w:r>
    </w:p>
    <w:p>
      <w:r>
        <w:t>Đư ờn g    Đ  i nh   Văn   đi    N  a m   Hà    (  đ oạn từ   giáp   QL    2 7    đ ến    K m   3 +    5  0 0m   và đ o ạn    t ừ  k m    5  + 6 5  3 m   đến    g iáp    đ ư ờ ng l i  ê n    x ã    Đ ạ    Đờ n,    P  h i    T  ô ,    N am    B an</w:t>
      </w:r>
    </w:p>
    <w:p>
      <w:r>
        <w:t>L  â  m Hà</w:t>
      </w:r>
    </w:p>
    <w:p>
      <w:r>
        <w:t>2  2  51 /  Q Đ- U B ND  n  g  à y  2  7 /9/2 0  2 1</w:t>
      </w:r>
    </w:p>
    <w:p>
      <w:r>
        <w:t>3  5  .000</w:t>
      </w:r>
    </w:p>
    <w:p>
      <w:r>
        <w:t>3 5  .  0 00</w:t>
      </w:r>
    </w:p>
    <w:p>
      <w:r>
        <w:t>3  1  .500</w:t>
      </w:r>
    </w:p>
    <w:p>
      <w:r>
        <w:t>1 2  .  5 00</w:t>
      </w:r>
    </w:p>
    <w:p>
      <w:r>
        <w:t>1  .  2 0 0</w:t>
      </w:r>
    </w:p>
    <w:p>
      <w:r>
        <w:t>1 1  .3  0 0</w:t>
      </w:r>
    </w:p>
    <w:p>
      <w:r>
        <w:t>U B ND  h  uy ện  L  â m    H à</w:t>
      </w:r>
    </w:p>
    <w:p>
      <w:r>
        <w:t>Dự    á n    h oàn  t  h àn h ,    k  h ông c ò n   n h u   c ầ u</w:t>
      </w:r>
    </w:p>
    <w:p>
      <w:r>
        <w:t>15</w:t>
      </w:r>
    </w:p>
    <w:p>
      <w:r>
        <w:t>Đư ờn g   t h ôn   4   xã    Đ ạ    P  '  l oa   đi   k h u    s  ả n  x uất    Đ á    B àn,    hu  y ện    Đ ạ   Huoai</w:t>
      </w:r>
    </w:p>
    <w:p>
      <w:r>
        <w:t>Đạ H u oai</w:t>
      </w:r>
    </w:p>
    <w:p>
      <w:r>
        <w:t>7 8  2 /Q Đ - U B ND  n  g  à y 2 6  / 0 3  / 20 2 1</w:t>
      </w:r>
    </w:p>
    <w:p>
      <w:r>
        <w:t>3  5  .004</w:t>
      </w:r>
    </w:p>
    <w:p>
      <w:r>
        <w:t>3 5  .  0 04</w:t>
      </w:r>
    </w:p>
    <w:p>
      <w:r>
        <w:t>3  1  .504</w:t>
      </w:r>
    </w:p>
    <w:p>
      <w:r>
        <w:t>5.230</w:t>
      </w:r>
    </w:p>
    <w:p>
      <w:r>
        <w:t>1 6 5</w:t>
      </w:r>
    </w:p>
    <w:p>
      <w:r>
        <w:t>5  .  0 6 5</w:t>
      </w:r>
    </w:p>
    <w:p>
      <w:r>
        <w:t>U B ND h u  y ện    Đ ạ Huoai</w:t>
      </w:r>
    </w:p>
    <w:p>
      <w:r>
        <w:t>Dự    á n    h oàn  t  h àn h ,    k  h ông c ò n   n h u   c ầ u</w:t>
      </w:r>
    </w:p>
    <w:p>
      <w:r>
        <w:t>16</w:t>
      </w:r>
    </w:p>
    <w:p>
      <w:r>
        <w:t>Đư ờn g Đ H 93  (  B ù K h  i êu  đ i Đức  P hổ)   huy ệ n    C át   Tiên</w:t>
      </w:r>
    </w:p>
    <w:p>
      <w:r>
        <w:t>C  át Tiên</w:t>
      </w:r>
    </w:p>
    <w:p>
      <w:r>
        <w:t>2  5  19 /  Q Đ- U B ND  n  g  à y 0 4  / 1 2  / 20 1 9</w:t>
      </w:r>
    </w:p>
    <w:p>
      <w:r>
        <w:t>7  9  .120</w:t>
      </w:r>
    </w:p>
    <w:p>
      <w:r>
        <w:t>7 9  .  1 20</w:t>
      </w:r>
    </w:p>
    <w:p>
      <w:r>
        <w:t>7  1  .208</w:t>
      </w:r>
    </w:p>
    <w:p>
      <w:r>
        <w:t>1.640</w:t>
      </w:r>
    </w:p>
    <w:p>
      <w:r>
        <w:t>2 2 0</w:t>
      </w:r>
    </w:p>
    <w:p>
      <w:r>
        <w:t>1  .  4 2 0</w:t>
      </w:r>
    </w:p>
    <w:p>
      <w:r>
        <w:t>U B ND h u y ệ n   Cát  T  i  ê n</w:t>
      </w:r>
    </w:p>
    <w:p>
      <w:r>
        <w:t>Dự    á n    h oàn  t  h àn h ,    k  h ông c ò n   n h u   c ầ u</w:t>
      </w:r>
    </w:p>
    <w:p>
      <w:r>
        <w:t>17</w:t>
      </w:r>
    </w:p>
    <w:p>
      <w:r>
        <w:t>N â  n g   c ấ p   đư ờ ng   l i  ê n    x ã  H  o à   N i  n h   - H o à B ắ c  v à x â y  d ự n g  0 2  t u y ến đư ờn g    đ  ố i nội  t  h uộc    K QH   H o à N i  n h h uy ện   Di    L inh</w:t>
      </w:r>
    </w:p>
    <w:p>
      <w:r>
        <w:t>Di  L i n h</w:t>
      </w:r>
    </w:p>
    <w:p>
      <w:r>
        <w:t>2 1  3 /Q Đ - U B ND  n  g  à y 2 2  / 0 1  / 20 2 1</w:t>
      </w:r>
    </w:p>
    <w:p>
      <w:r>
        <w:t>3  4  .783</w:t>
      </w:r>
    </w:p>
    <w:p>
      <w:r>
        <w:t>3 4  .  7 83</w:t>
      </w:r>
    </w:p>
    <w:p>
      <w:r>
        <w:t>3  1  .305</w:t>
      </w:r>
    </w:p>
    <w:p>
      <w:r>
        <w:t>2.300</w:t>
      </w:r>
    </w:p>
    <w:p>
      <w:r>
        <w:t>1  .  1 5 0</w:t>
      </w:r>
    </w:p>
    <w:p>
      <w:r>
        <w:t>1  .  1 5 0</w:t>
      </w:r>
    </w:p>
    <w:p>
      <w:r>
        <w:t>U B ND h u y ệ n    D i  L i n h</w:t>
      </w:r>
    </w:p>
    <w:p>
      <w:r>
        <w:t>Dự    á n    h oàn  t  h àn h ,    k  h ông c ò n   n h u   c ầ u</w:t>
      </w:r>
    </w:p>
    <w:p>
      <w:r>
        <w:t>18</w:t>
      </w:r>
    </w:p>
    <w:p>
      <w:r>
        <w:t>X â y dựn g , nâng cấp đư ờ  n g  H ải  T  h ư ợ ng    L ãn   Ông</w:t>
      </w:r>
    </w:p>
    <w:p>
      <w:r>
        <w:t>B ả o  L  ộ c</w:t>
      </w:r>
    </w:p>
    <w:p>
      <w:r>
        <w:t>2023/Q Đ - U B ND  n  g  à y  0  3 /8/2 0  2 1</w:t>
      </w:r>
    </w:p>
    <w:p>
      <w:r>
        <w:t>6  9  .000</w:t>
      </w:r>
    </w:p>
    <w:p>
      <w:r>
        <w:t>6 9  .  0 00</w:t>
      </w:r>
    </w:p>
    <w:p>
      <w:r>
        <w:t>6  2  .100</w:t>
      </w:r>
    </w:p>
    <w:p>
      <w:r>
        <w:t>4 2  .  1 00</w:t>
      </w:r>
    </w:p>
    <w:p>
      <w:r>
        <w:t>4 2  .1  0 0</w:t>
      </w:r>
    </w:p>
    <w:p>
      <w:r>
        <w:t>-</w:t>
      </w:r>
    </w:p>
    <w:p>
      <w:r>
        <w:t>U B ND thà n h   p h ố  B ảo    L  ộ c</w:t>
      </w:r>
    </w:p>
    <w:p>
      <w:r>
        <w:t>U B ND    t  ỉ nh có    c  h ủ   t r ư ơ  n g dừ n g   dự    á n  t  ạ i   v ă n    b ản 7 9  6 8/ U  B N D - KH   ng à y  1  3 /9/2 0  2 3</w:t>
      </w:r>
    </w:p>
    <w:p>
      <w:r>
        <w:t>19</w:t>
      </w:r>
    </w:p>
    <w:p>
      <w:r>
        <w:t>X â y dựng Hồ t h uỷ l ợ i  C  h  i êng M '  N  ơ m   2,    x ã Đạ  Lo  n g,    h uyện    Đ  a m  R  ô ng</w:t>
      </w:r>
    </w:p>
    <w:p>
      <w:r>
        <w:t>Đ a m  R  ô  n g</w:t>
      </w:r>
    </w:p>
    <w:p>
      <w:r>
        <w:t>2  2  75 /  Q Đ- U B ND  n  g  à y  0  8 /9/2 0  2 1</w:t>
      </w:r>
    </w:p>
    <w:p>
      <w:r>
        <w:t>2  0  .000</w:t>
      </w:r>
    </w:p>
    <w:p>
      <w:r>
        <w:t>2 0  .  0 00</w:t>
      </w:r>
    </w:p>
    <w:p>
      <w:r>
        <w:t>1  8  .000</w:t>
      </w:r>
    </w:p>
    <w:p>
      <w:r>
        <w:t>9.500</w:t>
      </w:r>
    </w:p>
    <w:p>
      <w:r>
        <w:t>4  .  5 0 0</w:t>
      </w:r>
    </w:p>
    <w:p>
      <w:r>
        <w:t>5  .  0 0 0</w:t>
      </w:r>
    </w:p>
    <w:p>
      <w:r>
        <w:t>U B ND  h  uy ện Đ a m  R  ô ng</w:t>
      </w:r>
    </w:p>
    <w:p>
      <w:r>
        <w:t>Vư ớn g G P  M B</w:t>
      </w:r>
    </w:p>
    <w:p>
      <w:r>
        <w:t>I  I</w:t>
      </w:r>
    </w:p>
    <w:p>
      <w:r>
        <w:t>N  g u ồn   xổ    s ố    k iến   th i  ế t</w:t>
      </w:r>
    </w:p>
    <w:p>
      <w:r>
        <w:t>2 1  .  5 4 9  .  9 63</w:t>
      </w:r>
    </w:p>
    <w:p>
      <w:r>
        <w:t>5.26 6  .  2 95</w:t>
      </w:r>
    </w:p>
    <w:p>
      <w:r>
        <w:t>4.801. 3  3 7</w:t>
      </w:r>
    </w:p>
    <w:p>
      <w:r>
        <w:t>5 1 0.542</w:t>
      </w:r>
    </w:p>
    <w:p>
      <w:r>
        <w:t>3 6  4  . 8 9 7</w:t>
      </w:r>
    </w:p>
    <w:p>
      <w:r>
        <w:t>1 4  5  . 6 4 5</w:t>
      </w:r>
    </w:p>
    <w:p>
      <w:r>
        <w:t>1</w:t>
      </w:r>
    </w:p>
    <w:p>
      <w:r>
        <w:t>Đ ố i   ứ n g   ng â n    s á c h    đ  ị a p h ư ơn g    t  h ực h i ện   dự   án   đ ầ u    t ư    x ây    d  ự  n g    đ ư ờ ng bộ   c a o   tốc    B ảo    Lộ c   -  L  i  ê n    K  h ư ơ ng theo   phư ơ  n g   thức    đối tác   c  ô ng    t ư</w:t>
      </w:r>
    </w:p>
    <w:p>
      <w:r>
        <w:t>Các    h  u yện</w:t>
      </w:r>
    </w:p>
    <w:p>
      <w:r>
        <w:t>1 9  .  5 2 1  .  0  0 0</w:t>
      </w:r>
    </w:p>
    <w:p>
      <w:r>
        <w:t>4.00 0  .  0 00</w:t>
      </w:r>
    </w:p>
    <w:p>
      <w:r>
        <w:t>4.000. 0  0 0</w:t>
      </w:r>
    </w:p>
    <w:p>
      <w:r>
        <w:t>3 2 7.659</w:t>
      </w:r>
    </w:p>
    <w:p>
      <w:r>
        <w:t>3 2  7  . 6 5 9</w:t>
      </w:r>
    </w:p>
    <w:p>
      <w:r>
        <w:t>-</w:t>
      </w:r>
    </w:p>
    <w:p>
      <w:r>
        <w:t>B  an   Qu ả n lý   dự    á n g i ao    t  h ô n g t ỉ  n h</w:t>
      </w:r>
    </w:p>
    <w:p>
      <w:r>
        <w:t>Dự    á n    đ ang c h uẩn   bị    đ ầu  t ư</w:t>
      </w:r>
    </w:p>
    <w:p>
      <w:r>
        <w:t>2</w:t>
      </w:r>
    </w:p>
    <w:p>
      <w:r>
        <w:t>Đ ầ u    t ư    c ơ   sở    l àm    v  i  ệ c    c ho    l  ự c   lượng  C  ô ng   an    x ã    (  g iai   đoạn   2)</w:t>
      </w:r>
    </w:p>
    <w:p>
      <w:r>
        <w:t>Các h uy ện</w:t>
      </w:r>
    </w:p>
    <w:p>
      <w:r>
        <w:t>1 5 4 9 / Q Đ- U B ND n g  à y 2 1  /  6  /  2 021</w:t>
      </w:r>
    </w:p>
    <w:p>
      <w:r>
        <w:t>5  1  .829</w:t>
      </w:r>
    </w:p>
    <w:p>
      <w:r>
        <w:t>5 1  .  8 29</w:t>
      </w:r>
    </w:p>
    <w:p>
      <w:r>
        <w:t>4  7  .214</w:t>
      </w:r>
    </w:p>
    <w:p>
      <w:r>
        <w:t>3.210</w:t>
      </w:r>
    </w:p>
    <w:p>
      <w:r>
        <w:t>9 3 1</w:t>
      </w:r>
    </w:p>
    <w:p>
      <w:r>
        <w:t>2  .  2 7 9</w:t>
      </w:r>
    </w:p>
    <w:p>
      <w:r>
        <w:t>C  ô  n  g    a n t ỉ  n h</w:t>
      </w:r>
    </w:p>
    <w:p>
      <w:r>
        <w:t>Dự    á n    h oàn  t  h àn h ,    k  h ông c ò n   n h u   c ầ u</w:t>
      </w:r>
    </w:p>
    <w:p>
      <w:r>
        <w:t>3</w:t>
      </w:r>
    </w:p>
    <w:p>
      <w:r>
        <w:t>Dự   án   x â y    d ự n g   cầu    M ỏ    V ẹt</w:t>
      </w:r>
    </w:p>
    <w:p>
      <w:r>
        <w:t>Đạ  T ẻh</w:t>
      </w:r>
    </w:p>
    <w:p>
      <w:r>
        <w:t>2  8  09 /  Q Đ- U B ND  n  g  à y 1 8  / 1 1  / 20 2 1</w:t>
      </w:r>
    </w:p>
    <w:p>
      <w:r>
        <w:t>6  0  .000</w:t>
      </w:r>
    </w:p>
    <w:p>
      <w:r>
        <w:t>6 0  .  0 00</w:t>
      </w:r>
    </w:p>
    <w:p>
      <w:r>
        <w:t>5  4  .000</w:t>
      </w:r>
    </w:p>
    <w:p>
      <w:r>
        <w:t>2 5  .  0 00</w:t>
      </w:r>
    </w:p>
    <w:p>
      <w:r>
        <w:t>1 0  .0  0 0</w:t>
      </w:r>
    </w:p>
    <w:p>
      <w:r>
        <w:t>1 5  .0  0 0</w:t>
      </w:r>
    </w:p>
    <w:p>
      <w:r>
        <w:t>B  an   Qu ả n lý   dự    á n g i ao    t  h ô n g t ỉ  n h</w:t>
      </w:r>
    </w:p>
    <w:p>
      <w:r>
        <w:t>Th i  ế u    m  ặ t  b  ằ ng    đ ể   thi c ô ng</w:t>
      </w:r>
    </w:p>
    <w:p>
      <w:r>
        <w:t>4</w:t>
      </w:r>
    </w:p>
    <w:p>
      <w:r>
        <w:t>N â  n g    c  ấ p,    m ở   rộng   t u  y  ế n   đư ờ  n g   n ố i xã  Đ ạ   K'Nà ng ,    h uyện   Đ a m    R ô n g   v ớ i xã    P h ú c    T  h  ọ ,    h  u  y ện    L  â m    H à</w:t>
      </w:r>
    </w:p>
    <w:p>
      <w:r>
        <w:t>Đ a m  R  ô  n g</w:t>
      </w:r>
    </w:p>
    <w:p>
      <w:r>
        <w:t>1  6  86 /  Q Đ- U B ND  n  g  à y  0  5 /7/2 0  2 1</w:t>
      </w:r>
    </w:p>
    <w:p>
      <w:r>
        <w:t>6  0  .000</w:t>
      </w:r>
    </w:p>
    <w:p>
      <w:r>
        <w:t>6 0  .  0 00</w:t>
      </w:r>
    </w:p>
    <w:p>
      <w:r>
        <w:t>5  4  .000</w:t>
      </w:r>
    </w:p>
    <w:p>
      <w:r>
        <w:t>1 5  .  0 00</w:t>
      </w:r>
    </w:p>
    <w:p>
      <w:r>
        <w:t>3  .  2 0 0</w:t>
      </w:r>
    </w:p>
    <w:p>
      <w:r>
        <w:t>1 1  .8  0 0</w:t>
      </w:r>
    </w:p>
    <w:p>
      <w:r>
        <w:t>B  an   Qu ả n lý   dự    á n g i ao    t  h ô n g t ỉ  n h</w:t>
      </w:r>
    </w:p>
    <w:p>
      <w:r>
        <w:t>Dự    á n    h oàn  t  h àn h ,    k  h ông c ò n   n h u   c ầ u</w:t>
      </w:r>
    </w:p>
    <w:p>
      <w:r>
        <w:t>5</w:t>
      </w:r>
    </w:p>
    <w:p>
      <w:r>
        <w:t>X â y   dự n g   B ệ  n h    v iện   II    L  â m   Đ ồ  n g</w:t>
      </w:r>
    </w:p>
    <w:p>
      <w:r>
        <w:t>B  ảo  L  ộ c</w:t>
      </w:r>
    </w:p>
    <w:p>
      <w:r>
        <w:t>1 8 8</w:t>
      </w:r>
    </w:p>
    <w:p>
      <w:r>
        <w:t>1 8 8</w:t>
      </w:r>
    </w:p>
    <w:p>
      <w:r>
        <w:t>-</w:t>
      </w:r>
    </w:p>
    <w:p>
      <w:r>
        <w:t>B  ệ n h    v i ệ n  I I    L âm Đ ồ ng</w:t>
      </w:r>
    </w:p>
    <w:p>
      <w:r>
        <w:t>Dự    á n    h oàn  t  h àn h ,    k  h ông c ò n   n h u   c ầ u</w:t>
      </w:r>
    </w:p>
    <w:p>
      <w:r>
        <w:t>6</w:t>
      </w:r>
    </w:p>
    <w:p>
      <w:r>
        <w:t>C  ơ sở  h ạ tầng khu t h ể  t hao  t  h u ộ c k h u  T ru n g t â m  V  ă n hóa Thể  t hao t ỉ  n h</w:t>
      </w:r>
    </w:p>
    <w:p>
      <w:r>
        <w:t>Đà  L ạt</w:t>
      </w:r>
    </w:p>
    <w:p>
      <w:r>
        <w:t>2 1 9 4 / Q Đ- U B ND n g  à y 3 0  / 1 0  / 20 1 3;  3  9 9/QĐ- U B ND n g  à y 2 7  / 0 2  / 20 1 8; 1 8 2 0 / Q Đ- U B ND n g  à y 2 7  /  8  /  2 019</w:t>
      </w:r>
    </w:p>
    <w:p>
      <w:r>
        <w:t>3 1  3.  5 06</w:t>
      </w:r>
    </w:p>
    <w:p>
      <w:r>
        <w:t>3 1 3.506</w:t>
      </w:r>
    </w:p>
    <w:p>
      <w:r>
        <w:t>2 8  2.  1 55</w:t>
      </w:r>
    </w:p>
    <w:p>
      <w:r>
        <w:t>2.830</w:t>
      </w:r>
    </w:p>
    <w:p>
      <w:r>
        <w:t>2  .  8 1 9</w:t>
      </w:r>
    </w:p>
    <w:p>
      <w:r>
        <w:t>1  1</w:t>
      </w:r>
    </w:p>
    <w:p>
      <w:r>
        <w:t>B  an  Q  L DA ĐT X D c ô ng    t  r  ì  n h D D  &amp; CN</w:t>
      </w:r>
    </w:p>
    <w:p>
      <w:r>
        <w:t>S  ố    v  ố n    d ự k i ến    c  h i    t  r ả c h o    c  ô  n g    t ác G P  M B n h  ư  n g    đ  ế n  n  a y    c hưa   có QĐ   c ủ a U B ND   TP Đà    L  ạ t</w:t>
      </w:r>
    </w:p>
    <w:p>
      <w:r>
        <w:t>7</w:t>
      </w:r>
    </w:p>
    <w:p>
      <w:r>
        <w:t>Đ ố i   ứ n g   th ự c    h  i ện   Dự   án   c ả i    t  h iện  c ơ  s ở  h ạ   t ầ ng    n h ằ m   ph á t   t r  i ển   n ô ng n g h i ệp    t  ạ i    t  ỉ nh    L  â m    Đ  ồn g    (  g iai    đ oạn 1)</w:t>
      </w:r>
    </w:p>
    <w:p>
      <w:r>
        <w:t>Các h uy ện</w:t>
      </w:r>
    </w:p>
    <w:p>
      <w:r>
        <w:t>1 2 9 2 / Q Đ- U B ND n g  à y  1  9 /5/2 0  2 1, 2 7 8 7 / Q Đ- U B ND n g  à y 1 6  / 11 / 2 0  2 1</w:t>
      </w:r>
    </w:p>
    <w:p>
      <w:r>
        <w:t>1.159. 4  4 2</w:t>
      </w:r>
    </w:p>
    <w:p>
      <w:r>
        <w:t>3 9 6.774</w:t>
      </w:r>
    </w:p>
    <w:p>
      <w:r>
        <w:t>5.155</w:t>
      </w:r>
    </w:p>
    <w:p>
      <w:r>
        <w:t>3  .  0 0 0</w:t>
      </w:r>
    </w:p>
    <w:p>
      <w:r>
        <w:t>2  .  1 5 5</w:t>
      </w:r>
    </w:p>
    <w:p>
      <w:r>
        <w:t>B  an  Q  L DA ĐT X D c ô ng    t  r  ì  n h D D  &amp; CN</w:t>
      </w:r>
    </w:p>
    <w:p>
      <w:r>
        <w:t>Dự   k i ến k h  ô ng    g iải n g ân    h  ế t  t ro n g    n  ă m 2 0 23</w:t>
      </w:r>
    </w:p>
    <w:p>
      <w:r>
        <w:t>8</w:t>
      </w:r>
    </w:p>
    <w:p>
      <w:r>
        <w:t>X â y   dựng   03 t r ường    t  i ểu    h ọc    đ ạt  c  h  u  ẩ  n :  Ng  u  y ễn  K h u  y  ế  n ,  L ê  Q uý Đ ô n,    L  ộ c    N  g  ã i   C,   h u  y  ệ n    B  ả o    L  â m</w:t>
      </w:r>
    </w:p>
    <w:p>
      <w:r>
        <w:t>B ả o  L âm</w:t>
      </w:r>
    </w:p>
    <w:p>
      <w:r>
        <w:t>485/QĐ- U B ND 0 4  /  3  /  2 021</w:t>
      </w:r>
    </w:p>
    <w:p>
      <w:r>
        <w:t>4  4  .500</w:t>
      </w:r>
    </w:p>
    <w:p>
      <w:r>
        <w:t>4 4  .  5 00</w:t>
      </w:r>
    </w:p>
    <w:p>
      <w:r>
        <w:t>4  4  .500</w:t>
      </w:r>
    </w:p>
    <w:p>
      <w:r>
        <w:t>1 1  .  7 00</w:t>
      </w:r>
    </w:p>
    <w:p>
      <w:r>
        <w:t>5 5 0</w:t>
      </w:r>
    </w:p>
    <w:p>
      <w:r>
        <w:t>1 1  .1  5 0</w:t>
      </w:r>
    </w:p>
    <w:p>
      <w:r>
        <w:t>U B ND  h  uy ện  B ảo    L  â m</w:t>
      </w:r>
    </w:p>
    <w:p>
      <w:r>
        <w:t>Dự    á n    h oàn  t  h àn h ,    k  h ông c ò n   n h u   c ầ u</w:t>
      </w:r>
    </w:p>
    <w:p>
      <w:r>
        <w:t>9</w:t>
      </w:r>
    </w:p>
    <w:p>
      <w:r>
        <w:t>N â  n g    c  ấ p    đ ư ờ ng    n ội   thị   thị    t  r  ấ n    L  ộ c  T  h  ắ  n g    (  g  i ai    đ oạn    4 )</w:t>
      </w:r>
    </w:p>
    <w:p>
      <w:r>
        <w:t>B ả o  L âm</w:t>
      </w:r>
    </w:p>
    <w:p>
      <w:r>
        <w:t>1 6 0 9 / Q Đ- U B ND n g  à y 2 4  /  6  /  2 021</w:t>
      </w:r>
    </w:p>
    <w:p>
      <w:r>
        <w:t>7  0  .000</w:t>
      </w:r>
    </w:p>
    <w:p>
      <w:r>
        <w:t>7 0  .  0 00</w:t>
      </w:r>
    </w:p>
    <w:p>
      <w:r>
        <w:t>6  3  .000</w:t>
      </w:r>
    </w:p>
    <w:p>
      <w:r>
        <w:t>2 3  .  0 00</w:t>
      </w:r>
    </w:p>
    <w:p>
      <w:r>
        <w:t>3  .  7 0 0</w:t>
      </w:r>
    </w:p>
    <w:p>
      <w:r>
        <w:t>1 9  .3  0 0</w:t>
      </w:r>
    </w:p>
    <w:p>
      <w:r>
        <w:t>U B ND  h  uy ện  B ảo    L  â m</w:t>
      </w:r>
    </w:p>
    <w:p>
      <w:r>
        <w:t>Dự    á n    h oàn  t  h àn h ,    k  h ông c ò n   n h u   c ầ u</w:t>
      </w:r>
    </w:p>
    <w:p>
      <w:r>
        <w:t>10</w:t>
      </w:r>
    </w:p>
    <w:p>
      <w:r>
        <w:t>X â y    d  ự  n g   N h à    t h i ếu    n hi    h  uy ện    B  ả o  L  â m</w:t>
      </w:r>
    </w:p>
    <w:p>
      <w:r>
        <w:t>B ả o  L âm</w:t>
      </w:r>
    </w:p>
    <w:p>
      <w:r>
        <w:t>2  2  0/QĐ- U B ND n g  à y 2 5  / 01 / 2 0  2 1</w:t>
      </w:r>
    </w:p>
    <w:p>
      <w:r>
        <w:t>4  0  .000</w:t>
      </w:r>
    </w:p>
    <w:p>
      <w:r>
        <w:t>4 0  .  0 00</w:t>
      </w:r>
    </w:p>
    <w:p>
      <w:r>
        <w:t>3  6  .000</w:t>
      </w:r>
    </w:p>
    <w:p>
      <w:r>
        <w:t>1 3  .  0 00</w:t>
      </w:r>
    </w:p>
    <w:p>
      <w:r>
        <w:t>1  .  5 0 0</w:t>
      </w:r>
    </w:p>
    <w:p>
      <w:r>
        <w:t>1 1  .5  0 0</w:t>
      </w:r>
    </w:p>
    <w:p>
      <w:r>
        <w:t>U B ND  h  uy ện  B ảo    L  â m</w:t>
      </w:r>
    </w:p>
    <w:p>
      <w:r>
        <w:t>Dự    á n    h oàn  t  h àn h ,    k  h ông c ò n   n h u   c ầ u</w:t>
      </w:r>
    </w:p>
    <w:p>
      <w:r>
        <w:t>11</w:t>
      </w:r>
    </w:p>
    <w:p>
      <w:r>
        <w:t>N â  n g c ấ p  đ ư ờ ng  v  à o hồ  Đ ă k  L ô h uy ện   C á t    T  i  ê n</w:t>
      </w:r>
    </w:p>
    <w:p>
      <w:r>
        <w:t>C  át Tiên</w:t>
      </w:r>
    </w:p>
    <w:p>
      <w:r>
        <w:t>181/QĐ- U B ND 2 1  / 01 / 2 0  2 1</w:t>
      </w:r>
    </w:p>
    <w:p>
      <w:r>
        <w:t>1  8  .686</w:t>
      </w:r>
    </w:p>
    <w:p>
      <w:r>
        <w:t>1 8  .  6 86</w:t>
      </w:r>
    </w:p>
    <w:p>
      <w:r>
        <w:t>1  6  .817</w:t>
      </w:r>
    </w:p>
    <w:p>
      <w:r>
        <w:t>1.700</w:t>
      </w:r>
    </w:p>
    <w:p>
      <w:r>
        <w:t>1 0 0</w:t>
      </w:r>
    </w:p>
    <w:p>
      <w:r>
        <w:t>1  .  6 0 0</w:t>
      </w:r>
    </w:p>
    <w:p>
      <w:r>
        <w:t>U B ND h u y ệ n   Cát  T  i  ê n</w:t>
      </w:r>
    </w:p>
    <w:p>
      <w:r>
        <w:t>Dự    á n    h oàn  t  h àn h ,    k  h ông c ò n   n h u   c ầ u</w:t>
      </w:r>
    </w:p>
    <w:p>
      <w:r>
        <w:t>12</w:t>
      </w:r>
    </w:p>
    <w:p>
      <w:r>
        <w:t>Đư ờn g l i  ê n xã Tân N g  h  ĩ a -  T ân  C  h âu   -   Tân    Th  ư ợ n g   hu y ện   Di    L i n h</w:t>
      </w:r>
    </w:p>
    <w:p>
      <w:r>
        <w:t>Di  L i n h</w:t>
      </w:r>
    </w:p>
    <w:p>
      <w:r>
        <w:t>2  5  77 /  Q Đ- U B ND 1 2  / 1 1  / 20 2 0</w:t>
      </w:r>
    </w:p>
    <w:p>
      <w:r>
        <w:t>4  9  .500</w:t>
      </w:r>
    </w:p>
    <w:p>
      <w:r>
        <w:t>4 9  .  5 00</w:t>
      </w:r>
    </w:p>
    <w:p>
      <w:r>
        <w:t>4  4  .550</w:t>
      </w:r>
    </w:p>
    <w:p>
      <w:r>
        <w:t>2 0  .  5 00</w:t>
      </w:r>
    </w:p>
    <w:p>
      <w:r>
        <w:t>5  .  0 0 0</w:t>
      </w:r>
    </w:p>
    <w:p>
      <w:r>
        <w:t>1 5  .5  0 0</w:t>
      </w:r>
    </w:p>
    <w:p>
      <w:r>
        <w:t>U B ND h u y ệ n    D i  L i n h</w:t>
      </w:r>
    </w:p>
    <w:p>
      <w:r>
        <w:t>Vư ớn g G P  M B</w:t>
      </w:r>
    </w:p>
    <w:p>
      <w:r>
        <w:t>13</w:t>
      </w:r>
    </w:p>
    <w:p>
      <w:r>
        <w:t>Đ ầ u  t ư 02  t rư ờ  n g  m ầm non đạt  c  h  u  ẩ  n :  Đ  a m B '  r  i ,  L  ộ c  N  g  a , thành p h ố    B ảo    L  ộ c</w:t>
      </w:r>
    </w:p>
    <w:p>
      <w:r>
        <w:t>B ả o  L  ộ c</w:t>
      </w:r>
    </w:p>
    <w:p>
      <w:r>
        <w:t>2  9  56 /  Q Đ- U B ND  n  g  à y 2 4  / 1 2  / 20 2 0</w:t>
      </w:r>
    </w:p>
    <w:p>
      <w:r>
        <w:t>1  9  .500</w:t>
      </w:r>
    </w:p>
    <w:p>
      <w:r>
        <w:t>1 9  .  5 00</w:t>
      </w:r>
    </w:p>
    <w:p>
      <w:r>
        <w:t>1  9  .500</w:t>
      </w:r>
    </w:p>
    <w:p>
      <w:r>
        <w:t>2.000</w:t>
      </w:r>
    </w:p>
    <w:p>
      <w:r>
        <w:t>1  .  2 0 0</w:t>
      </w:r>
    </w:p>
    <w:p>
      <w:r>
        <w:t>8 0 0</w:t>
      </w:r>
    </w:p>
    <w:p>
      <w:r>
        <w:t>U B ND thà n h   p h ố  B ảo    L  ộ c</w:t>
      </w:r>
    </w:p>
    <w:p>
      <w:r>
        <w:t>Dự    á n    h oàn  t  h àn h ,    k  h ông c ò n   n h u   c ầ u</w:t>
      </w:r>
    </w:p>
    <w:p>
      <w:r>
        <w:t>14</w:t>
      </w:r>
    </w:p>
    <w:p>
      <w:r>
        <w:t>Đ ầ u   tư   05  t  r  ư  ờn g    T H    v à   TH C S   đạt  c  h  u  ẩ  n :    L ý  T hường    K  i  ệ  t ,    P han    B  ộ i  C  h âu;    H  a i   Bà T r ưn g ;    L  ộ c    T  h  a n h , N g  u  y ễn    K h uy  ế n,   t h ành    p  h ố    B  ả o    L  ộ c</w:t>
      </w:r>
    </w:p>
    <w:p>
      <w:r>
        <w:t>B ả o  L  ộ c</w:t>
      </w:r>
    </w:p>
    <w:p>
      <w:r>
        <w:t>2  9  58 /  Q Đ- U B ND  n  g  à y 2 4  / 1 2  / 20 2 0</w:t>
      </w:r>
    </w:p>
    <w:p>
      <w:r>
        <w:t>7  2  .000</w:t>
      </w:r>
    </w:p>
    <w:p>
      <w:r>
        <w:t>7 2  .  0 00</w:t>
      </w:r>
    </w:p>
    <w:p>
      <w:r>
        <w:t>7  2  .000</w:t>
      </w:r>
    </w:p>
    <w:p>
      <w:r>
        <w:t>3 5  .  0 00</w:t>
      </w:r>
    </w:p>
    <w:p>
      <w:r>
        <w:t>9 0 0</w:t>
      </w:r>
    </w:p>
    <w:p>
      <w:r>
        <w:t>3 4  .1  0 0</w:t>
      </w:r>
    </w:p>
    <w:p>
      <w:r>
        <w:t>U B ND thà n h   p h ố  B ảo    L  ộ c</w:t>
      </w:r>
    </w:p>
    <w:p>
      <w:r>
        <w:t>Dự    á n    h oàn  t  h àn h ,    k  h ông c ò n   n h u   c ầ u</w:t>
      </w:r>
    </w:p>
    <w:p>
      <w:r>
        <w:t>15</w:t>
      </w:r>
    </w:p>
    <w:p>
      <w:r>
        <w:t>X â y  d ựng  t  r ư ờn g TH C S Hùng Vư ơn g</w:t>
      </w:r>
    </w:p>
    <w:p>
      <w:r>
        <w:t>B ả o  L  ộ c</w:t>
      </w:r>
    </w:p>
    <w:p>
      <w:r>
        <w:t>1  5  69 /  Q Đ- U B ND  n  g  à y  2  3 /6/2 0  2 1</w:t>
      </w:r>
    </w:p>
    <w:p>
      <w:r>
        <w:t>2  4  .000</w:t>
      </w:r>
    </w:p>
    <w:p>
      <w:r>
        <w:t>2 4  .  0 00</w:t>
      </w:r>
    </w:p>
    <w:p>
      <w:r>
        <w:t>2  1  .600</w:t>
      </w:r>
    </w:p>
    <w:p>
      <w:r>
        <w:t>9.600</w:t>
      </w:r>
    </w:p>
    <w:p>
      <w:r>
        <w:t>7 5 0</w:t>
      </w:r>
    </w:p>
    <w:p>
      <w:r>
        <w:t>8  .  8 5 0</w:t>
      </w:r>
    </w:p>
    <w:p>
      <w:r>
        <w:t>U B ND thà n h   p h ố  B ảo    L  ộ c</w:t>
      </w:r>
    </w:p>
    <w:p>
      <w:r>
        <w:t>Dự    á n    h oàn  t  h àn h ,    k  h ông c ò n   n h u   c ầ u</w:t>
      </w:r>
    </w:p>
    <w:p>
      <w:r>
        <w:t>16</w:t>
      </w:r>
    </w:p>
    <w:p>
      <w:r>
        <w:t>Đ ầ u   tư    h oàn   c h ỉ n h   04  t  r ư ờ  n g    T H   và  T H C S   đạt  c  h u ẩ n:    N  g  u  y ễn    D  u ,    M ỹ Đứ c ,  V õ  T  h ị Sá u ,  Ngu  y  ễ n  T rã i , h uy ện    Đ ạ   T ẻ h</w:t>
      </w:r>
    </w:p>
    <w:p>
      <w:r>
        <w:t>Đạ T ẻ h</w:t>
      </w:r>
    </w:p>
    <w:p>
      <w:r>
        <w:t>2  4  72 /  Q Đ- U B ND  n  g  à y 3 0  / 1 0  / 20 2 0</w:t>
      </w:r>
    </w:p>
    <w:p>
      <w:r>
        <w:t>4  6  .000</w:t>
      </w:r>
    </w:p>
    <w:p>
      <w:r>
        <w:t>4 6  .  0 00</w:t>
      </w:r>
    </w:p>
    <w:p>
      <w:r>
        <w:t>4  6  .000</w:t>
      </w:r>
    </w:p>
    <w:p>
      <w:r>
        <w:t>1 5  .  0 00</w:t>
      </w:r>
    </w:p>
    <w:p>
      <w:r>
        <w:t>3  .  4 0 0</w:t>
      </w:r>
    </w:p>
    <w:p>
      <w:r>
        <w:t>1 1  .6  0 0</w:t>
      </w:r>
    </w:p>
    <w:p>
      <w:r>
        <w:t>U B ND h u  y ện    Đ ạ T ẻ h</w:t>
      </w:r>
    </w:p>
    <w:p>
      <w:r>
        <w:t>Dự    á n    h oàn  t  h àn h ,    k  h ông c ò n   n h u   c ầ u</w:t>
      </w:r>
    </w:p>
    <w:p>
      <w:r>
        <w:t>B</w:t>
      </w:r>
    </w:p>
    <w:p>
      <w:r>
        <w:t>K  ế    h  oạ  c h vốn   n ă m 2022    k éo    d ài    t  h  ự c h i  ệ n  n  ă m   2023</w:t>
      </w:r>
    </w:p>
    <w:p>
      <w:r>
        <w:t>8 7  1.  3 50</w:t>
      </w:r>
    </w:p>
    <w:p>
      <w:r>
        <w:t>8 7 1.350</w:t>
      </w:r>
    </w:p>
    <w:p>
      <w:r>
        <w:t>8 1  0.  1 43</w:t>
      </w:r>
    </w:p>
    <w:p>
      <w:r>
        <w:t>7 4  .  6 00</w:t>
      </w:r>
    </w:p>
    <w:p>
      <w:r>
        <w:t>5 3  .4  3 1</w:t>
      </w:r>
    </w:p>
    <w:p>
      <w:r>
        <w:t>2 1  .1  6 9</w:t>
      </w:r>
    </w:p>
    <w:p>
      <w:r>
        <w:t>I</w:t>
      </w:r>
    </w:p>
    <w:p>
      <w:r>
        <w:t>N g uồn    n gân   s á  c h   tập   tr un g</w:t>
      </w:r>
    </w:p>
    <w:p>
      <w:r>
        <w:t>3 6  7.  1 72</w:t>
      </w:r>
    </w:p>
    <w:p>
      <w:r>
        <w:t>3 6 7.172</w:t>
      </w:r>
    </w:p>
    <w:p>
      <w:r>
        <w:t>3 3  7.  7 72</w:t>
      </w:r>
    </w:p>
    <w:p>
      <w:r>
        <w:t>5 4  .  3 75</w:t>
      </w:r>
    </w:p>
    <w:p>
      <w:r>
        <w:t>4 1  .1  5 6</w:t>
      </w:r>
    </w:p>
    <w:p>
      <w:r>
        <w:t>1 3  .2  1 9</w:t>
      </w:r>
    </w:p>
    <w:p>
      <w:r>
        <w:t>1</w:t>
      </w:r>
    </w:p>
    <w:p>
      <w:r>
        <w:t>C  ô  ng    t  r  ì  n h   Nâ n g   cấ p ,    k iên    c ố    h oá  h ệ thống  t h u ỷ  l ợi Tu y ền  L  â m -  Đ  ị nh An   -    Q  u  ả  n g    H  i  ệ p</w:t>
      </w:r>
    </w:p>
    <w:p>
      <w:r>
        <w:t>Đức  T  r  ọ ng</w:t>
      </w:r>
    </w:p>
    <w:p>
      <w:r>
        <w:t>3  0  08 /  Q Đ- U B ND  n  g  à y 2 9  / 1 2  / 20 2 0</w:t>
      </w:r>
    </w:p>
    <w:p>
      <w:r>
        <w:t>2  5  .000</w:t>
      </w:r>
    </w:p>
    <w:p>
      <w:r>
        <w:t>2 5  .  0 00</w:t>
      </w:r>
    </w:p>
    <w:p>
      <w:r>
        <w:t>2  2  .500</w:t>
      </w:r>
    </w:p>
    <w:p>
      <w:r>
        <w:t>4.187</w:t>
      </w:r>
    </w:p>
    <w:p>
      <w:r>
        <w:t>3 6 2</w:t>
      </w:r>
    </w:p>
    <w:p>
      <w:r>
        <w:t>3  .  8 2 5</w:t>
      </w:r>
    </w:p>
    <w:p>
      <w:r>
        <w:t>S  ở    N ô n g  n  g h i  ệ p    v à  P TNT</w:t>
      </w:r>
    </w:p>
    <w:p>
      <w:r>
        <w:t>Dự    á n    h oàn  t  h àn h ,    k  h ông c ò n   n h u   c ầ u</w:t>
      </w:r>
    </w:p>
    <w:p>
      <w:r>
        <w:t>2</w:t>
      </w:r>
    </w:p>
    <w:p>
      <w:r>
        <w:t>X â y    d  ự  ng ,    n â n g    c ấp    đ  ư  ờ ng   GT  l iên thô n :  Đ ức  Th anh -  Đ ức T h ạnh  x ã  L  ộ c    Đ  ứ  c ,   hu y ện   Bảo    L âm</w:t>
      </w:r>
    </w:p>
    <w:p>
      <w:r>
        <w:t>B ả o  L âm</w:t>
      </w:r>
    </w:p>
    <w:p>
      <w:r>
        <w:t>2  4  24 /  Q Đ- U B ND  n  g  à y 1 6  / 1 1  / 20 2 0</w:t>
      </w:r>
    </w:p>
    <w:p>
      <w:r>
        <w:t>1  4  .500</w:t>
      </w:r>
    </w:p>
    <w:p>
      <w:r>
        <w:t>1 4  .  5 00</w:t>
      </w:r>
    </w:p>
    <w:p>
      <w:r>
        <w:t>1  4  .500</w:t>
      </w:r>
    </w:p>
    <w:p>
      <w:r>
        <w:t>9 8 7</w:t>
      </w:r>
    </w:p>
    <w:p>
      <w:r>
        <w:t>2 6 8</w:t>
      </w:r>
    </w:p>
    <w:p>
      <w:r>
        <w:t>7 1 9</w:t>
      </w:r>
    </w:p>
    <w:p>
      <w:r>
        <w:t>U B ND  h  uy ện  B ảo    L  â m</w:t>
      </w:r>
    </w:p>
    <w:p>
      <w:r>
        <w:t>Dự    á n    h oàn  t  h àn h ,    k  h ông c ò n   n h u   c ầ u</w:t>
      </w:r>
    </w:p>
    <w:p>
      <w:r>
        <w:t>3</w:t>
      </w:r>
    </w:p>
    <w:p>
      <w:r>
        <w:t>N ạ o    v  é t ph í a   t h  ư  ợ ng    n gu ồ n    l  ò ng   hồ Đ a n   Kia,    t hị    t r ấ n    L ạc Dươn g ,    h  u  y ện  L  ạ c   D ư  ơn g</w:t>
      </w:r>
    </w:p>
    <w:p>
      <w:r>
        <w:t>L  ạc Dư ơ n g</w:t>
      </w:r>
    </w:p>
    <w:p>
      <w:r>
        <w:t>8 9  6 /Q Đ - U B ND  n  g  à y  2  4 /5/2 0  2 2</w:t>
      </w:r>
    </w:p>
    <w:p>
      <w:r>
        <w:t>1 3  0.  0 00</w:t>
      </w:r>
    </w:p>
    <w:p>
      <w:r>
        <w:t>1 3 0.000</w:t>
      </w:r>
    </w:p>
    <w:p>
      <w:r>
        <w:t>1 1  7.  0 00</w:t>
      </w:r>
    </w:p>
    <w:p>
      <w:r>
        <w:t>2 5  .  5 12</w:t>
      </w:r>
    </w:p>
    <w:p>
      <w:r>
        <w:t>2 5  .5  1 2</w:t>
      </w:r>
    </w:p>
    <w:p>
      <w:r>
        <w:t>-</w:t>
      </w:r>
    </w:p>
    <w:p>
      <w:r>
        <w:t>U B ND h u  y ện    L  ạ c Dư ơ ng</w:t>
      </w:r>
    </w:p>
    <w:p>
      <w:r>
        <w:t>C  Đ  T    đ ang  l  ậ p    h ồ    s ơ đ i ều    c  h  ỉ nh c h ủ   t r ương</w:t>
      </w:r>
    </w:p>
    <w:p>
      <w:r>
        <w:t>4</w:t>
      </w:r>
    </w:p>
    <w:p>
      <w:r>
        <w:t>Đư ờn g    v à n h    đ ai   ven   s ô  n g   Đ ồ ng    N  a i</w:t>
      </w:r>
    </w:p>
    <w:p>
      <w:r>
        <w:t>C  át Tiên</w:t>
      </w:r>
    </w:p>
    <w:p>
      <w:r>
        <w:t>2  0  93 /  Q Đ- U B ND  n  g  à y 1 7  / 1 0  / 20 1 8</w:t>
      </w:r>
    </w:p>
    <w:p>
      <w:r>
        <w:t>4  0  .000</w:t>
      </w:r>
    </w:p>
    <w:p>
      <w:r>
        <w:t>4 0  .  0 00</w:t>
      </w:r>
    </w:p>
    <w:p>
      <w:r>
        <w:t>3  6  .000</w:t>
      </w:r>
    </w:p>
    <w:p>
      <w:r>
        <w:t>9.812</w:t>
      </w:r>
    </w:p>
    <w:p>
      <w:r>
        <w:t>5  .  0 0 0</w:t>
      </w:r>
    </w:p>
    <w:p>
      <w:r>
        <w:t>4  .  8 1 2</w:t>
      </w:r>
    </w:p>
    <w:p>
      <w:r>
        <w:t>U B ND h u y ệ n   Cát  T  i  ê n</w:t>
      </w:r>
    </w:p>
    <w:p>
      <w:r>
        <w:t>Dự    á n   có 1 k m   c h  ư a   thi c ô ng    d o    đ ang đ i ều    c  h  ỉ nh  q  u y   hoạ c h</w:t>
      </w:r>
    </w:p>
    <w:p>
      <w:r>
        <w:t>5</w:t>
      </w:r>
    </w:p>
    <w:p>
      <w:r>
        <w:t>Đư ờn g   n ộ i    t hị    t  h ị   t r  ấ n    P hước    C át</w:t>
      </w:r>
    </w:p>
    <w:p>
      <w:r>
        <w:t>C  át Tiên</w:t>
      </w:r>
    </w:p>
    <w:p>
      <w:r>
        <w:t>2  0  91 /  Q Đ- U B ND  n  g  à y  2  8 /9/2 0  2 0</w:t>
      </w:r>
    </w:p>
    <w:p>
      <w:r>
        <w:t>3  0  .000</w:t>
      </w:r>
    </w:p>
    <w:p>
      <w:r>
        <w:t>3 0  .  0 00</w:t>
      </w:r>
    </w:p>
    <w:p>
      <w:r>
        <w:t>3  0  .000</w:t>
      </w:r>
    </w:p>
    <w:p>
      <w:r>
        <w:t>8 3 1</w:t>
      </w:r>
    </w:p>
    <w:p>
      <w:r>
        <w:t>6 5 0</w:t>
      </w:r>
    </w:p>
    <w:p>
      <w:r>
        <w:t>1 8 1</w:t>
      </w:r>
    </w:p>
    <w:p>
      <w:r>
        <w:t>U B ND h u y ệ n   Cát  T  i  ê n</w:t>
      </w:r>
    </w:p>
    <w:p>
      <w:r>
        <w:t>Dự    á n    h oàn  t  h àn h ,    k  h ông c ò n   n h u   c ầ u</w:t>
      </w:r>
    </w:p>
    <w:p>
      <w:r>
        <w:t>6</w:t>
      </w:r>
    </w:p>
    <w:p>
      <w:r>
        <w:t>N â  n g  c ấp c ả i  t  ạ o đư ờ ng Phù  M ỹ, h uy ện   C á t    T  i  ê n</w:t>
      </w:r>
    </w:p>
    <w:p>
      <w:r>
        <w:t>C  át Tiên</w:t>
      </w:r>
    </w:p>
    <w:p>
      <w:r>
        <w:t>1  7  15 /  Q Đ- U B ND  n  g  à y  1  3 /8/2 0  1 9</w:t>
      </w:r>
    </w:p>
    <w:p>
      <w:r>
        <w:t>3  0  .000</w:t>
      </w:r>
    </w:p>
    <w:p>
      <w:r>
        <w:t>3 0  .  0 00</w:t>
      </w:r>
    </w:p>
    <w:p>
      <w:r>
        <w:t>2  7  .000</w:t>
      </w:r>
    </w:p>
    <w:p>
      <w:r>
        <w:t>3 8 9</w:t>
      </w:r>
    </w:p>
    <w:p>
      <w:r>
        <w:t>3 1 0</w:t>
      </w:r>
    </w:p>
    <w:p>
      <w:r>
        <w:t>7  9</w:t>
      </w:r>
    </w:p>
    <w:p>
      <w:r>
        <w:t>U B ND h u y ệ n   Cát  T  i  ê n</w:t>
      </w:r>
    </w:p>
    <w:p>
      <w:r>
        <w:t>Dự    á n    h oàn  t  h àn h ,    k  h ông c ò n   n h u   c ầ u</w:t>
      </w:r>
    </w:p>
    <w:p>
      <w:r>
        <w:t>7</w:t>
      </w:r>
    </w:p>
    <w:p>
      <w:r>
        <w:t>X â y dựn g , nâng cấp đường Hải  T  h ư ợ ng    L ãn   Ông</w:t>
      </w:r>
    </w:p>
    <w:p>
      <w:r>
        <w:t>B ả o  L  ộ c</w:t>
      </w:r>
    </w:p>
    <w:p>
      <w:r>
        <w:t>2023/Q Đ - U B ND  n  g  à y  0  3 /8/2 0  2 1</w:t>
      </w:r>
    </w:p>
    <w:p>
      <w:r>
        <w:t>6  9  .000</w:t>
      </w:r>
    </w:p>
    <w:p>
      <w:r>
        <w:t>6 9  .  0 00</w:t>
      </w:r>
    </w:p>
    <w:p>
      <w:r>
        <w:t>6  2  .100</w:t>
      </w:r>
    </w:p>
    <w:p>
      <w:r>
        <w:t>8.154</w:t>
      </w:r>
    </w:p>
    <w:p>
      <w:r>
        <w:t>8  .  1 5 4</w:t>
      </w:r>
    </w:p>
    <w:p>
      <w:r>
        <w:t>-</w:t>
      </w:r>
    </w:p>
    <w:p>
      <w:r>
        <w:t>U B ND thà n h   p h ố  B ảo    L  ộ c</w:t>
      </w:r>
    </w:p>
    <w:p>
      <w:r>
        <w:t>U B ND    t  ỉ nh có    c  h ủ   t r ư ơ  n g dừ n g   dự    á n  t  ạ i   v ă n    b ản 7 9  6 8/ U  B N D -KH   ng à y  1  3 /9/2 0  2 3</w:t>
      </w:r>
    </w:p>
    <w:p>
      <w:r>
        <w:t>8</w:t>
      </w:r>
    </w:p>
    <w:p>
      <w:r>
        <w:t>X â y    d ự n g    đ ư ờ ng    N  g u y ễn    T h á i    B  ì n h ,  T P    B  ả o    L  ộ c</w:t>
      </w:r>
    </w:p>
    <w:p>
      <w:r>
        <w:t>B ả o  L  ộ c</w:t>
      </w:r>
    </w:p>
    <w:p>
      <w:r>
        <w:t>1  7  14 /  Q Đ- U B ND  n  g  à y  1  3 /8/2 0  1 9</w:t>
      </w:r>
    </w:p>
    <w:p>
      <w:r>
        <w:t>2  8  .672</w:t>
      </w:r>
    </w:p>
    <w:p>
      <w:r>
        <w:t>2 8  .  6 72</w:t>
      </w:r>
    </w:p>
    <w:p>
      <w:r>
        <w:t>2  8  .672</w:t>
      </w:r>
    </w:p>
    <w:p>
      <w:r>
        <w:t>4.503</w:t>
      </w:r>
    </w:p>
    <w:p>
      <w:r>
        <w:t>9 0 0</w:t>
      </w:r>
    </w:p>
    <w:p>
      <w:r>
        <w:t>3  .  6 0 3</w:t>
      </w:r>
    </w:p>
    <w:p>
      <w:r>
        <w:t>U B ND thà n h   p h ố  B ảo    L  ộ c</w:t>
      </w:r>
    </w:p>
    <w:p>
      <w:r>
        <w:t>Dự    á n    h oàn  t  h àn h ,    k  h ông c ò n   n h u   c ầ u</w:t>
      </w:r>
    </w:p>
    <w:p>
      <w:r>
        <w:t>I  I</w:t>
      </w:r>
    </w:p>
    <w:p>
      <w:r>
        <w:t>N  g u ồn    t  h u    t iền    s ử    dụ ng   đất</w:t>
      </w:r>
    </w:p>
    <w:p>
      <w:r>
        <w:t>3 3  2.  1 28</w:t>
      </w:r>
    </w:p>
    <w:p>
      <w:r>
        <w:t>3 3 2.128</w:t>
      </w:r>
    </w:p>
    <w:p>
      <w:r>
        <w:t>3 0  5.  3 26</w:t>
      </w:r>
    </w:p>
    <w:p>
      <w:r>
        <w:t>1 4  .  1 27</w:t>
      </w:r>
    </w:p>
    <w:p>
      <w:r>
        <w:t>1 1  .3  2 8</w:t>
      </w:r>
    </w:p>
    <w:p>
      <w:r>
        <w:t>2  .  7 9 9</w:t>
      </w:r>
    </w:p>
    <w:p>
      <w:r>
        <w:t>1</w:t>
      </w:r>
    </w:p>
    <w:p>
      <w:r>
        <w:t>X â y   dự n g   B ệ  n h    v iện   II    L  â m   Đ ồ  n g</w:t>
      </w:r>
    </w:p>
    <w:p>
      <w:r>
        <w:t>B  ảo  L  ộ c</w:t>
      </w:r>
    </w:p>
    <w:p>
      <w:r>
        <w:t>2 9 1</w:t>
      </w:r>
    </w:p>
    <w:p>
      <w:r>
        <w:t>2 9 1</w:t>
      </w:r>
    </w:p>
    <w:p>
      <w:r>
        <w:t>-</w:t>
      </w:r>
    </w:p>
    <w:p>
      <w:r>
        <w:t>B  ệ n h    v i ệ n  I I    L âm Đ ồ ng</w:t>
      </w:r>
    </w:p>
    <w:p>
      <w:r>
        <w:t>Dự    á n    h oàn  t  h àn h ,    k  h ông c ò n   n h u   c ầ u</w:t>
      </w:r>
    </w:p>
    <w:p>
      <w:r>
        <w:t>2</w:t>
      </w:r>
    </w:p>
    <w:p>
      <w:r>
        <w:t>Đư ờn g    t r ụ c    c h í  n h    v ào    K  h u   tái   đ ị  n h  c ư  đ ồ n g    b  à o   dân    t  ộ c  t h ô n    4 ,    x ã    L  ộ c N a m,   h u  y ện    B  ả o    L â m .</w:t>
      </w:r>
    </w:p>
    <w:p>
      <w:r>
        <w:t>B ả o  L âm</w:t>
      </w:r>
    </w:p>
    <w:p>
      <w:r>
        <w:t>1  8  69 /  Q Đ- U B ND  n  g  à y  0  3 /9/2 0  1 9</w:t>
      </w:r>
    </w:p>
    <w:p>
      <w:r>
        <w:t>5  0  .000</w:t>
      </w:r>
    </w:p>
    <w:p>
      <w:r>
        <w:t>5 0  .  0 00</w:t>
      </w:r>
    </w:p>
    <w:p>
      <w:r>
        <w:t>4  5  .000</w:t>
      </w:r>
    </w:p>
    <w:p>
      <w:r>
        <w:t>1 5 1</w:t>
      </w:r>
    </w:p>
    <w:p>
      <w:r>
        <w:t>4  0</w:t>
      </w:r>
    </w:p>
    <w:p>
      <w:r>
        <w:t>1 1 1</w:t>
      </w:r>
    </w:p>
    <w:p>
      <w:r>
        <w:t>U B ND  h  uy ện  B ảo    L  â m</w:t>
      </w:r>
    </w:p>
    <w:p>
      <w:r>
        <w:t>Dự    á n    h oàn  t  h àn h ,    k  h ông c ò n   n h u   c ầ u</w:t>
      </w:r>
    </w:p>
    <w:p>
      <w:r>
        <w:t>3</w:t>
      </w:r>
    </w:p>
    <w:p>
      <w:r>
        <w:t>N â  n g   cấp   đường   Võ   Thị    Sá u   hu y ện Đạ    H u o ai</w:t>
      </w:r>
    </w:p>
    <w:p>
      <w:r>
        <w:t>Đạ H u oai</w:t>
      </w:r>
    </w:p>
    <w:p>
      <w:r>
        <w:t>Q  u  yết    đ ị n h  s ố  1  4 12 /  Q Đ- U B ND  n  g  à y 2 9  / 1 0  / 20 2 0</w:t>
      </w:r>
    </w:p>
    <w:p>
      <w:r>
        <w:t>1  4  .900</w:t>
      </w:r>
    </w:p>
    <w:p>
      <w:r>
        <w:t>1 4  .  9 00</w:t>
      </w:r>
    </w:p>
    <w:p>
      <w:r>
        <w:t>1  4  .900</w:t>
      </w:r>
    </w:p>
    <w:p>
      <w:r>
        <w:t>35</w:t>
      </w:r>
    </w:p>
    <w:p>
      <w:r>
        <w:t>3  5</w:t>
      </w:r>
    </w:p>
    <w:p>
      <w:r>
        <w:t>-</w:t>
      </w:r>
    </w:p>
    <w:p>
      <w:r>
        <w:t>U B ND h u  y ện    Đ ạ Huoai</w:t>
      </w:r>
    </w:p>
    <w:p>
      <w:r>
        <w:t>Dự    á n    h oàn  t  h àn h ,    k  h ông c ò n   n h u   c ầ u</w:t>
      </w:r>
    </w:p>
    <w:p>
      <w:r>
        <w:t>4</w:t>
      </w:r>
    </w:p>
    <w:p>
      <w:r>
        <w:t>Đư ờn g   từ   Q u  ố c   lộ   20    v  à o   t r ung    t  â m xã    Đ ạ    P ' L oa    ( giai    đ oạn    2 )</w:t>
      </w:r>
    </w:p>
    <w:p>
      <w:r>
        <w:t>Đạ H u oai</w:t>
      </w:r>
    </w:p>
    <w:p>
      <w:r>
        <w:t>2  3  60 /  Q Đ- U B ND 2 0  / 1 0  / 20 2 0</w:t>
      </w:r>
    </w:p>
    <w:p>
      <w:r>
        <w:t>4  9  .208</w:t>
      </w:r>
    </w:p>
    <w:p>
      <w:r>
        <w:t>4 9  .  2 08</w:t>
      </w:r>
    </w:p>
    <w:p>
      <w:r>
        <w:t>4  9  .208</w:t>
      </w:r>
    </w:p>
    <w:p>
      <w:r>
        <w:t>2.566</w:t>
      </w:r>
    </w:p>
    <w:p>
      <w:r>
        <w:t>5  0</w:t>
      </w:r>
    </w:p>
    <w:p>
      <w:r>
        <w:t>2  .  5 1 6</w:t>
      </w:r>
    </w:p>
    <w:p>
      <w:r>
        <w:t>U B ND h u  y ện    Đ ạ Huoai</w:t>
      </w:r>
    </w:p>
    <w:p>
      <w:r>
        <w:t>Dự    á n    h oàn  t  h àn h ,    k  h ông c ò n   n h u   c ầ u</w:t>
      </w:r>
    </w:p>
    <w:p>
      <w:r>
        <w:t>5</w:t>
      </w:r>
    </w:p>
    <w:p>
      <w:r>
        <w:t>Đư ờn g Đ H 93  (  B ù K h  i êu  đ i Đức  P hổ)   huy ệ n    C át   Tiên</w:t>
      </w:r>
    </w:p>
    <w:p>
      <w:r>
        <w:t>C  át Tiên</w:t>
      </w:r>
    </w:p>
    <w:p>
      <w:r>
        <w:t>2  5  19 /  Q Đ- U B ND  n  g  à y 0 4  / 1 2  / 20 1 9</w:t>
      </w:r>
    </w:p>
    <w:p>
      <w:r>
        <w:t>7  9  .120</w:t>
      </w:r>
    </w:p>
    <w:p>
      <w:r>
        <w:t>7 9  .  1 20</w:t>
      </w:r>
    </w:p>
    <w:p>
      <w:r>
        <w:t>7  1  .208</w:t>
      </w:r>
    </w:p>
    <w:p>
      <w:r>
        <w:t>6 3 2</w:t>
      </w:r>
    </w:p>
    <w:p>
      <w:r>
        <w:t>4 6 0</w:t>
      </w:r>
    </w:p>
    <w:p>
      <w:r>
        <w:t>1 7 2</w:t>
      </w:r>
    </w:p>
    <w:p>
      <w:r>
        <w:t>U B ND h u y ệ n   Cát  T  i  ê n</w:t>
      </w:r>
    </w:p>
    <w:p>
      <w:r>
        <w:t>Dự    á n    h oàn  t  h àn h ,    k  h ông c ò n   n h u   c ầ u</w:t>
      </w:r>
    </w:p>
    <w:p>
      <w:r>
        <w:t>6</w:t>
      </w:r>
    </w:p>
    <w:p>
      <w:r>
        <w:t>X â y dự n g   các   t u y ế n  đ ư ờ  n g đô    t  h ị: Đư ờn g   nối   từ k h u   p h ố   3, ph ư  ờn g B' L  a o   đến    đ ư ờ  n g    v  à nh    đ ai   p h  í a   nam và    đ ến   đư ờ ng    L am    S  ơn ,   TP    B  ả o    L  ộ c</w:t>
      </w:r>
    </w:p>
    <w:p>
      <w:r>
        <w:t>B ả o  L  ộ c</w:t>
      </w:r>
    </w:p>
    <w:p>
      <w:r>
        <w:t>2  5  47 /  Q Đ- U B ND 1 0  / 1 1  / 20 2 0</w:t>
      </w:r>
    </w:p>
    <w:p>
      <w:r>
        <w:t>7  9  .900</w:t>
      </w:r>
    </w:p>
    <w:p>
      <w:r>
        <w:t>7 9  .  9 00</w:t>
      </w:r>
    </w:p>
    <w:p>
      <w:r>
        <w:t>7  1  .910</w:t>
      </w:r>
    </w:p>
    <w:p>
      <w:r>
        <w:t>9.750</w:t>
      </w:r>
    </w:p>
    <w:p>
      <w:r>
        <w:t>9  .  7 5 0</w:t>
      </w:r>
    </w:p>
    <w:p>
      <w:r>
        <w:t>-</w:t>
      </w:r>
    </w:p>
    <w:p>
      <w:r>
        <w:t>U B ND thà n h   p h ố  B ảo    L  ộ c</w:t>
      </w:r>
    </w:p>
    <w:p>
      <w:r>
        <w:t>Vư ớn g G P  M B</w:t>
      </w:r>
    </w:p>
    <w:p>
      <w:r>
        <w:t>7</w:t>
      </w:r>
    </w:p>
    <w:p>
      <w:r>
        <w:t>X â y d ự  n g  đ  ư  ờ ng liên  x ã từ t h  ô n  L  i  ê  n g   Đ ơ  n g    x ã  P hi    L  i ê n g    đ i  x ã  Đ ạ  K  '  n à n g</w:t>
      </w:r>
    </w:p>
    <w:p>
      <w:r>
        <w:t>Đ a m  R  ô  n g</w:t>
      </w:r>
    </w:p>
    <w:p>
      <w:r>
        <w:t>2  0  14 /  Q Đ- U B ND  n  g  à y  2  0 /9/2 0  1 9</w:t>
      </w:r>
    </w:p>
    <w:p>
      <w:r>
        <w:t>3  3  .000</w:t>
      </w:r>
    </w:p>
    <w:p>
      <w:r>
        <w:t>3 3  .  0 00</w:t>
      </w:r>
    </w:p>
    <w:p>
      <w:r>
        <w:t>2  9  .700</w:t>
      </w:r>
    </w:p>
    <w:p>
      <w:r>
        <w:t>3 5 0</w:t>
      </w:r>
    </w:p>
    <w:p>
      <w:r>
        <w:t>3 5 0</w:t>
      </w:r>
    </w:p>
    <w:p>
      <w:r>
        <w:t>-</w:t>
      </w:r>
    </w:p>
    <w:p>
      <w:r>
        <w:t>U B ND  h  uy ện Đ a m  R  ô ng</w:t>
      </w:r>
    </w:p>
    <w:p>
      <w:r>
        <w:t>Dự    á n    h oàn  t  h àn h ,    k  h ông c ò n   n h u   c ầ u</w:t>
      </w:r>
    </w:p>
    <w:p>
      <w:r>
        <w:t>8</w:t>
      </w:r>
    </w:p>
    <w:p>
      <w:r>
        <w:t>X â y   dự n g   đư ờ  n g    l iên    x ã từ    H ố   1   Đạ M '  R ô n g đi t h  ô n C i l  M úp xã  Đ ạ  T  ô  n g</w:t>
      </w:r>
    </w:p>
    <w:p>
      <w:r>
        <w:t>Đ a m  R  ô  n g</w:t>
      </w:r>
    </w:p>
    <w:p>
      <w:r>
        <w:t>2  3  87 /  Q Đ- U B ND  n  g  à y 1 1  / 1 1  / 20 1 9</w:t>
      </w:r>
    </w:p>
    <w:p>
      <w:r>
        <w:t>2  6  .000</w:t>
      </w:r>
    </w:p>
    <w:p>
      <w:r>
        <w:t>2 6  .  0 00</w:t>
      </w:r>
    </w:p>
    <w:p>
      <w:r>
        <w:t>2  3  .400</w:t>
      </w:r>
    </w:p>
    <w:p>
      <w:r>
        <w:t>3 5 2</w:t>
      </w:r>
    </w:p>
    <w:p>
      <w:r>
        <w:t>3 5 2</w:t>
      </w:r>
    </w:p>
    <w:p>
      <w:r>
        <w:t>-</w:t>
      </w:r>
    </w:p>
    <w:p>
      <w:r>
        <w:t>U B ND  h  uy ện Đ a m  R  ô ng</w:t>
      </w:r>
    </w:p>
    <w:p>
      <w:r>
        <w:t>Dự    á n    h oàn  t  h àn h ,    k  h ông c ò n   n h u   c ầ u</w:t>
      </w:r>
    </w:p>
    <w:p>
      <w:r>
        <w:t>I  II</w:t>
      </w:r>
    </w:p>
    <w:p>
      <w:r>
        <w:t>N g uồn   t h u   từ    h o ạ t  đ  ộ ng    x ổ    s ố    k  i  ế n thiết</w:t>
      </w:r>
    </w:p>
    <w:p>
      <w:r>
        <w:t>1 7  2.  0 50</w:t>
      </w:r>
    </w:p>
    <w:p>
      <w:r>
        <w:t>1 7 2.050</w:t>
      </w:r>
    </w:p>
    <w:p>
      <w:r>
        <w:t>1 6  7.  0 45</w:t>
      </w:r>
    </w:p>
    <w:p>
      <w:r>
        <w:t>6.098</w:t>
      </w:r>
    </w:p>
    <w:p>
      <w:r>
        <w:t>9 4 7</w:t>
      </w:r>
    </w:p>
    <w:p>
      <w:r>
        <w:t>5  .  1 5 1</w:t>
      </w:r>
    </w:p>
    <w:p>
      <w:r>
        <w:t>1</w:t>
      </w:r>
    </w:p>
    <w:p>
      <w:r>
        <w:t>Dự    á n   mua    s ắm   tra n g    t  h iết   bị   p h  ụ c  v ụ c ô  n g t á c k h  á m và đ i  ề u t r ị c h o K h oa    u ng   bư ớ u    B  ệ nh    v  i  ệ n   đa kh o a  L  â m   Đ ồ  n g</w:t>
      </w:r>
    </w:p>
    <w:p>
      <w:r>
        <w:t>Đà  L ạt</w:t>
      </w:r>
    </w:p>
    <w:p>
      <w:r>
        <w:t>2  5  61 /  Q Đ- U B ND  n  g  à y 1 5  / 1 0  / 20 2 1</w:t>
      </w:r>
    </w:p>
    <w:p>
      <w:r>
        <w:t>1 2  2.  0 00</w:t>
      </w:r>
    </w:p>
    <w:p>
      <w:r>
        <w:t>1 2 2.000</w:t>
      </w:r>
    </w:p>
    <w:p>
      <w:r>
        <w:t>1 2  2.  0 00</w:t>
      </w:r>
    </w:p>
    <w:p>
      <w:r>
        <w:t>4 0 0</w:t>
      </w:r>
    </w:p>
    <w:p>
      <w:r>
        <w:t>9  1</w:t>
      </w:r>
    </w:p>
    <w:p>
      <w:r>
        <w:t>3 0 9</w:t>
      </w:r>
    </w:p>
    <w:p>
      <w:r>
        <w:t>B  ệ n h    v i ệ n Đa    k  h oa t ỉ  n h</w:t>
      </w:r>
    </w:p>
    <w:p>
      <w:r>
        <w:t>Dự    á n    h oàn  t  h àn h ,    k  h ông c ò n   n h u   c ầ u</w:t>
      </w:r>
    </w:p>
    <w:p>
      <w:r>
        <w:t>2</w:t>
      </w:r>
    </w:p>
    <w:p>
      <w:r>
        <w:t>N â  n g    c ấp    m ột    s ố    t  u y ế n    đ ư ờ  n g   hu y ện  L  ạ c   D ư  ơn g</w:t>
      </w:r>
    </w:p>
    <w:p>
      <w:r>
        <w:t>L  ạc Dư ơ ng</w:t>
      </w:r>
    </w:p>
    <w:p>
      <w:r>
        <w:t>2  7  33 /  Q Đ- U B ND 0 1  / 1 2  / 20 2 0</w:t>
      </w:r>
    </w:p>
    <w:p>
      <w:r>
        <w:t>2  6  .550</w:t>
      </w:r>
    </w:p>
    <w:p>
      <w:r>
        <w:t>2 6  .  5 50</w:t>
      </w:r>
    </w:p>
    <w:p>
      <w:r>
        <w:t>2  3  .895</w:t>
      </w:r>
    </w:p>
    <w:p>
      <w:r>
        <w:t>2.012</w:t>
      </w:r>
    </w:p>
    <w:p>
      <w:r>
        <w:t>2 5 6</w:t>
      </w:r>
    </w:p>
    <w:p>
      <w:r>
        <w:t>1  .  7 5 6</w:t>
      </w:r>
    </w:p>
    <w:p>
      <w:r>
        <w:t>U B ND h u  y ện    L  ạ c Dư ơ ng</w:t>
      </w:r>
    </w:p>
    <w:p>
      <w:r>
        <w:t>Dự    á n    h oàn  t  h àn h ,    k  h ông c ò n   n h u   c ầ u</w:t>
      </w:r>
    </w:p>
    <w:p>
      <w:r>
        <w:t>3</w:t>
      </w:r>
    </w:p>
    <w:p>
      <w:r>
        <w:t>X â y   dự n g    h o à n   c h ỉ n h   2 T r ư ờ ng   Tiểu h ọ c:   T â n    S  ơn ,   Bùi  T  h ị   X u â n ,    t hà n h p h ố    B ảo    L  ộ c</w:t>
      </w:r>
    </w:p>
    <w:p>
      <w:r>
        <w:t>B ả o  L  ộ c</w:t>
      </w:r>
    </w:p>
    <w:p>
      <w:r>
        <w:t>2 1  0 /Q Đ - U B ND  n  g  à y 2 1  / 0 1  / 20 2 1</w:t>
      </w:r>
    </w:p>
    <w:p>
      <w:r>
        <w:t>2  3  .500</w:t>
      </w:r>
    </w:p>
    <w:p>
      <w:r>
        <w:t>2 3  .  5 00</w:t>
      </w:r>
    </w:p>
    <w:p>
      <w:r>
        <w:t>2  1  .150</w:t>
      </w:r>
    </w:p>
    <w:p>
      <w:r>
        <w:t>3.686</w:t>
      </w:r>
    </w:p>
    <w:p>
      <w:r>
        <w:t>6 0 0</w:t>
      </w:r>
    </w:p>
    <w:p>
      <w:r>
        <w:t>3  .  0 8 6</w:t>
      </w:r>
    </w:p>
    <w:p>
      <w:r>
        <w:t>U B ND thà n h   p h ố  B ảo    L  ộ c</w:t>
      </w:r>
    </w:p>
    <w:p>
      <w:r>
        <w:t>Dự    á n    h oàn  t  h àn h ,    k  h ông c ò n   n h u   c ầ u</w:t>
      </w:r>
    </w:p>
    <w:p>
      <w:r>
        <w:t>PHỤ LỤC III</w:t>
      </w:r>
    </w:p>
    <w:p>
      <w:r>
        <w:t>DANH MỤC CÁC DỰ ÁN ĐIỀU CHỈNH BỔ SUNG KẾ HOẠCH VỐN ĐẦU TƯ CÔNG NĂM 2023 VÀ NĂM 2022 KÉO DÀI SANG NĂM 2023</w:t>
      </w:r>
    </w:p>
    <w:p>
      <w:r>
        <w:t>(Kèm theo Nghị quyết số 217/NQ-HĐND ngày 27 tháng 10 năm 2023 của Hội đồng nhân dân tỉnh Lâm Đồng)</w:t>
      </w:r>
    </w:p>
    <w:p>
      <w:r>
        <w:t>Đơn vị: triệu đồng</w:t>
      </w:r>
    </w:p>
    <w:p>
      <w:r>
        <w:t>TT</w:t>
      </w:r>
    </w:p>
    <w:p>
      <w:r>
        <w:t>Danh mục dự án</w:t>
      </w:r>
    </w:p>
    <w:p>
      <w:r>
        <w:t>Địa điểm XD</w:t>
      </w:r>
    </w:p>
    <w:p>
      <w:r>
        <w:t>Quyết định đầu tư</w:t>
      </w:r>
    </w:p>
    <w:p>
      <w:r>
        <w:t>Tổng mức đầu tư</w:t>
      </w:r>
    </w:p>
    <w:p>
      <w:r>
        <w:t>Kế hoạch bố trí vốn năm 2023 hoặc năm 2022 kéo dài sang năm 2023</w:t>
      </w:r>
    </w:p>
    <w:p>
      <w:r>
        <w:t>Số vốn đề nghị bổ sung</w:t>
      </w:r>
    </w:p>
    <w:p>
      <w:r>
        <w:t>Kế hoạch vốn sau khi điều chỉnh</w:t>
      </w:r>
    </w:p>
    <w:p>
      <w:r>
        <w:t>Chủ đầu tư</w:t>
      </w:r>
    </w:p>
    <w:p>
      <w:r>
        <w:t>Tổng số</w:t>
      </w:r>
    </w:p>
    <w:p>
      <w:r>
        <w:t>Trong đó: NST</w:t>
      </w:r>
    </w:p>
    <w:p>
      <w:r>
        <w:t>90% NST</w:t>
      </w:r>
    </w:p>
    <w:p>
      <w:r>
        <w:t>1</w:t>
      </w:r>
    </w:p>
    <w:p>
      <w:r>
        <w:t>2</w:t>
      </w:r>
    </w:p>
    <w:p>
      <w:r>
        <w:t>3</w:t>
      </w:r>
    </w:p>
    <w:p>
      <w:r>
        <w:t>4</w:t>
      </w:r>
    </w:p>
    <w:p>
      <w:r>
        <w:t>5</w:t>
      </w:r>
    </w:p>
    <w:p>
      <w:r>
        <w:t>6</w:t>
      </w:r>
    </w:p>
    <w:p>
      <w:r>
        <w:t>7</w:t>
      </w:r>
    </w:p>
    <w:p>
      <w:r>
        <w:t>8</w:t>
      </w:r>
    </w:p>
    <w:p>
      <w:r>
        <w:t>9</w:t>
      </w:r>
    </w:p>
    <w:p>
      <w:r>
        <w:t>10</w:t>
      </w:r>
    </w:p>
    <w:p>
      <w:r>
        <w:t>11</w:t>
      </w:r>
    </w:p>
    <w:p>
      <w:r>
        <w:t>TỔNG CỘNG</w:t>
      </w:r>
    </w:p>
    <w:p>
      <w:r>
        <w:t>4.797.920</w:t>
      </w:r>
    </w:p>
    <w:p>
      <w:r>
        <w:t>4.403.388</w:t>
      </w:r>
    </w:p>
    <w:p>
      <w:r>
        <w:t>3.772.875</w:t>
      </w:r>
    </w:p>
    <w:p>
      <w:r>
        <w:t>97.950</w:t>
      </w:r>
    </w:p>
    <w:p>
      <w:r>
        <w:t>560.115</w:t>
      </w:r>
    </w:p>
    <w:p>
      <w:r>
        <w:t>658.065</w:t>
      </w:r>
    </w:p>
    <w:p>
      <w:r>
        <w:t>A</w:t>
      </w:r>
    </w:p>
    <w:p>
      <w:r>
        <w:t>Kế hoạch vốn năm 2023</w:t>
      </w:r>
    </w:p>
    <w:p>
      <w:r>
        <w:t>3.633.459</w:t>
      </w:r>
    </w:p>
    <w:p>
      <w:r>
        <w:t>3.436.193</w:t>
      </w:r>
    </w:p>
    <w:p>
      <w:r>
        <w:t>2.985.064</w:t>
      </w:r>
    </w:p>
    <w:p>
      <w:r>
        <w:t>63.892</w:t>
      </w:r>
    </w:p>
    <w:p>
      <w:r>
        <w:t>506.684</w:t>
      </w:r>
    </w:p>
    <w:p>
      <w:r>
        <w:t>570.576</w:t>
      </w:r>
    </w:p>
    <w:p>
      <w:r>
        <w:t>I</w:t>
      </w:r>
    </w:p>
    <w:p>
      <w:r>
        <w:t>Nguồn ngân sách tập trung</w:t>
      </w:r>
    </w:p>
    <w:p>
      <w:r>
        <w:t>2.015.961</w:t>
      </w:r>
    </w:p>
    <w:p>
      <w:r>
        <w:t>1.818.695</w:t>
      </w:r>
    </w:p>
    <w:p>
      <w:r>
        <w:t>1.510.750</w:t>
      </w:r>
    </w:p>
    <w:p>
      <w:r>
        <w:t>20.392</w:t>
      </w:r>
    </w:p>
    <w:p>
      <w:r>
        <w:t>141.787</w:t>
      </w:r>
    </w:p>
    <w:p>
      <w:r>
        <w:t>162.179</w:t>
      </w:r>
    </w:p>
    <w:p>
      <w:r>
        <w:t>1</w:t>
      </w:r>
    </w:p>
    <w:p>
      <w:r>
        <w:t>Dự án trồng và chăm sóc rừng trồng sau giải tỏa trên địa bàn tỉnh Lâm Đồng giai đoạn 2023 - 2029</w:t>
      </w:r>
    </w:p>
    <w:p>
      <w:r>
        <w:t>1658/QĐ-UBND ngày 25/8/2023</w:t>
      </w:r>
    </w:p>
    <w:p>
      <w:r>
        <w:t>1.1</w:t>
      </w:r>
    </w:p>
    <w:p>
      <w:r>
        <w:t>Các dự án trồng mới năm 2023</w:t>
      </w:r>
    </w:p>
    <w:p>
      <w:r>
        <w:t>a</w:t>
      </w:r>
    </w:p>
    <w:p>
      <w:r>
        <w:t>Ban Quản lý rừng Lâm Viên (4,19ha)</w:t>
      </w:r>
    </w:p>
    <w:p>
      <w:r>
        <w:t>Đà Lạt</w:t>
      </w:r>
    </w:p>
    <w:p>
      <w:r>
        <w:t>557</w:t>
      </w:r>
    </w:p>
    <w:p>
      <w:r>
        <w:t>557</w:t>
      </w:r>
    </w:p>
    <w:p>
      <w:r>
        <w:t>215</w:t>
      </w:r>
    </w:p>
    <w:p>
      <w:r>
        <w:t>215</w:t>
      </w:r>
    </w:p>
    <w:p>
      <w:r>
        <w:t>Ban Quản lý rừng Lâm Viên</w:t>
      </w:r>
    </w:p>
    <w:p>
      <w:r>
        <w:t>b</w:t>
      </w:r>
    </w:p>
    <w:p>
      <w:r>
        <w:t>Ban quản lý rừng phòng hộ Tà Nung (16,08 ha)</w:t>
      </w:r>
    </w:p>
    <w:p>
      <w:r>
        <w:t>Đà Lạt</w:t>
      </w:r>
    </w:p>
    <w:p>
      <w:r>
        <w:t>2.512</w:t>
      </w:r>
    </w:p>
    <w:p>
      <w:r>
        <w:t>2.512</w:t>
      </w:r>
    </w:p>
    <w:p>
      <w:r>
        <w:t>1.000</w:t>
      </w:r>
    </w:p>
    <w:p>
      <w:r>
        <w:t>1.000</w:t>
      </w:r>
    </w:p>
    <w:p>
      <w:r>
        <w:t>Ban quản lý rừng phòng hộ Tà Nung</w:t>
      </w:r>
    </w:p>
    <w:p>
      <w:r>
        <w:t>c</w:t>
      </w:r>
    </w:p>
    <w:p>
      <w:r>
        <w:t>Ban quản lý rừng phòng hộ Sêrêpốk (19,8 ha)</w:t>
      </w:r>
    </w:p>
    <w:p>
      <w:r>
        <w:t>Đam Rông</w:t>
      </w:r>
    </w:p>
    <w:p>
      <w:r>
        <w:t>3.034</w:t>
      </w:r>
    </w:p>
    <w:p>
      <w:r>
        <w:t>3.034</w:t>
      </w:r>
    </w:p>
    <w:p>
      <w:r>
        <w:t>1.200</w:t>
      </w:r>
    </w:p>
    <w:p>
      <w:r>
        <w:t>1.200</w:t>
      </w:r>
    </w:p>
    <w:p>
      <w:r>
        <w:t>Ban quản lý rừng phòng hộ Sêrêpốk</w:t>
      </w:r>
    </w:p>
    <w:p>
      <w:r>
        <w:t>d</w:t>
      </w:r>
    </w:p>
    <w:p>
      <w:r>
        <w:t>Ban quản lý rừng phòng hộ Phi Liêng (9,56ha)</w:t>
      </w:r>
    </w:p>
    <w:p>
      <w:r>
        <w:t>Đam Rông</w:t>
      </w:r>
    </w:p>
    <w:p>
      <w:r>
        <w:t>1.423</w:t>
      </w:r>
    </w:p>
    <w:p>
      <w:r>
        <w:t>1.423</w:t>
      </w:r>
    </w:p>
    <w:p>
      <w:r>
        <w:t>560</w:t>
      </w:r>
    </w:p>
    <w:p>
      <w:r>
        <w:t>560</w:t>
      </w:r>
    </w:p>
    <w:p>
      <w:r>
        <w:t>Ban quản lý rừng phòng hộ Phi Liêng</w:t>
      </w:r>
    </w:p>
    <w:p>
      <w:r>
        <w:t>đ</w:t>
      </w:r>
    </w:p>
    <w:p>
      <w:r>
        <w:t>Ban quản lý rừng Tân Thượng (1,9ha)</w:t>
      </w:r>
    </w:p>
    <w:p>
      <w:r>
        <w:t>Di Linh</w:t>
      </w:r>
    </w:p>
    <w:p>
      <w:r>
        <w:t>304</w:t>
      </w:r>
    </w:p>
    <w:p>
      <w:r>
        <w:t>304</w:t>
      </w:r>
    </w:p>
    <w:p>
      <w:r>
        <w:t>120</w:t>
      </w:r>
    </w:p>
    <w:p>
      <w:r>
        <w:t>120</w:t>
      </w:r>
    </w:p>
    <w:p>
      <w:r>
        <w:t>Ban quản lý rừng Tân Thượng</w:t>
      </w:r>
    </w:p>
    <w:p>
      <w:r>
        <w:t>e</w:t>
      </w:r>
    </w:p>
    <w:p>
      <w:r>
        <w:t>Ban quản lý rừng phòng hộ Đa Nhim (42,81 ha)</w:t>
      </w:r>
    </w:p>
    <w:p>
      <w:r>
        <w:t>Đức Trọng</w:t>
      </w:r>
    </w:p>
    <w:p>
      <w:r>
        <w:t>6.957</w:t>
      </w:r>
    </w:p>
    <w:p>
      <w:r>
        <w:t>6.957</w:t>
      </w:r>
    </w:p>
    <w:p>
      <w:r>
        <w:t>2.874</w:t>
      </w:r>
    </w:p>
    <w:p>
      <w:r>
        <w:t>2.874</w:t>
      </w:r>
    </w:p>
    <w:p>
      <w:r>
        <w:t>Ban quản lý rừng phòng hộ Đa Nhim</w:t>
      </w:r>
    </w:p>
    <w:p>
      <w:r>
        <w:t>g</w:t>
      </w:r>
    </w:p>
    <w:p>
      <w:r>
        <w:t>Công ty TNHH MTV Lâm nghiệp Đơn Dương (2,99ha)</w:t>
      </w:r>
    </w:p>
    <w:p>
      <w:r>
        <w:t>Đơn Dương</w:t>
      </w:r>
    </w:p>
    <w:p>
      <w:r>
        <w:t>497</w:t>
      </w:r>
    </w:p>
    <w:p>
      <w:r>
        <w:t>497</w:t>
      </w:r>
    </w:p>
    <w:p>
      <w:r>
        <w:t>200</w:t>
      </w:r>
    </w:p>
    <w:p>
      <w:r>
        <w:t>200</w:t>
      </w:r>
    </w:p>
    <w:p>
      <w:r>
        <w:t>Công ty TNHH MTV Lâm nghiệp Đơn Dương</w:t>
      </w:r>
    </w:p>
    <w:p>
      <w:r>
        <w:t>h</w:t>
      </w:r>
    </w:p>
    <w:p>
      <w:r>
        <w:t>Công ty TNHH MTV Lâm Nghiệp Tam Hiệp (10ha)</w:t>
      </w:r>
    </w:p>
    <w:p>
      <w:r>
        <w:t>Di Linh</w:t>
      </w:r>
    </w:p>
    <w:p>
      <w:r>
        <w:t>1.360</w:t>
      </w:r>
    </w:p>
    <w:p>
      <w:r>
        <w:t>1.360</w:t>
      </w:r>
    </w:p>
    <w:p>
      <w:r>
        <w:t>540</w:t>
      </w:r>
    </w:p>
    <w:p>
      <w:r>
        <w:t>540</w:t>
      </w:r>
    </w:p>
    <w:p>
      <w:r>
        <w:t>Công ty TNHH MTV Lâm Nghiệp Tam Hiệp</w:t>
      </w:r>
    </w:p>
    <w:p>
      <w:r>
        <w:t>i</w:t>
      </w:r>
    </w:p>
    <w:p>
      <w:r>
        <w:t>Công ty TNHH MTV lâm nghiệp Đạ Huoai (2,77 ha)</w:t>
      </w:r>
    </w:p>
    <w:p>
      <w:r>
        <w:t>Đạ Huoai</w:t>
      </w:r>
    </w:p>
    <w:p>
      <w:r>
        <w:t>549</w:t>
      </w:r>
    </w:p>
    <w:p>
      <w:r>
        <w:t>549</w:t>
      </w:r>
    </w:p>
    <w:p>
      <w:r>
        <w:t>190</w:t>
      </w:r>
    </w:p>
    <w:p>
      <w:r>
        <w:t>190</w:t>
      </w:r>
    </w:p>
    <w:p>
      <w:r>
        <w:t>Công ty TNHH MTV lâm nghiệp Đạ Huoai</w:t>
      </w:r>
    </w:p>
    <w:p>
      <w:r>
        <w:t>k</w:t>
      </w:r>
    </w:p>
    <w:p>
      <w:r>
        <w:t>Ban quản lý rừng phòng hộ Nam Huoai (2,96ha)</w:t>
      </w:r>
    </w:p>
    <w:p>
      <w:r>
        <w:t>Đạ Tẻh</w:t>
      </w:r>
    </w:p>
    <w:p>
      <w:r>
        <w:t>551</w:t>
      </w:r>
    </w:p>
    <w:p>
      <w:r>
        <w:t>551</w:t>
      </w:r>
    </w:p>
    <w:p>
      <w:r>
        <w:t>220</w:t>
      </w:r>
    </w:p>
    <w:p>
      <w:r>
        <w:t>220</w:t>
      </w:r>
    </w:p>
    <w:p>
      <w:r>
        <w:t>Ban quản lý rừng phòng hộ Nam Huoai</w:t>
      </w:r>
    </w:p>
    <w:p>
      <w:r>
        <w:t>1.2</w:t>
      </w:r>
    </w:p>
    <w:p>
      <w:r>
        <w:t>Bố trí trả nợ dự án đã thực hiện năm 2020</w:t>
      </w:r>
    </w:p>
    <w:p>
      <w:r>
        <w:t>Ban quản lý rừng phòng hộ Phi Liêng (3,15ha)</w:t>
      </w:r>
    </w:p>
    <w:p>
      <w:r>
        <w:t>Đam Rông</w:t>
      </w:r>
    </w:p>
    <w:p>
      <w:r>
        <w:t>358</w:t>
      </w:r>
    </w:p>
    <w:p>
      <w:r>
        <w:t>358</w:t>
      </w:r>
    </w:p>
    <w:p>
      <w:r>
        <w:t>358</w:t>
      </w:r>
    </w:p>
    <w:p>
      <w:r>
        <w:t>358</w:t>
      </w:r>
    </w:p>
    <w:p>
      <w:r>
        <w:t>Ban quản lý rừng phòng hộ Phi Liêng</w:t>
      </w:r>
    </w:p>
    <w:p>
      <w:r>
        <w:t>2</w:t>
      </w:r>
    </w:p>
    <w:p>
      <w:r>
        <w:t>Nâng cấp đường Vĩnh Ninh đi thôn 4 (đoạn còn lại), xã Phước Cát 2, huyện Cát Tiên</w:t>
      </w:r>
    </w:p>
    <w:p>
      <w:r>
        <w:t>Cát Tiên</w:t>
      </w:r>
    </w:p>
    <w:p>
      <w:r>
        <w:t>1659/QĐ-UBND ngày 19/9/2022</w:t>
      </w:r>
    </w:p>
    <w:p>
      <w:r>
        <w:t>14.500</w:t>
      </w:r>
    </w:p>
    <w:p>
      <w:r>
        <w:t>14.500</w:t>
      </w:r>
    </w:p>
    <w:p>
      <w:r>
        <w:t>14.500</w:t>
      </w:r>
    </w:p>
    <w:p>
      <w:r>
        <w:t>12.500</w:t>
      </w:r>
    </w:p>
    <w:p>
      <w:r>
        <w:t>2.000</w:t>
      </w:r>
    </w:p>
    <w:p>
      <w:r>
        <w:t>14.500</w:t>
      </w:r>
    </w:p>
    <w:p>
      <w:r>
        <w:t>UBND huyện Cát Tiên</w:t>
      </w:r>
    </w:p>
    <w:p>
      <w:r>
        <w:t>3</w:t>
      </w:r>
    </w:p>
    <w:p>
      <w:r>
        <w:t>Đường cứu hộ, cứu nạn từ Quốc lộ 27 vào trung tâm xã Rô Men, huyện Đam Rông</w:t>
      </w:r>
    </w:p>
    <w:p>
      <w:r>
        <w:t>Đam Rông</w:t>
      </w:r>
    </w:p>
    <w:p>
      <w:r>
        <w:t>2166/QĐ-UBND ngày 20/8/2021; 2723/QĐ-UBND ngày 09/11/2021</w:t>
      </w:r>
    </w:p>
    <w:p>
      <w:r>
        <w:t>324.000</w:t>
      </w:r>
    </w:p>
    <w:p>
      <w:r>
        <w:t>151.734</w:t>
      </w:r>
    </w:p>
    <w:p>
      <w:r>
        <w:t>15.000</w:t>
      </w:r>
    </w:p>
    <w:p>
      <w:r>
        <w:t>15.000</w:t>
      </w:r>
    </w:p>
    <w:p>
      <w:r>
        <w:t>UBND huyện Đam Rông</w:t>
      </w:r>
    </w:p>
    <w:p>
      <w:r>
        <w:t>4</w:t>
      </w:r>
    </w:p>
    <w:p>
      <w:r>
        <w:t>Lắp đặt đèn tín hiệu và cải tạo mở rộng một số nút giao thông trên địa bàn thành phố Đà Lạt</w:t>
      </w:r>
    </w:p>
    <w:p>
      <w:r>
        <w:t>Đà Lạt</w:t>
      </w:r>
    </w:p>
    <w:p>
      <w:r>
        <w:t>1367/QĐ-UBND ngày 14/7/2023</w:t>
      </w:r>
    </w:p>
    <w:p>
      <w:r>
        <w:t>117.180</w:t>
      </w:r>
    </w:p>
    <w:p>
      <w:r>
        <w:t>117.180</w:t>
      </w:r>
    </w:p>
    <w:p>
      <w:r>
        <w:t>107.170</w:t>
      </w:r>
    </w:p>
    <w:p>
      <w:r>
        <w:t>1.000</w:t>
      </w:r>
    </w:p>
    <w:p>
      <w:r>
        <w:t>1.000</w:t>
      </w:r>
    </w:p>
    <w:p>
      <w:r>
        <w:t>UBND thành phố Đà Lạt</w:t>
      </w:r>
    </w:p>
    <w:p>
      <w:r>
        <w:t>5</w:t>
      </w:r>
    </w:p>
    <w:p>
      <w:r>
        <w:t>Nâng cấp đường ĐT.724 đoạn từ Km64+509 - Km71+170, huyện Đam Rông.</w:t>
      </w:r>
    </w:p>
    <w:p>
      <w:r>
        <w:t>Đam Rông</w:t>
      </w:r>
    </w:p>
    <w:p>
      <w:r>
        <w:t>1791/QĐ-UBND ngày 04/10/2022</w:t>
      </w:r>
    </w:p>
    <w:p>
      <w:r>
        <w:t>70.000</w:t>
      </w:r>
    </w:p>
    <w:p>
      <w:r>
        <w:t>70.000</w:t>
      </w:r>
    </w:p>
    <w:p>
      <w:r>
        <w:t>63.000</w:t>
      </w:r>
    </w:p>
    <w:p>
      <w:r>
        <w:t>3.200</w:t>
      </w:r>
    </w:p>
    <w:p>
      <w:r>
        <w:t>3.200</w:t>
      </w:r>
    </w:p>
    <w:p>
      <w:r>
        <w:t>Ban Quản lý dự án giao thông tỉnh</w:t>
      </w:r>
    </w:p>
    <w:p>
      <w:r>
        <w:t>6</w:t>
      </w:r>
    </w:p>
    <w:p>
      <w:r>
        <w:t>Xây dựng vỉa hè, hệ thống thoát nước đường trung tâm thị trấn Lộc Thắng đi Bauxit Tân Rai (giai đoạn 2)</w:t>
      </w:r>
    </w:p>
    <w:p>
      <w:r>
        <w:t>Bảo Lâm</w:t>
      </w:r>
    </w:p>
    <w:p>
      <w:r>
        <w:t>230/QĐ-UBND ngày 15/02/2022</w:t>
      </w:r>
    </w:p>
    <w:p>
      <w:r>
        <w:t>45.000</w:t>
      </w:r>
    </w:p>
    <w:p>
      <w:r>
        <w:t>45.000</w:t>
      </w:r>
    </w:p>
    <w:p>
      <w:r>
        <w:t>40.500</w:t>
      </w:r>
    </w:p>
    <w:p>
      <w:r>
        <w:t>1.876</w:t>
      </w:r>
    </w:p>
    <w:p>
      <w:r>
        <w:t>1.876</w:t>
      </w:r>
    </w:p>
    <w:p>
      <w:r>
        <w:t>UBND huyện Bảo Lâm</w:t>
      </w:r>
    </w:p>
    <w:p>
      <w:r>
        <w:t>7</w:t>
      </w:r>
    </w:p>
    <w:p>
      <w:r>
        <w:t>Xây dựng nâng cấp tuyến đường trục chính trung tâm xã Lộc Quảng huyện Bảo Lâm nối đường Lý Thường Kiệt thành phố Bảo Lộc</w:t>
      </w:r>
    </w:p>
    <w:p>
      <w:r>
        <w:t>Bảo Lâm</w:t>
      </w:r>
    </w:p>
    <w:p>
      <w:r>
        <w:t>1447/QĐ-UBND ngày 15/8/2022</w:t>
      </w:r>
    </w:p>
    <w:p>
      <w:r>
        <w:t>18.000</w:t>
      </w:r>
    </w:p>
    <w:p>
      <w:r>
        <w:t>18.000</w:t>
      </w:r>
    </w:p>
    <w:p>
      <w:r>
        <w:t>16.200</w:t>
      </w:r>
    </w:p>
    <w:p>
      <w:r>
        <w:t>4.880</w:t>
      </w:r>
    </w:p>
    <w:p>
      <w:r>
        <w:t>4.880</w:t>
      </w:r>
    </w:p>
    <w:p>
      <w:r>
        <w:t>UBND huyện Bảo Lâm</w:t>
      </w:r>
    </w:p>
    <w:p>
      <w:r>
        <w:t>8</w:t>
      </w:r>
    </w:p>
    <w:p>
      <w:r>
        <w:t>Nâng cấp mở rộng đường từ ngã ba Minh Rồng đi xã Lộc Quảng</w:t>
      </w:r>
    </w:p>
    <w:p>
      <w:r>
        <w:t>Bảo Lâm</w:t>
      </w:r>
    </w:p>
    <w:p>
      <w:r>
        <w:t>218/QĐ-UBND ngày 14/02/2022</w:t>
      </w:r>
    </w:p>
    <w:p>
      <w:r>
        <w:t>75.000</w:t>
      </w:r>
    </w:p>
    <w:p>
      <w:r>
        <w:t>75.000</w:t>
      </w:r>
    </w:p>
    <w:p>
      <w:r>
        <w:t>67.500</w:t>
      </w:r>
    </w:p>
    <w:p>
      <w:r>
        <w:t>5.000</w:t>
      </w:r>
    </w:p>
    <w:p>
      <w:r>
        <w:t>5.000</w:t>
      </w:r>
    </w:p>
    <w:p>
      <w:r>
        <w:t>UBND huyện Bảo Lâm</w:t>
      </w:r>
    </w:p>
    <w:p>
      <w:r>
        <w:t>9</w:t>
      </w:r>
    </w:p>
    <w:p>
      <w:r>
        <w:t>Nâng cấp, sửa chữa hồ chứa nước HT1, xã Lộc Bảo, huyện Bảo Lâm</w:t>
      </w:r>
    </w:p>
    <w:p>
      <w:r>
        <w:t>Bảo Lâm</w:t>
      </w:r>
    </w:p>
    <w:p>
      <w:r>
        <w:t>870/QĐ-UBND ngày 18/5/2022</w:t>
      </w:r>
    </w:p>
    <w:p>
      <w:r>
        <w:t>30.000</w:t>
      </w:r>
    </w:p>
    <w:p>
      <w:r>
        <w:t>30.000</w:t>
      </w:r>
    </w:p>
    <w:p>
      <w:r>
        <w:t>27.000</w:t>
      </w:r>
    </w:p>
    <w:p>
      <w:r>
        <w:t>9.000</w:t>
      </w:r>
    </w:p>
    <w:p>
      <w:r>
        <w:t>9.000</w:t>
      </w:r>
    </w:p>
    <w:p>
      <w:r>
        <w:t>UBND huyện Bảo Lâm</w:t>
      </w:r>
    </w:p>
    <w:p>
      <w:r>
        <w:t>10</w:t>
      </w:r>
    </w:p>
    <w:p>
      <w:r>
        <w:t>Nâng cấp đường nội thị thị trấn Di Linh (giai đoạn 2)</w:t>
      </w:r>
    </w:p>
    <w:p>
      <w:r>
        <w:t>Di Linh</w:t>
      </w:r>
    </w:p>
    <w:p>
      <w:r>
        <w:t>3073/QĐ-UBND ngày 29/12/2021</w:t>
      </w:r>
    </w:p>
    <w:p>
      <w:r>
        <w:t>105.000</w:t>
      </w:r>
    </w:p>
    <w:p>
      <w:r>
        <w:t>105.000</w:t>
      </w:r>
    </w:p>
    <w:p>
      <w:r>
        <w:t>94.500</w:t>
      </w:r>
    </w:p>
    <w:p>
      <w:r>
        <w:t>7.892</w:t>
      </w:r>
    </w:p>
    <w:p>
      <w:r>
        <w:t>5.086</w:t>
      </w:r>
    </w:p>
    <w:p>
      <w:r>
        <w:t>12.978</w:t>
      </w:r>
    </w:p>
    <w:p>
      <w:r>
        <w:t>UBND huyện Di Linh</w:t>
      </w:r>
    </w:p>
    <w:p>
      <w:r>
        <w:t>11</w:t>
      </w:r>
    </w:p>
    <w:p>
      <w:r>
        <w:t>Đầu tư xây dựng đường giao thông nối từ đường Lữ Gia xuống thượng lưu hồ Xuân Hương và xây dựng kè chắn xung quanh hồ Lắng số 1 và dọc theo suối (đoạn từ hồ lắng số 1 đến điểm đường Lữ Gia mở rộng), thành phố Đà Lạt</w:t>
      </w:r>
    </w:p>
    <w:p>
      <w:r>
        <w:t>Đà Lạt</w:t>
      </w:r>
    </w:p>
    <w:p>
      <w:r>
        <w:t>435/QĐ-UBND 01/3/2021</w:t>
      </w:r>
    </w:p>
    <w:p>
      <w:r>
        <w:t>261.180</w:t>
      </w:r>
    </w:p>
    <w:p>
      <w:r>
        <w:t>236.180</w:t>
      </w:r>
    </w:p>
    <w:p>
      <w:r>
        <w:t>236.180</w:t>
      </w:r>
    </w:p>
    <w:p>
      <w:r>
        <w:t>10.000</w:t>
      </w:r>
    </w:p>
    <w:p>
      <w:r>
        <w:t>10.000</w:t>
      </w:r>
    </w:p>
    <w:p>
      <w:r>
        <w:t>UBND thành phố Đà Lạt</w:t>
      </w:r>
    </w:p>
    <w:p>
      <w:r>
        <w:t>12</w:t>
      </w:r>
    </w:p>
    <w:p>
      <w:r>
        <w:t>Đường vành đai thành phố Đà Lạt và cơ sở hạ tầng các khu dân cư</w:t>
      </w:r>
    </w:p>
    <w:p>
      <w:r>
        <w:t>Đà Lạt</w:t>
      </w:r>
    </w:p>
    <w:p>
      <w:r>
        <w:t>3054/QĐ-UBND ngày 30/12/2020</w:t>
      </w:r>
    </w:p>
    <w:p>
      <w:r>
        <w:t>800.000</w:t>
      </w:r>
    </w:p>
    <w:p>
      <w:r>
        <w:t>800.000</w:t>
      </w:r>
    </w:p>
    <w:p>
      <w:r>
        <w:t>720.000</w:t>
      </w:r>
    </w:p>
    <w:p>
      <w:r>
        <w:t>47.268</w:t>
      </w:r>
    </w:p>
    <w:p>
      <w:r>
        <w:t>47.268</w:t>
      </w:r>
    </w:p>
    <w:p>
      <w:r>
        <w:t>Sở Giao thông vận tải</w:t>
      </w:r>
    </w:p>
    <w:p>
      <w:r>
        <w:t>13</w:t>
      </w:r>
    </w:p>
    <w:p>
      <w:r>
        <w:t>Đường tránh Thị trấn Thạnh Mỹ, Đơn Dương huyện Đơn Dương</w:t>
      </w:r>
    </w:p>
    <w:p>
      <w:r>
        <w:t>Đơn Dương</w:t>
      </w:r>
    </w:p>
    <w:p>
      <w:r>
        <w:t>2747/QĐ-UBND 02/12/2020</w:t>
      </w:r>
    </w:p>
    <w:p>
      <w:r>
        <w:t>138.000</w:t>
      </w:r>
    </w:p>
    <w:p>
      <w:r>
        <w:t>138.000</w:t>
      </w:r>
    </w:p>
    <w:p>
      <w:r>
        <w:t>124.200</w:t>
      </w:r>
    </w:p>
    <w:p>
      <w:r>
        <w:t>30.000</w:t>
      </w:r>
    </w:p>
    <w:p>
      <w:r>
        <w:t>30.000</w:t>
      </w:r>
    </w:p>
    <w:p>
      <w:r>
        <w:t>UBND huyện Đơn Dương</w:t>
      </w:r>
    </w:p>
    <w:p>
      <w:r>
        <w:t>II</w:t>
      </w:r>
    </w:p>
    <w:p>
      <w:r>
        <w:t>Nguồn xổ số kiến thiết</w:t>
      </w:r>
    </w:p>
    <w:p>
      <w:r>
        <w:t>1.617.498</w:t>
      </w:r>
    </w:p>
    <w:p>
      <w:r>
        <w:t>1.617.498</w:t>
      </w:r>
    </w:p>
    <w:p>
      <w:r>
        <w:t>1.474.314</w:t>
      </w:r>
    </w:p>
    <w:p>
      <w:r>
        <w:t>43.500</w:t>
      </w:r>
    </w:p>
    <w:p>
      <w:r>
        <w:t>364.897</w:t>
      </w:r>
    </w:p>
    <w:p>
      <w:r>
        <w:t>408.397</w:t>
      </w:r>
    </w:p>
    <w:p>
      <w:r>
        <w:t>1</w:t>
      </w:r>
    </w:p>
    <w:p>
      <w:r>
        <w:t>Xây dựng cơ sở làm việc cho lực lượng công an xã (26 xã giai đoạn 3)</w:t>
      </w:r>
    </w:p>
    <w:p>
      <w:r>
        <w:t>Các huyện</w:t>
      </w:r>
    </w:p>
    <w:p>
      <w:r>
        <w:t>1772/QĐ-UBND ngày 14/9/2023</w:t>
      </w:r>
    </w:p>
    <w:p>
      <w:r>
        <w:t>140.600</w:t>
      </w:r>
    </w:p>
    <w:p>
      <w:r>
        <w:t>140.600</w:t>
      </w:r>
    </w:p>
    <w:p>
      <w:r>
        <w:t>140.600</w:t>
      </w:r>
    </w:p>
    <w:p>
      <w:r>
        <w:t>0</w:t>
      </w:r>
    </w:p>
    <w:p>
      <w:r>
        <w:t>27.322</w:t>
      </w:r>
    </w:p>
    <w:p>
      <w:r>
        <w:t>27.322</w:t>
      </w:r>
    </w:p>
    <w:p>
      <w:r>
        <w:t>Công an tỉnh</w:t>
      </w:r>
    </w:p>
    <w:p>
      <w:r>
        <w:t>2</w:t>
      </w:r>
    </w:p>
    <w:p>
      <w:r>
        <w:t>Dự án đầu tư xây dựng nâng cấp một số khoa thuộc Bệnh viện Đa khoa tỉnh Lâm Đồng</w:t>
      </w:r>
    </w:p>
    <w:p>
      <w:r>
        <w:t>Đà Lạt</w:t>
      </w:r>
    </w:p>
    <w:p>
      <w:r>
        <w:t>213/QĐ-UBND ngày 11/02/2022</w:t>
      </w:r>
    </w:p>
    <w:p>
      <w:r>
        <w:t>56.546</w:t>
      </w:r>
    </w:p>
    <w:p>
      <w:r>
        <w:t>56.546</w:t>
      </w:r>
    </w:p>
    <w:p>
      <w:r>
        <w:t>54.139</w:t>
      </w:r>
    </w:p>
    <w:p>
      <w:r>
        <w:t>15.000</w:t>
      </w:r>
    </w:p>
    <w:p>
      <w:r>
        <w:t>1.000</w:t>
      </w:r>
    </w:p>
    <w:p>
      <w:r>
        <w:t>16.000</w:t>
      </w:r>
    </w:p>
    <w:p>
      <w:r>
        <w:t>Ban QLDA ĐTXD công trình DD&amp;CN</w:t>
      </w:r>
    </w:p>
    <w:p>
      <w:r>
        <w:t>3</w:t>
      </w:r>
    </w:p>
    <w:p>
      <w:r>
        <w:t>Xây dựng nhà thiếu nhi huyện Cát Tiên</w:t>
      </w:r>
    </w:p>
    <w:p>
      <w:r>
        <w:t>Cát Tiên</w:t>
      </w:r>
    </w:p>
    <w:p>
      <w:r>
        <w:t>212/QĐ-UBND ngày 10/02/2022</w:t>
      </w:r>
    </w:p>
    <w:p>
      <w:r>
        <w:t>33.500</w:t>
      </w:r>
    </w:p>
    <w:p>
      <w:r>
        <w:t>33.500</w:t>
      </w:r>
    </w:p>
    <w:p>
      <w:r>
        <w:t>30.150</w:t>
      </w:r>
    </w:p>
    <w:p>
      <w:r>
        <w:t>14.500</w:t>
      </w:r>
    </w:p>
    <w:p>
      <w:r>
        <w:t>1.650</w:t>
      </w:r>
    </w:p>
    <w:p>
      <w:r>
        <w:t>16.150</w:t>
      </w:r>
    </w:p>
    <w:p>
      <w:r>
        <w:t>UBND huyện Cát Tiên</w:t>
      </w:r>
    </w:p>
    <w:p>
      <w:r>
        <w:t>4</w:t>
      </w:r>
    </w:p>
    <w:p>
      <w:r>
        <w:t>Xây dựng hệ thống cung cấp nước sinh hoạt tại xã Phước Cát 2 và xã Đồng Nai Thượng, huyện Cát Tiên</w:t>
      </w:r>
    </w:p>
    <w:p>
      <w:r>
        <w:t>Cát Tiên</w:t>
      </w:r>
    </w:p>
    <w:p>
      <w:r>
        <w:t>114/QĐ-UBND ngày 14/02/2023</w:t>
      </w:r>
    </w:p>
    <w:p>
      <w:r>
        <w:t>8.700</w:t>
      </w:r>
    </w:p>
    <w:p>
      <w:r>
        <w:t>8.700</w:t>
      </w:r>
    </w:p>
    <w:p>
      <w:r>
        <w:t>8.700</w:t>
      </w:r>
    </w:p>
    <w:p>
      <w:r>
        <w:t>4.000</w:t>
      </w:r>
    </w:p>
    <w:p>
      <w:r>
        <w:t>4.700</w:t>
      </w:r>
    </w:p>
    <w:p>
      <w:r>
        <w:t>8.700</w:t>
      </w:r>
    </w:p>
    <w:p>
      <w:r>
        <w:t>UBND huyện Cát Tiên</w:t>
      </w:r>
    </w:p>
    <w:p>
      <w:r>
        <w:t>5</w:t>
      </w:r>
    </w:p>
    <w:p>
      <w:r>
        <w:t>Nâng cấp các công trình cấp nước sinh hoạt tại thôn 3, thôn 4, thôn 5 xã Rô Men và thôn 1, thôn 2 xã Liêng S’Rônh, huyện Đam Rông</w:t>
      </w:r>
    </w:p>
    <w:p>
      <w:r>
        <w:t>Đam Rông</w:t>
      </w:r>
    </w:p>
    <w:p>
      <w:r>
        <w:t>2148/QĐ-UBND ngày 15/11/2022</w:t>
      </w:r>
    </w:p>
    <w:p>
      <w:r>
        <w:t>25.584</w:t>
      </w:r>
    </w:p>
    <w:p>
      <w:r>
        <w:t>25.584</w:t>
      </w:r>
    </w:p>
    <w:p>
      <w:r>
        <w:t>23.026</w:t>
      </w:r>
    </w:p>
    <w:p>
      <w:r>
        <w:t>10.000</w:t>
      </w:r>
    </w:p>
    <w:p>
      <w:r>
        <w:t>5.000</w:t>
      </w:r>
    </w:p>
    <w:p>
      <w:r>
        <w:t>15.000</w:t>
      </w:r>
    </w:p>
    <w:p>
      <w:r>
        <w:t>UBND huyện Đam Rông</w:t>
      </w:r>
    </w:p>
    <w:p>
      <w:r>
        <w:t>6</w:t>
      </w:r>
    </w:p>
    <w:p>
      <w:r>
        <w:t>Đường vành đai thành phố Đà Lạt và cơ sở hạ tầng các khu dân cư</w:t>
      </w:r>
    </w:p>
    <w:p>
      <w:r>
        <w:t>Đà Lạt</w:t>
      </w:r>
    </w:p>
    <w:p>
      <w:r>
        <w:t>3054/QĐ-UBND ngày 30/12/2020</w:t>
      </w:r>
    </w:p>
    <w:p>
      <w:r>
        <w:t>800.000</w:t>
      </w:r>
    </w:p>
    <w:p>
      <w:r>
        <w:t>800.000</w:t>
      </w:r>
    </w:p>
    <w:p>
      <w:r>
        <w:t>720.000</w:t>
      </w:r>
    </w:p>
    <w:p>
      <w:r>
        <w:t>145.225</w:t>
      </w:r>
    </w:p>
    <w:p>
      <w:r>
        <w:t>145.225</w:t>
      </w:r>
    </w:p>
    <w:p>
      <w:r>
        <w:t>Sở Giao thông vận tải</w:t>
      </w:r>
    </w:p>
    <w:p>
      <w:r>
        <w:t>7</w:t>
      </w:r>
    </w:p>
    <w:p>
      <w:r>
        <w:t>Dự án nâng cấp, mở rộng đèo Prenn, thành phố Đà Lạt</w:t>
      </w:r>
    </w:p>
    <w:p>
      <w:r>
        <w:t>Đà Lạt</w:t>
      </w:r>
    </w:p>
    <w:p>
      <w:r>
        <w:t>1548/QĐ-UBND ngày 30/8/2022</w:t>
      </w:r>
    </w:p>
    <w:p>
      <w:r>
        <w:t>552.568</w:t>
      </w:r>
    </w:p>
    <w:p>
      <w:r>
        <w:t>552.568</w:t>
      </w:r>
    </w:p>
    <w:p>
      <w:r>
        <w:t>497.700</w:t>
      </w:r>
    </w:p>
    <w:p>
      <w:r>
        <w:t>180.000</w:t>
      </w:r>
    </w:p>
    <w:p>
      <w:r>
        <w:t>180.000</w:t>
      </w:r>
    </w:p>
    <w:p>
      <w:r>
        <w:t>Ban Quản lý dự án giao thông tỉnh</w:t>
      </w:r>
    </w:p>
    <w:p>
      <w:r>
        <w:t>B</w:t>
      </w:r>
    </w:p>
    <w:p>
      <w:r>
        <w:t>Kế hoạch vốn năm 2022 kéo dài thực hiện năm 2023</w:t>
      </w:r>
    </w:p>
    <w:p>
      <w:r>
        <w:t>1.164.461</w:t>
      </w:r>
    </w:p>
    <w:p>
      <w:r>
        <w:t>967.195</w:t>
      </w:r>
    </w:p>
    <w:p>
      <w:r>
        <w:t>787.811</w:t>
      </w:r>
    </w:p>
    <w:p>
      <w:r>
        <w:t>34.058</w:t>
      </w:r>
    </w:p>
    <w:p>
      <w:r>
        <w:t>53.431</w:t>
      </w:r>
    </w:p>
    <w:p>
      <w:r>
        <w:t>87.489</w:t>
      </w:r>
    </w:p>
    <w:p>
      <w:r>
        <w:t>I</w:t>
      </w:r>
    </w:p>
    <w:p>
      <w:r>
        <w:t>Nguồn ngân sách tập trung</w:t>
      </w:r>
    </w:p>
    <w:p>
      <w:r>
        <w:t>818.680</w:t>
      </w:r>
    </w:p>
    <w:p>
      <w:r>
        <w:t>621.414</w:t>
      </w:r>
    </w:p>
    <w:p>
      <w:r>
        <w:t>452.530</w:t>
      </w:r>
    </w:p>
    <w:p>
      <w:r>
        <w:t>4.284</w:t>
      </w:r>
    </w:p>
    <w:p>
      <w:r>
        <w:t>41.156</w:t>
      </w:r>
    </w:p>
    <w:p>
      <w:r>
        <w:t>45.440</w:t>
      </w:r>
    </w:p>
    <w:p>
      <w:r>
        <w:t>1</w:t>
      </w:r>
    </w:p>
    <w:p>
      <w:r>
        <w:t>Nâng cấp, mở rộng đường Lê Hồng Phong nối dài</w:t>
      </w:r>
    </w:p>
    <w:p>
      <w:r>
        <w:t>Đà Lạt</w:t>
      </w:r>
    </w:p>
    <w:p>
      <w:r>
        <w:t>1407/QĐ-UBND ngày 02/6/2021</w:t>
      </w:r>
    </w:p>
    <w:p>
      <w:r>
        <w:t>22.000,0</w:t>
      </w:r>
    </w:p>
    <w:p>
      <w:r>
        <w:t>22.000</w:t>
      </w:r>
    </w:p>
    <w:p>
      <w:r>
        <w:t>19.800</w:t>
      </w:r>
    </w:p>
    <w:p>
      <w:r>
        <w:t>4.284</w:t>
      </w:r>
    </w:p>
    <w:p>
      <w:r>
        <w:t>400</w:t>
      </w:r>
    </w:p>
    <w:p>
      <w:r>
        <w:t>4.684</w:t>
      </w:r>
    </w:p>
    <w:p>
      <w:r>
        <w:t>UBND thành phố Đà Lạt</w:t>
      </w:r>
    </w:p>
    <w:p>
      <w:r>
        <w:t>2</w:t>
      </w:r>
    </w:p>
    <w:p>
      <w:r>
        <w:t>Đường cứu hộ, cứu nạn từ Quốc lộ 27 vào trung tâm xã Rô Men, huyện Đam Rông</w:t>
      </w:r>
    </w:p>
    <w:p>
      <w:r>
        <w:t>Đam Rông</w:t>
      </w:r>
    </w:p>
    <w:p>
      <w:r>
        <w:t>2166/QĐ-UBND ngày 20/8/2021; 2723/QĐ-UBND ngày 09/11/2021</w:t>
      </w:r>
    </w:p>
    <w:p>
      <w:r>
        <w:t>324.000</w:t>
      </w:r>
    </w:p>
    <w:p>
      <w:r>
        <w:t>151.734</w:t>
      </w:r>
    </w:p>
    <w:p>
      <w:r>
        <w:t>10.000</w:t>
      </w:r>
    </w:p>
    <w:p>
      <w:r>
        <w:t>10.000</w:t>
      </w:r>
    </w:p>
    <w:p>
      <w:r>
        <w:t>UBND huyện Đam Rông</w:t>
      </w:r>
    </w:p>
    <w:p>
      <w:r>
        <w:t>3</w:t>
      </w:r>
    </w:p>
    <w:p>
      <w:r>
        <w:t>Nâng cấp mở rộng đường từ ngã ba Minh Rồng đi xã Lộc Quảng</w:t>
      </w:r>
    </w:p>
    <w:p>
      <w:r>
        <w:t>Bảo Lâm</w:t>
      </w:r>
    </w:p>
    <w:p>
      <w:r>
        <w:t>218/QĐ-UBND ngày 14/02/2022</w:t>
      </w:r>
    </w:p>
    <w:p>
      <w:r>
        <w:t>75.000</w:t>
      </w:r>
    </w:p>
    <w:p>
      <w:r>
        <w:t>75.000</w:t>
      </w:r>
    </w:p>
    <w:p>
      <w:r>
        <w:t>67.500</w:t>
      </w:r>
    </w:p>
    <w:p>
      <w:r>
        <w:t>10.000</w:t>
      </w:r>
    </w:p>
    <w:p>
      <w:r>
        <w:t>10.000</w:t>
      </w:r>
    </w:p>
    <w:p>
      <w:r>
        <w:t>UBND huyện Bảo Lâm</w:t>
      </w:r>
    </w:p>
    <w:p>
      <w:r>
        <w:t>4</w:t>
      </w:r>
    </w:p>
    <w:p>
      <w:r>
        <w:t>Đầu tư xây dựng đường giao thông nối từ đường Lữ Gia xuống thượng lưu hồ Xuân Hương và xây dựng kè chắn xung quanh hồ Lắng số 1 và dọc theo suối (đoạn từ hồ lắng số 1 đến điểm đường Lữ Gia mở rộng), thành phố Đà Lạt</w:t>
      </w:r>
    </w:p>
    <w:p>
      <w:r>
        <w:t>Đà Lạt</w:t>
      </w:r>
    </w:p>
    <w:p>
      <w:r>
        <w:t>435/QĐ-UBND 01/3/2021</w:t>
      </w:r>
    </w:p>
    <w:p>
      <w:r>
        <w:t>261.180</w:t>
      </w:r>
    </w:p>
    <w:p>
      <w:r>
        <w:t>236.180</w:t>
      </w:r>
    </w:p>
    <w:p>
      <w:r>
        <w:t>236.180</w:t>
      </w:r>
    </w:p>
    <w:p>
      <w:r>
        <w:t>10.000</w:t>
      </w:r>
    </w:p>
    <w:p>
      <w:r>
        <w:t>10.000</w:t>
      </w:r>
    </w:p>
    <w:p>
      <w:r>
        <w:t>UBND thành phố Đà Lạt</w:t>
      </w:r>
    </w:p>
    <w:p>
      <w:r>
        <w:t>5</w:t>
      </w:r>
    </w:p>
    <w:p>
      <w:r>
        <w:t>Đường gom cao tốc Liên Khương - Prenn</w:t>
      </w:r>
    </w:p>
    <w:p>
      <w:r>
        <w:t>Đức Trọng</w:t>
      </w:r>
    </w:p>
    <w:p>
      <w:r>
        <w:t>2006/QĐ-UBND ngày 16/9/2020, 1041/QĐ-UBND ngày 26/5/2023</w:t>
      </w:r>
    </w:p>
    <w:p>
      <w:r>
        <w:t>62.000</w:t>
      </w:r>
    </w:p>
    <w:p>
      <w:r>
        <w:t>62.000</w:t>
      </w:r>
    </w:p>
    <w:p>
      <w:r>
        <w:t>62.000</w:t>
      </w:r>
    </w:p>
    <w:p>
      <w:r>
        <w:t>2.000</w:t>
      </w:r>
    </w:p>
    <w:p>
      <w:r>
        <w:t>2.000</w:t>
      </w:r>
    </w:p>
    <w:p>
      <w:r>
        <w:t>Sở Giao thông Vận tải</w:t>
      </w:r>
    </w:p>
    <w:p>
      <w:r>
        <w:t>6</w:t>
      </w:r>
    </w:p>
    <w:p>
      <w:r>
        <w:t>Nâng cấp, mở rộng đường ĐH11 (Đoạn từ trung tâm xã Quảng Lập đến trung tâm xã P'ró), huyện Đơn Dương</w:t>
      </w:r>
    </w:p>
    <w:p>
      <w:r>
        <w:t>Đơn Dương</w:t>
      </w:r>
    </w:p>
    <w:p>
      <w:r>
        <w:t>1199/QĐ-UBND ngày 04/7/2022</w:t>
      </w:r>
    </w:p>
    <w:p>
      <w:r>
        <w:t>29.500</w:t>
      </w:r>
    </w:p>
    <w:p>
      <w:r>
        <w:t>29.500</w:t>
      </w:r>
    </w:p>
    <w:p>
      <w:r>
        <w:t>26.550</w:t>
      </w:r>
    </w:p>
    <w:p>
      <w:r>
        <w:t>5.000</w:t>
      </w:r>
    </w:p>
    <w:p>
      <w:r>
        <w:t>5.000</w:t>
      </w:r>
    </w:p>
    <w:p>
      <w:r>
        <w:t>UBND huyện Đơn Dương</w:t>
      </w:r>
    </w:p>
    <w:p>
      <w:r>
        <w:t>7</w:t>
      </w:r>
    </w:p>
    <w:p>
      <w:r>
        <w:t>Xây dựng vỉa hè, hệ thống thoát nước đường trung tâm thị trấn Lộc Thắng đi Bauxit Tân Rai (giai đoạn 2)</w:t>
      </w:r>
    </w:p>
    <w:p>
      <w:r>
        <w:t>Bảo Lâm</w:t>
      </w:r>
    </w:p>
    <w:p>
      <w:r>
        <w:t>230/QĐ-UBND ngày 15/02/2022</w:t>
      </w:r>
    </w:p>
    <w:p>
      <w:r>
        <w:t>45.000</w:t>
      </w:r>
    </w:p>
    <w:p>
      <w:r>
        <w:t>45.000</w:t>
      </w:r>
    </w:p>
    <w:p>
      <w:r>
        <w:t>40.500</w:t>
      </w:r>
    </w:p>
    <w:p>
      <w:r>
        <w:t>2.624</w:t>
      </w:r>
    </w:p>
    <w:p>
      <w:r>
        <w:t>2.624</w:t>
      </w:r>
    </w:p>
    <w:p>
      <w:r>
        <w:t>UBND huyện Bảo Lâm</w:t>
      </w:r>
    </w:p>
    <w:p>
      <w:r>
        <w:t>8</w:t>
      </w:r>
    </w:p>
    <w:p>
      <w:r>
        <w:t>Bố trí cho các dự án quyết toán hoàn thành và các dự án không tiết kiệm 10% TMĐT theo Nghị quyết 70/NQ-CP ngày 03/8/2017 của Chính phủ</w:t>
      </w:r>
    </w:p>
    <w:p>
      <w:r>
        <w:t>a</w:t>
      </w:r>
    </w:p>
    <w:p>
      <w:r>
        <w:t>Xây dựng tuyến đường giao thông nhánh 1 từ nút 10 đến nút 12 thuộc dự án đầu tư xây dựng hạ tầng khu dân cư khu công nghiệp Phú Hội, huyện Đức Trọng</w:t>
      </w:r>
    </w:p>
    <w:p>
      <w:r>
        <w:t>Đức Trọng</w:t>
      </w:r>
    </w:p>
    <w:p>
      <w:r>
        <w:t>7</w:t>
      </w:r>
    </w:p>
    <w:p>
      <w:r>
        <w:t>7</w:t>
      </w:r>
    </w:p>
    <w:p>
      <w:r>
        <w:t>Cty Phát triển hạ tầng KCN Lộc Sơn - Phú Hội</w:t>
      </w:r>
    </w:p>
    <w:p>
      <w:r>
        <w:t>b</w:t>
      </w:r>
    </w:p>
    <w:p>
      <w:r>
        <w:t>Đầu tư một số hạng mục hoàn thiện Bệnh viện II Lâm Đồng</w:t>
      </w:r>
    </w:p>
    <w:p>
      <w:r>
        <w:t>Bảo Lộc</w:t>
      </w:r>
    </w:p>
    <w:p>
      <w:r>
        <w:t>32</w:t>
      </w:r>
    </w:p>
    <w:p>
      <w:r>
        <w:t>32</w:t>
      </w:r>
    </w:p>
    <w:p>
      <w:r>
        <w:t>Bệnh viện II Lâm Đồng</w:t>
      </w:r>
    </w:p>
    <w:p>
      <w:r>
        <w:t>c</w:t>
      </w:r>
    </w:p>
    <w:p>
      <w:r>
        <w:t>sửa chữa, cải tạo trụ sở làm việc UBND tỉnh Lâm Đồng</w:t>
      </w:r>
    </w:p>
    <w:p>
      <w:r>
        <w:t>Đà Lạt</w:t>
      </w:r>
    </w:p>
    <w:p>
      <w:r>
        <w:t>74</w:t>
      </w:r>
    </w:p>
    <w:p>
      <w:r>
        <w:t>74</w:t>
      </w:r>
    </w:p>
    <w:p>
      <w:r>
        <w:t>Văn phòng UBND tỉnh</w:t>
      </w:r>
    </w:p>
    <w:p>
      <w:r>
        <w:t>d</w:t>
      </w:r>
    </w:p>
    <w:p>
      <w:r>
        <w:t>Xây dựng đường vào bãi rác thải huyện Cát Tiên</w:t>
      </w:r>
    </w:p>
    <w:p>
      <w:r>
        <w:t>Cát Tiên</w:t>
      </w:r>
    </w:p>
    <w:p>
      <w:r>
        <w:t>136</w:t>
      </w:r>
    </w:p>
    <w:p>
      <w:r>
        <w:t>136</w:t>
      </w:r>
    </w:p>
    <w:p>
      <w:r>
        <w:t>UBND huyện Cát Tiên</w:t>
      </w:r>
    </w:p>
    <w:p>
      <w:r>
        <w:t>e</w:t>
      </w:r>
    </w:p>
    <w:p>
      <w:r>
        <w:t>Trường tiểu học Võ Thị Sáu</w:t>
      </w:r>
    </w:p>
    <w:p>
      <w:r>
        <w:t>Bảo Lộc</w:t>
      </w:r>
    </w:p>
    <w:p>
      <w:r>
        <w:t>82</w:t>
      </w:r>
    </w:p>
    <w:p>
      <w:r>
        <w:t>82</w:t>
      </w:r>
    </w:p>
    <w:p>
      <w:r>
        <w:t>UBND thành phố Bảo Lộc</w:t>
      </w:r>
    </w:p>
    <w:p>
      <w:r>
        <w:t>g</w:t>
      </w:r>
    </w:p>
    <w:p>
      <w:r>
        <w:t>Xây dựng đường giao thông đi từ trung tâm thị trấn Đạ Tẻh vào khu đồng bào dân tộc thiểu số tổ dân phố 3, tổ dân phố 7, thị trấn Đạ Tẻh, huyện Đạ Tẻh</w:t>
      </w:r>
    </w:p>
    <w:p>
      <w:r>
        <w:t>Đạ Tẻh</w:t>
      </w:r>
    </w:p>
    <w:p>
      <w:r>
        <w:t>433</w:t>
      </w:r>
    </w:p>
    <w:p>
      <w:r>
        <w:t>433</w:t>
      </w:r>
    </w:p>
    <w:p>
      <w:r>
        <w:t>UBND huyện Đạ Tẻh</w:t>
      </w:r>
    </w:p>
    <w:p>
      <w:r>
        <w:t>h</w:t>
      </w:r>
    </w:p>
    <w:p>
      <w:r>
        <w:t>Trường trung học cơ sở Nguyễn Văn Trỗi, huyện Đạ Tẻh</w:t>
      </w:r>
    </w:p>
    <w:p>
      <w:r>
        <w:t>Đạ Tẻh</w:t>
      </w:r>
    </w:p>
    <w:p>
      <w:r>
        <w:t>197</w:t>
      </w:r>
    </w:p>
    <w:p>
      <w:r>
        <w:t>197</w:t>
      </w:r>
    </w:p>
    <w:p>
      <w:r>
        <w:t>UBND huyện Đạ Tẻh</w:t>
      </w:r>
    </w:p>
    <w:p>
      <w:r>
        <w:t>i</w:t>
      </w:r>
    </w:p>
    <w:p>
      <w:r>
        <w:t>Trường tiểu học Quảng Trị, huyện Đạ Tẻh</w:t>
      </w:r>
    </w:p>
    <w:p>
      <w:r>
        <w:t>Đạ Tẻh</w:t>
      </w:r>
    </w:p>
    <w:p>
      <w:r>
        <w:t>169</w:t>
      </w:r>
    </w:p>
    <w:p>
      <w:r>
        <w:t>169</w:t>
      </w:r>
    </w:p>
    <w:p>
      <w:r>
        <w:t>UBND huyện Đạ Tẻh</w:t>
      </w:r>
    </w:p>
    <w:p>
      <w:r>
        <w:t>k</w:t>
      </w:r>
    </w:p>
    <w:p>
      <w:r>
        <w:t>Đầu tư cơ sở vật chất trường Mầm non 9 đạt chuẩn quốc gia</w:t>
      </w:r>
    </w:p>
    <w:p>
      <w:r>
        <w:t>Đà Lạt</w:t>
      </w:r>
    </w:p>
    <w:p>
      <w:r>
        <w:t>2</w:t>
      </w:r>
    </w:p>
    <w:p>
      <w:r>
        <w:t>2</w:t>
      </w:r>
    </w:p>
    <w:p>
      <w:r>
        <w:t>UBND thành phố Đà Lạt</w:t>
      </w:r>
    </w:p>
    <w:p>
      <w:r>
        <w:t>II</w:t>
      </w:r>
    </w:p>
    <w:p>
      <w:r>
        <w:t>Nguồn thu tiền sử dụng đất</w:t>
      </w:r>
    </w:p>
    <w:p>
      <w:r>
        <w:t>261.981</w:t>
      </w:r>
    </w:p>
    <w:p>
      <w:r>
        <w:t>261.981</w:t>
      </w:r>
    </w:p>
    <w:p>
      <w:r>
        <w:t>251.481</w:t>
      </w:r>
    </w:p>
    <w:p>
      <w:r>
        <w:t>8.684</w:t>
      </w:r>
    </w:p>
    <w:p>
      <w:r>
        <w:t>11.328</w:t>
      </w:r>
    </w:p>
    <w:p>
      <w:r>
        <w:t>20.012</w:t>
      </w:r>
    </w:p>
    <w:p>
      <w:r>
        <w:t>1</w:t>
      </w:r>
    </w:p>
    <w:p>
      <w:r>
        <w:t>Đầu tư 02 trường TH và THCS đạt chuẩn: Bế Văn Đàn, Lương Thế Vinh, huyện Bảo Lâm</w:t>
      </w:r>
    </w:p>
    <w:p>
      <w:r>
        <w:t>Bảo Lâm</w:t>
      </w:r>
    </w:p>
    <w:p>
      <w:r>
        <w:t>257/QĐ-UBND 28/01/2021</w:t>
      </w:r>
    </w:p>
    <w:p>
      <w:r>
        <w:t>29.000</w:t>
      </w:r>
    </w:p>
    <w:p>
      <w:r>
        <w:t>29.000</w:t>
      </w:r>
    </w:p>
    <w:p>
      <w:r>
        <w:t>29.000</w:t>
      </w:r>
    </w:p>
    <w:p>
      <w:r>
        <w:t>653</w:t>
      </w:r>
    </w:p>
    <w:p>
      <w:r>
        <w:t>653</w:t>
      </w:r>
    </w:p>
    <w:p>
      <w:r>
        <w:t>UBND huyện Bảo Lâm</w:t>
      </w:r>
    </w:p>
    <w:p>
      <w:r>
        <w:t>2</w:t>
      </w:r>
    </w:p>
    <w:p>
      <w:r>
        <w:t>Cải tạo, sửa chữa trụ sở làm việc của Đoàn đại biểu Quốc hội và Hội đồng nhân dân tỉnh</w:t>
      </w:r>
    </w:p>
    <w:p>
      <w:r>
        <w:t>Đà Lạt</w:t>
      </w:r>
    </w:p>
    <w:p>
      <w:r>
        <w:t>176/QĐ-SXD ngày 01/12/2021, 17/QĐ- SXD ngày 02/3/2022, 408/QĐ- UBND ngày 01/3/2023</w:t>
      </w:r>
    </w:p>
    <w:p>
      <w:r>
        <w:t>9.500</w:t>
      </w:r>
    </w:p>
    <w:p>
      <w:r>
        <w:t>9.500</w:t>
      </w:r>
    </w:p>
    <w:p>
      <w:r>
        <w:t>9.500</w:t>
      </w:r>
    </w:p>
    <w:p>
      <w:r>
        <w:t>1.337</w:t>
      </w:r>
    </w:p>
    <w:p>
      <w:r>
        <w:t>1.643</w:t>
      </w:r>
    </w:p>
    <w:p>
      <w:r>
        <w:t>2.980</w:t>
      </w:r>
    </w:p>
    <w:p>
      <w:r>
        <w:t>Ban QLDA ĐTXD công trình DD&amp;CN</w:t>
      </w:r>
    </w:p>
    <w:p>
      <w:r>
        <w:t>3</w:t>
      </w:r>
    </w:p>
    <w:p>
      <w:r>
        <w:t>Đường từ xã Lát đi Phi Tô - Lâm Lạc Hà Dương</w:t>
      </w:r>
    </w:p>
    <w:p>
      <w:r>
        <w:t>2010/QĐ-UBND ngày 16/9/2020</w:t>
      </w:r>
    </w:p>
    <w:p>
      <w:r>
        <w:t>89.481</w:t>
      </w:r>
    </w:p>
    <w:p>
      <w:r>
        <w:t>89.481</w:t>
      </w:r>
    </w:p>
    <w:p>
      <w:r>
        <w:t>89.481</w:t>
      </w:r>
    </w:p>
    <w:p>
      <w:r>
        <w:t>3.280</w:t>
      </w:r>
    </w:p>
    <w:p>
      <w:r>
        <w:t>5.700</w:t>
      </w:r>
    </w:p>
    <w:p>
      <w:r>
        <w:t>8.980</w:t>
      </w:r>
    </w:p>
    <w:p>
      <w:r>
        <w:t>UBND huyện Lạc Dương</w:t>
      </w:r>
    </w:p>
    <w:p>
      <w:r>
        <w:t>4</w:t>
      </w:r>
    </w:p>
    <w:p>
      <w:r>
        <w:t>Xây dựng đường Liên Thôn 11,13,14 xã ĐamBri (đi Lộc Tân, Bảo Lâm), thành phố Bảo Lộc</w:t>
      </w:r>
    </w:p>
    <w:p>
      <w:r>
        <w:t>Bảo Lộc</w:t>
      </w:r>
    </w:p>
    <w:p>
      <w:r>
        <w:t>2273/QĐ-UBND ngày 12/10/2020</w:t>
      </w:r>
    </w:p>
    <w:p>
      <w:r>
        <w:t>29.000</w:t>
      </w:r>
    </w:p>
    <w:p>
      <w:r>
        <w:t>29.000</w:t>
      </w:r>
    </w:p>
    <w:p>
      <w:r>
        <w:t>29.000</w:t>
      </w:r>
    </w:p>
    <w:p>
      <w:r>
        <w:t>3.925</w:t>
      </w:r>
    </w:p>
    <w:p>
      <w:r>
        <w:t>1.600</w:t>
      </w:r>
    </w:p>
    <w:p>
      <w:r>
        <w:t>5.525</w:t>
      </w:r>
    </w:p>
    <w:p>
      <w:r>
        <w:t>UBND thành phố Bảo Lộc</w:t>
      </w:r>
    </w:p>
    <w:p>
      <w:r>
        <w:t>5</w:t>
      </w:r>
    </w:p>
    <w:p>
      <w:r>
        <w:t>Nâng cấp đường nội thị thị trấn Di Linh (giai đoạn 2)</w:t>
      </w:r>
    </w:p>
    <w:p>
      <w:r>
        <w:t>Di Linh</w:t>
      </w:r>
    </w:p>
    <w:p>
      <w:r>
        <w:t>3073/QĐ-UBND ngày 29/12/2021</w:t>
      </w:r>
    </w:p>
    <w:p>
      <w:r>
        <w:t>105.000</w:t>
      </w:r>
    </w:p>
    <w:p>
      <w:r>
        <w:t>105.000</w:t>
      </w:r>
    </w:p>
    <w:p>
      <w:r>
        <w:t>94.500</w:t>
      </w:r>
    </w:p>
    <w:p>
      <w:r>
        <w:t>142</w:t>
      </w:r>
    </w:p>
    <w:p>
      <w:r>
        <w:t>1.732</w:t>
      </w:r>
    </w:p>
    <w:p>
      <w:r>
        <w:t>1.874</w:t>
      </w:r>
    </w:p>
    <w:p>
      <w:r>
        <w:t>UBND huyện Di Linh</w:t>
      </w:r>
    </w:p>
    <w:p>
      <w:r>
        <w:t>III</w:t>
      </w:r>
    </w:p>
    <w:p>
      <w:r>
        <w:t>Nguồn thu từ hoạt động xổ số kiến thiết</w:t>
      </w:r>
    </w:p>
    <w:p>
      <w:r>
        <w:t>83.800</w:t>
      </w:r>
    </w:p>
    <w:p>
      <w:r>
        <w:t>83.800</w:t>
      </w:r>
    </w:p>
    <w:p>
      <w:r>
        <w:t>83.800</w:t>
      </w:r>
    </w:p>
    <w:p>
      <w:r>
        <w:t>21.090</w:t>
      </w:r>
    </w:p>
    <w:p>
      <w:r>
        <w:t>947</w:t>
      </w:r>
    </w:p>
    <w:p>
      <w:r>
        <w:t>22.037</w:t>
      </w:r>
    </w:p>
    <w:p>
      <w:r>
        <w:t>1</w:t>
      </w:r>
    </w:p>
    <w:p>
      <w:r>
        <w:t>Xây dựng 02 trường mầm non đạt chuẩn: Lộc Đức, Sao Mai, huyện Bảo Lâm</w:t>
      </w:r>
    </w:p>
    <w:p>
      <w:r>
        <w:t>Bảo Lâm</w:t>
      </w:r>
    </w:p>
    <w:p>
      <w:r>
        <w:t>2872/QĐ-UBND 16/12/2020</w:t>
      </w:r>
    </w:p>
    <w:p>
      <w:r>
        <w:t>25.000</w:t>
      </w:r>
    </w:p>
    <w:p>
      <w:r>
        <w:t>25.000</w:t>
      </w:r>
    </w:p>
    <w:p>
      <w:r>
        <w:t>25.000</w:t>
      </w:r>
    </w:p>
    <w:p>
      <w:r>
        <w:t>8.189</w:t>
      </w:r>
    </w:p>
    <w:p>
      <w:r>
        <w:t>400</w:t>
      </w:r>
    </w:p>
    <w:p>
      <w:r>
        <w:t>8.589</w:t>
      </w:r>
    </w:p>
    <w:p>
      <w:r>
        <w:t>UBND huyện Bảo Lâm</w:t>
      </w:r>
    </w:p>
    <w:p>
      <w:r>
        <w:t>2</w:t>
      </w:r>
    </w:p>
    <w:p>
      <w:r>
        <w:t>Đầu tư 02 trường TH và THCS đạt chuẩn: Bế Văn Đàn, Lương Thế Vinh, huyện Bảo Lâm</w:t>
      </w:r>
    </w:p>
    <w:p>
      <w:r>
        <w:t>Bảo Lâm</w:t>
      </w:r>
    </w:p>
    <w:p>
      <w:r>
        <w:t>257/QĐ-UBND 28/01/2021</w:t>
      </w:r>
    </w:p>
    <w:p>
      <w:r>
        <w:t>29.000</w:t>
      </w:r>
    </w:p>
    <w:p>
      <w:r>
        <w:t>29.000</w:t>
      </w:r>
    </w:p>
    <w:p>
      <w:r>
        <w:t>29.000</w:t>
      </w:r>
    </w:p>
    <w:p>
      <w:r>
        <w:t>7.995</w:t>
      </w:r>
    </w:p>
    <w:p>
      <w:r>
        <w:t>97</w:t>
      </w:r>
    </w:p>
    <w:p>
      <w:r>
        <w:t>8.092</w:t>
      </w:r>
    </w:p>
    <w:p>
      <w:r>
        <w:t>UBND huyện Bảo Lâm</w:t>
      </w:r>
    </w:p>
    <w:p>
      <w:r>
        <w:t>3</w:t>
      </w:r>
    </w:p>
    <w:p>
      <w:r>
        <w:t>Xây dựng trường trên địa bàn xã Lộc Ngãi đạt chuẩn: Tiểu học Lộc Ngãi B, THCS Lộc Ngãi B, huyện Bảo Lâm</w:t>
      </w:r>
    </w:p>
    <w:p>
      <w:r>
        <w:t>Bảo Lâm</w:t>
      </w:r>
    </w:p>
    <w:p>
      <w:r>
        <w:t>2957/QĐ-UBND ngày 24/12/2020</w:t>
      </w:r>
    </w:p>
    <w:p>
      <w:r>
        <w:t>29.800</w:t>
      </w:r>
    </w:p>
    <w:p>
      <w:r>
        <w:t>29.800</w:t>
      </w:r>
    </w:p>
    <w:p>
      <w:r>
        <w:t>29.800</w:t>
      </w:r>
    </w:p>
    <w:p>
      <w:r>
        <w:t>4.906</w:t>
      </w:r>
    </w:p>
    <w:p>
      <w:r>
        <w:t>450</w:t>
      </w:r>
    </w:p>
    <w:p>
      <w:r>
        <w:t>5.356</w:t>
      </w:r>
    </w:p>
    <w:p>
      <w:r>
        <w:t>UBND huyện Bảo Lâm</w:t>
      </w:r>
    </w:p>
    <w:p>
      <w:r>
        <w:t>PHỤ LỤC IV</w:t>
      </w:r>
    </w:p>
    <w:p>
      <w:r>
        <w:t>DANH MỤC PHÂN BỔ NGUỒN TĂNG THU NGÂN SÁCH NĂM 2022</w:t>
      </w:r>
    </w:p>
    <w:p>
      <w:r>
        <w:t>(Kèm theo Nghị quyết số 217/NQ-HĐND ngày 27 tháng 10 năm 2023 của Hội đồng nhân dân tỉnh Lâm Đồng)</w:t>
      </w:r>
    </w:p>
    <w:p>
      <w:r>
        <w:t>TT</w:t>
      </w:r>
    </w:p>
    <w:p>
      <w:r>
        <w:t>Danh mục dự án</w:t>
      </w:r>
    </w:p>
    <w:p>
      <w:r>
        <w:t>Địa điểm XD</w:t>
      </w:r>
    </w:p>
    <w:p>
      <w:r>
        <w:t>Năng lực thiết kế</w:t>
      </w:r>
    </w:p>
    <w:p>
      <w:r>
        <w:t>Tổng mức đầu tư</w:t>
      </w:r>
    </w:p>
    <w:p>
      <w:r>
        <w:t>Số vốn đề nghị bố trí</w:t>
      </w:r>
    </w:p>
    <w:p>
      <w:r>
        <w:t>Chủ đầu tư</w:t>
      </w:r>
    </w:p>
    <w:p>
      <w:r>
        <w:t>Ghi chú</w:t>
      </w:r>
    </w:p>
    <w:p>
      <w:r>
        <w:t>Tổng số</w:t>
      </w:r>
    </w:p>
    <w:p>
      <w:r>
        <w:t>Trong đó: NST</w:t>
      </w:r>
    </w:p>
    <w:p>
      <w:r>
        <w:t>Trong đó: 90% NST</w:t>
      </w:r>
    </w:p>
    <w:p>
      <w:r>
        <w:t>1</w:t>
      </w:r>
    </w:p>
    <w:p>
      <w:r>
        <w:t>2</w:t>
      </w:r>
    </w:p>
    <w:p>
      <w:r>
        <w:t>3</w:t>
      </w:r>
    </w:p>
    <w:p>
      <w:r>
        <w:t>4</w:t>
      </w:r>
    </w:p>
    <w:p>
      <w:r>
        <w:t>5</w:t>
      </w:r>
    </w:p>
    <w:p>
      <w:r>
        <w:t>6</w:t>
      </w:r>
    </w:p>
    <w:p>
      <w:r>
        <w:t>7</w:t>
      </w:r>
    </w:p>
    <w:p>
      <w:r>
        <w:t>8</w:t>
      </w:r>
    </w:p>
    <w:p>
      <w:r>
        <w:t>9</w:t>
      </w:r>
    </w:p>
    <w:p>
      <w:r>
        <w:t>10</w:t>
      </w:r>
    </w:p>
    <w:p>
      <w:r>
        <w:t>TỔNG CỘNG</w:t>
      </w:r>
    </w:p>
    <w:p>
      <w:r>
        <w:t>135.171</w:t>
      </w:r>
    </w:p>
    <w:p>
      <w:r>
        <w:t>I</w:t>
      </w:r>
    </w:p>
    <w:p>
      <w:r>
        <w:t>Nguồn tăng thu từ thuế, phí và các khoản thu khác của ngân sách cấp tỉnh</w:t>
      </w:r>
    </w:p>
    <w:p>
      <w:r>
        <w:t>17.200.000</w:t>
      </w:r>
    </w:p>
    <w:p>
      <w:r>
        <w:t>4.500.000</w:t>
      </w:r>
    </w:p>
    <w:p>
      <w:r>
        <w:t>4.500.000</w:t>
      </w:r>
    </w:p>
    <w:p>
      <w:r>
        <w:t>31.176</w:t>
      </w:r>
    </w:p>
    <w:p>
      <w:r>
        <w:t>Đối ứng ngân sách địa phương cho dự án xây dựng tuyến đường bộ cao tốc Tân Phú (tỉnh Đồng Nai) - Bảo Lộc (tỉnh Lâm Đồng) giai đoạn 1</w:t>
      </w:r>
    </w:p>
    <w:p>
      <w:r>
        <w:t>Các huyện</w:t>
      </w:r>
    </w:p>
    <w:p>
      <w:r>
        <w:t>55km</w:t>
      </w:r>
    </w:p>
    <w:p>
      <w:r>
        <w:t>17.200.000</w:t>
      </w:r>
    </w:p>
    <w:p>
      <w:r>
        <w:t>4.500.000</w:t>
      </w:r>
    </w:p>
    <w:p>
      <w:r>
        <w:t>4.500.000</w:t>
      </w:r>
    </w:p>
    <w:p>
      <w:r>
        <w:t>31.176</w:t>
      </w:r>
    </w:p>
    <w:p>
      <w:r>
        <w:t>Ban Quản lý dự án giao thông tỉnh</w:t>
      </w:r>
    </w:p>
    <w:p>
      <w:r>
        <w:t>II</w:t>
      </w:r>
    </w:p>
    <w:p>
      <w:r>
        <w:t>Nguồn tăng thu tiền thuê đất, mặt nước</w:t>
      </w:r>
    </w:p>
    <w:p>
      <w:r>
        <w:t>17.200.000</w:t>
      </w:r>
    </w:p>
    <w:p>
      <w:r>
        <w:t>4.500.000</w:t>
      </w:r>
    </w:p>
    <w:p>
      <w:r>
        <w:t>4.500.000</w:t>
      </w:r>
    </w:p>
    <w:p>
      <w:r>
        <w:t>34.877</w:t>
      </w:r>
    </w:p>
    <w:p>
      <w:r>
        <w:t>Đối ứng ngân sách địa phương cho dự án xây dựng tuyến đường bộ cao tốc Tân Phú (tỉnh Đồng Nai) - Bảo Lộc (tỉnh Lâm Đồng) giai đoạn 1</w:t>
      </w:r>
    </w:p>
    <w:p>
      <w:r>
        <w:t>Các huyện</w:t>
      </w:r>
    </w:p>
    <w:p>
      <w:r>
        <w:t>55km</w:t>
      </w:r>
    </w:p>
    <w:p>
      <w:r>
        <w:t>17.200.000</w:t>
      </w:r>
    </w:p>
    <w:p>
      <w:r>
        <w:t>4.500.000</w:t>
      </w:r>
    </w:p>
    <w:p>
      <w:r>
        <w:t>4.500.000</w:t>
      </w:r>
    </w:p>
    <w:p>
      <w:r>
        <w:t>34.877</w:t>
      </w:r>
    </w:p>
    <w:p>
      <w:r>
        <w:t>Ban Quản lý dự án giao thông tỉnh</w:t>
      </w:r>
    </w:p>
    <w:p>
      <w:r>
        <w:t>III</w:t>
      </w:r>
    </w:p>
    <w:p>
      <w:r>
        <w:t>Nguồn tăng thu tiền xổ số kiến thiết</w:t>
      </w:r>
    </w:p>
    <w:p>
      <w:r>
        <w:t>69.118</w:t>
      </w:r>
    </w:p>
    <w:p>
      <w:r>
        <w:t>Sẽ phân bổ chi tiết cho 02 dự án: Mua sắm trang thiết bị y tế phục vụ công tác khám và điều trị của Bệnh viện Đa khoa tỉnh Lâm Đồng (32.134 triệu đồng) và dự án Xây dựng, nâng cấp, cải tạo một số hạng mục và mua sắm trang thiết bị y tế tại Trung tâm Y tế huyện Đức Trọng (36.984 triệu đồng) sau khi được phê duyệt dự án đầu tư theo quy định</w:t>
      </w:r>
    </w:p>
    <w:p>
      <w:r>
        <w:t>69.118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