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210/NQ-HĐND năm 2024 về dự toán và phân bổ ngân sách địa phương năm 2025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210/NQ-HĐND</w:t>
      </w:r>
    </w:p>
    <w:p>
      <w:r>
        <w:t>Điện Biên, ngày 10 tháng 12 năm 2024</w:t>
      </w:r>
    </w:p>
    <w:p>
      <w:r>
        <w:t>NGHỊ QUYẾT</w:t>
      </w:r>
    </w:p>
    <w:p>
      <w:r>
        <w:t>VỀ DỰ TOÁN VÀ PHÂN BỔ NGÂN SÁCH ĐỊA PHƯƠNG NĂM 2025</w:t>
      </w:r>
    </w:p>
    <w:p>
      <w:r>
        <w:t>HỘI ĐỒNG NHÂN DÂN TỈNH ĐIỆN BIÊN</w:t>
      </w:r>
    </w:p>
    <w:p>
      <w:r>
        <w:t>KHÓA XV,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Thực hiện Quyết định số 1500/QĐ-TTg ngày 30 tháng 11 năm 2024 của Thủ tướng Chính phủ về việc giao dự toán ngân sách nhà nước năm 2025; Quyết định số 1524/QĐ-TTg ngày 06 tháng 12 năm 2024 của Thủ tướng Chính phủ về việc giao chi tiết dự toán ngân sách nhà nước năm 2025;</w:t>
      </w:r>
    </w:p>
    <w:p>
      <w:r>
        <w:t>Xét đề nghị của Ủy ban nhân dân tỉnh tại Báo cáo số 5239/BC-UBND ngày 20 tháng 11 năm 2024 về tình hình thực hiện nhiệm vụ thu, chi ngân sách địa phương năm 2024, dự toán và phân bổ dự toán ngân sách địa phương năm 2025; Báo cáo thẩm tra số 112/BC-BKTNS ngày 05 tháng 12 năm 2024 của Ban Kinh tế - Ngân sách Hội đồng nhân dân tỉnh; ý kiến thảo luận của đại biểu Hội đồng nhân dân tỉnh tại kỳ họp.</w:t>
      </w:r>
    </w:p>
    <w:p>
      <w:r>
        <w:t>QUYẾT NGHỊ:</w:t>
      </w:r>
    </w:p>
    <w:p>
      <w:r>
        <w:t>Điều 1. Quyết định dự toán và phân bổ ngân sách địa phương năm 2025, cụ thể như sau:</w:t>
      </w:r>
    </w:p>
    <w:p>
      <w:r>
        <w:t>1. Tổng thu ngân sách nhà nước trên địa bàn: 2.062.296 triệu đồng.</w:t>
      </w:r>
    </w:p>
    <w:p>
      <w:r>
        <w:t>- Thu nội địa: 2.025.000 triệu đồng.</w:t>
      </w:r>
    </w:p>
    <w:p>
      <w:r>
        <w:t>- Thu từ hoạt động xuất, nhập khẩu: 15.000 triệu đồng.</w:t>
      </w:r>
    </w:p>
    <w:p>
      <w:r>
        <w:t>- Thu viện trợ: 22.296 triệu đồng.</w:t>
      </w:r>
    </w:p>
    <w:p>
      <w:r>
        <w:t>2. Tổng thu ngân sách địa phương: 15.292.791 triệu đồng.</w:t>
      </w:r>
    </w:p>
    <w:p>
      <w:r>
        <w:t>- Thu ngân sách nhà nước trên địa bàn ngân sách địa phương được hưởng theo phân cấp: 1.881.450 triệu đồng;</w:t>
      </w:r>
    </w:p>
    <w:p>
      <w:r>
        <w:t>- Thu bổ sung từ ngân sách trung ương: 13.387.527 triệu đồng, trong đó:</w:t>
      </w:r>
    </w:p>
    <w:p>
      <w:r>
        <w:t>+ Bổ sung cân đối ngân sách địa phương: 7.906.984 triệu đồng;</w:t>
      </w:r>
    </w:p>
    <w:p>
      <w:r>
        <w:t>+ Bổ sung cải cách tiền lương: 2.313.595 triệu đồng;</w:t>
      </w:r>
    </w:p>
    <w:p>
      <w:r>
        <w:t>+ Bổ sung có mục tiêu: 3.166.948 triệu đồng.</w:t>
      </w:r>
    </w:p>
    <w:p>
      <w:r>
        <w:t>- Thu năm trước chuyển sang: 1.518 triệu đồng;</w:t>
      </w:r>
    </w:p>
    <w:p>
      <w:r>
        <w:t>- Thu viện trợ: 22.296 triệu đồng.</w:t>
      </w:r>
    </w:p>
    <w:p>
      <w:r>
        <w:t>3. Tổng chi ngân sách địa phương: 15.347.991 triệu đồng.</w:t>
      </w:r>
    </w:p>
    <w:p>
      <w:r>
        <w:t>3.1. Chi cân đối ngân sách địa phương: 13.013.895 triệu đồng, bao gồm:</w:t>
      </w:r>
    </w:p>
    <w:p>
      <w:r>
        <w:t>- Chi đầu tư phát triển: 1.598.200 triệu đồng;</w:t>
      </w:r>
    </w:p>
    <w:p>
      <w:r>
        <w:t>- Chi thường xuyên: 11.117.722 triệu đồng;</w:t>
      </w:r>
    </w:p>
    <w:p>
      <w:r>
        <w:t>- Chi trả lãi, phí các khoản do chính quyền địa phương vay: 9.500 triệu đồng;</w:t>
      </w:r>
    </w:p>
    <w:p>
      <w:r>
        <w:t>- Chi bổ sung quỹ dự trữ tài chính: 1.000 triệu đồng;</w:t>
      </w:r>
    </w:p>
    <w:p>
      <w:r>
        <w:t>- Dự phòng ngân sách: 260.278 triệu đồng;</w:t>
      </w:r>
    </w:p>
    <w:p>
      <w:r>
        <w:t>- Chi tạo nguồn cải cách tiền lương: 27.195 triệu đồng.</w:t>
      </w:r>
    </w:p>
    <w:p>
      <w:r>
        <w:t>3.2. Chi từ nguồn bổ sung có mục tiêu từ ngân sách trung ương để thực hiện các chương trình mục tiêu và nhiệm vụ khác: 2.334.096 triệu đồng.</w:t>
      </w:r>
    </w:p>
    <w:p>
      <w:r>
        <w:t>- Chi chương trình Mục tiêu quốc gia: 950.006 triệu đồng;</w:t>
      </w:r>
    </w:p>
    <w:p>
      <w:r>
        <w:t>- Chi đầu tư để thực hiện các chương trình mục tiêu, nhiệm vụ: 1.285.200 triệu đồng;</w:t>
      </w:r>
    </w:p>
    <w:p>
      <w:r>
        <w:t>- Chi từ nguồn hỗ trợ thực hiện các chế độ, chính sách theo quy định (vốn sự nghiệp): 98.890 triệu đồng.</w:t>
      </w:r>
    </w:p>
    <w:p>
      <w:r>
        <w:t>4. Bội chi ngân sách địa phương:  55.200 triệu đồng.</w:t>
      </w:r>
    </w:p>
    <w:p>
      <w:r>
        <w:t>5. Tổng số vay trong năm:  65.000 triệu đồng.</w:t>
      </w:r>
    </w:p>
    <w:p>
      <w:r>
        <w:t>(Chi tiết thu, chi ngân sách địa phương theo các biểu số 15, 16, 17, 18 kèm theo).</w:t>
      </w:r>
    </w:p>
    <w:p>
      <w:r>
        <w:t>6. Phân bổ ngân sách địa phương</w:t>
      </w:r>
    </w:p>
    <w:p>
      <w:r>
        <w:t>(Chi tiết như biểu số 30, 32, 33, 34, 35, 36, 37, 38, 39, 41, 42 kèm theo).</w:t>
      </w:r>
    </w:p>
    <w:p>
      <w:r>
        <w:t>Điều 2. Tổ chức thực hiện</w:t>
      </w:r>
    </w:p>
    <w:p>
      <w:r>
        <w:t>1. Giao Ủy ban nhân dân tỉnh tổ chức triển khai thực hiện Nghị quyết theo quy định của pháp luật.</w:t>
      </w:r>
    </w:p>
    <w:p>
      <w:r>
        <w:t>2. Trong quá trình điều hành ngân sách có vấn đề phát sinh cần giải quyết, giao Thường trực Hội đồng nhân dân tỉnh phối hợp với Ủy ban nhân dân tỉnh xem xét, xử lý theo thẩm quyền và báo cáo Hội đồng nhân dân tỉnh tại kỳ họp gần nhất.</w:t>
      </w:r>
    </w:p>
    <w:p>
      <w:r>
        <w:t>3.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Hiệu lực thi hành</w:t>
      </w:r>
    </w:p>
    <w:p>
      <w:r>
        <w:t>Nghị quyết này có hiệu lực thi hành kể từ ngày được Hội đồng nhân tỉnh thông qua.</w:t>
      </w:r>
    </w:p>
    <w:p>
      <w:r>
        <w:t>Nghị quyết này được Hội đồng nhân dân tỉnh khóa XV, kỳ họp thứ Mười bảy thông qua ngày 10 tháng 12 năm 2024./.</w:t>
      </w:r>
    </w:p>
    <w:p>
      <w:r>
        <w:t>Nơi nhận:</w:t>
      </w:r>
    </w:p>
    <w:p>
      <w:r>
        <w:t>- Ủy ban Thường vụ Quốc hội;</w:t>
      </w:r>
    </w:p>
    <w:p>
      <w:r>
        <w:t>- Chính phủ;</w:t>
      </w:r>
    </w:p>
    <w:p>
      <w:r>
        <w:t>- Bộ Tài chính;</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Lãnh đạo, CV VP Đoàn ĐBQH và HĐND tỉnh:</w:t>
      </w:r>
    </w:p>
    <w:p>
      <w:r>
        <w:t>- Báo Điện Biên Phủ;</w:t>
      </w:r>
    </w:p>
    <w:p>
      <w:r>
        <w:t>- Cổng Thông tin điện tử tỉnh;</w:t>
      </w:r>
    </w:p>
    <w:p>
      <w:r>
        <w:t>- Cổng TTĐT Đoàn ĐBQH và HĐND tỉnh;</w:t>
      </w:r>
    </w:p>
    <w:p>
      <w:r>
        <w:t>- Lưu: VT.</w:t>
      </w:r>
    </w:p>
    <w:p>
      <w:r>
        <w:t>CHỦ TỊCH</w:t>
      </w:r>
    </w:p>
    <w:p>
      <w:r>
        <w:t>Lò Văn Phương</w:t>
      </w:r>
    </w:p>
    <w:p>
      <w:r>
        <w:t>Biểu mẫu số 15 - NĐ 31/2017/NĐ-CP</w:t>
      </w:r>
    </w:p>
    <w:p>
      <w:r>
        <w:t>CÂN ĐỐI NGÂN SÁCH ĐỊA PHƯƠNG NĂM 2025</w:t>
      </w:r>
    </w:p>
    <w:p>
      <w:r>
        <w:t>(Kèm theo Nghị quyết 210/NQ-HĐND ngày 10 tháng 12 năm 2024 của Hội đồng nhân dân tỉnh)</w:t>
      </w:r>
    </w:p>
    <w:p>
      <w:r>
        <w:t>Đơn vị tính: Triệu đồng</w:t>
      </w:r>
    </w:p>
    <w:p>
      <w:r>
        <w:t>STT</w:t>
      </w:r>
    </w:p>
    <w:p>
      <w:r>
        <w:t>Nội dung</w:t>
      </w:r>
    </w:p>
    <w:p>
      <w:r>
        <w:t>Dự toán năm 2024</w:t>
      </w:r>
    </w:p>
    <w:p>
      <w:r>
        <w:t>Ước thực hiện năm 2024</w:t>
      </w:r>
    </w:p>
    <w:p>
      <w:r>
        <w:t>Dự toán năm 2025</w:t>
      </w:r>
    </w:p>
    <w:p>
      <w:r>
        <w:t>So sánh (1)</w:t>
      </w:r>
    </w:p>
    <w:p>
      <w:r>
        <w:t>Tuyệt đối</w:t>
      </w:r>
    </w:p>
    <w:p>
      <w:r>
        <w:t>Tương đối (%)</w:t>
      </w:r>
    </w:p>
    <w:p>
      <w:r>
        <w:t>A</w:t>
      </w:r>
    </w:p>
    <w:p>
      <w:r>
        <w:t>B</w:t>
      </w:r>
    </w:p>
    <w:p>
      <w:r>
        <w:t>1</w:t>
      </w:r>
    </w:p>
    <w:p>
      <w:r>
        <w:t>2</w:t>
      </w:r>
    </w:p>
    <w:p>
      <w:r>
        <w:t>3</w:t>
      </w:r>
    </w:p>
    <w:p>
      <w:r>
        <w:t>4</w:t>
      </w:r>
    </w:p>
    <w:p>
      <w:r>
        <w:t>5</w:t>
      </w:r>
    </w:p>
    <w:p>
      <w:r>
        <w:t>A</w:t>
      </w:r>
    </w:p>
    <w:p>
      <w:r>
        <w:t>TỔNG NGUỒN THU NSĐP</w:t>
      </w:r>
    </w:p>
    <w:p>
      <w:r>
        <w:t>14.192.178</w:t>
      </w:r>
    </w:p>
    <w:p>
      <w:r>
        <w:t>16.240.241</w:t>
      </w:r>
    </w:p>
    <w:p>
      <w:r>
        <w:t>15.292.791</w:t>
      </w:r>
    </w:p>
    <w:p>
      <w:r>
        <w:t>-947.450</w:t>
      </w:r>
    </w:p>
    <w:p>
      <w:r>
        <w:t>94,17%</w:t>
      </w:r>
    </w:p>
    <w:p>
      <w:r>
        <w:t>I</w:t>
      </w:r>
    </w:p>
    <w:p>
      <w:r>
        <w:t>Thu NSĐP được hưởng theo phân cấp</w:t>
      </w:r>
    </w:p>
    <w:p>
      <w:r>
        <w:t>1.825.200</w:t>
      </w:r>
    </w:p>
    <w:p>
      <w:r>
        <w:t>1.421.507</w:t>
      </w:r>
    </w:p>
    <w:p>
      <w:r>
        <w:t>1.881.450</w:t>
      </w:r>
    </w:p>
    <w:p>
      <w:r>
        <w:t>459.943</w:t>
      </w:r>
    </w:p>
    <w:p>
      <w:r>
        <w:t>132,36%</w:t>
      </w:r>
    </w:p>
    <w:p>
      <w:r>
        <w:t>-</w:t>
      </w:r>
    </w:p>
    <w:p>
      <w:r>
        <w:t>Thu NSĐP hưởng 100%</w:t>
      </w:r>
    </w:p>
    <w:p>
      <w:r>
        <w:t>1.289.500</w:t>
      </w:r>
    </w:p>
    <w:p>
      <w:r>
        <w:t>858.835</w:t>
      </w:r>
    </w:p>
    <w:p>
      <w:r>
        <w:t>1.302.840</w:t>
      </w:r>
    </w:p>
    <w:p>
      <w:r>
        <w:t>444.005</w:t>
      </w:r>
    </w:p>
    <w:p>
      <w:r>
        <w:t>151,70%</w:t>
      </w:r>
    </w:p>
    <w:p>
      <w:r>
        <w:t>-</w:t>
      </w:r>
    </w:p>
    <w:p>
      <w:r>
        <w:t>Thu NSĐP hưởng từ các khoản thu phân chia</w:t>
      </w:r>
    </w:p>
    <w:p>
      <w:r>
        <w:t>535.700</w:t>
      </w:r>
    </w:p>
    <w:p>
      <w:r>
        <w:t>562.672</w:t>
      </w:r>
    </w:p>
    <w:p>
      <w:r>
        <w:t>578.610</w:t>
      </w:r>
    </w:p>
    <w:p>
      <w:r>
        <w:t>15.938</w:t>
      </w:r>
    </w:p>
    <w:p>
      <w:r>
        <w:t>102,83%</w:t>
      </w:r>
    </w:p>
    <w:p>
      <w:r>
        <w:t>II</w:t>
      </w:r>
    </w:p>
    <w:p>
      <w:r>
        <w:t>Thu bổ sung từ ngân sách cấp trên</w:t>
      </w:r>
    </w:p>
    <w:p>
      <w:r>
        <w:t>12.366.978</w:t>
      </w:r>
    </w:p>
    <w:p>
      <w:r>
        <w:t>13.783.570</w:t>
      </w:r>
    </w:p>
    <w:p>
      <w:r>
        <w:t>13.387.527</w:t>
      </w:r>
    </w:p>
    <w:p>
      <w:r>
        <w:t>-396.043</w:t>
      </w:r>
    </w:p>
    <w:p>
      <w:r>
        <w:t>97,13%</w:t>
      </w:r>
    </w:p>
    <w:p>
      <w:r>
        <w:t>-</w:t>
      </w:r>
    </w:p>
    <w:p>
      <w:r>
        <w:t>Thu bổ sung cân đối ngân sách</w:t>
      </w:r>
    </w:p>
    <w:p>
      <w:r>
        <w:t>7.751.984</w:t>
      </w:r>
    </w:p>
    <w:p>
      <w:r>
        <w:t>7.751.984</w:t>
      </w:r>
    </w:p>
    <w:p>
      <w:r>
        <w:t>7.906.984</w:t>
      </w:r>
    </w:p>
    <w:p>
      <w:r>
        <w:t>155.000</w:t>
      </w:r>
    </w:p>
    <w:p>
      <w:r>
        <w:t>102,00%</w:t>
      </w:r>
    </w:p>
    <w:p>
      <w:r>
        <w:t>-</w:t>
      </w:r>
    </w:p>
    <w:p>
      <w:r>
        <w:t>Bổ sung để thực hiện chính sách tiền lương theo quy định hiện hành</w:t>
      </w:r>
    </w:p>
    <w:p>
      <w:r>
        <w:t>715.682</w:t>
      </w:r>
    </w:p>
    <w:p>
      <w:r>
        <w:t>715.682</w:t>
      </w:r>
    </w:p>
    <w:p>
      <w:r>
        <w:t>2.313.595</w:t>
      </w:r>
    </w:p>
    <w:p>
      <w:r>
        <w:t>1,597.913</w:t>
      </w:r>
    </w:p>
    <w:p>
      <w:r>
        <w:t>323,27%</w:t>
      </w:r>
    </w:p>
    <w:p>
      <w:r>
        <w:t>-</w:t>
      </w:r>
    </w:p>
    <w:p>
      <w:r>
        <w:t>Thu bổ sung có mục tiêu</w:t>
      </w:r>
    </w:p>
    <w:p>
      <w:r>
        <w:t>3.899.312</w:t>
      </w:r>
    </w:p>
    <w:p>
      <w:r>
        <w:t>5.315.904</w:t>
      </w:r>
    </w:p>
    <w:p>
      <w:r>
        <w:t>3.166.948</w:t>
      </w:r>
    </w:p>
    <w:p>
      <w:r>
        <w:t>-2.148.956</w:t>
      </w:r>
    </w:p>
    <w:p>
      <w:r>
        <w:t>59,57%</w:t>
      </w:r>
    </w:p>
    <w:p>
      <w:r>
        <w:t>Ill</w:t>
      </w:r>
    </w:p>
    <w:p>
      <w:r>
        <w:t>Thu ủng hộ đóng góp</w:t>
      </w:r>
    </w:p>
    <w:p>
      <w:r>
        <w:t>135.148</w:t>
      </w:r>
    </w:p>
    <w:p>
      <w:r>
        <w:t>-135.148</w:t>
      </w:r>
    </w:p>
    <w:p>
      <w:r>
        <w:t>0,00%</w:t>
      </w:r>
    </w:p>
    <w:p>
      <w:r>
        <w:t>IV</w:t>
      </w:r>
    </w:p>
    <w:p>
      <w:r>
        <w:t>Thu chuyển nguồn từ năm trước chuyển sang</w:t>
      </w:r>
    </w:p>
    <w:p>
      <w:r>
        <w:t>893.484</w:t>
      </w:r>
    </w:p>
    <w:p>
      <w:r>
        <w:t>1.518</w:t>
      </w:r>
    </w:p>
    <w:p>
      <w:r>
        <w:t>-891.966</w:t>
      </w:r>
    </w:p>
    <w:p>
      <w:r>
        <w:t>0,17%</w:t>
      </w:r>
    </w:p>
    <w:p>
      <w:r>
        <w:t>V</w:t>
      </w:r>
    </w:p>
    <w:p>
      <w:r>
        <w:t>Thu viện trợ</w:t>
      </w:r>
    </w:p>
    <w:p>
      <w:r>
        <w:t>6.532</w:t>
      </w:r>
    </w:p>
    <w:p>
      <w:r>
        <w:t>22.296</w:t>
      </w:r>
    </w:p>
    <w:p>
      <w:r>
        <w:t>15.764</w:t>
      </w:r>
    </w:p>
    <w:p>
      <w:r>
        <w:t>341,33%</w:t>
      </w:r>
    </w:p>
    <w:p>
      <w:r>
        <w:t>B</w:t>
      </w:r>
    </w:p>
    <w:p>
      <w:r>
        <w:t>TỔNG CHI NSĐP</w:t>
      </w:r>
    </w:p>
    <w:p>
      <w:r>
        <w:t>14.257.578</w:t>
      </w:r>
    </w:p>
    <w:p>
      <w:r>
        <w:t>15.114.693</w:t>
      </w:r>
    </w:p>
    <w:p>
      <w:r>
        <w:t>15.347.991</w:t>
      </w:r>
    </w:p>
    <w:p>
      <w:r>
        <w:t>1.090.413</w:t>
      </w:r>
    </w:p>
    <w:p>
      <w:r>
        <w:t>94,33%</w:t>
      </w:r>
    </w:p>
    <w:p>
      <w:r>
        <w:t>I</w:t>
      </w:r>
    </w:p>
    <w:p>
      <w:r>
        <w:t>Tổng chi cân đối NSĐP</w:t>
      </w:r>
    </w:p>
    <w:p>
      <w:r>
        <w:t>10.633.059</w:t>
      </w:r>
    </w:p>
    <w:p>
      <w:r>
        <w:t>11.680.621</w:t>
      </w:r>
    </w:p>
    <w:p>
      <w:r>
        <w:t>13.013.895</w:t>
      </w:r>
    </w:p>
    <w:p>
      <w:r>
        <w:t>2.380.836</w:t>
      </w:r>
    </w:p>
    <w:p>
      <w:r>
        <w:t>91,03%</w:t>
      </w:r>
    </w:p>
    <w:p>
      <w:r>
        <w:t>-</w:t>
      </w:r>
    </w:p>
    <w:p>
      <w:r>
        <w:t>Chi đầu tư phát triển</w:t>
      </w:r>
    </w:p>
    <w:p>
      <w:r>
        <w:t>1.561.812</w:t>
      </w:r>
    </w:p>
    <w:p>
      <w:r>
        <w:t>1.601.492</w:t>
      </w:r>
    </w:p>
    <w:p>
      <w:r>
        <w:t>1.598.200</w:t>
      </w:r>
    </w:p>
    <w:p>
      <w:r>
        <w:t>36.388</w:t>
      </w:r>
    </w:p>
    <w:p>
      <w:r>
        <w:t>97,52%</w:t>
      </w:r>
    </w:p>
    <w:p>
      <w:r>
        <w:t>-</w:t>
      </w:r>
    </w:p>
    <w:p>
      <w:r>
        <w:t>Chi thường xuyên</w:t>
      </w:r>
    </w:p>
    <w:p>
      <w:r>
        <w:t>8.800.171</w:t>
      </w:r>
    </w:p>
    <w:p>
      <w:r>
        <w:t>10.072.013</w:t>
      </w:r>
    </w:p>
    <w:p>
      <w:r>
        <w:t>11.117.722</w:t>
      </w:r>
    </w:p>
    <w:p>
      <w:r>
        <w:t>2.317.551</w:t>
      </w:r>
    </w:p>
    <w:p>
      <w:r>
        <w:t>87,37%</w:t>
      </w:r>
    </w:p>
    <w:p>
      <w:r>
        <w:t>-</w:t>
      </w:r>
    </w:p>
    <w:p>
      <w:r>
        <w:t>Chi trả nợ lãi các khoản do chính quyền địa phương vay</w:t>
      </w:r>
    </w:p>
    <w:p>
      <w:r>
        <w:t>7.700</w:t>
      </w:r>
    </w:p>
    <w:p>
      <w:r>
        <w:t>6.116</w:t>
      </w:r>
    </w:p>
    <w:p>
      <w:r>
        <w:t>9.500</w:t>
      </w:r>
    </w:p>
    <w:p>
      <w:r>
        <w:t>1.800</w:t>
      </w:r>
    </w:p>
    <w:p>
      <w:r>
        <w:t>125,90%</w:t>
      </w:r>
    </w:p>
    <w:p>
      <w:r>
        <w:t>-</w:t>
      </w:r>
    </w:p>
    <w:p>
      <w:r>
        <w:t>Chi bổ sung quỹ dự trữ tài chính</w:t>
      </w:r>
    </w:p>
    <w:p>
      <w:r>
        <w:t>1.000</w:t>
      </w:r>
    </w:p>
    <w:p>
      <w:r>
        <w:t>1.000</w:t>
      </w:r>
    </w:p>
    <w:p>
      <w:r>
        <w:t>1.000</w:t>
      </w:r>
    </w:p>
    <w:p>
      <w:r>
        <w:t>100%</w:t>
      </w:r>
    </w:p>
    <w:p>
      <w:r>
        <w:t>-</w:t>
      </w:r>
    </w:p>
    <w:p>
      <w:r>
        <w:t>Dự phòng ngân sách</w:t>
      </w:r>
    </w:p>
    <w:p>
      <w:r>
        <w:t>211.615</w:t>
      </w:r>
    </w:p>
    <w:p>
      <w:r>
        <w:t>260.278</w:t>
      </w:r>
    </w:p>
    <w:p>
      <w:r>
        <w:t>48.663</w:t>
      </w:r>
    </w:p>
    <w:p>
      <w:r>
        <w:t>-</w:t>
      </w:r>
    </w:p>
    <w:p>
      <w:r>
        <w:t>Chỉ tạo nguồn, điều chỉnh tiền lương</w:t>
      </w:r>
    </w:p>
    <w:p>
      <w:r>
        <w:t>50.761</w:t>
      </w:r>
    </w:p>
    <w:p>
      <w:r>
        <w:t>27.195</w:t>
      </w:r>
    </w:p>
    <w:p>
      <w:r>
        <w:t>-23.566</w:t>
      </w:r>
    </w:p>
    <w:p>
      <w:r>
        <w:t>II</w:t>
      </w:r>
    </w:p>
    <w:p>
      <w:r>
        <w:t>Chi các chương trình mục tiêu, nhiệm vụ</w:t>
      </w:r>
    </w:p>
    <w:p>
      <w:r>
        <w:t>3.624.519</w:t>
      </w:r>
    </w:p>
    <w:p>
      <w:r>
        <w:t>3.434.072</w:t>
      </w:r>
    </w:p>
    <w:p>
      <w:r>
        <w:t>2.334.096</w:t>
      </w:r>
    </w:p>
    <w:p>
      <w:r>
        <w:t>-1.290.423</w:t>
      </w:r>
    </w:p>
    <w:p>
      <w:r>
        <w:t>105,55%</w:t>
      </w:r>
    </w:p>
    <w:p>
      <w:r>
        <w:t>-</w:t>
      </w:r>
    </w:p>
    <w:p>
      <w:r>
        <w:t>Chi các chương trình mục tiêu quốc gia</w:t>
      </w:r>
    </w:p>
    <w:p>
      <w:r>
        <w:t>2.106.644</w:t>
      </w:r>
    </w:p>
    <w:p>
      <w:r>
        <w:t>1.909.665</w:t>
      </w:r>
    </w:p>
    <w:p>
      <w:r>
        <w:t>950.006</w:t>
      </w:r>
    </w:p>
    <w:p>
      <w:r>
        <w:t>-1.156.638</w:t>
      </w:r>
    </w:p>
    <w:p>
      <w:r>
        <w:t>110,31%</w:t>
      </w:r>
    </w:p>
    <w:p>
      <w:r>
        <w:t>-</w:t>
      </w:r>
    </w:p>
    <w:p>
      <w:r>
        <w:t>Chi bổ sung có mục tiêu (vốn đầu tư phát triển)</w:t>
      </w:r>
    </w:p>
    <w:p>
      <w:r>
        <w:t>1.426.320</w:t>
      </w:r>
    </w:p>
    <w:p>
      <w:r>
        <w:t>1.426.320</w:t>
      </w:r>
    </w:p>
    <w:p>
      <w:r>
        <w:t>1.285.200</w:t>
      </w:r>
    </w:p>
    <w:p>
      <w:r>
        <w:t>-141.120</w:t>
      </w:r>
    </w:p>
    <w:p>
      <w:r>
        <w:t>100,00%</w:t>
      </w:r>
    </w:p>
    <w:p>
      <w:r>
        <w:t>-</w:t>
      </w:r>
    </w:p>
    <w:p>
      <w:r>
        <w:t>Chi bổ sung có mục tiêu (kinh phí sự nghiệp)</w:t>
      </w:r>
    </w:p>
    <w:p>
      <w:r>
        <w:t>91.555</w:t>
      </w:r>
    </w:p>
    <w:p>
      <w:r>
        <w:t>98.087</w:t>
      </w:r>
    </w:p>
    <w:p>
      <w:r>
        <w:t>98.890</w:t>
      </w:r>
    </w:p>
    <w:p>
      <w:r>
        <w:t>7.335</w:t>
      </w:r>
    </w:p>
    <w:p>
      <w:r>
        <w:t>93,34%</w:t>
      </w:r>
    </w:p>
    <w:p>
      <w:r>
        <w:t>C</w:t>
      </w:r>
    </w:p>
    <w:p>
      <w:r>
        <w:t>BỘI CHI NSĐP</w:t>
      </w:r>
    </w:p>
    <w:p>
      <w:r>
        <w:t>65.400</w:t>
      </w:r>
    </w:p>
    <w:p>
      <w:r>
        <w:t>12.766</w:t>
      </w:r>
    </w:p>
    <w:p>
      <w:r>
        <w:t>55.200</w:t>
      </w:r>
    </w:p>
    <w:p>
      <w:r>
        <w:t>42.434</w:t>
      </w:r>
    </w:p>
    <w:p>
      <w:r>
        <w:t>432,41%</w:t>
      </w:r>
    </w:p>
    <w:p>
      <w:r>
        <w:t>D</w:t>
      </w:r>
    </w:p>
    <w:p>
      <w:r>
        <w:t>CHI TRẢ NỢ GỐC CỦA NSĐP</w:t>
      </w:r>
    </w:p>
    <w:p>
      <w:r>
        <w:t>9.600</w:t>
      </w:r>
    </w:p>
    <w:p>
      <w:r>
        <w:t>9.256</w:t>
      </w:r>
    </w:p>
    <w:p>
      <w:r>
        <w:t>9.800</w:t>
      </w:r>
    </w:p>
    <w:p>
      <w:r>
        <w:t>544</w:t>
      </w:r>
    </w:p>
    <w:p>
      <w:r>
        <w:t>105,87%</w:t>
      </w:r>
    </w:p>
    <w:p>
      <w:r>
        <w:t>-</w:t>
      </w:r>
    </w:p>
    <w:p>
      <w:r>
        <w:t>Từ nguồn vay để trả nợ gốc</w:t>
      </w:r>
    </w:p>
    <w:p>
      <w:r>
        <w:t>9.600</w:t>
      </w:r>
    </w:p>
    <w:p>
      <w:r>
        <w:t>9.256</w:t>
      </w:r>
    </w:p>
    <w:p>
      <w:r>
        <w:t>9.800</w:t>
      </w:r>
    </w:p>
    <w:p>
      <w:r>
        <w:t>544</w:t>
      </w:r>
    </w:p>
    <w:p>
      <w:r>
        <w:t>105,87%</w:t>
      </w:r>
    </w:p>
    <w:p>
      <w:r>
        <w:t>E</w:t>
      </w:r>
    </w:p>
    <w:p>
      <w:r>
        <w:t>TỔNG MỨC VAY CỦA NSĐP</w:t>
      </w:r>
    </w:p>
    <w:p>
      <w:r>
        <w:t>75.000</w:t>
      </w:r>
    </w:p>
    <w:p>
      <w:r>
        <w:t>22.022</w:t>
      </w:r>
    </w:p>
    <w:p>
      <w:r>
        <w:t>65.000</w:t>
      </w:r>
    </w:p>
    <w:p>
      <w:r>
        <w:t>42.978</w:t>
      </w:r>
    </w:p>
    <w:p>
      <w:r>
        <w:t>295,16%</w:t>
      </w:r>
    </w:p>
    <w:p>
      <w:r>
        <w:t>-</w:t>
      </w:r>
    </w:p>
    <w:p>
      <w:r>
        <w:t>Vay để bù đắp bội chi</w:t>
      </w:r>
    </w:p>
    <w:p>
      <w:r>
        <w:t>65.400</w:t>
      </w:r>
    </w:p>
    <w:p>
      <w:r>
        <w:t>12.766</w:t>
      </w:r>
    </w:p>
    <w:p>
      <w:r>
        <w:t>55.200</w:t>
      </w:r>
    </w:p>
    <w:p>
      <w:r>
        <w:t>42.434</w:t>
      </w:r>
    </w:p>
    <w:p>
      <w:r>
        <w:t>432,41%</w:t>
      </w:r>
    </w:p>
    <w:p>
      <w:r>
        <w:t>-</w:t>
      </w:r>
    </w:p>
    <w:p>
      <w:r>
        <w:t>Vay để trả nợ gốc</w:t>
      </w:r>
    </w:p>
    <w:p>
      <w:r>
        <w:t>9.600</w:t>
      </w:r>
    </w:p>
    <w:p>
      <w:r>
        <w:t>9.256</w:t>
      </w:r>
    </w:p>
    <w:p>
      <w:r>
        <w:t>9.800</w:t>
      </w:r>
    </w:p>
    <w:p>
      <w:r>
        <w:t>544</w:t>
      </w:r>
    </w:p>
    <w:p>
      <w:r>
        <w:t>105,87%</w:t>
      </w:r>
    </w:p>
    <w:p>
      <w:r>
        <w:t>Ghi chú: (1) Đối với các chi tiêu thu so sánh dự toán năm 2025 với ước thực hiện năm 2024; đối với các chi tiêu chi so sánh dự toán năm 2025 với dự toán năm 2024</w:t>
      </w:r>
    </w:p>
    <w:p>
      <w:r>
        <w:t>Biểu mẫu số 16 - NĐ 31/2017/NĐ-CP</w:t>
      </w:r>
    </w:p>
    <w:p>
      <w:r>
        <w:t>DỰ TOÁN THU NGÂN SÁCH NHÀ NƯỚC THEO LĨNH VỰC NĂM 2025</w:t>
      </w:r>
    </w:p>
    <w:p>
      <w:r>
        <w:t>(Kèm theo Nghị quyết số 210/NQ-HĐND ngày 10 tháng 12 năm 2024 của Hội đồng nhân dân tỉnh)</w:t>
      </w:r>
    </w:p>
    <w:p>
      <w:r>
        <w:t>Đơn vị tính: Triệu đồng</w:t>
      </w:r>
    </w:p>
    <w:p>
      <w:r>
        <w:t>Stt</w:t>
      </w:r>
    </w:p>
    <w:p>
      <w:r>
        <w:t>Nội dung</w:t>
      </w:r>
    </w:p>
    <w:p>
      <w:r>
        <w:t>Ước thực hiện năm 2024</w:t>
      </w:r>
    </w:p>
    <w:p>
      <w:r>
        <w:t>Dự toán năm 2025</w:t>
      </w:r>
    </w:p>
    <w:p>
      <w:r>
        <w:t>So sánh (%)</w:t>
      </w:r>
    </w:p>
    <w:p>
      <w:r>
        <w:t>Tổng thu NSNN</w:t>
      </w:r>
    </w:p>
    <w:p>
      <w:r>
        <w:t>Thu NSĐP</w:t>
      </w:r>
    </w:p>
    <w:p>
      <w:r>
        <w:t>Tổng thu NSNN</w:t>
      </w:r>
    </w:p>
    <w:p>
      <w:r>
        <w:t>Thu NSĐP</w:t>
      </w:r>
    </w:p>
    <w:p>
      <w:r>
        <w:t>Tổng thu NSNN</w:t>
      </w:r>
    </w:p>
    <w:p>
      <w:r>
        <w:t>Thu NSĐP</w:t>
      </w:r>
    </w:p>
    <w:p>
      <w:r>
        <w:t>A</w:t>
      </w:r>
    </w:p>
    <w:p>
      <w:r>
        <w:t>B</w:t>
      </w:r>
    </w:p>
    <w:p>
      <w:r>
        <w:t>3</w:t>
      </w:r>
    </w:p>
    <w:p>
      <w:r>
        <w:t>4</w:t>
      </w:r>
    </w:p>
    <w:p>
      <w:r>
        <w:t>5</w:t>
      </w:r>
    </w:p>
    <w:p>
      <w:r>
        <w:t>6</w:t>
      </w:r>
    </w:p>
    <w:p>
      <w:r>
        <w:t>7=5/3</w:t>
      </w:r>
    </w:p>
    <w:p>
      <w:r>
        <w:t>8=6/4</w:t>
      </w:r>
    </w:p>
    <w:p>
      <w:r>
        <w:t>TỔNG THU NGÂN SÁCH NHÀ NƯỚC</w:t>
      </w:r>
    </w:p>
    <w:p>
      <w:r>
        <w:t>1.679.680</w:t>
      </w:r>
    </w:p>
    <w:p>
      <w:r>
        <w:t>1.563.187</w:t>
      </w:r>
    </w:p>
    <w:p>
      <w:r>
        <w:t>2.062.296</w:t>
      </w:r>
    </w:p>
    <w:p>
      <w:r>
        <w:t>1.903.746</w:t>
      </w:r>
    </w:p>
    <w:p>
      <w:r>
        <w:t>122,78%</w:t>
      </w:r>
    </w:p>
    <w:p>
      <w:r>
        <w:t>121,79%</w:t>
      </w:r>
    </w:p>
    <w:p>
      <w:r>
        <w:t>I</w:t>
      </w:r>
    </w:p>
    <w:p>
      <w:r>
        <w:t>Thu nội địa</w:t>
      </w:r>
    </w:p>
    <w:p>
      <w:r>
        <w:t>1.516.000</w:t>
      </w:r>
    </w:p>
    <w:p>
      <w:r>
        <w:t>1.421.507</w:t>
      </w:r>
    </w:p>
    <w:p>
      <w:r>
        <w:t>2.025.000</w:t>
      </w:r>
    </w:p>
    <w:p>
      <w:r>
        <w:t>1.881.450</w:t>
      </w:r>
    </w:p>
    <w:p>
      <w:r>
        <w:t>133,58%</w:t>
      </w:r>
    </w:p>
    <w:p>
      <w:r>
        <w:t>132,36%</w:t>
      </w:r>
    </w:p>
    <w:p>
      <w:r>
        <w:t>1</w:t>
      </w:r>
    </w:p>
    <w:p>
      <w:r>
        <w:t>Thu từ khu vực DNNN do trung ương quản lý</w:t>
      </w:r>
    </w:p>
    <w:p>
      <w:r>
        <w:t>250.500</w:t>
      </w:r>
    </w:p>
    <w:p>
      <w:r>
        <w:t>250.500</w:t>
      </w:r>
    </w:p>
    <w:p>
      <w:r>
        <w:t>211.000</w:t>
      </w:r>
    </w:p>
    <w:p>
      <w:r>
        <w:t>211.000</w:t>
      </w:r>
    </w:p>
    <w:p>
      <w:r>
        <w:t>84,23%</w:t>
      </w:r>
    </w:p>
    <w:p>
      <w:r>
        <w:t>84,23%</w:t>
      </w:r>
    </w:p>
    <w:p>
      <w:r>
        <w:t>Thuế giá trị gia tăng</w:t>
      </w:r>
    </w:p>
    <w:p>
      <w:r>
        <w:t>87.500</w:t>
      </w:r>
    </w:p>
    <w:p>
      <w:r>
        <w:t>87.500</w:t>
      </w:r>
    </w:p>
    <w:p>
      <w:r>
        <w:t>65.000</w:t>
      </w:r>
    </w:p>
    <w:p>
      <w:r>
        <w:t>65.000</w:t>
      </w:r>
    </w:p>
    <w:p>
      <w:r>
        <w:t>74,29%</w:t>
      </w:r>
    </w:p>
    <w:p>
      <w:r>
        <w:t>74,29%</w:t>
      </w:r>
    </w:p>
    <w:p>
      <w:r>
        <w:t>Thuế thu nhập doanh nghiệp</w:t>
      </w:r>
    </w:p>
    <w:p>
      <w:r>
        <w:t>6.000</w:t>
      </w:r>
    </w:p>
    <w:p>
      <w:r>
        <w:t>6.000</w:t>
      </w:r>
    </w:p>
    <w:p>
      <w:r>
        <w:t>6.000</w:t>
      </w:r>
    </w:p>
    <w:p>
      <w:r>
        <w:t>6.000</w:t>
      </w:r>
    </w:p>
    <w:p>
      <w:r>
        <w:t>100,00%</w:t>
      </w:r>
    </w:p>
    <w:p>
      <w:r>
        <w:t>100,00%</w:t>
      </w:r>
    </w:p>
    <w:p>
      <w:r>
        <w:t>Thuế tài nguyên</w:t>
      </w:r>
    </w:p>
    <w:p>
      <w:r>
        <w:t>157.000</w:t>
      </w:r>
    </w:p>
    <w:p>
      <w:r>
        <w:t>157.000</w:t>
      </w:r>
    </w:p>
    <w:p>
      <w:r>
        <w:t>140.000</w:t>
      </w:r>
    </w:p>
    <w:p>
      <w:r>
        <w:t>140.000</w:t>
      </w:r>
    </w:p>
    <w:p>
      <w:r>
        <w:t>89,17%</w:t>
      </w:r>
    </w:p>
    <w:p>
      <w:r>
        <w:t>89,17%</w:t>
      </w:r>
    </w:p>
    <w:p>
      <w:r>
        <w:t>2</w:t>
      </w:r>
    </w:p>
    <w:p>
      <w:r>
        <w:t>Thu từ khu vực DNNN do địa phương quản lý</w:t>
      </w:r>
    </w:p>
    <w:p>
      <w:r>
        <w:t>7.878</w:t>
      </w:r>
    </w:p>
    <w:p>
      <w:r>
        <w:t>7.878</w:t>
      </w:r>
    </w:p>
    <w:p>
      <w:r>
        <w:t>8.000</w:t>
      </w:r>
    </w:p>
    <w:p>
      <w:r>
        <w:t>8.000</w:t>
      </w:r>
    </w:p>
    <w:p>
      <w:r>
        <w:t>101,55%</w:t>
      </w:r>
    </w:p>
    <w:p>
      <w:r>
        <w:t>101,55%</w:t>
      </w:r>
    </w:p>
    <w:p>
      <w:r>
        <w:t>Thuế giá trị gia tăng</w:t>
      </w:r>
    </w:p>
    <w:p>
      <w:r>
        <w:t>3.908</w:t>
      </w:r>
    </w:p>
    <w:p>
      <w:r>
        <w:t>3.908</w:t>
      </w:r>
    </w:p>
    <w:p>
      <w:r>
        <w:t>3.900</w:t>
      </w:r>
    </w:p>
    <w:p>
      <w:r>
        <w:t>3.900</w:t>
      </w:r>
    </w:p>
    <w:p>
      <w:r>
        <w:t>99,80%</w:t>
      </w:r>
    </w:p>
    <w:p>
      <w:r>
        <w:t>99,80%</w:t>
      </w:r>
    </w:p>
    <w:p>
      <w:r>
        <w:t>Thuế thu nhập doanh nghiệp</w:t>
      </w:r>
    </w:p>
    <w:p>
      <w:r>
        <w:t>3.780</w:t>
      </w:r>
    </w:p>
    <w:p>
      <w:r>
        <w:t>3.780</w:t>
      </w:r>
    </w:p>
    <w:p>
      <w:r>
        <w:t>3.800</w:t>
      </w:r>
    </w:p>
    <w:p>
      <w:r>
        <w:t>3.800</w:t>
      </w:r>
    </w:p>
    <w:p>
      <w:r>
        <w:t>100,53%</w:t>
      </w:r>
    </w:p>
    <w:p>
      <w:r>
        <w:t>100,53%</w:t>
      </w:r>
    </w:p>
    <w:p>
      <w:r>
        <w:t>Thuế tài nguyên</w:t>
      </w:r>
    </w:p>
    <w:p>
      <w:r>
        <w:t>190</w:t>
      </w:r>
    </w:p>
    <w:p>
      <w:r>
        <w:t>190</w:t>
      </w:r>
    </w:p>
    <w:p>
      <w:r>
        <w:t>300</w:t>
      </w:r>
    </w:p>
    <w:p>
      <w:r>
        <w:t>300</w:t>
      </w:r>
    </w:p>
    <w:p>
      <w:r>
        <w:t>157,89%</w:t>
      </w:r>
    </w:p>
    <w:p>
      <w:r>
        <w:t>157,89%</w:t>
      </w:r>
    </w:p>
    <w:p>
      <w:r>
        <w:t>3</w:t>
      </w:r>
    </w:p>
    <w:p>
      <w:r>
        <w:t>Thu từ khu vực doanh nghiệp có vốn đầu tư nước ngoài</w:t>
      </w:r>
    </w:p>
    <w:p>
      <w:r>
        <w:t>800</w:t>
      </w:r>
    </w:p>
    <w:p>
      <w:r>
        <w:t>800</w:t>
      </w:r>
    </w:p>
    <w:p>
      <w:r>
        <w:t>500</w:t>
      </w:r>
    </w:p>
    <w:p>
      <w:r>
        <w:t>500</w:t>
      </w:r>
    </w:p>
    <w:p>
      <w:r>
        <w:t>62,50%</w:t>
      </w:r>
    </w:p>
    <w:p>
      <w:r>
        <w:t>62,50%</w:t>
      </w:r>
    </w:p>
    <w:p>
      <w:r>
        <w:t>Thuế giá trị gia tăng</w:t>
      </w:r>
    </w:p>
    <w:p>
      <w:r>
        <w:t>300</w:t>
      </w:r>
    </w:p>
    <w:p>
      <w:r>
        <w:t>300</w:t>
      </w:r>
    </w:p>
    <w:p>
      <w:r>
        <w:t>200</w:t>
      </w:r>
    </w:p>
    <w:p>
      <w:r>
        <w:t>200</w:t>
      </w:r>
    </w:p>
    <w:p>
      <w:r>
        <w:t>66,67%</w:t>
      </w:r>
    </w:p>
    <w:p>
      <w:r>
        <w:t>66,67%</w:t>
      </w:r>
    </w:p>
    <w:p>
      <w:r>
        <w:t>Thuế thu nhập doanh nghiệp</w:t>
      </w:r>
    </w:p>
    <w:p>
      <w:r>
        <w:t>500</w:t>
      </w:r>
    </w:p>
    <w:p>
      <w:r>
        <w:t>500</w:t>
      </w:r>
    </w:p>
    <w:p>
      <w:r>
        <w:t>300</w:t>
      </w:r>
    </w:p>
    <w:p>
      <w:r>
        <w:t>300</w:t>
      </w:r>
    </w:p>
    <w:p>
      <w:r>
        <w:t>60,00%</w:t>
      </w:r>
    </w:p>
    <w:p>
      <w:r>
        <w:t>60,00%</w:t>
      </w:r>
    </w:p>
    <w:p>
      <w:r>
        <w:t>4</w:t>
      </w:r>
    </w:p>
    <w:p>
      <w:r>
        <w:t>Thu từ khu vực kinh tế ngoài quốc doanh</w:t>
      </w:r>
    </w:p>
    <w:p>
      <w:r>
        <w:t>402.200</w:t>
      </w:r>
    </w:p>
    <w:p>
      <w:r>
        <w:t>402.200</w:t>
      </w:r>
    </w:p>
    <w:p>
      <w:r>
        <w:t>391.650</w:t>
      </w:r>
    </w:p>
    <w:p>
      <w:r>
        <w:t>391.650</w:t>
      </w:r>
    </w:p>
    <w:p>
      <w:r>
        <w:t>97,38%</w:t>
      </w:r>
    </w:p>
    <w:p>
      <w:r>
        <w:t>97,38%</w:t>
      </w:r>
    </w:p>
    <w:p>
      <w:r>
        <w:t>Thuế giá trị gia tăng</w:t>
      </w:r>
    </w:p>
    <w:p>
      <w:r>
        <w:t>304.700</w:t>
      </w:r>
    </w:p>
    <w:p>
      <w:r>
        <w:t>304.700</w:t>
      </w:r>
    </w:p>
    <w:p>
      <w:r>
        <w:t>286.960</w:t>
      </w:r>
    </w:p>
    <w:p>
      <w:r>
        <w:t>286.960</w:t>
      </w:r>
    </w:p>
    <w:p>
      <w:r>
        <w:t>94,18%</w:t>
      </w:r>
    </w:p>
    <w:p>
      <w:r>
        <w:t>94,18%</w:t>
      </w:r>
    </w:p>
    <w:p>
      <w:r>
        <w:t>Thuế thu nhập doanh nghiệp</w:t>
      </w:r>
    </w:p>
    <w:p>
      <w:r>
        <w:t>30.900</w:t>
      </w:r>
    </w:p>
    <w:p>
      <w:r>
        <w:t>30.900</w:t>
      </w:r>
    </w:p>
    <w:p>
      <w:r>
        <w:t>30.100</w:t>
      </w:r>
    </w:p>
    <w:p>
      <w:r>
        <w:t>30.100</w:t>
      </w:r>
    </w:p>
    <w:p>
      <w:r>
        <w:t>97,41%</w:t>
      </w:r>
    </w:p>
    <w:p>
      <w:r>
        <w:t>97,41%</w:t>
      </w:r>
    </w:p>
    <w:p>
      <w:r>
        <w:t>Thuế tiêu thụ đặc biệt hàng hóa, dịch vụ trong nước</w:t>
      </w:r>
    </w:p>
    <w:p>
      <w:r>
        <w:t>240</w:t>
      </w:r>
    </w:p>
    <w:p>
      <w:r>
        <w:t>240</w:t>
      </w:r>
    </w:p>
    <w:p>
      <w:r>
        <w:t>400</w:t>
      </w:r>
    </w:p>
    <w:p>
      <w:r>
        <w:t>400</w:t>
      </w:r>
    </w:p>
    <w:p>
      <w:r>
        <w:t>166,67%</w:t>
      </w:r>
    </w:p>
    <w:p>
      <w:r>
        <w:t>166,67%</w:t>
      </w:r>
    </w:p>
    <w:p>
      <w:r>
        <w:t>Thuế tài nguyên</w:t>
      </w:r>
    </w:p>
    <w:p>
      <w:r>
        <w:t>66.360</w:t>
      </w:r>
    </w:p>
    <w:p>
      <w:r>
        <w:t>66.360</w:t>
      </w:r>
    </w:p>
    <w:p>
      <w:r>
        <w:t>74.190</w:t>
      </w:r>
    </w:p>
    <w:p>
      <w:r>
        <w:t>74.190</w:t>
      </w:r>
    </w:p>
    <w:p>
      <w:r>
        <w:t>111,80%</w:t>
      </w:r>
    </w:p>
    <w:p>
      <w:r>
        <w:t>111,80%</w:t>
      </w:r>
    </w:p>
    <w:p>
      <w:r>
        <w:t>5</w:t>
      </w:r>
    </w:p>
    <w:p>
      <w:r>
        <w:t>Lệ phí trước bạ</w:t>
      </w:r>
    </w:p>
    <w:p>
      <w:r>
        <w:t>74.200</w:t>
      </w:r>
    </w:p>
    <w:p>
      <w:r>
        <w:t>74.200</w:t>
      </w:r>
    </w:p>
    <w:p>
      <w:r>
        <w:t>76.000</w:t>
      </w:r>
    </w:p>
    <w:p>
      <w:r>
        <w:t>76.000</w:t>
      </w:r>
    </w:p>
    <w:p>
      <w:r>
        <w:t>102,43%</w:t>
      </w:r>
    </w:p>
    <w:p>
      <w:r>
        <w:t>102,43%</w:t>
      </w:r>
    </w:p>
    <w:p>
      <w:r>
        <w:t>6</w:t>
      </w:r>
    </w:p>
    <w:p>
      <w:r>
        <w:t>Thuế sử dụng đất phi nông nghiệp</w:t>
      </w:r>
    </w:p>
    <w:p>
      <w:r>
        <w:t>3.302</w:t>
      </w:r>
    </w:p>
    <w:p>
      <w:r>
        <w:t>3.302</w:t>
      </w:r>
    </w:p>
    <w:p>
      <w:r>
        <w:t>3.300</w:t>
      </w:r>
    </w:p>
    <w:p>
      <w:r>
        <w:t>3.300</w:t>
      </w:r>
    </w:p>
    <w:p>
      <w:r>
        <w:t>99,94%</w:t>
      </w:r>
    </w:p>
    <w:p>
      <w:r>
        <w:t>99,94%</w:t>
      </w:r>
    </w:p>
    <w:p>
      <w:r>
        <w:t>7</w:t>
      </w:r>
    </w:p>
    <w:p>
      <w:r>
        <w:t>Thuế thu nhập cá nhân</w:t>
      </w:r>
    </w:p>
    <w:p>
      <w:r>
        <w:t>55.600</w:t>
      </w:r>
    </w:p>
    <w:p>
      <w:r>
        <w:t>55.600</w:t>
      </w:r>
    </w:p>
    <w:p>
      <w:r>
        <w:t>63.000</w:t>
      </w:r>
    </w:p>
    <w:p>
      <w:r>
        <w:t>63.000</w:t>
      </w:r>
    </w:p>
    <w:p>
      <w:r>
        <w:t>113,31%</w:t>
      </w:r>
    </w:p>
    <w:p>
      <w:r>
        <w:t>113,31%</w:t>
      </w:r>
    </w:p>
    <w:p>
      <w:r>
        <w:t>8</w:t>
      </w:r>
    </w:p>
    <w:p>
      <w:r>
        <w:t>Thuế bảo vệ môi trường</w:t>
      </w:r>
    </w:p>
    <w:p>
      <w:r>
        <w:t>110.000</w:t>
      </w:r>
    </w:p>
    <w:p>
      <w:r>
        <w:t>66.000</w:t>
      </w:r>
    </w:p>
    <w:p>
      <w:r>
        <w:t>180.000</w:t>
      </w:r>
    </w:p>
    <w:p>
      <w:r>
        <w:t>108.000</w:t>
      </w:r>
    </w:p>
    <w:p>
      <w:r>
        <w:t>163,64%</w:t>
      </w:r>
    </w:p>
    <w:p>
      <w:r>
        <w:t>163,64%</w:t>
      </w:r>
    </w:p>
    <w:p>
      <w:r>
        <w:t>Thuế BVMT thu từ hàng hóa nhập khẩu</w:t>
      </w:r>
    </w:p>
    <w:p>
      <w:r>
        <w:t>44.000</w:t>
      </w:r>
    </w:p>
    <w:p>
      <w:r>
        <w:t>72.000</w:t>
      </w:r>
    </w:p>
    <w:p>
      <w:r>
        <w:t>163,64%</w:t>
      </w:r>
    </w:p>
    <w:p>
      <w:r>
        <w:t>Thuế BVMT thu từ hàng hóa sản xuất, kinh doanh trong nước</w:t>
      </w:r>
    </w:p>
    <w:p>
      <w:r>
        <w:t>66.000</w:t>
      </w:r>
    </w:p>
    <w:p>
      <w:r>
        <w:t>66.000</w:t>
      </w:r>
    </w:p>
    <w:p>
      <w:r>
        <w:t>108.000</w:t>
      </w:r>
    </w:p>
    <w:p>
      <w:r>
        <w:t>108.000</w:t>
      </w:r>
    </w:p>
    <w:p>
      <w:r>
        <w:t>163,64%</w:t>
      </w:r>
    </w:p>
    <w:p>
      <w:r>
        <w:t>163,64%</w:t>
      </w:r>
    </w:p>
    <w:p>
      <w:r>
        <w:t>9</w:t>
      </w:r>
    </w:p>
    <w:p>
      <w:r>
        <w:t>Thu phí, lệ phí</w:t>
      </w:r>
    </w:p>
    <w:p>
      <w:r>
        <w:t>40.000</w:t>
      </w:r>
    </w:p>
    <w:p>
      <w:r>
        <w:t>31.750</w:t>
      </w:r>
    </w:p>
    <w:p>
      <w:r>
        <w:t>42.000</w:t>
      </w:r>
    </w:p>
    <w:p>
      <w:r>
        <w:t>33.300</w:t>
      </w:r>
    </w:p>
    <w:p>
      <w:r>
        <w:t>105,00%</w:t>
      </w:r>
    </w:p>
    <w:p>
      <w:r>
        <w:t>104,88%</w:t>
      </w:r>
    </w:p>
    <w:p>
      <w:r>
        <w:t>Bao gồm: - Phí, lệ phí trung ương</w:t>
      </w:r>
    </w:p>
    <w:p>
      <w:r>
        <w:t>8.250</w:t>
      </w:r>
    </w:p>
    <w:p>
      <w:r>
        <w:t>8700</w:t>
      </w:r>
    </w:p>
    <w:p>
      <w:r>
        <w:t>105,45%</w:t>
      </w:r>
    </w:p>
    <w:p>
      <w:r>
        <w:t>- Phí, lệ phí địa phương</w:t>
      </w:r>
    </w:p>
    <w:p>
      <w:r>
        <w:t>31.750</w:t>
      </w:r>
    </w:p>
    <w:p>
      <w:r>
        <w:t>31.750</w:t>
      </w:r>
    </w:p>
    <w:p>
      <w:r>
        <w:t>33.300</w:t>
      </w:r>
    </w:p>
    <w:p>
      <w:r>
        <w:t>33.300</w:t>
      </w:r>
    </w:p>
    <w:p>
      <w:r>
        <w:t>104,88%</w:t>
      </w:r>
    </w:p>
    <w:p>
      <w:r>
        <w:t>104,88%</w:t>
      </w:r>
    </w:p>
    <w:p>
      <w:r>
        <w:t>Trong đó: + Phí bảo vệ môi trường đối với khai thác khoáng sản</w:t>
      </w:r>
    </w:p>
    <w:p>
      <w:r>
        <w:t>5.800</w:t>
      </w:r>
    </w:p>
    <w:p>
      <w:r>
        <w:t>5.800</w:t>
      </w:r>
    </w:p>
    <w:p>
      <w:r>
        <w:t>6.000</w:t>
      </w:r>
    </w:p>
    <w:p>
      <w:r>
        <w:t>6.000</w:t>
      </w:r>
    </w:p>
    <w:p>
      <w:r>
        <w:t>103,45%</w:t>
      </w:r>
    </w:p>
    <w:p>
      <w:r>
        <w:t>103,45%</w:t>
      </w:r>
    </w:p>
    <w:p>
      <w:r>
        <w:t>+ Phí bảo vệ môi trường đối với khai thác khoáng sản</w:t>
      </w:r>
    </w:p>
    <w:p>
      <w:r>
        <w:t>6.150</w:t>
      </w:r>
    </w:p>
    <w:p>
      <w:r>
        <w:t>6.150</w:t>
      </w:r>
    </w:p>
    <w:p>
      <w:r>
        <w:t>6.800</w:t>
      </w:r>
    </w:p>
    <w:p>
      <w:r>
        <w:t>6.800</w:t>
      </w:r>
    </w:p>
    <w:p>
      <w:r>
        <w:t>110,57%</w:t>
      </w:r>
    </w:p>
    <w:p>
      <w:r>
        <w:t>110,57%</w:t>
      </w:r>
    </w:p>
    <w:p>
      <w:r>
        <w:t>10</w:t>
      </w:r>
    </w:p>
    <w:p>
      <w:r>
        <w:t>Thu tiền sử dụng đất</w:t>
      </w:r>
    </w:p>
    <w:p>
      <w:r>
        <w:t>409.280</w:t>
      </w:r>
    </w:p>
    <w:p>
      <w:r>
        <w:t>409.280</w:t>
      </w:r>
    </w:p>
    <w:p>
      <w:r>
        <w:t>853.700</w:t>
      </w:r>
    </w:p>
    <w:p>
      <w:r>
        <w:t>853.700</w:t>
      </w:r>
    </w:p>
    <w:p>
      <w:r>
        <w:t>208,59%</w:t>
      </w:r>
    </w:p>
    <w:p>
      <w:r>
        <w:t>208,59%</w:t>
      </w:r>
    </w:p>
    <w:p>
      <w:r>
        <w:t>Trong đó: Cấp tỉnh thực hiện</w:t>
      </w:r>
    </w:p>
    <w:p>
      <w:r>
        <w:t>312.700</w:t>
      </w:r>
    </w:p>
    <w:p>
      <w:r>
        <w:t>312.700</w:t>
      </w:r>
    </w:p>
    <w:p>
      <w:r>
        <w:t>781.000</w:t>
      </w:r>
    </w:p>
    <w:p>
      <w:r>
        <w:t>781.000</w:t>
      </w:r>
    </w:p>
    <w:p>
      <w:r>
        <w:t>249,76%</w:t>
      </w:r>
    </w:p>
    <w:p>
      <w:r>
        <w:t>249.76%</w:t>
      </w:r>
    </w:p>
    <w:p>
      <w:r>
        <w:t>Các huyện, thị xã, thành phố thực hiện</w:t>
      </w:r>
    </w:p>
    <w:p>
      <w:r>
        <w:t>96.580</w:t>
      </w:r>
    </w:p>
    <w:p>
      <w:r>
        <w:t>96.580</w:t>
      </w:r>
    </w:p>
    <w:p>
      <w:r>
        <w:t>72.700</w:t>
      </w:r>
    </w:p>
    <w:p>
      <w:r>
        <w:t>72.700</w:t>
      </w:r>
    </w:p>
    <w:p>
      <w:r>
        <w:t>75,27%</w:t>
      </w:r>
    </w:p>
    <w:p>
      <w:r>
        <w:t>75,27%</w:t>
      </w:r>
    </w:p>
    <w:p>
      <w:r>
        <w:t>11</w:t>
      </w:r>
    </w:p>
    <w:p>
      <w:r>
        <w:t>Tiền cho thuê đất, thuê mặt nước</w:t>
      </w:r>
    </w:p>
    <w:p>
      <w:r>
        <w:t>45.760</w:t>
      </w:r>
    </w:p>
    <w:p>
      <w:r>
        <w:t>45.760</w:t>
      </w:r>
    </w:p>
    <w:p>
      <w:r>
        <w:t>50.000</w:t>
      </w:r>
    </w:p>
    <w:p>
      <w:r>
        <w:t>50.000</w:t>
      </w:r>
    </w:p>
    <w:p>
      <w:r>
        <w:t>109,27%</w:t>
      </w:r>
    </w:p>
    <w:p>
      <w:r>
        <w:t>109,27%</w:t>
      </w:r>
    </w:p>
    <w:p>
      <w:r>
        <w:t>12</w:t>
      </w:r>
    </w:p>
    <w:p>
      <w:r>
        <w:t>Tiền cho thuê và tiền bán nhà ở thuộc sở hữu nhà nước</w:t>
      </w:r>
    </w:p>
    <w:p>
      <w:r>
        <w:t>35</w:t>
      </w:r>
    </w:p>
    <w:p>
      <w:r>
        <w:t>35</w:t>
      </w:r>
    </w:p>
    <w:p>
      <w:r>
        <w:t>40</w:t>
      </w:r>
    </w:p>
    <w:p>
      <w:r>
        <w:t>40</w:t>
      </w:r>
    </w:p>
    <w:p>
      <w:r>
        <w:t>114,29%</w:t>
      </w:r>
    </w:p>
    <w:p>
      <w:r>
        <w:t>114,29%</w:t>
      </w:r>
    </w:p>
    <w:p>
      <w:r>
        <w:t>13</w:t>
      </w:r>
    </w:p>
    <w:p>
      <w:r>
        <w:t>Thu khác ngân sách</w:t>
      </w:r>
    </w:p>
    <w:p>
      <w:r>
        <w:t>61.700</w:t>
      </w:r>
    </w:p>
    <w:p>
      <w:r>
        <w:t>28.193</w:t>
      </w:r>
    </w:p>
    <w:p>
      <w:r>
        <w:t>65.000</w:t>
      </w:r>
    </w:p>
    <w:p>
      <w:r>
        <w:t>28.400</w:t>
      </w:r>
    </w:p>
    <w:p>
      <w:r>
        <w:t>105,35%</w:t>
      </w:r>
    </w:p>
    <w:p>
      <w:r>
        <w:t>100,73%</w:t>
      </w:r>
    </w:p>
    <w:p>
      <w:r>
        <w:t>- Trung ương hưởng</w:t>
      </w:r>
    </w:p>
    <w:p>
      <w:r>
        <w:t>33.507</w:t>
      </w:r>
    </w:p>
    <w:p>
      <w:r>
        <w:t>36.600</w:t>
      </w:r>
    </w:p>
    <w:p>
      <w:r>
        <w:t>109,23%</w:t>
      </w:r>
    </w:p>
    <w:p>
      <w:r>
        <w:t>- Địa phương hưởng (cân đối ngân sách địa phương)</w:t>
      </w:r>
    </w:p>
    <w:p>
      <w:r>
        <w:t>28.193</w:t>
      </w:r>
    </w:p>
    <w:p>
      <w:r>
        <w:t>28.193</w:t>
      </w:r>
    </w:p>
    <w:p>
      <w:r>
        <w:t>28.400</w:t>
      </w:r>
    </w:p>
    <w:p>
      <w:r>
        <w:t>28.400</w:t>
      </w:r>
    </w:p>
    <w:p>
      <w:r>
        <w:t>100,73%</w:t>
      </w:r>
    </w:p>
    <w:p>
      <w:r>
        <w:t>100,73%</w:t>
      </w:r>
    </w:p>
    <w:p>
      <w:r>
        <w:t>Trong đó: Thu tiền bảo vệ đất trồng lúa</w:t>
      </w:r>
    </w:p>
    <w:p>
      <w:r>
        <w:t>4.000</w:t>
      </w:r>
    </w:p>
    <w:p>
      <w:r>
        <w:t>4.000</w:t>
      </w:r>
    </w:p>
    <w:p>
      <w:r>
        <w:t>4.000</w:t>
      </w:r>
    </w:p>
    <w:p>
      <w:r>
        <w:t>4.000</w:t>
      </w:r>
    </w:p>
    <w:p>
      <w:r>
        <w:t>100,00%</w:t>
      </w:r>
    </w:p>
    <w:p>
      <w:r>
        <w:t>100,00%</w:t>
      </w:r>
    </w:p>
    <w:p>
      <w:r>
        <w:t>14</w:t>
      </w:r>
    </w:p>
    <w:p>
      <w:r>
        <w:t>Thu tiền cấp quyền khai thác khoáng sản, tài nguyên nước</w:t>
      </w:r>
    </w:p>
    <w:p>
      <w:r>
        <w:t>19.465</w:t>
      </w:r>
    </w:p>
    <w:p>
      <w:r>
        <w:t>10.729</w:t>
      </w:r>
    </w:p>
    <w:p>
      <w:r>
        <w:t>42,500</w:t>
      </w:r>
    </w:p>
    <w:p>
      <w:r>
        <w:t>16.250</w:t>
      </w:r>
    </w:p>
    <w:p>
      <w:r>
        <w:t>218,34%</w:t>
      </w:r>
    </w:p>
    <w:p>
      <w:r>
        <w:t>151,46%</w:t>
      </w:r>
    </w:p>
    <w:p>
      <w:r>
        <w:t>- Trung ương cấp phép</w:t>
      </w:r>
    </w:p>
    <w:p>
      <w:r>
        <w:t>12.480</w:t>
      </w:r>
    </w:p>
    <w:p>
      <w:r>
        <w:t>3.744</w:t>
      </w:r>
    </w:p>
    <w:p>
      <w:r>
        <w:t>37.500</w:t>
      </w:r>
    </w:p>
    <w:p>
      <w:r>
        <w:t>11.250</w:t>
      </w:r>
    </w:p>
    <w:p>
      <w:r>
        <w:t>300,48%</w:t>
      </w:r>
    </w:p>
    <w:p>
      <w:r>
        <w:t>300,48%</w:t>
      </w:r>
    </w:p>
    <w:p>
      <w:r>
        <w:t>- Địa phương cấp phép</w:t>
      </w:r>
    </w:p>
    <w:p>
      <w:r>
        <w:t>6.985</w:t>
      </w:r>
    </w:p>
    <w:p>
      <w:r>
        <w:t>6.985</w:t>
      </w:r>
    </w:p>
    <w:p>
      <w:r>
        <w:t>5.000</w:t>
      </w:r>
    </w:p>
    <w:p>
      <w:r>
        <w:t>5.000</w:t>
      </w:r>
    </w:p>
    <w:p>
      <w:r>
        <w:t>71,58%</w:t>
      </w:r>
    </w:p>
    <w:p>
      <w:r>
        <w:t>71,58%</w:t>
      </w:r>
    </w:p>
    <w:p>
      <w:r>
        <w:t>15</w:t>
      </w:r>
    </w:p>
    <w:p>
      <w:r>
        <w:t>Thu hoa lợi công sản, quỹ đất công ích,... tại xã</w:t>
      </w:r>
    </w:p>
    <w:p>
      <w:r>
        <w:t>2.960</w:t>
      </w:r>
    </w:p>
    <w:p>
      <w:r>
        <w:t>2.960</w:t>
      </w:r>
    </w:p>
    <w:p>
      <w:r>
        <w:t>3.010</w:t>
      </w:r>
    </w:p>
    <w:p>
      <w:r>
        <w:t>3.010</w:t>
      </w:r>
    </w:p>
    <w:p>
      <w:r>
        <w:t>101,69%</w:t>
      </w:r>
    </w:p>
    <w:p>
      <w:r>
        <w:t>101,69%</w:t>
      </w:r>
    </w:p>
    <w:p>
      <w:r>
        <w:t>16</w:t>
      </w:r>
    </w:p>
    <w:p>
      <w:r>
        <w:t>Thu cổ tức, lợi nhuận được chia và lợi nhuận sau thuế ngân sách địa phương hưởng</w:t>
      </w:r>
    </w:p>
    <w:p>
      <w:r>
        <w:t>320</w:t>
      </w:r>
    </w:p>
    <w:p>
      <w:r>
        <w:t>320</w:t>
      </w:r>
    </w:p>
    <w:p>
      <w:r>
        <w:t>300</w:t>
      </w:r>
    </w:p>
    <w:p>
      <w:r>
        <w:t>300</w:t>
      </w:r>
    </w:p>
    <w:p>
      <w:r>
        <w:t>93,75%</w:t>
      </w:r>
    </w:p>
    <w:p>
      <w:r>
        <w:t>93,75%</w:t>
      </w:r>
    </w:p>
    <w:p>
      <w:r>
        <w:t>17</w:t>
      </w:r>
    </w:p>
    <w:p>
      <w:r>
        <w:t>Thu từ hoạt động xổ số kiến thiết</w:t>
      </w:r>
    </w:p>
    <w:p>
      <w:r>
        <w:t>32.000</w:t>
      </w:r>
    </w:p>
    <w:p>
      <w:r>
        <w:t>32.000</w:t>
      </w:r>
    </w:p>
    <w:p>
      <w:r>
        <w:t>35.000</w:t>
      </w:r>
    </w:p>
    <w:p>
      <w:r>
        <w:t>35.000</w:t>
      </w:r>
    </w:p>
    <w:p>
      <w:r>
        <w:t>109,38%</w:t>
      </w:r>
    </w:p>
    <w:p>
      <w:r>
        <w:t>109,38%</w:t>
      </w:r>
    </w:p>
    <w:p>
      <w:r>
        <w:t>II</w:t>
      </w:r>
    </w:p>
    <w:p>
      <w:r>
        <w:t>Thu từ hoạt động xuất, nhập khẩu</w:t>
      </w:r>
    </w:p>
    <w:p>
      <w:r>
        <w:t>22.000</w:t>
      </w:r>
    </w:p>
    <w:p>
      <w:r>
        <w:t>15.000</w:t>
      </w:r>
    </w:p>
    <w:p>
      <w:r>
        <w:t>68,18%</w:t>
      </w:r>
    </w:p>
    <w:p>
      <w:r>
        <w:t>Thuế giá trị gia tăng</w:t>
      </w:r>
    </w:p>
    <w:p>
      <w:r>
        <w:t>20.100</w:t>
      </w:r>
    </w:p>
    <w:p>
      <w:r>
        <w:t>14.200</w:t>
      </w:r>
    </w:p>
    <w:p>
      <w:r>
        <w:t>70,65%</w:t>
      </w:r>
    </w:p>
    <w:p>
      <w:r>
        <w:t>Thuế nhập khẩu</w:t>
      </w:r>
    </w:p>
    <w:p>
      <w:r>
        <w:t>1.100</w:t>
      </w:r>
    </w:p>
    <w:p>
      <w:r>
        <w:t>300</w:t>
      </w:r>
    </w:p>
    <w:p>
      <w:r>
        <w:t>27,27%</w:t>
      </w:r>
    </w:p>
    <w:p>
      <w:r>
        <w:t>Thu khác ngân sách</w:t>
      </w:r>
    </w:p>
    <w:p>
      <w:r>
        <w:t>800</w:t>
      </w:r>
    </w:p>
    <w:p>
      <w:r>
        <w:t>500</w:t>
      </w:r>
    </w:p>
    <w:p>
      <w:r>
        <w:t>62,50%</w:t>
      </w:r>
    </w:p>
    <w:p>
      <w:r>
        <w:t>III</w:t>
      </w:r>
    </w:p>
    <w:p>
      <w:r>
        <w:t>Thu viện trợ</w:t>
      </w:r>
    </w:p>
    <w:p>
      <w:r>
        <w:t>6.532</w:t>
      </w:r>
    </w:p>
    <w:p>
      <w:r>
        <w:t>6.532</w:t>
      </w:r>
    </w:p>
    <w:p>
      <w:r>
        <w:t>22.296</w:t>
      </w:r>
    </w:p>
    <w:p>
      <w:r>
        <w:t>22.296</w:t>
      </w:r>
    </w:p>
    <w:p>
      <w:r>
        <w:t>3,41</w:t>
      </w:r>
    </w:p>
    <w:p>
      <w:r>
        <w:t>3,41</w:t>
      </w:r>
    </w:p>
    <w:p>
      <w:r>
        <w:t>IV</w:t>
      </w:r>
    </w:p>
    <w:p>
      <w:r>
        <w:t>Thu ủng hộ, đóng góp</w:t>
      </w:r>
    </w:p>
    <w:p>
      <w:r>
        <w:t>135.148</w:t>
      </w:r>
    </w:p>
    <w:p>
      <w:r>
        <w:t>135.148</w:t>
      </w:r>
    </w:p>
    <w:p>
      <w:r>
        <w:t>0,00</w:t>
      </w:r>
    </w:p>
    <w:p>
      <w:r>
        <w:t>0,00</w:t>
      </w:r>
    </w:p>
    <w:p>
      <w:r>
        <w:t>Biểu mẫu số 17 - NĐ 31/2017/NĐ-CP</w:t>
      </w:r>
    </w:p>
    <w:p>
      <w:r>
        <w:t>DỰ TOÁN CHI NGÂN SÁCH ĐỊA PHƯƠNG THEO CƠ CẤU CHI NĂM 2025</w:t>
      </w:r>
    </w:p>
    <w:p>
      <w:r>
        <w:t>(Kèm theo Nghị quyết số 210/NQ-HĐND ngày 10 tháng 12 năm 2024 của Hội đồng nhân dân tỉnh)</w:t>
      </w:r>
    </w:p>
    <w:p>
      <w:r>
        <w:t>Đơn vị: Triệu đồng</w:t>
      </w:r>
    </w:p>
    <w:p>
      <w:r>
        <w:t>Stt</w:t>
      </w:r>
    </w:p>
    <w:p>
      <w:r>
        <w:t>Nội dung</w:t>
      </w:r>
    </w:p>
    <w:p>
      <w:r>
        <w:t>Dự toán năm 2024</w:t>
      </w:r>
    </w:p>
    <w:p>
      <w:r>
        <w:t>Dự toán năm 2025</w:t>
      </w:r>
    </w:p>
    <w:p>
      <w:r>
        <w:t>So sánh</w:t>
      </w:r>
    </w:p>
    <w:p>
      <w:r>
        <w:t>Tuyệt đối</w:t>
      </w:r>
    </w:p>
    <w:p>
      <w:r>
        <w:t>Tương đối (%)</w:t>
      </w:r>
    </w:p>
    <w:p>
      <w:r>
        <w:t>A</w:t>
      </w:r>
    </w:p>
    <w:p>
      <w:r>
        <w:t>B</w:t>
      </w:r>
    </w:p>
    <w:p>
      <w:r>
        <w:t>1</w:t>
      </w:r>
    </w:p>
    <w:p>
      <w:r>
        <w:t>2</w:t>
      </w:r>
    </w:p>
    <w:p>
      <w:r>
        <w:t>3=2-1</w:t>
      </w:r>
    </w:p>
    <w:p>
      <w:r>
        <w:t>4=2/1</w:t>
      </w:r>
    </w:p>
    <w:p>
      <w:r>
        <w:t>A</w:t>
      </w:r>
    </w:p>
    <w:p>
      <w:r>
        <w:t>TỔNG CHI NGÂN SÁCH ĐỊA PHƯƠNG</w:t>
      </w:r>
    </w:p>
    <w:p>
      <w:r>
        <w:t>14.257.578</w:t>
      </w:r>
    </w:p>
    <w:p>
      <w:r>
        <w:t>15.347.991</w:t>
      </w:r>
    </w:p>
    <w:p>
      <w:r>
        <w:t>1.090.413</w:t>
      </w:r>
    </w:p>
    <w:p>
      <w:r>
        <w:t>107,65%</w:t>
      </w:r>
    </w:p>
    <w:p>
      <w:r>
        <w:t>A.1</w:t>
      </w:r>
    </w:p>
    <w:p>
      <w:r>
        <w:t>CHI CÂN ĐỐI NGÂN SÁCH ĐỊA PHƯƠNG</w:t>
      </w:r>
    </w:p>
    <w:p>
      <w:r>
        <w:t>10.633.059</w:t>
      </w:r>
    </w:p>
    <w:p>
      <w:r>
        <w:t>13.013.895</w:t>
      </w:r>
    </w:p>
    <w:p>
      <w:r>
        <w:t>2.380.836</w:t>
      </w:r>
    </w:p>
    <w:p>
      <w:r>
        <w:t>122,39%</w:t>
      </w:r>
    </w:p>
    <w:p>
      <w:r>
        <w:t>I</w:t>
      </w:r>
    </w:p>
    <w:p>
      <w:r>
        <w:t>Chi đầu tư phát triển</w:t>
      </w:r>
    </w:p>
    <w:p>
      <w:r>
        <w:t>1.561.812</w:t>
      </w:r>
    </w:p>
    <w:p>
      <w:r>
        <w:t>1.598.200</w:t>
      </w:r>
    </w:p>
    <w:p>
      <w:r>
        <w:t>36.388</w:t>
      </w:r>
    </w:p>
    <w:p>
      <w:r>
        <w:t>102,33%</w:t>
      </w:r>
    </w:p>
    <w:p>
      <w:r>
        <w:t>1</w:t>
      </w:r>
    </w:p>
    <w:p>
      <w:r>
        <w:t>Chi đầu tư xây dựng cơ bản</w:t>
      </w:r>
    </w:p>
    <w:p>
      <w:r>
        <w:t>708.772</w:t>
      </w:r>
    </w:p>
    <w:p>
      <w:r>
        <w:t>730.800</w:t>
      </w:r>
    </w:p>
    <w:p>
      <w:r>
        <w:t>22.028</w:t>
      </w:r>
    </w:p>
    <w:p>
      <w:r>
        <w:t>103,11%</w:t>
      </w:r>
    </w:p>
    <w:p>
      <w:r>
        <w:t>2</w:t>
      </w:r>
    </w:p>
    <w:p>
      <w:r>
        <w:t>Chi đầu tư từ nguồn thu tiền sử dụng đất</w:t>
      </w:r>
    </w:p>
    <w:p>
      <w:r>
        <w:t>755.640</w:t>
      </w:r>
    </w:p>
    <w:p>
      <w:r>
        <w:t>768.330</w:t>
      </w:r>
    </w:p>
    <w:p>
      <w:r>
        <w:t>12.690</w:t>
      </w:r>
    </w:p>
    <w:p>
      <w:r>
        <w:t>101,68%</w:t>
      </w:r>
    </w:p>
    <w:p>
      <w:r>
        <w:t>3</w:t>
      </w:r>
    </w:p>
    <w:p>
      <w:r>
        <w:t>Chi đầu tư từ nguồn thu xổ số kiến thiết</w:t>
      </w:r>
    </w:p>
    <w:p>
      <w:r>
        <w:t>32.000</w:t>
      </w:r>
    </w:p>
    <w:p>
      <w:r>
        <w:t>35.000</w:t>
      </w:r>
    </w:p>
    <w:p>
      <w:r>
        <w:t>3.000</w:t>
      </w:r>
    </w:p>
    <w:p>
      <w:r>
        <w:t>109,38%</w:t>
      </w:r>
    </w:p>
    <w:p>
      <w:r>
        <w:t>4</w:t>
      </w:r>
    </w:p>
    <w:p>
      <w:r>
        <w:t>Chi từ nguồn bội chi</w:t>
      </w:r>
    </w:p>
    <w:p>
      <w:r>
        <w:t>65.400</w:t>
      </w:r>
    </w:p>
    <w:p>
      <w:r>
        <w:t>55.200</w:t>
      </w:r>
    </w:p>
    <w:p>
      <w:r>
        <w:t>-10.200</w:t>
      </w:r>
    </w:p>
    <w:p>
      <w:r>
        <w:t>84,40%</w:t>
      </w:r>
    </w:p>
    <w:p>
      <w:r>
        <w:t>5</w:t>
      </w:r>
    </w:p>
    <w:p>
      <w:r>
        <w:t>Chi đầu tư xây dựng từ nguồn khác</w:t>
      </w:r>
    </w:p>
    <w:p>
      <w:r>
        <w:t>8.870</w:t>
      </w:r>
    </w:p>
    <w:p>
      <w:r>
        <w:t>8.870</w:t>
      </w:r>
    </w:p>
    <w:p>
      <w:r>
        <w:t>II</w:t>
      </w:r>
    </w:p>
    <w:p>
      <w:r>
        <w:t>Chi thường xuyên</w:t>
      </w:r>
    </w:p>
    <w:p>
      <w:r>
        <w:t>8.800.171</w:t>
      </w:r>
    </w:p>
    <w:p>
      <w:r>
        <w:t>11.117.722</w:t>
      </w:r>
    </w:p>
    <w:p>
      <w:r>
        <w:t>2.317.551</w:t>
      </w:r>
    </w:p>
    <w:p>
      <w:r>
        <w:t>126,34%</w:t>
      </w:r>
    </w:p>
    <w:p>
      <w:r>
        <w:t>Trong đó:</w:t>
      </w:r>
    </w:p>
    <w:p>
      <w:r>
        <w:t>1</w:t>
      </w:r>
    </w:p>
    <w:p>
      <w:r>
        <w:t>Chi giáo dục - đào tạo và dạy nghề</w:t>
      </w:r>
    </w:p>
    <w:p>
      <w:r>
        <w:t>4.417.013</w:t>
      </w:r>
    </w:p>
    <w:p>
      <w:r>
        <w:t>5.841.038</w:t>
      </w:r>
    </w:p>
    <w:p>
      <w:r>
        <w:t>1.424.025</w:t>
      </w:r>
    </w:p>
    <w:p>
      <w:r>
        <w:t>132,24%</w:t>
      </w:r>
    </w:p>
    <w:p>
      <w:r>
        <w:t>2</w:t>
      </w:r>
    </w:p>
    <w:p>
      <w:r>
        <w:t>Chi khoa học và công nghệ</w:t>
      </w:r>
    </w:p>
    <w:p>
      <w:r>
        <w:t>15.333</w:t>
      </w:r>
    </w:p>
    <w:p>
      <w:r>
        <w:t>15.980</w:t>
      </w:r>
    </w:p>
    <w:p>
      <w:r>
        <w:t>647</w:t>
      </w:r>
    </w:p>
    <w:p>
      <w:r>
        <w:t>104,22%</w:t>
      </w:r>
    </w:p>
    <w:p>
      <w:r>
        <w:t>III</w:t>
      </w:r>
    </w:p>
    <w:p>
      <w:r>
        <w:t>Chi trả nợ lãi các khoản do chính quyền địa phương vay</w:t>
      </w:r>
    </w:p>
    <w:p>
      <w:r>
        <w:t>7.700</w:t>
      </w:r>
    </w:p>
    <w:p>
      <w:r>
        <w:t>9.500</w:t>
      </w:r>
    </w:p>
    <w:p>
      <w:r>
        <w:t>1.800</w:t>
      </w:r>
    </w:p>
    <w:p>
      <w:r>
        <w:t>123,38%</w:t>
      </w:r>
    </w:p>
    <w:p>
      <w:r>
        <w:t>IV</w:t>
      </w:r>
    </w:p>
    <w:p>
      <w:r>
        <w:t>Chi bổ sung quỹ dự trữ tài chính</w:t>
      </w:r>
    </w:p>
    <w:p>
      <w:r>
        <w:t>1.000</w:t>
      </w:r>
    </w:p>
    <w:p>
      <w:r>
        <w:t>1.000</w:t>
      </w:r>
    </w:p>
    <w:p>
      <w:r>
        <w:t>100,00%</w:t>
      </w:r>
    </w:p>
    <w:p>
      <w:r>
        <w:t>V</w:t>
      </w:r>
    </w:p>
    <w:p>
      <w:r>
        <w:t>Dự phòng ngân sách</w:t>
      </w:r>
    </w:p>
    <w:p>
      <w:r>
        <w:t>211.615</w:t>
      </w:r>
    </w:p>
    <w:p>
      <w:r>
        <w:t>260.278</w:t>
      </w:r>
    </w:p>
    <w:p>
      <w:r>
        <w:t>48.663</w:t>
      </w:r>
    </w:p>
    <w:p>
      <w:r>
        <w:t>123,00%</w:t>
      </w:r>
    </w:p>
    <w:p>
      <w:r>
        <w:t>VI</w:t>
      </w:r>
    </w:p>
    <w:p>
      <w:r>
        <w:t>Chi tạo nguồn, điều chỉnh tiền lương</w:t>
      </w:r>
    </w:p>
    <w:p>
      <w:r>
        <w:t>50.761</w:t>
      </w:r>
    </w:p>
    <w:p>
      <w:r>
        <w:t>27.195</w:t>
      </w:r>
    </w:p>
    <w:p>
      <w:r>
        <w:t>-23.566</w:t>
      </w:r>
    </w:p>
    <w:p>
      <w:r>
        <w:t>53,57%</w:t>
      </w:r>
    </w:p>
    <w:p>
      <w:r>
        <w:t>A.2</w:t>
      </w:r>
    </w:p>
    <w:p>
      <w:r>
        <w:t>CHI CÁC CHƯƠNG TRÌNH MỤC TIÊU</w:t>
      </w:r>
    </w:p>
    <w:p>
      <w:r>
        <w:t>3.624.519</w:t>
      </w:r>
    </w:p>
    <w:p>
      <w:r>
        <w:t>2.334.096</w:t>
      </w:r>
    </w:p>
    <w:p>
      <w:r>
        <w:t>-1.290.423</w:t>
      </w:r>
    </w:p>
    <w:p>
      <w:r>
        <w:t>64,40%</w:t>
      </w:r>
    </w:p>
    <w:p>
      <w:r>
        <w:t>I</w:t>
      </w:r>
    </w:p>
    <w:p>
      <w:r>
        <w:t>Chi các chương trình mục tiêu quốc gia</w:t>
      </w:r>
    </w:p>
    <w:p>
      <w:r>
        <w:t>2.106.644</w:t>
      </w:r>
    </w:p>
    <w:p>
      <w:r>
        <w:t>950.006</w:t>
      </w:r>
    </w:p>
    <w:p>
      <w:r>
        <w:t>-1.156.638</w:t>
      </w:r>
    </w:p>
    <w:p>
      <w:r>
        <w:t>45,10%</w:t>
      </w:r>
    </w:p>
    <w:p>
      <w:r>
        <w:t>- Vốn đầu tư</w:t>
      </w:r>
    </w:p>
    <w:p>
      <w:r>
        <w:t>1.330.321</w:t>
      </w:r>
    </w:p>
    <w:p>
      <w:r>
        <w:t>923.478</w:t>
      </w:r>
    </w:p>
    <w:p>
      <w:r>
        <w:t>-406.843</w:t>
      </w:r>
    </w:p>
    <w:p>
      <w:r>
        <w:t>69,42%</w:t>
      </w:r>
    </w:p>
    <w:p>
      <w:r>
        <w:t>- Vốn sự nghiệp</w:t>
      </w:r>
    </w:p>
    <w:p>
      <w:r>
        <w:t>776.323</w:t>
      </w:r>
    </w:p>
    <w:p>
      <w:r>
        <w:t>26.528</w:t>
      </w:r>
    </w:p>
    <w:p>
      <w:r>
        <w:t>-749.795</w:t>
      </w:r>
    </w:p>
    <w:p>
      <w:r>
        <w:t>3,42%</w:t>
      </w:r>
    </w:p>
    <w:p>
      <w:r>
        <w:t>1</w:t>
      </w:r>
    </w:p>
    <w:p>
      <w:r>
        <w:t>Chương trình MTQG Phát triển KT-XH vùng đồng bào dân tộc thiểu số và miền núi</w:t>
      </w:r>
    </w:p>
    <w:p>
      <w:r>
        <w:t>1.196.795</w:t>
      </w:r>
    </w:p>
    <w:p>
      <w:r>
        <w:t>551.590</w:t>
      </w:r>
    </w:p>
    <w:p>
      <w:r>
        <w:t>-645.205</w:t>
      </w:r>
    </w:p>
    <w:p>
      <w:r>
        <w:t>46,09%</w:t>
      </w:r>
    </w:p>
    <w:p>
      <w:r>
        <w:t>- Vốn đầu tư</w:t>
      </w:r>
    </w:p>
    <w:p>
      <w:r>
        <w:t>729.900</w:t>
      </w:r>
    </w:p>
    <w:p>
      <w:r>
        <w:t>551.590</w:t>
      </w:r>
    </w:p>
    <w:p>
      <w:r>
        <w:t>-178.310</w:t>
      </w:r>
    </w:p>
    <w:p>
      <w:r>
        <w:t>75,57%</w:t>
      </w:r>
    </w:p>
    <w:p>
      <w:r>
        <w:t>- Vốn sự nghiệp</w:t>
      </w:r>
    </w:p>
    <w:p>
      <w:r>
        <w:t>466.895</w:t>
      </w:r>
    </w:p>
    <w:p>
      <w:r>
        <w:t>-466.895</w:t>
      </w:r>
    </w:p>
    <w:p>
      <w:r>
        <w:t>0,00%</w:t>
      </w:r>
    </w:p>
    <w:p>
      <w:r>
        <w:t>2</w:t>
      </w:r>
    </w:p>
    <w:p>
      <w:r>
        <w:t>Chương trình MTQG Giảm nghèo bền vững</w:t>
      </w:r>
    </w:p>
    <w:p>
      <w:r>
        <w:t>716.833</w:t>
      </w:r>
    </w:p>
    <w:p>
      <w:r>
        <w:t>249.416</w:t>
      </w:r>
    </w:p>
    <w:p>
      <w:r>
        <w:t>-467.417</w:t>
      </w:r>
    </w:p>
    <w:p>
      <w:r>
        <w:t>34,79%</w:t>
      </w:r>
    </w:p>
    <w:p>
      <w:r>
        <w:t>- Vốn đầu tư</w:t>
      </w:r>
    </w:p>
    <w:p>
      <w:r>
        <w:t>433.909</w:t>
      </w:r>
    </w:p>
    <w:p>
      <w:r>
        <w:t>249.416</w:t>
      </w:r>
    </w:p>
    <w:p>
      <w:r>
        <w:t>-184.493</w:t>
      </w:r>
    </w:p>
    <w:p>
      <w:r>
        <w:t>57,48%</w:t>
      </w:r>
    </w:p>
    <w:p>
      <w:r>
        <w:t>- Vốn sự nghiệp</w:t>
      </w:r>
    </w:p>
    <w:p>
      <w:r>
        <w:t>282.924</w:t>
      </w:r>
    </w:p>
    <w:p>
      <w:r>
        <w:t>-282.924</w:t>
      </w:r>
    </w:p>
    <w:p>
      <w:r>
        <w:t>0,00%</w:t>
      </w:r>
    </w:p>
    <w:p>
      <w:r>
        <w:t>3</w:t>
      </w:r>
    </w:p>
    <w:p>
      <w:r>
        <w:t>Chương trình MTQG xây dựng Nông thôn mới</w:t>
      </w:r>
    </w:p>
    <w:p>
      <w:r>
        <w:t>193.016</w:t>
      </w:r>
    </w:p>
    <w:p>
      <w:r>
        <w:t>149.000</w:t>
      </w:r>
    </w:p>
    <w:p>
      <w:r>
        <w:t>-44.016</w:t>
      </w:r>
    </w:p>
    <w:p>
      <w:r>
        <w:t>77,20%</w:t>
      </w:r>
    </w:p>
    <w:p>
      <w:r>
        <w:t>- Vốn đầu tư</w:t>
      </w:r>
    </w:p>
    <w:p>
      <w:r>
        <w:t>166.512</w:t>
      </w:r>
    </w:p>
    <w:p>
      <w:r>
        <w:t>122.472</w:t>
      </w:r>
    </w:p>
    <w:p>
      <w:r>
        <w:t>-44.040</w:t>
      </w:r>
    </w:p>
    <w:p>
      <w:r>
        <w:t>73,55%</w:t>
      </w:r>
    </w:p>
    <w:p>
      <w:r>
        <w:t>- Vốn sự nghiệp</w:t>
      </w:r>
    </w:p>
    <w:p>
      <w:r>
        <w:t>26.504</w:t>
      </w:r>
    </w:p>
    <w:p>
      <w:r>
        <w:t>26.528</w:t>
      </w:r>
    </w:p>
    <w:p>
      <w:r>
        <w:t>24</w:t>
      </w:r>
    </w:p>
    <w:p>
      <w:r>
        <w:t>100,09%</w:t>
      </w:r>
    </w:p>
    <w:p>
      <w:r>
        <w:t>II</w:t>
      </w:r>
    </w:p>
    <w:p>
      <w:r>
        <w:t>Chi bổ sung có mục tiêu (vốn đầu tư phát triển)</w:t>
      </w:r>
    </w:p>
    <w:p>
      <w:r>
        <w:t>1.426.320</w:t>
      </w:r>
    </w:p>
    <w:p>
      <w:r>
        <w:t>1.285.200</w:t>
      </w:r>
    </w:p>
    <w:p>
      <w:r>
        <w:t>-141.120</w:t>
      </w:r>
    </w:p>
    <w:p>
      <w:r>
        <w:t>90,11%</w:t>
      </w:r>
    </w:p>
    <w:p>
      <w:r>
        <w:t>1</w:t>
      </w:r>
    </w:p>
    <w:p>
      <w:r>
        <w:t>Đầu tư các dự án từ nguồn vốn nước ngoài</w:t>
      </w:r>
    </w:p>
    <w:p>
      <w:r>
        <w:t>100.000</w:t>
      </w:r>
    </w:p>
    <w:p>
      <w:r>
        <w:t>85.706</w:t>
      </w:r>
    </w:p>
    <w:p>
      <w:r>
        <w:t>-14.294</w:t>
      </w:r>
    </w:p>
    <w:p>
      <w:r>
        <w:t>85,71%</w:t>
      </w:r>
    </w:p>
    <w:p>
      <w:r>
        <w:t>2</w:t>
      </w:r>
    </w:p>
    <w:p>
      <w:r>
        <w:t>Đầu tư các dự án từ nguồn vốn trong nước</w:t>
      </w:r>
    </w:p>
    <w:p>
      <w:r>
        <w:t>1.326.320</w:t>
      </w:r>
    </w:p>
    <w:p>
      <w:r>
        <w:t>1.199.494</w:t>
      </w:r>
    </w:p>
    <w:p>
      <w:r>
        <w:t>-126.826</w:t>
      </w:r>
    </w:p>
    <w:p>
      <w:r>
        <w:t>90,44%</w:t>
      </w:r>
    </w:p>
    <w:p>
      <w:r>
        <w:t>III</w:t>
      </w:r>
    </w:p>
    <w:p>
      <w:r>
        <w:t>Vốn sự nghiệp thực hiện các chế độ, chính sách theo quy định</w:t>
      </w:r>
    </w:p>
    <w:p>
      <w:r>
        <w:t>91.555</w:t>
      </w:r>
    </w:p>
    <w:p>
      <w:r>
        <w:t>98.890</w:t>
      </w:r>
    </w:p>
    <w:p>
      <w:r>
        <w:t>7.335</w:t>
      </w:r>
    </w:p>
    <w:p>
      <w:r>
        <w:t>108,01%</w:t>
      </w:r>
    </w:p>
    <w:p>
      <w:r>
        <w:t>1</w:t>
      </w:r>
    </w:p>
    <w:p>
      <w:r>
        <w:t>Chi sự nghiệp từ nguồn vốn nước ngoài</w:t>
      </w:r>
    </w:p>
    <w:p>
      <w:r>
        <w:t>14.373</w:t>
      </w:r>
    </w:p>
    <w:p>
      <w:r>
        <w:t>22.296</w:t>
      </w:r>
    </w:p>
    <w:p>
      <w:r>
        <w:t>7.923</w:t>
      </w:r>
    </w:p>
    <w:p>
      <w:r>
        <w:t>155,12%</w:t>
      </w:r>
    </w:p>
    <w:p>
      <w:r>
        <w:t>2</w:t>
      </w:r>
    </w:p>
    <w:p>
      <w:r>
        <w:t>Hỗ trợ các hội văn học nghệ thuật địa phương</w:t>
      </w:r>
    </w:p>
    <w:p>
      <w:r>
        <w:t>442</w:t>
      </w:r>
    </w:p>
    <w:p>
      <w:r>
        <w:t>442</w:t>
      </w:r>
    </w:p>
    <w:p>
      <w:r>
        <w:t>3</w:t>
      </w:r>
    </w:p>
    <w:p>
      <w:r>
        <w:t>Hỗ trợ các hội nhà báo địa phương</w:t>
      </w:r>
    </w:p>
    <w:p>
      <w:r>
        <w:t>160</w:t>
      </w:r>
    </w:p>
    <w:p>
      <w:r>
        <w:t>160</w:t>
      </w:r>
    </w:p>
    <w:p>
      <w:r>
        <w:t>4</w:t>
      </w:r>
    </w:p>
    <w:p>
      <w:r>
        <w:t>Bổ sung kinh phí thực hiện nhiệm vụ đảm bảo trật tự ATGT</w:t>
      </w:r>
    </w:p>
    <w:p>
      <w:r>
        <w:t>3.454</w:t>
      </w:r>
    </w:p>
    <w:p>
      <w:r>
        <w:t>3.581</w:t>
      </w:r>
    </w:p>
    <w:p>
      <w:r>
        <w:t>127</w:t>
      </w:r>
    </w:p>
    <w:p>
      <w:r>
        <w:t>103,68%</w:t>
      </w:r>
    </w:p>
    <w:p>
      <w:r>
        <w:t>5</w:t>
      </w:r>
    </w:p>
    <w:p>
      <w:r>
        <w:t>Kinh phí thực hiện Đề án Bồi dưỡng cán bộ, công chức hội Liên hiệp phụ nữ các cấp và chi hội trường hội phụ nữ giai đoạn 2019-2025</w:t>
      </w:r>
    </w:p>
    <w:p>
      <w:r>
        <w:t>330</w:t>
      </w:r>
    </w:p>
    <w:p>
      <w:r>
        <w:t>290</w:t>
      </w:r>
    </w:p>
    <w:p>
      <w:r>
        <w:t>-40</w:t>
      </w:r>
    </w:p>
    <w:p>
      <w:r>
        <w:t>87,88%</w:t>
      </w:r>
    </w:p>
    <w:p>
      <w:r>
        <w:t>6</w:t>
      </w:r>
    </w:p>
    <w:p>
      <w:r>
        <w:t>Kinh phí thực hiện Chương trình mục tiêu phát triển lâm nghiệp bền vững</w:t>
      </w:r>
    </w:p>
    <w:p>
      <w:r>
        <w:t>10.654</w:t>
      </w:r>
    </w:p>
    <w:p>
      <w:r>
        <w:t>1.320</w:t>
      </w:r>
    </w:p>
    <w:p>
      <w:r>
        <w:t>-9.334</w:t>
      </w:r>
    </w:p>
    <w:p>
      <w:r>
        <w:t>12,39%</w:t>
      </w:r>
    </w:p>
    <w:p>
      <w:r>
        <w:t>7</w:t>
      </w:r>
    </w:p>
    <w:p>
      <w:r>
        <w:t>Kinh phí quản lý, bảo trì đường bộ</w:t>
      </w:r>
    </w:p>
    <w:p>
      <w:r>
        <w:t>52.154</w:t>
      </w:r>
    </w:p>
    <w:p>
      <w:r>
        <w:t>58.801</w:t>
      </w:r>
    </w:p>
    <w:p>
      <w:r>
        <w:t>6.647</w:t>
      </w:r>
    </w:p>
    <w:p>
      <w:r>
        <w:t>112,74%</w:t>
      </w:r>
    </w:p>
    <w:p>
      <w:r>
        <w:t>8</w:t>
      </w:r>
    </w:p>
    <w:p>
      <w:r>
        <w:t>Vốn dự bị động viên</w:t>
      </w:r>
    </w:p>
    <w:p>
      <w:r>
        <w:t>10.000</w:t>
      </w:r>
    </w:p>
    <w:p>
      <w:r>
        <w:t>12.000</w:t>
      </w:r>
    </w:p>
    <w:p>
      <w:r>
        <w:t>2.000</w:t>
      </w:r>
    </w:p>
    <w:p>
      <w:r>
        <w:t>120,00%</w:t>
      </w:r>
    </w:p>
    <w:p>
      <w:r>
        <w:t>9</w:t>
      </w:r>
    </w:p>
    <w:p>
      <w:r>
        <w:t>Hỗ trợ thực hiện một số Đề án, Dự án khoa học và công nghệ</w:t>
      </w:r>
    </w:p>
    <w:p>
      <w:r>
        <w:t>590</w:t>
      </w:r>
    </w:p>
    <w:p>
      <w:r>
        <w:t>-590</w:t>
      </w:r>
    </w:p>
    <w:p>
      <w:r>
        <w:t>0,00%</w:t>
      </w:r>
    </w:p>
    <w:p>
      <w:r>
        <w:t>Biểu mẫu số 18 - NĐ 31/2017/NĐ-CP</w:t>
      </w:r>
    </w:p>
    <w:p>
      <w:r>
        <w:t>BỘI CHI VÀ PHƯƠNG ÁN VAY - TRẢ NỢ NGÂN SÁCH ĐỊA PHƯƠNG NĂM 2025</w:t>
      </w:r>
    </w:p>
    <w:p>
      <w:r>
        <w:t>(Kèm theo Nghị quyết số 210/NQ-HĐND ngày 10 tháng 12 năm 2024 của Hội đồng nhân dân tỉnh)</w:t>
      </w:r>
    </w:p>
    <w:p>
      <w:r>
        <w:t>Đơn vị tính: Triệu đồng</w:t>
      </w:r>
    </w:p>
    <w:p>
      <w:r>
        <w:t>Stt</w:t>
      </w:r>
    </w:p>
    <w:p>
      <w:r>
        <w:t>Nội dung</w:t>
      </w:r>
    </w:p>
    <w:p>
      <w:r>
        <w:t>Ước thực hiện năm 2024</w:t>
      </w:r>
    </w:p>
    <w:p>
      <w:r>
        <w:t>Dự toán năm 2025</w:t>
      </w:r>
    </w:p>
    <w:p>
      <w:r>
        <w:t>So sánh</w:t>
      </w:r>
    </w:p>
    <w:p>
      <w:r>
        <w:t>A</w:t>
      </w:r>
    </w:p>
    <w:p>
      <w:r>
        <w:t>B</w:t>
      </w:r>
    </w:p>
    <w:p>
      <w:r>
        <w:t>1</w:t>
      </w:r>
    </w:p>
    <w:p>
      <w:r>
        <w:t>2</w:t>
      </w:r>
    </w:p>
    <w:p>
      <w:r>
        <w:t>3=2-1</w:t>
      </w:r>
    </w:p>
    <w:p>
      <w:r>
        <w:t>A</w:t>
      </w:r>
    </w:p>
    <w:p>
      <w:r>
        <w:t>THU NSĐP</w:t>
      </w:r>
    </w:p>
    <w:p>
      <w:r>
        <w:t>16.240.241</w:t>
      </w:r>
    </w:p>
    <w:p>
      <w:r>
        <w:t>15.292.791</w:t>
      </w:r>
    </w:p>
    <w:p>
      <w:r>
        <w:t>-947.450</w:t>
      </w:r>
    </w:p>
    <w:p>
      <w:r>
        <w:t>B</w:t>
      </w:r>
    </w:p>
    <w:p>
      <w:r>
        <w:t>CHI CÂN ĐỐI NSĐP</w:t>
      </w:r>
    </w:p>
    <w:p>
      <w:r>
        <w:t>11.680.621</w:t>
      </w:r>
    </w:p>
    <w:p>
      <w:r>
        <w:t>13.013.895</w:t>
      </w:r>
    </w:p>
    <w:p>
      <w:r>
        <w:t>1.333.274</w:t>
      </w:r>
    </w:p>
    <w:p>
      <w:r>
        <w:t>C</w:t>
      </w:r>
    </w:p>
    <w:p>
      <w:r>
        <w:t>BỘI CHI NSĐP</w:t>
      </w:r>
    </w:p>
    <w:p>
      <w:r>
        <w:t>10.766</w:t>
      </w:r>
    </w:p>
    <w:p>
      <w:r>
        <w:t>55.200</w:t>
      </w:r>
    </w:p>
    <w:p>
      <w:r>
        <w:t>44.434</w:t>
      </w:r>
    </w:p>
    <w:p>
      <w:r>
        <w:t>D</w:t>
      </w:r>
    </w:p>
    <w:p>
      <w:r>
        <w:t>HẠN MỨC DƯ NỢ VAY TỐI ĐA CỦA NSĐP THEO QUY ĐỊNH</w:t>
      </w:r>
    </w:p>
    <w:p>
      <w:r>
        <w:t>284.301</w:t>
      </w:r>
    </w:p>
    <w:p>
      <w:r>
        <w:t>376.290</w:t>
      </w:r>
    </w:p>
    <w:p>
      <w:r>
        <w:t>91.989</w:t>
      </w:r>
    </w:p>
    <w:p>
      <w:r>
        <w:t>E</w:t>
      </w:r>
    </w:p>
    <w:p>
      <w:r>
        <w:t>KẾ HOẠCH VAY, TRẢ NỢ GỐC</w:t>
      </w:r>
    </w:p>
    <w:p>
      <w:r>
        <w:t>I</w:t>
      </w:r>
    </w:p>
    <w:p>
      <w:r>
        <w:t>Tổng dư nợ đầu năm (1)</w:t>
      </w:r>
    </w:p>
    <w:p>
      <w:r>
        <w:t>126.663</w:t>
      </w:r>
    </w:p>
    <w:p>
      <w:r>
        <w:t>153.892</w:t>
      </w:r>
    </w:p>
    <w:p>
      <w:r>
        <w:t>27.228</w:t>
      </w:r>
    </w:p>
    <w:p>
      <w:r>
        <w:t>Vay lại từ nguồn Chính phủ vay ngoài nước</w:t>
      </w:r>
    </w:p>
    <w:p>
      <w:r>
        <w:t>126.663</w:t>
      </w:r>
    </w:p>
    <w:p>
      <w:r>
        <w:t>153.892</w:t>
      </w:r>
    </w:p>
    <w:p>
      <w:r>
        <w:t>27.228</w:t>
      </w:r>
    </w:p>
    <w:p>
      <w:r>
        <w:t>- Chương trình đô thị miền núi phía bắc</w:t>
      </w:r>
    </w:p>
    <w:p>
      <w:r>
        <w:t>39.827</w:t>
      </w:r>
    </w:p>
    <w:p>
      <w:r>
        <w:t>36.247</w:t>
      </w:r>
    </w:p>
    <w:p>
      <w:r>
        <w:t>-3.579</w:t>
      </w:r>
    </w:p>
    <w:p>
      <w:r>
        <w:t>- Mở rộng quy mô vệ sinh và nước sạch nông thôn dựa trên kết quả</w:t>
      </w:r>
    </w:p>
    <w:p>
      <w:r>
        <w:t>11.976</w:t>
      </w:r>
    </w:p>
    <w:p>
      <w:r>
        <w:t>12.341</w:t>
      </w:r>
    </w:p>
    <w:p>
      <w:r>
        <w:t>366</w:t>
      </w:r>
    </w:p>
    <w:p>
      <w:r>
        <w:t>- Quản lý đa thiên tai lưu vực sông Nậm Rốm nhằm bảo vệ dân sinh, thích ứng biến đổi khí hậu và phát triển kinh tế xã hội, tỉnh Điện Biên</w:t>
      </w:r>
    </w:p>
    <w:p>
      <w:r>
        <w:t>74.861</w:t>
      </w:r>
    </w:p>
    <w:p>
      <w:r>
        <w:t>105.303</w:t>
      </w:r>
    </w:p>
    <w:p>
      <w:r>
        <w:t>30.442</w:t>
      </w:r>
    </w:p>
    <w:p>
      <w:r>
        <w:t>II</w:t>
      </w:r>
    </w:p>
    <w:p>
      <w:r>
        <w:t>Trả nợ gốc vay trong năm</w:t>
      </w:r>
    </w:p>
    <w:p>
      <w:r>
        <w:t>9.256</w:t>
      </w:r>
    </w:p>
    <w:p>
      <w:r>
        <w:t>9.800</w:t>
      </w:r>
    </w:p>
    <w:p>
      <w:r>
        <w:t>544</w:t>
      </w:r>
    </w:p>
    <w:p>
      <w:r>
        <w:t>1</w:t>
      </w:r>
    </w:p>
    <w:p>
      <w:r>
        <w:t>Nợ gốc phải trả phân theo nguồn vay</w:t>
      </w:r>
    </w:p>
    <w:p>
      <w:r>
        <w:t>9.256</w:t>
      </w:r>
    </w:p>
    <w:p>
      <w:r>
        <w:t>9.800</w:t>
      </w:r>
    </w:p>
    <w:p>
      <w:r>
        <w:t>544</w:t>
      </w:r>
    </w:p>
    <w:p>
      <w:r>
        <w:t>Vay lại từ nguồn Chính phủ vay ngoài nước</w:t>
      </w:r>
    </w:p>
    <w:p>
      <w:r>
        <w:t>9.256</w:t>
      </w:r>
    </w:p>
    <w:p>
      <w:r>
        <w:t>9.800</w:t>
      </w:r>
    </w:p>
    <w:p>
      <w:r>
        <w:t>544</w:t>
      </w:r>
    </w:p>
    <w:p>
      <w:r>
        <w:t>- Chương trình đô thị miền núi phía bắc</w:t>
      </w:r>
    </w:p>
    <w:p>
      <w:r>
        <w:t>8.161</w:t>
      </w:r>
    </w:p>
    <w:p>
      <w:r>
        <w:t>8.500</w:t>
      </w:r>
    </w:p>
    <w:p>
      <w:r>
        <w:t>339</w:t>
      </w:r>
    </w:p>
    <w:p>
      <w:r>
        <w:t>- Mở rộng quy mô vệ sinh và nước sạch nông thôn dựa trên kết quả</w:t>
      </w:r>
    </w:p>
    <w:p>
      <w:r>
        <w:t>1.096</w:t>
      </w:r>
    </w:p>
    <w:p>
      <w:r>
        <w:t>1.300</w:t>
      </w:r>
    </w:p>
    <w:p>
      <w:r>
        <w:t>204</w:t>
      </w:r>
    </w:p>
    <w:p>
      <w:r>
        <w:t>2</w:t>
      </w:r>
    </w:p>
    <w:p>
      <w:r>
        <w:t>Nguồn trả nợ</w:t>
      </w:r>
    </w:p>
    <w:p>
      <w:r>
        <w:t>9.256</w:t>
      </w:r>
    </w:p>
    <w:p>
      <w:r>
        <w:t>9.800</w:t>
      </w:r>
    </w:p>
    <w:p>
      <w:r>
        <w:t>544</w:t>
      </w:r>
    </w:p>
    <w:p>
      <w:r>
        <w:t>Từ nguồn vay</w:t>
      </w:r>
    </w:p>
    <w:p>
      <w:r>
        <w:t>9.256</w:t>
      </w:r>
    </w:p>
    <w:p>
      <w:r>
        <w:t>9.800</w:t>
      </w:r>
    </w:p>
    <w:p>
      <w:r>
        <w:t>544</w:t>
      </w:r>
    </w:p>
    <w:p>
      <w:r>
        <w:t>III</w:t>
      </w:r>
    </w:p>
    <w:p>
      <w:r>
        <w:t>Tổng mức vay trong năm</w:t>
      </w:r>
    </w:p>
    <w:p>
      <w:r>
        <w:t>20.022</w:t>
      </w:r>
    </w:p>
    <w:p>
      <w:r>
        <w:t>65.000</w:t>
      </w:r>
    </w:p>
    <w:p>
      <w:r>
        <w:t>44.978</w:t>
      </w:r>
    </w:p>
    <w:p>
      <w:r>
        <w:t>1</w:t>
      </w:r>
    </w:p>
    <w:p>
      <w:r>
        <w:t>Theo mục đích vay</w:t>
      </w:r>
    </w:p>
    <w:p>
      <w:r>
        <w:t>20.022</w:t>
      </w:r>
    </w:p>
    <w:p>
      <w:r>
        <w:t>65.000</w:t>
      </w:r>
    </w:p>
    <w:p>
      <w:r>
        <w:t>44 978</w:t>
      </w:r>
    </w:p>
    <w:p>
      <w:r>
        <w:t>Vay bù đắp bội chi</w:t>
      </w:r>
    </w:p>
    <w:p>
      <w:r>
        <w:t>10.766</w:t>
      </w:r>
    </w:p>
    <w:p>
      <w:r>
        <w:t>55.200</w:t>
      </w:r>
    </w:p>
    <w:p>
      <w:r>
        <w:t>44.434</w:t>
      </w:r>
    </w:p>
    <w:p>
      <w:r>
        <w:t>Vay trả nợ gốc</w:t>
      </w:r>
    </w:p>
    <w:p>
      <w:r>
        <w:t>9 256</w:t>
      </w:r>
    </w:p>
    <w:p>
      <w:r>
        <w:t>9.800</w:t>
      </w:r>
    </w:p>
    <w:p>
      <w:r>
        <w:t>544</w:t>
      </w:r>
    </w:p>
    <w:p>
      <w:r>
        <w:t>2</w:t>
      </w:r>
    </w:p>
    <w:p>
      <w:r>
        <w:t>Theo nguồn vay</w:t>
      </w:r>
    </w:p>
    <w:p>
      <w:r>
        <w:t>20.022</w:t>
      </w:r>
    </w:p>
    <w:p>
      <w:r>
        <w:t>65.000</w:t>
      </w:r>
    </w:p>
    <w:p>
      <w:r>
        <w:t>44.978</w:t>
      </w:r>
    </w:p>
    <w:p>
      <w:r>
        <w:t>Vay lại từ nguồn Chính phủ vay ngoài nước</w:t>
      </w:r>
    </w:p>
    <w:p>
      <w:r>
        <w:t>20.022</w:t>
      </w:r>
    </w:p>
    <w:p>
      <w:r>
        <w:t>65.000</w:t>
      </w:r>
    </w:p>
    <w:p>
      <w:r>
        <w:t>44.978</w:t>
      </w:r>
    </w:p>
    <w:p>
      <w:r>
        <w:t>- Quản lý đa thiên tai khu vực sông Nậm Rốm nhằm bảo vệ dân sinh, thích ứng biến đổi khí hậu và phát triển kinh tế xã hội, tỉnh Điện Biên</w:t>
      </w:r>
    </w:p>
    <w:p>
      <w:r>
        <w:t>20.022</w:t>
      </w:r>
    </w:p>
    <w:p>
      <w:r>
        <w:t>65.000</w:t>
      </w:r>
    </w:p>
    <w:p>
      <w:r>
        <w:t>44.978</w:t>
      </w:r>
    </w:p>
    <w:p>
      <w:r>
        <w:t>- Phát triển nông thôn thích ứng thiên tai</w:t>
      </w:r>
    </w:p>
    <w:p>
      <w:r>
        <w:t>0</w:t>
      </w:r>
    </w:p>
    <w:p>
      <w:r>
        <w:t>IV</w:t>
      </w:r>
    </w:p>
    <w:p>
      <w:r>
        <w:t>Tổng dư nợ cuối năm</w:t>
      </w:r>
    </w:p>
    <w:p>
      <w:r>
        <w:t>137.429</w:t>
      </w:r>
    </w:p>
    <w:p>
      <w:r>
        <w:t>209.092</w:t>
      </w:r>
    </w:p>
    <w:p>
      <w:r>
        <w:t>71.663</w:t>
      </w:r>
    </w:p>
    <w:p>
      <w:r>
        <w:t>1</w:t>
      </w:r>
    </w:p>
    <w:p>
      <w:r>
        <w:t>Vay lại từ nguồn Chính phủ vay ngoài nước</w:t>
      </w:r>
    </w:p>
    <w:p>
      <w:r>
        <w:t>137.429</w:t>
      </w:r>
    </w:p>
    <w:p>
      <w:r>
        <w:t>209.092</w:t>
      </w:r>
    </w:p>
    <w:p>
      <w:r>
        <w:t>71.663</w:t>
      </w:r>
    </w:p>
    <w:p>
      <w:r>
        <w:t>- Chương trình đô thị miền núi phía bắc</w:t>
      </w:r>
    </w:p>
    <w:p>
      <w:r>
        <w:t>31.666</w:t>
      </w:r>
    </w:p>
    <w:p>
      <w:r>
        <w:t>27.747</w:t>
      </w:r>
    </w:p>
    <w:p>
      <w:r>
        <w:t>-3.919</w:t>
      </w:r>
    </w:p>
    <w:p>
      <w:r>
        <w:t>- Mở rộng quy mô vệ sinh và nước sạch nông thôn dựa trên kết quả</w:t>
      </w:r>
    </w:p>
    <w:p>
      <w:r>
        <w:t>10.880</w:t>
      </w:r>
    </w:p>
    <w:p>
      <w:r>
        <w:t>11.041</w:t>
      </w:r>
    </w:p>
    <w:p>
      <w:r>
        <w:t>161</w:t>
      </w:r>
    </w:p>
    <w:p>
      <w:r>
        <w:t>- Quản lý đa thiên tai khu vực sông Nậm Rốm nhằm bảo vệ dân sinh, thích ứng biến đổi khí hậu và phát triển kinh tế xã hội, tỉnh Điện Biên</w:t>
      </w:r>
    </w:p>
    <w:p>
      <w:r>
        <w:t>94.883</w:t>
      </w:r>
    </w:p>
    <w:p>
      <w:r>
        <w:t>170.303</w:t>
      </w:r>
    </w:p>
    <w:p>
      <w:r>
        <w:t>75.420</w:t>
      </w:r>
    </w:p>
    <w:p>
      <w:r>
        <w:t>D</w:t>
      </w:r>
    </w:p>
    <w:p>
      <w:r>
        <w:t>Trả nợ lãi, phí (2)</w:t>
      </w:r>
    </w:p>
    <w:p>
      <w:r>
        <w:t>6.116</w:t>
      </w:r>
    </w:p>
    <w:p>
      <w:r>
        <w:t>9.500</w:t>
      </w:r>
    </w:p>
    <w:p>
      <w:r>
        <w:t>3.384</w:t>
      </w:r>
    </w:p>
    <w:p>
      <w:r>
        <w:t>- Dự kiến phát sinh dự án mới trong năm</w:t>
      </w:r>
    </w:p>
    <w:p>
      <w:r>
        <w:t>0</w:t>
      </w:r>
    </w:p>
    <w:p>
      <w:r>
        <w:t>- Mở rộng quy mô vệ sinh và nước sạch nông thôn dựa trên kết quả</w:t>
      </w:r>
    </w:p>
    <w:p>
      <w:r>
        <w:t>263</w:t>
      </w:r>
    </w:p>
    <w:p>
      <w:r>
        <w:t>300</w:t>
      </w:r>
    </w:p>
    <w:p>
      <w:r>
        <w:t>37</w:t>
      </w:r>
    </w:p>
    <w:p>
      <w:r>
        <w:t>- Quản lý đa thiên tai lưu vực sông Nậm Rốm nhằm bảo vệ dân sinh, thích ứng biến đổi khí hậu và phát triển kinh tế xã hội, tỉnh Điện Biên</w:t>
      </w:r>
    </w:p>
    <w:p>
      <w:r>
        <w:t>5.005</w:t>
      </w:r>
    </w:p>
    <w:p>
      <w:r>
        <w:t>7.000</w:t>
      </w:r>
    </w:p>
    <w:p>
      <w:r>
        <w:t>1.995</w:t>
      </w:r>
    </w:p>
    <w:p>
      <w:r>
        <w:t>- Dự kiến phát sinh dự án mới trong năm</w:t>
      </w:r>
    </w:p>
    <w:p>
      <w:r>
        <w:t>1.250</w:t>
      </w:r>
    </w:p>
    <w:p>
      <w:r>
        <w:t>1.250</w:t>
      </w:r>
    </w:p>
    <w:p>
      <w:r>
        <w:t>Ghi chú:</w:t>
      </w:r>
    </w:p>
    <w:p>
      <w:r>
        <w:t>(1) Dư nợ đầu năm 2025 tăng so với 2024 là do đánh giá lại tỷ giá dư nợ gốc ngoại tệ</w:t>
      </w:r>
    </w:p>
    <w:p>
      <w:r>
        <w:t>(2) Căn cứ tình hình thực tế, cơ quan tài chính trả lãi các chương trình phù hợp tỷ giá tại thời điểm trả nợ</w:t>
      </w:r>
    </w:p>
    <w:p>
      <w:r>
        <w:t>Biểu mẫu số 30 - NĐ 31/2017/NĐ-CP</w:t>
      </w:r>
    </w:p>
    <w:p>
      <w:r>
        <w:t>CÂN ĐỐI NGUỒN THU, CHI DỰ TOÁN NGÂN SÁCH CẤP TỈNH VÀ NGÂN SÁCH CẤP HUYỆN NĂM 2025</w:t>
      </w:r>
    </w:p>
    <w:p>
      <w:r>
        <w:t>(Kèm theo Nghị quyết số 210/NQ-HĐND ngày 10 tháng 12 năm 2024 của Hội đồng nhân dân tỉnh)</w:t>
      </w:r>
    </w:p>
    <w:p>
      <w:r>
        <w:t>Đơn vị tính: Triệu đồng</w:t>
      </w:r>
    </w:p>
    <w:p>
      <w:r>
        <w:t>Stt</w:t>
      </w:r>
    </w:p>
    <w:p>
      <w:r>
        <w:t>Nội dung</w:t>
      </w:r>
    </w:p>
    <w:p>
      <w:r>
        <w:t>Dự toán năm 2024</w:t>
      </w:r>
    </w:p>
    <w:p>
      <w:r>
        <w:t>Ước thực hiện năm 2024</w:t>
      </w:r>
    </w:p>
    <w:p>
      <w:r>
        <w:t>Dự toán năm 2025</w:t>
      </w:r>
    </w:p>
    <w:p>
      <w:r>
        <w:t>So sánh</w:t>
      </w:r>
    </w:p>
    <w:p>
      <w:r>
        <w:t>Tuyệt đối</w:t>
      </w:r>
    </w:p>
    <w:p>
      <w:r>
        <w:t>Tương đối (%)</w:t>
      </w:r>
    </w:p>
    <w:p>
      <w:r>
        <w:t>So với dự toán 2024</w:t>
      </w:r>
    </w:p>
    <w:p>
      <w:r>
        <w:t>A</w:t>
      </w:r>
    </w:p>
    <w:p>
      <w:r>
        <w:t>B</w:t>
      </w:r>
    </w:p>
    <w:p>
      <w:r>
        <w:t>1</w:t>
      </w:r>
    </w:p>
    <w:p>
      <w:r>
        <w:t>2</w:t>
      </w:r>
    </w:p>
    <w:p>
      <w:r>
        <w:t>3</w:t>
      </w:r>
    </w:p>
    <w:p>
      <w:r>
        <w:t>4=3-2</w:t>
      </w:r>
    </w:p>
    <w:p>
      <w:r>
        <w:t>5=3/2</w:t>
      </w:r>
    </w:p>
    <w:p>
      <w:r>
        <w:t>6=3/1</w:t>
      </w:r>
    </w:p>
    <w:p>
      <w:r>
        <w:t>A</w:t>
      </w:r>
    </w:p>
    <w:p>
      <w:r>
        <w:t>NGÂN SÁCH CẤP TỈNH</w:t>
      </w:r>
    </w:p>
    <w:p>
      <w:r>
        <w:t>I</w:t>
      </w:r>
    </w:p>
    <w:p>
      <w:r>
        <w:t>Nguồn thu ngân sách</w:t>
      </w:r>
    </w:p>
    <w:p>
      <w:r>
        <w:t>13.675.278</w:t>
      </w:r>
    </w:p>
    <w:p>
      <w:r>
        <w:t>15.671.469</w:t>
      </w:r>
    </w:p>
    <w:p>
      <w:r>
        <w:t>14.745.691</w:t>
      </w:r>
    </w:p>
    <w:p>
      <w:r>
        <w:t>- 925.778</w:t>
      </w:r>
    </w:p>
    <w:p>
      <w:r>
        <w:t>94,09%</w:t>
      </w:r>
    </w:p>
    <w:p>
      <w:r>
        <w:t>107,83%</w:t>
      </w:r>
    </w:p>
    <w:p>
      <w:r>
        <w:t>1</w:t>
      </w:r>
    </w:p>
    <w:p>
      <w:r>
        <w:t>Thu ngân sách được hưởng theo phân cấp</w:t>
      </w:r>
    </w:p>
    <w:p>
      <w:r>
        <w:t>1.308.300</w:t>
      </w:r>
    </w:p>
    <w:p>
      <w:r>
        <w:t>859.115</w:t>
      </w:r>
    </w:p>
    <w:p>
      <w:r>
        <w:t>1.334.350</w:t>
      </w:r>
    </w:p>
    <w:p>
      <w:r>
        <w:t>475.235</w:t>
      </w:r>
    </w:p>
    <w:p>
      <w:r>
        <w:t>155,32%</w:t>
      </w:r>
    </w:p>
    <w:p>
      <w:r>
        <w:t>101,99%</w:t>
      </w:r>
    </w:p>
    <w:p>
      <w:r>
        <w:t>2</w:t>
      </w:r>
    </w:p>
    <w:p>
      <w:r>
        <w:t>Thu bổ sung từ ngân sách cấp trên</w:t>
      </w:r>
    </w:p>
    <w:p>
      <w:r>
        <w:t>12.366.978</w:t>
      </w:r>
    </w:p>
    <w:p>
      <w:r>
        <w:t>13.783.570</w:t>
      </w:r>
    </w:p>
    <w:p>
      <w:r>
        <w:t>13.387.527</w:t>
      </w:r>
    </w:p>
    <w:p>
      <w:r>
        <w:t>-396.043</w:t>
      </w:r>
    </w:p>
    <w:p>
      <w:r>
        <w:t>97,13%</w:t>
      </w:r>
    </w:p>
    <w:p>
      <w:r>
        <w:t>108,25%</w:t>
      </w:r>
    </w:p>
    <w:p>
      <w:r>
        <w:t>- Thu bổ sung cân đối ngân sách</w:t>
      </w:r>
    </w:p>
    <w:p>
      <w:r>
        <w:t>7.751.984</w:t>
      </w:r>
    </w:p>
    <w:p>
      <w:r>
        <w:t>7.751.984</w:t>
      </w:r>
    </w:p>
    <w:p>
      <w:r>
        <w:t>7.906.984</w:t>
      </w:r>
    </w:p>
    <w:p>
      <w:r>
        <w:t>155.000</w:t>
      </w:r>
    </w:p>
    <w:p>
      <w:r>
        <w:t>102,00%</w:t>
      </w:r>
    </w:p>
    <w:p>
      <w:r>
        <w:t>102,00%</w:t>
      </w:r>
    </w:p>
    <w:p>
      <w:r>
        <w:t>- Thu bổ sung để thực hiện chính sách tiền lương</w:t>
      </w:r>
    </w:p>
    <w:p>
      <w:r>
        <w:t>715.682</w:t>
      </w:r>
    </w:p>
    <w:p>
      <w:r>
        <w:t>715.682</w:t>
      </w:r>
    </w:p>
    <w:p>
      <w:r>
        <w:t>2.313.595</w:t>
      </w:r>
    </w:p>
    <w:p>
      <w:r>
        <w:t>1.597.913</w:t>
      </w:r>
    </w:p>
    <w:p>
      <w:r>
        <w:t>323,27%</w:t>
      </w:r>
    </w:p>
    <w:p>
      <w:r>
        <w:t>323,27%</w:t>
      </w:r>
    </w:p>
    <w:p>
      <w:r>
        <w:t>- Thu bổ sung có mục tiêu</w:t>
      </w:r>
    </w:p>
    <w:p>
      <w:r>
        <w:t>3.899.312</w:t>
      </w:r>
    </w:p>
    <w:p>
      <w:r>
        <w:t>5.315.904</w:t>
      </w:r>
    </w:p>
    <w:p>
      <w:r>
        <w:t>3.166.948</w:t>
      </w:r>
    </w:p>
    <w:p>
      <w:r>
        <w:t>-2.148.956</w:t>
      </w:r>
    </w:p>
    <w:p>
      <w:r>
        <w:t>59,57%</w:t>
      </w:r>
    </w:p>
    <w:p>
      <w:r>
        <w:t>81,22%</w:t>
      </w:r>
    </w:p>
    <w:p>
      <w:r>
        <w:t>3</w:t>
      </w:r>
    </w:p>
    <w:p>
      <w:r>
        <w:t>Thu viện trợ</w:t>
      </w:r>
    </w:p>
    <w:p>
      <w:r>
        <w:t>6.532</w:t>
      </w:r>
    </w:p>
    <w:p>
      <w:r>
        <w:t>22.296</w:t>
      </w:r>
    </w:p>
    <w:p>
      <w:r>
        <w:t>15.764</w:t>
      </w:r>
    </w:p>
    <w:p>
      <w:r>
        <w:t>341,33%</w:t>
      </w:r>
    </w:p>
    <w:p>
      <w:r>
        <w:t>4</w:t>
      </w:r>
    </w:p>
    <w:p>
      <w:r>
        <w:t>Thu ủng hộ đóng góp</w:t>
      </w:r>
    </w:p>
    <w:p>
      <w:r>
        <w:t>128.768</w:t>
      </w:r>
    </w:p>
    <w:p>
      <w:r>
        <w:t>-128.768</w:t>
      </w:r>
    </w:p>
    <w:p>
      <w:r>
        <w:t>0,00%</w:t>
      </w:r>
    </w:p>
    <w:p>
      <w:r>
        <w:t>5</w:t>
      </w:r>
    </w:p>
    <w:p>
      <w:r>
        <w:t>Thu từ nguồn năm trước chuyển sang</w:t>
      </w:r>
    </w:p>
    <w:p>
      <w:r>
        <w:t>893.484</w:t>
      </w:r>
    </w:p>
    <w:p>
      <w:r>
        <w:t>1.518</w:t>
      </w:r>
    </w:p>
    <w:p>
      <w:r>
        <w:t>-891.966</w:t>
      </w:r>
    </w:p>
    <w:p>
      <w:r>
        <w:t>0,17%</w:t>
      </w:r>
    </w:p>
    <w:p>
      <w:r>
        <w:t>II</w:t>
      </w:r>
    </w:p>
    <w:p>
      <w:r>
        <w:t>Chi ngân sách</w:t>
      </w:r>
    </w:p>
    <w:p>
      <w:r>
        <w:t>13,740.678</w:t>
      </w:r>
    </w:p>
    <w:p>
      <w:r>
        <w:t>14.796.346</w:t>
      </w:r>
    </w:p>
    <w:p>
      <w:r>
        <w:t>14.800.891</w:t>
      </w:r>
    </w:p>
    <w:p>
      <w:r>
        <w:t>4.545</w:t>
      </w:r>
    </w:p>
    <w:p>
      <w:r>
        <w:t>100,03%</w:t>
      </w:r>
    </w:p>
    <w:p>
      <w:r>
        <w:t>107,72%</w:t>
      </w:r>
    </w:p>
    <w:p>
      <w:r>
        <w:t>1</w:t>
      </w:r>
    </w:p>
    <w:p>
      <w:r>
        <w:t>Chi thuộc nhiệm vụ của ngân sách cấp tỉnh</w:t>
      </w:r>
    </w:p>
    <w:p>
      <w:r>
        <w:t>6.397.770</w:t>
      </w:r>
    </w:p>
    <w:p>
      <w:r>
        <w:t>6.993.270</w:t>
      </w:r>
    </w:p>
    <w:p>
      <w:r>
        <w:t>6.724.651</w:t>
      </w:r>
    </w:p>
    <w:p>
      <w:r>
        <w:t>-268.619</w:t>
      </w:r>
    </w:p>
    <w:p>
      <w:r>
        <w:t>96,16%</w:t>
      </w:r>
    </w:p>
    <w:p>
      <w:r>
        <w:t>105,11%</w:t>
      </w:r>
    </w:p>
    <w:p>
      <w:r>
        <w:t>2</w:t>
      </w:r>
    </w:p>
    <w:p>
      <w:r>
        <w:t>Chi bổ sung cho ngân sách cấp dưới</w:t>
      </w:r>
    </w:p>
    <w:p>
      <w:r>
        <w:t>7.342.908</w:t>
      </w:r>
    </w:p>
    <w:p>
      <w:r>
        <w:t>7.803.076</w:t>
      </w:r>
    </w:p>
    <w:p>
      <w:r>
        <w:t>8.076.240</w:t>
      </w:r>
    </w:p>
    <w:p>
      <w:r>
        <w:t>273.164</w:t>
      </w:r>
    </w:p>
    <w:p>
      <w:r>
        <w:t>103,50%</w:t>
      </w:r>
    </w:p>
    <w:p>
      <w:r>
        <w:t>109,99%</w:t>
      </w:r>
    </w:p>
    <w:p>
      <w:r>
        <w:t>- Chi bổ sung cân đối ngân sách</w:t>
      </w:r>
    </w:p>
    <w:p>
      <w:r>
        <w:t>5.319.006</w:t>
      </w:r>
    </w:p>
    <w:p>
      <w:r>
        <w:t>5.319.006</w:t>
      </w:r>
    </w:p>
    <w:p>
      <w:r>
        <w:t>5.710.926</w:t>
      </w:r>
    </w:p>
    <w:p>
      <w:r>
        <w:t>391.920</w:t>
      </w:r>
    </w:p>
    <w:p>
      <w:r>
        <w:t>107,37%</w:t>
      </w:r>
    </w:p>
    <w:p>
      <w:r>
        <w:t>107,37%</w:t>
      </w:r>
    </w:p>
    <w:p>
      <w:r>
        <w:t>- Chi bổ sung để thực hiện chính sách tiền lương</w:t>
      </w:r>
    </w:p>
    <w:p>
      <w:r>
        <w:t>545.947</w:t>
      </w:r>
    </w:p>
    <w:p>
      <w:r>
        <w:t>545.947</w:t>
      </w:r>
    </w:p>
    <w:p>
      <w:r>
        <w:t>1.782.741</w:t>
      </w:r>
    </w:p>
    <w:p>
      <w:r>
        <w:t>1.236.794</w:t>
      </w:r>
    </w:p>
    <w:p>
      <w:r>
        <w:t>326,54%</w:t>
      </w:r>
    </w:p>
    <w:p>
      <w:r>
        <w:t>326,54%</w:t>
      </w:r>
    </w:p>
    <w:p>
      <w:r>
        <w:t>- Chi bổ sung có mục tiêu</w:t>
      </w:r>
    </w:p>
    <w:p>
      <w:r>
        <w:t>1.477.955</w:t>
      </w:r>
    </w:p>
    <w:p>
      <w:r>
        <w:t>1.938.123</w:t>
      </w:r>
    </w:p>
    <w:p>
      <w:r>
        <w:t>582.573</w:t>
      </w:r>
    </w:p>
    <w:p>
      <w:r>
        <w:t>-1.355.550</w:t>
      </w:r>
    </w:p>
    <w:p>
      <w:r>
        <w:t>30,06%</w:t>
      </w:r>
    </w:p>
    <w:p>
      <w:r>
        <w:t>39,42%</w:t>
      </w:r>
    </w:p>
    <w:p>
      <w:r>
        <w:t>III</w:t>
      </w:r>
    </w:p>
    <w:p>
      <w:r>
        <w:t>Bội chi ngân sách địa phương</w:t>
      </w:r>
    </w:p>
    <w:p>
      <w:r>
        <w:t>65.400</w:t>
      </w:r>
    </w:p>
    <w:p>
      <w:r>
        <w:t>12.766</w:t>
      </w:r>
    </w:p>
    <w:p>
      <w:r>
        <w:t>55.200</w:t>
      </w:r>
    </w:p>
    <w:p>
      <w:r>
        <w:t>42.434</w:t>
      </w:r>
    </w:p>
    <w:p>
      <w:r>
        <w:t>432,41%</w:t>
      </w:r>
    </w:p>
    <w:p>
      <w:r>
        <w:t>84,40%</w:t>
      </w:r>
    </w:p>
    <w:p>
      <w:r>
        <w:t>IV</w:t>
      </w:r>
    </w:p>
    <w:p>
      <w:r>
        <w:t>Vay để trả nợ gốc</w:t>
      </w:r>
    </w:p>
    <w:p>
      <w:r>
        <w:t>9.600</w:t>
      </w:r>
    </w:p>
    <w:p>
      <w:r>
        <w:t>9.256</w:t>
      </w:r>
    </w:p>
    <w:p>
      <w:r>
        <w:t>9.800</w:t>
      </w:r>
    </w:p>
    <w:p>
      <w:r>
        <w:t>544</w:t>
      </w:r>
    </w:p>
    <w:p>
      <w:r>
        <w:t>105,87%</w:t>
      </w:r>
    </w:p>
    <w:p>
      <w:r>
        <w:t>102,08%</w:t>
      </w:r>
    </w:p>
    <w:p>
      <w:r>
        <w:t>B</w:t>
      </w:r>
    </w:p>
    <w:p>
      <w:r>
        <w:t>NGÂN SÁCH HUYỆN</w:t>
      </w:r>
    </w:p>
    <w:p>
      <w:r>
        <w:t>I</w:t>
      </w:r>
    </w:p>
    <w:p>
      <w:r>
        <w:t>Nguồn thu ngân sách</w:t>
      </w:r>
    </w:p>
    <w:p>
      <w:r>
        <w:t>7.859.808</w:t>
      </w:r>
    </w:p>
    <w:p>
      <w:r>
        <w:t>8.371.848</w:t>
      </w:r>
    </w:p>
    <w:p>
      <w:r>
        <w:t>8.623.340</w:t>
      </w:r>
    </w:p>
    <w:p>
      <w:r>
        <w:t>251.492</w:t>
      </w:r>
    </w:p>
    <w:p>
      <w:r>
        <w:t>103,00%</w:t>
      </w:r>
    </w:p>
    <w:p>
      <w:r>
        <w:t>109,71%</w:t>
      </w:r>
    </w:p>
    <w:p>
      <w:r>
        <w:t>1</w:t>
      </w:r>
    </w:p>
    <w:p>
      <w:r>
        <w:t>Thu ngân sách được hưởng theo phân cấp</w:t>
      </w:r>
    </w:p>
    <w:p>
      <w:r>
        <w:t>516.900</w:t>
      </w:r>
    </w:p>
    <w:p>
      <w:r>
        <w:t>562.392</w:t>
      </w:r>
    </w:p>
    <w:p>
      <w:r>
        <w:t>547.100</w:t>
      </w:r>
    </w:p>
    <w:p>
      <w:r>
        <w:t>-15.292</w:t>
      </w:r>
    </w:p>
    <w:p>
      <w:r>
        <w:t>97,28%</w:t>
      </w:r>
    </w:p>
    <w:p>
      <w:r>
        <w:t>105,84%</w:t>
      </w:r>
    </w:p>
    <w:p>
      <w:r>
        <w:t>2</w:t>
      </w:r>
    </w:p>
    <w:p>
      <w:r>
        <w:t>Thu bổ sung từ ngân sách cấp trên</w:t>
      </w:r>
    </w:p>
    <w:p>
      <w:r>
        <w:t>7.342.908</w:t>
      </w:r>
    </w:p>
    <w:p>
      <w:r>
        <w:t>7.803.076</w:t>
      </w:r>
    </w:p>
    <w:p>
      <w:r>
        <w:t>8.076.240</w:t>
      </w:r>
    </w:p>
    <w:p>
      <w:r>
        <w:t>273.164</w:t>
      </w:r>
    </w:p>
    <w:p>
      <w:r>
        <w:t>103,50%</w:t>
      </w:r>
    </w:p>
    <w:p>
      <w:r>
        <w:t>109,99%</w:t>
      </w:r>
    </w:p>
    <w:p>
      <w:r>
        <w:t>- Thu bổ sung cân đối ngân sách</w:t>
      </w:r>
    </w:p>
    <w:p>
      <w:r>
        <w:t>5.319.006</w:t>
      </w:r>
    </w:p>
    <w:p>
      <w:r>
        <w:t>5.319.006</w:t>
      </w:r>
    </w:p>
    <w:p>
      <w:r>
        <w:t>5.710.926</w:t>
      </w:r>
    </w:p>
    <w:p>
      <w:r>
        <w:t>391.920</w:t>
      </w:r>
    </w:p>
    <w:p>
      <w:r>
        <w:t>107,37%</w:t>
      </w:r>
    </w:p>
    <w:p>
      <w:r>
        <w:t>107,37%</w:t>
      </w:r>
    </w:p>
    <w:p>
      <w:r>
        <w:t>- Thu bổ sung để thực hiện chính sách tiền lương</w:t>
      </w:r>
    </w:p>
    <w:p>
      <w:r>
        <w:t>545.947</w:t>
      </w:r>
    </w:p>
    <w:p>
      <w:r>
        <w:t>545.947</w:t>
      </w:r>
    </w:p>
    <w:p>
      <w:r>
        <w:t>1.782.741</w:t>
      </w:r>
    </w:p>
    <w:p>
      <w:r>
        <w:t>1.236.794</w:t>
      </w:r>
    </w:p>
    <w:p>
      <w:r>
        <w:t>- Thu bổ sung có mục tiêu</w:t>
      </w:r>
    </w:p>
    <w:p>
      <w:r>
        <w:t>1.477.955</w:t>
      </w:r>
    </w:p>
    <w:p>
      <w:r>
        <w:t>1.938.123</w:t>
      </w:r>
    </w:p>
    <w:p>
      <w:r>
        <w:t>582.573</w:t>
      </w:r>
    </w:p>
    <w:p>
      <w:r>
        <w:t>-1.355.550</w:t>
      </w:r>
    </w:p>
    <w:p>
      <w:r>
        <w:t>30,06%</w:t>
      </w:r>
    </w:p>
    <w:p>
      <w:r>
        <w:t>39%</w:t>
      </w:r>
    </w:p>
    <w:p>
      <w:r>
        <w:t>4</w:t>
      </w:r>
    </w:p>
    <w:p>
      <w:r>
        <w:t>Thu ủng hộ đóng góp</w:t>
      </w:r>
    </w:p>
    <w:p>
      <w:r>
        <w:t>6.380</w:t>
      </w:r>
    </w:p>
    <w:p>
      <w:r>
        <w:t>-6.380</w:t>
      </w:r>
    </w:p>
    <w:p>
      <w:r>
        <w:t>II</w:t>
      </w:r>
    </w:p>
    <w:p>
      <w:r>
        <w:t>Chi ngân sách</w:t>
      </w:r>
    </w:p>
    <w:p>
      <w:r>
        <w:t>7.859.808</w:t>
      </w:r>
    </w:p>
    <w:p>
      <w:r>
        <w:t>8.121.422</w:t>
      </w:r>
    </w:p>
    <w:p>
      <w:r>
        <w:t>8.623.340</w:t>
      </w:r>
    </w:p>
    <w:p>
      <w:r>
        <w:t>501.918</w:t>
      </w:r>
    </w:p>
    <w:p>
      <w:r>
        <w:t>106,18%</w:t>
      </w:r>
    </w:p>
    <w:p>
      <w:r>
        <w:t>109,71%</w:t>
      </w:r>
    </w:p>
    <w:p>
      <w:r>
        <w:t>Biểu mẫu số 32 - NĐ 31/2017/NĐ-CP</w:t>
      </w:r>
    </w:p>
    <w:p>
      <w:r>
        <w:t>DỰ TOÁN THU NGÂN SÁCH NHÀ NƯỚC TRÊN ĐỊA BÀN TỪNG HUYỆN THEO LĨNH VỰC NĂM 2025</w:t>
      </w:r>
    </w:p>
    <w:p>
      <w:r>
        <w:t>(Kèm theo Nghị quyết số 210/NQ-HĐND ngày 10 tháng 12 năm 2024 của Hội đồng nhân dân tỉnh)</w:t>
      </w:r>
    </w:p>
    <w:p>
      <w:r>
        <w:t>STT</w:t>
      </w:r>
    </w:p>
    <w:p>
      <w:r>
        <w:t>Tên đơn vị</w:t>
      </w:r>
    </w:p>
    <w:p>
      <w:r>
        <w:t>Tổng thu NSNN trên địa bàn</w:t>
      </w:r>
    </w:p>
    <w:p>
      <w:r>
        <w:t>I- Thu nội địa</w:t>
      </w:r>
    </w:p>
    <w:p>
      <w:r>
        <w:t>Bao gồm</w:t>
      </w:r>
    </w:p>
    <w:p>
      <w:r>
        <w:t>II-Thu từ hoạt động xuất nhập khẩu</w:t>
      </w:r>
    </w:p>
    <w:p>
      <w:r>
        <w:t>1. Thu từ khu vực DNNN do trung ương quản lý</w:t>
      </w:r>
    </w:p>
    <w:p>
      <w:r>
        <w:t>2. Thu từ khu vực DNNN do địa phương quản lý</w:t>
      </w:r>
    </w:p>
    <w:p>
      <w:r>
        <w:t>3.Thu từ khu vực CTN ngoài quốc doanh</w:t>
      </w:r>
    </w:p>
    <w:p>
      <w:r>
        <w:t>4. Thuế thu nhập cá nhân</w:t>
      </w:r>
    </w:p>
    <w:p>
      <w:r>
        <w:t>5. Thuế bảo vệ môi trường</w:t>
      </w:r>
    </w:p>
    <w:p>
      <w:r>
        <w:t>6. Lệ phí trước bạ</w:t>
      </w:r>
    </w:p>
    <w:p>
      <w:r>
        <w:t>7. Thu phí và lệ phí</w:t>
      </w:r>
    </w:p>
    <w:p>
      <w:r>
        <w:t>8. Thuế sử dụng đất phi nông nghiệp</w:t>
      </w:r>
    </w:p>
    <w:p>
      <w:r>
        <w:t>9. Thu tiền cho thuê đất, thuê mặt nước</w:t>
      </w:r>
    </w:p>
    <w:p>
      <w:r>
        <w:t>10. Thu tiền sử dụng đất</w:t>
      </w:r>
    </w:p>
    <w:p>
      <w:r>
        <w:t>11. Thu tiền cho thuê nhà, bán nhà thuộc sở hữu NN</w:t>
      </w:r>
    </w:p>
    <w:p>
      <w:r>
        <w:t>12. Thu cấp quyền khai thác khoáng sản, tài nguyên nước</w:t>
      </w:r>
    </w:p>
    <w:p>
      <w:r>
        <w:t>13. Thu khác ngân sách</w:t>
      </w:r>
    </w:p>
    <w:p>
      <w:r>
        <w:t>14. Thu từ quỹ đất công ích và thu hoa lợi công sản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SỐ</w:t>
      </w:r>
    </w:p>
    <w:p>
      <w:r>
        <w:t>598.200</w:t>
      </w:r>
    </w:p>
    <w:p>
      <w:r>
        <w:t>583.200</w:t>
      </w:r>
    </w:p>
    <w:p>
      <w:r>
        <w:t>5.000</w:t>
      </w:r>
    </w:p>
    <w:p>
      <w:r>
        <w:t>520</w:t>
      </w:r>
    </w:p>
    <w:p>
      <w:r>
        <w:t>267.000</w:t>
      </w:r>
    </w:p>
    <w:p>
      <w:r>
        <w:t>33.400</w:t>
      </w:r>
    </w:p>
    <w:p>
      <w:r>
        <w:t>30</w:t>
      </w:r>
    </w:p>
    <w:p>
      <w:r>
        <w:t>76.000</w:t>
      </w:r>
    </w:p>
    <w:p>
      <w:r>
        <w:t>21.600</w:t>
      </w:r>
    </w:p>
    <w:p>
      <w:r>
        <w:t>3.300</w:t>
      </w:r>
    </w:p>
    <w:p>
      <w:r>
        <w:t>50.000</w:t>
      </w:r>
    </w:p>
    <w:p>
      <w:r>
        <w:t>72.700</w:t>
      </w:r>
    </w:p>
    <w:p>
      <w:r>
        <w:t>40</w:t>
      </w:r>
    </w:p>
    <w:p>
      <w:r>
        <w:t>17.500</w:t>
      </w:r>
    </w:p>
    <w:p>
      <w:r>
        <w:t>33.100</w:t>
      </w:r>
    </w:p>
    <w:p>
      <w:r>
        <w:t>3.010</w:t>
      </w:r>
    </w:p>
    <w:p>
      <w:r>
        <w:t>15.000</w:t>
      </w:r>
    </w:p>
    <w:p>
      <w:r>
        <w:t>1</w:t>
      </w:r>
    </w:p>
    <w:p>
      <w:r>
        <w:t>Thành phố Điện Biên Phủ</w:t>
      </w:r>
    </w:p>
    <w:p>
      <w:r>
        <w:t>265.000</w:t>
      </w:r>
    </w:p>
    <w:p>
      <w:r>
        <w:t>265.000</w:t>
      </w:r>
    </w:p>
    <w:p>
      <w:r>
        <w:t>4.000</w:t>
      </w:r>
    </w:p>
    <w:p>
      <w:r>
        <w:t>180</w:t>
      </w:r>
    </w:p>
    <w:p>
      <w:r>
        <w:t>123.210</w:t>
      </w:r>
    </w:p>
    <w:p>
      <w:r>
        <w:t>19.952</w:t>
      </w:r>
    </w:p>
    <w:p>
      <w:r>
        <w:t>33.400</w:t>
      </w:r>
    </w:p>
    <w:p>
      <w:r>
        <w:t>8.960</w:t>
      </w:r>
    </w:p>
    <w:p>
      <w:r>
        <w:t>2.578</w:t>
      </w:r>
    </w:p>
    <w:p>
      <w:r>
        <w:t>27.740</w:t>
      </w:r>
    </w:p>
    <w:p>
      <w:r>
        <w:t>35.000</w:t>
      </w:r>
    </w:p>
    <w:p>
      <w:r>
        <w:t>880</w:t>
      </w:r>
    </w:p>
    <w:p>
      <w:r>
        <w:t>9.000</w:t>
      </w:r>
    </w:p>
    <w:p>
      <w:r>
        <w:t>100</w:t>
      </w:r>
    </w:p>
    <w:p>
      <w:r>
        <w:t>2</w:t>
      </w:r>
    </w:p>
    <w:p>
      <w:r>
        <w:t>Huyện Điện Biên</w:t>
      </w:r>
    </w:p>
    <w:p>
      <w:r>
        <w:t>115.000</w:t>
      </w:r>
    </w:p>
    <w:p>
      <w:r>
        <w:t>100.000</w:t>
      </w:r>
    </w:p>
    <w:p>
      <w:r>
        <w:t>200</w:t>
      </w:r>
    </w:p>
    <w:p>
      <w:r>
        <w:t>38.100</w:t>
      </w:r>
    </w:p>
    <w:p>
      <w:r>
        <w:t>4.900</w:t>
      </w:r>
    </w:p>
    <w:p>
      <w:r>
        <w:t>30</w:t>
      </w:r>
    </w:p>
    <w:p>
      <w:r>
        <w:t>16.000</w:t>
      </w:r>
    </w:p>
    <w:p>
      <w:r>
        <w:t>6.100</w:t>
      </w:r>
    </w:p>
    <w:p>
      <w:r>
        <w:t>270</w:t>
      </w:r>
    </w:p>
    <w:p>
      <w:r>
        <w:t>9.500</w:t>
      </w:r>
    </w:p>
    <w:p>
      <w:r>
        <w:t>12.000</w:t>
      </w:r>
    </w:p>
    <w:p>
      <w:r>
        <w:t>4.200</w:t>
      </w:r>
    </w:p>
    <w:p>
      <w:r>
        <w:t>6.000</w:t>
      </w:r>
    </w:p>
    <w:p>
      <w:r>
        <w:t>2.700</w:t>
      </w:r>
    </w:p>
    <w:p>
      <w:r>
        <w:t>15.000</w:t>
      </w:r>
    </w:p>
    <w:p>
      <w:r>
        <w:t>3</w:t>
      </w:r>
    </w:p>
    <w:p>
      <w:r>
        <w:t>Huyện Tuần Giáo</w:t>
      </w:r>
    </w:p>
    <w:p>
      <w:r>
        <w:t>54.000</w:t>
      </w:r>
    </w:p>
    <w:p>
      <w:r>
        <w:t>54.000</w:t>
      </w:r>
    </w:p>
    <w:p>
      <w:r>
        <w:t>1.000</w:t>
      </w:r>
    </w:p>
    <w:p>
      <w:r>
        <w:t>50</w:t>
      </w:r>
    </w:p>
    <w:p>
      <w:r>
        <w:t>21.400</w:t>
      </w:r>
    </w:p>
    <w:p>
      <w:r>
        <w:t>2.460</w:t>
      </w:r>
    </w:p>
    <w:p>
      <w:r>
        <w:t>7.000</w:t>
      </w:r>
    </w:p>
    <w:p>
      <w:r>
        <w:t>1.600</w:t>
      </w:r>
    </w:p>
    <w:p>
      <w:r>
        <w:t>290</w:t>
      </w:r>
    </w:p>
    <w:p>
      <w:r>
        <w:t>3.500</w:t>
      </w:r>
    </w:p>
    <w:p>
      <w:r>
        <w:t>10.000</w:t>
      </w:r>
    </w:p>
    <w:p>
      <w:r>
        <w:t>3.000</w:t>
      </w:r>
    </w:p>
    <w:p>
      <w:r>
        <w:t>3.600</w:t>
      </w:r>
    </w:p>
    <w:p>
      <w:r>
        <w:t>100</w:t>
      </w:r>
    </w:p>
    <w:p>
      <w:r>
        <w:t>4</w:t>
      </w:r>
    </w:p>
    <w:p>
      <w:r>
        <w:t>Huyện Mường Ảng</w:t>
      </w:r>
    </w:p>
    <w:p>
      <w:r>
        <w:t>23.000</w:t>
      </w:r>
    </w:p>
    <w:p>
      <w:r>
        <w:t>23.000</w:t>
      </w:r>
    </w:p>
    <w:p>
      <w:r>
        <w:t>50</w:t>
      </w:r>
    </w:p>
    <w:p>
      <w:r>
        <w:t>7.950</w:t>
      </w:r>
    </w:p>
    <w:p>
      <w:r>
        <w:t>1.500</w:t>
      </w:r>
    </w:p>
    <w:p>
      <w:r>
        <w:t>3.700</w:t>
      </w:r>
    </w:p>
    <w:p>
      <w:r>
        <w:t>1.400</w:t>
      </w:r>
    </w:p>
    <w:p>
      <w:r>
        <w:t>50</w:t>
      </w:r>
    </w:p>
    <w:p>
      <w:r>
        <w:t>650</w:t>
      </w:r>
    </w:p>
    <w:p>
      <w:r>
        <w:t>5.000</w:t>
      </w:r>
    </w:p>
    <w:p>
      <w:r>
        <w:t>300</w:t>
      </w:r>
    </w:p>
    <w:p>
      <w:r>
        <w:t>2.300</w:t>
      </w:r>
    </w:p>
    <w:p>
      <w:r>
        <w:t>100</w:t>
      </w:r>
    </w:p>
    <w:p>
      <w:r>
        <w:t>5</w:t>
      </w:r>
    </w:p>
    <w:p>
      <w:r>
        <w:t>Huyện Tủa Chùa</w:t>
      </w:r>
    </w:p>
    <w:p>
      <w:r>
        <w:t>18.500</w:t>
      </w:r>
    </w:p>
    <w:p>
      <w:r>
        <w:t>18.500</w:t>
      </w:r>
    </w:p>
    <w:p>
      <w:r>
        <w:t>9.100</w:t>
      </w:r>
    </w:p>
    <w:p>
      <w:r>
        <w:t>1.500</w:t>
      </w:r>
    </w:p>
    <w:p>
      <w:r>
        <w:t>2.400</w:t>
      </w:r>
    </w:p>
    <w:p>
      <w:r>
        <w:t>870</w:t>
      </w:r>
    </w:p>
    <w:p>
      <w:r>
        <w:t>70</w:t>
      </w:r>
    </w:p>
    <w:p>
      <w:r>
        <w:t>900</w:t>
      </w:r>
    </w:p>
    <w:p>
      <w:r>
        <w:t>500</w:t>
      </w:r>
    </w:p>
    <w:p>
      <w:r>
        <w:t>950</w:t>
      </w:r>
    </w:p>
    <w:p>
      <w:r>
        <w:t>2.200</w:t>
      </w:r>
    </w:p>
    <w:p>
      <w:r>
        <w:t>10</w:t>
      </w:r>
    </w:p>
    <w:p>
      <w:r>
        <w:t>6</w:t>
      </w:r>
    </w:p>
    <w:p>
      <w:r>
        <w:t>Huyện Mường Chà</w:t>
      </w:r>
    </w:p>
    <w:p>
      <w:r>
        <w:t>48.100</w:t>
      </w:r>
    </w:p>
    <w:p>
      <w:r>
        <w:t>48.100</w:t>
      </w:r>
    </w:p>
    <w:p>
      <w:r>
        <w:t>10</w:t>
      </w:r>
    </w:p>
    <w:p>
      <w:r>
        <w:t>28.040</w:t>
      </w:r>
    </w:p>
    <w:p>
      <w:r>
        <w:t>670</w:t>
      </w:r>
    </w:p>
    <w:p>
      <w:r>
        <w:t>3.000</w:t>
      </w:r>
    </w:p>
    <w:p>
      <w:r>
        <w:t>950</w:t>
      </w:r>
    </w:p>
    <w:p>
      <w:r>
        <w:t>30</w:t>
      </w:r>
    </w:p>
    <w:p>
      <w:r>
        <w:t>4.000</w:t>
      </w:r>
    </w:p>
    <w:p>
      <w:r>
        <w:t>3.800</w:t>
      </w:r>
    </w:p>
    <w:p>
      <w:r>
        <w:t>5.200</w:t>
      </w:r>
    </w:p>
    <w:p>
      <w:r>
        <w:t>2.400</w:t>
      </w:r>
    </w:p>
    <w:p>
      <w:r>
        <w:t>7</w:t>
      </w:r>
    </w:p>
    <w:p>
      <w:r>
        <w:t>Huyện Mường Nhé</w:t>
      </w:r>
    </w:p>
    <w:p>
      <w:r>
        <w:t>14.300</w:t>
      </w:r>
    </w:p>
    <w:p>
      <w:r>
        <w:t>14.300</w:t>
      </w:r>
    </w:p>
    <w:p>
      <w:r>
        <w:t>7.300</w:t>
      </w:r>
    </w:p>
    <w:p>
      <w:r>
        <w:t>730</w:t>
      </w:r>
    </w:p>
    <w:p>
      <w:r>
        <w:t>2.500</w:t>
      </w:r>
    </w:p>
    <w:p>
      <w:r>
        <w:t>450</w:t>
      </w:r>
    </w:p>
    <w:p>
      <w:r>
        <w:t>10</w:t>
      </w:r>
    </w:p>
    <w:p>
      <w:r>
        <w:t>350</w:t>
      </w:r>
    </w:p>
    <w:p>
      <w:r>
        <w:t>300</w:t>
      </w:r>
    </w:p>
    <w:p>
      <w:r>
        <w:t>160</w:t>
      </w:r>
    </w:p>
    <w:p>
      <w:r>
        <w:t>2.500</w:t>
      </w:r>
    </w:p>
    <w:p>
      <w:r>
        <w:t>8</w:t>
      </w:r>
    </w:p>
    <w:p>
      <w:r>
        <w:t>Huyện Nậm Pồ</w:t>
      </w:r>
    </w:p>
    <w:p>
      <w:r>
        <w:t>19.600</w:t>
      </w:r>
    </w:p>
    <w:p>
      <w:r>
        <w:t>19.600</w:t>
      </w:r>
    </w:p>
    <w:p>
      <w:r>
        <w:t>7.850</w:t>
      </w:r>
    </w:p>
    <w:p>
      <w:r>
        <w:t>538</w:t>
      </w:r>
    </w:p>
    <w:p>
      <w:r>
        <w:t>3.400</w:t>
      </w:r>
    </w:p>
    <w:p>
      <w:r>
        <w:t>450</w:t>
      </w:r>
    </w:p>
    <w:p>
      <w:r>
        <w:t>2</w:t>
      </w:r>
    </w:p>
    <w:p>
      <w:r>
        <w:t>60</w:t>
      </w:r>
    </w:p>
    <w:p>
      <w:r>
        <w:t>5.000</w:t>
      </w:r>
    </w:p>
    <w:p>
      <w:r>
        <w:t>300</w:t>
      </w:r>
    </w:p>
    <w:p>
      <w:r>
        <w:t>2.000</w:t>
      </w:r>
    </w:p>
    <w:p>
      <w:r>
        <w:t>9</w:t>
      </w:r>
    </w:p>
    <w:p>
      <w:r>
        <w:t>Thị xã Mường Lay</w:t>
      </w:r>
    </w:p>
    <w:p>
      <w:r>
        <w:t>9.700</w:t>
      </w:r>
    </w:p>
    <w:p>
      <w:r>
        <w:t>9.700</w:t>
      </w:r>
    </w:p>
    <w:p>
      <w:r>
        <w:t>30</w:t>
      </w:r>
    </w:p>
    <w:p>
      <w:r>
        <w:t>4.650</w:t>
      </w:r>
    </w:p>
    <w:p>
      <w:r>
        <w:t>550</w:t>
      </w:r>
    </w:p>
    <w:p>
      <w:r>
        <w:t>1.100</w:t>
      </w:r>
    </w:p>
    <w:p>
      <w:r>
        <w:t>420</w:t>
      </w:r>
    </w:p>
    <w:p>
      <w:r>
        <w:t>600</w:t>
      </w:r>
    </w:p>
    <w:p>
      <w:r>
        <w:t>1.000</w:t>
      </w:r>
    </w:p>
    <w:p>
      <w:r>
        <w:t>40</w:t>
      </w:r>
    </w:p>
    <w:p>
      <w:r>
        <w:t>10</w:t>
      </w:r>
    </w:p>
    <w:p>
      <w:r>
        <w:t>1.300</w:t>
      </w:r>
    </w:p>
    <w:p>
      <w:r>
        <w:t>10</w:t>
      </w:r>
    </w:p>
    <w:p>
      <w:r>
        <w:t>Huyện Điện Biên Đông</w:t>
      </w:r>
    </w:p>
    <w:p>
      <w:r>
        <w:t>31.000</w:t>
      </w:r>
    </w:p>
    <w:p>
      <w:r>
        <w:t>31.000</w:t>
      </w:r>
    </w:p>
    <w:p>
      <w:r>
        <w:t>19.400</w:t>
      </w:r>
    </w:p>
    <w:p>
      <w:r>
        <w:t>600</w:t>
      </w:r>
    </w:p>
    <w:p>
      <w:r>
        <w:t>3.500</w:t>
      </w:r>
    </w:p>
    <w:p>
      <w:r>
        <w:t>400</w:t>
      </w:r>
    </w:p>
    <w:p>
      <w:r>
        <w:t>2.700</w:t>
      </w:r>
    </w:p>
    <w:p>
      <w:r>
        <w:t>100</w:t>
      </w:r>
    </w:p>
    <w:p>
      <w:r>
        <w:t>2.500</w:t>
      </w:r>
    </w:p>
    <w:p>
      <w:r>
        <w:t>1.800</w:t>
      </w:r>
    </w:p>
    <w:p>
      <w:r>
        <w:t>Biểu mẫu số 33 - NĐ 31/2017/NĐ-CP</w:t>
      </w:r>
    </w:p>
    <w:p>
      <w:r>
        <w:t>DỰ TOÁN CHI NGÂN SÁCH ĐỊA PHƯƠNG, CHI NGÂN SÁCH CẤP TỈNH VÀ CHI NGÂN SÁCH HUYỆN THEO CƠ CẤU CHI NĂM 2025</w:t>
      </w:r>
    </w:p>
    <w:p>
      <w:r>
        <w:t>(Kèm theo Nghị quyết số 210/NQ-HĐND ngày 10 tháng 12 năm 2024 của Hội đồng nhân dân tỉnh)</w:t>
      </w:r>
    </w:p>
    <w:p>
      <w:r>
        <w:t>Đơn vị tính: Triệu đồng</w:t>
      </w:r>
    </w:p>
    <w:p>
      <w:r>
        <w:t>STT</w:t>
      </w:r>
    </w:p>
    <w:p>
      <w:r>
        <w:t>Nội dung</w:t>
      </w:r>
    </w:p>
    <w:p>
      <w:r>
        <w:t>Ngân sách địa phương</w:t>
      </w:r>
    </w:p>
    <w:p>
      <w:r>
        <w:t>Bao gồm</w:t>
      </w:r>
    </w:p>
    <w:p>
      <w:r>
        <w:t>Ngân sách cấp tỉnh</w:t>
      </w:r>
    </w:p>
    <w:p>
      <w:r>
        <w:t>Ngân sách huyện</w:t>
      </w:r>
    </w:p>
    <w:p>
      <w:r>
        <w:t>A</w:t>
      </w:r>
    </w:p>
    <w:p>
      <w:r>
        <w:t>B</w:t>
      </w:r>
    </w:p>
    <w:p>
      <w:r>
        <w:t>1=2+3</w:t>
      </w:r>
    </w:p>
    <w:p>
      <w:r>
        <w:t>2</w:t>
      </w:r>
    </w:p>
    <w:p>
      <w:r>
        <w:t>3</w:t>
      </w:r>
    </w:p>
    <w:p>
      <w:r>
        <w:t>A</w:t>
      </w:r>
    </w:p>
    <w:p>
      <w:r>
        <w:t>TỔNG CHI NGÂN SÁCH ĐỊA PHƯƠNG</w:t>
      </w:r>
    </w:p>
    <w:p>
      <w:r>
        <w:t>15.347.991</w:t>
      </w:r>
    </w:p>
    <w:p>
      <w:r>
        <w:t>6.724.651</w:t>
      </w:r>
    </w:p>
    <w:p>
      <w:r>
        <w:t>8.623.340</w:t>
      </w:r>
    </w:p>
    <w:p>
      <w:r>
        <w:t>A.1</w:t>
      </w:r>
    </w:p>
    <w:p>
      <w:r>
        <w:t>CHI CÂN ĐỐI NGÂN SÁCH ĐỊA PHƯƠNG</w:t>
      </w:r>
    </w:p>
    <w:p>
      <w:r>
        <w:t>13.013.895</w:t>
      </w:r>
    </w:p>
    <w:p>
      <w:r>
        <w:t>4.973.128</w:t>
      </w:r>
    </w:p>
    <w:p>
      <w:r>
        <w:t>8.040.767</w:t>
      </w:r>
    </w:p>
    <w:p>
      <w:r>
        <w:t>I</w:t>
      </w:r>
    </w:p>
    <w:p>
      <w:r>
        <w:t>Chi đầu tư phát triển</w:t>
      </w:r>
    </w:p>
    <w:p>
      <w:r>
        <w:t>1.598.200</w:t>
      </w:r>
    </w:p>
    <w:p>
      <w:r>
        <w:t>1.326.584</w:t>
      </w:r>
    </w:p>
    <w:p>
      <w:r>
        <w:t>271.616</w:t>
      </w:r>
    </w:p>
    <w:p>
      <w:r>
        <w:t>1</w:t>
      </w:r>
    </w:p>
    <w:p>
      <w:r>
        <w:t>Chi đầu tư cho các dự án</w:t>
      </w:r>
    </w:p>
    <w:p>
      <w:r>
        <w:t>1.598.200</w:t>
      </w:r>
    </w:p>
    <w:p>
      <w:r>
        <w:t>1.326.584</w:t>
      </w:r>
    </w:p>
    <w:p>
      <w:r>
        <w:t>262.746</w:t>
      </w:r>
    </w:p>
    <w:p>
      <w:r>
        <w:t>1.1</w:t>
      </w:r>
    </w:p>
    <w:p>
      <w:r>
        <w:t>Chi đầu tư xây dựng cơ bản</w:t>
      </w:r>
    </w:p>
    <w:p>
      <w:r>
        <w:t>730.800</w:t>
      </w:r>
    </w:p>
    <w:p>
      <w:r>
        <w:t>533.484</w:t>
      </w:r>
    </w:p>
    <w:p>
      <w:r>
        <w:t>197.316</w:t>
      </w:r>
    </w:p>
    <w:p>
      <w:r>
        <w:t>1.2</w:t>
      </w:r>
    </w:p>
    <w:p>
      <w:r>
        <w:t>Chi đầu tư từ nguồn thu tiền sử dụng đất</w:t>
      </w:r>
    </w:p>
    <w:p>
      <w:r>
        <w:t>768.330</w:t>
      </w:r>
    </w:p>
    <w:p>
      <w:r>
        <w:t>702.900</w:t>
      </w:r>
    </w:p>
    <w:p>
      <w:r>
        <w:t>65.430</w:t>
      </w:r>
    </w:p>
    <w:p>
      <w:r>
        <w:t>1.3</w:t>
      </w:r>
    </w:p>
    <w:p>
      <w:r>
        <w:t>Chi đầu tư từ nguồn thu xổ số kiến thiết</w:t>
      </w:r>
    </w:p>
    <w:p>
      <w:r>
        <w:t>35.000</w:t>
      </w:r>
    </w:p>
    <w:p>
      <w:r>
        <w:t>35.000</w:t>
      </w:r>
    </w:p>
    <w:p>
      <w:r>
        <w:t>1.4</w:t>
      </w:r>
    </w:p>
    <w:p>
      <w:r>
        <w:t>Chi từ nguồn bội chi</w:t>
      </w:r>
    </w:p>
    <w:p>
      <w:r>
        <w:t>55.200</w:t>
      </w:r>
    </w:p>
    <w:p>
      <w:r>
        <w:t>55.200</w:t>
      </w:r>
    </w:p>
    <w:p>
      <w:r>
        <w:t>1.5</w:t>
      </w:r>
    </w:p>
    <w:p>
      <w:r>
        <w:t>Chi đầu tư từ nguồn khác</w:t>
      </w:r>
    </w:p>
    <w:p>
      <w:r>
        <w:t>8.870</w:t>
      </w:r>
    </w:p>
    <w:p>
      <w:r>
        <w:t>8.870</w:t>
      </w:r>
    </w:p>
    <w:p>
      <w:r>
        <w:t>II</w:t>
      </w:r>
    </w:p>
    <w:p>
      <w:r>
        <w:t>Chi thường xuyên</w:t>
      </w:r>
    </w:p>
    <w:p>
      <w:r>
        <w:t>11.117.722</w:t>
      </w:r>
    </w:p>
    <w:p>
      <w:r>
        <w:t>3.509.387</w:t>
      </w:r>
    </w:p>
    <w:p>
      <w:r>
        <w:t>7.608.335</w:t>
      </w:r>
    </w:p>
    <w:p>
      <w:r>
        <w:t>Trong đó:</w:t>
      </w:r>
    </w:p>
    <w:p>
      <w:r>
        <w:t>1</w:t>
      </w:r>
    </w:p>
    <w:p>
      <w:r>
        <w:t>Chi giáo dục - đào tạo và dạy nghề</w:t>
      </w:r>
    </w:p>
    <w:p>
      <w:r>
        <w:t>5.841.038</w:t>
      </w:r>
    </w:p>
    <w:p>
      <w:r>
        <w:t>948.019</w:t>
      </w:r>
    </w:p>
    <w:p>
      <w:r>
        <w:t>4.893.019</w:t>
      </w:r>
    </w:p>
    <w:p>
      <w:r>
        <w:t>2</w:t>
      </w:r>
    </w:p>
    <w:p>
      <w:r>
        <w:t>Chi khoa học và công nghệ</w:t>
      </w:r>
    </w:p>
    <w:p>
      <w:r>
        <w:t>15.980</w:t>
      </w:r>
    </w:p>
    <w:p>
      <w:r>
        <w:t>15.106</w:t>
      </w:r>
    </w:p>
    <w:p>
      <w:r>
        <w:t>874</w:t>
      </w:r>
    </w:p>
    <w:p>
      <w:r>
        <w:t>3</w:t>
      </w:r>
    </w:p>
    <w:p>
      <w:r>
        <w:t>Chi thực hiện một số nhiệm vụ</w:t>
      </w:r>
    </w:p>
    <w:p>
      <w:r>
        <w:t>- Chi từ 10% số thu tiền sử dụng đất và tiền thuê đất thực hiện công tác đo đạc, đăng ký đất đai, lập cơ sở dữ liệu hồ sơ địa chính và cấp giấy chứng nhận quyền sử dụng đất</w:t>
      </w:r>
    </w:p>
    <w:p>
      <w:r>
        <w:t>89.483</w:t>
      </w:r>
    </w:p>
    <w:p>
      <w:r>
        <w:t>78.100</w:t>
      </w:r>
    </w:p>
    <w:p>
      <w:r>
        <w:t>11.383</w:t>
      </w:r>
    </w:p>
    <w:p>
      <w:r>
        <w:t>- Hỗ trợ phát triển đất trồng lúa</w:t>
      </w:r>
    </w:p>
    <w:p>
      <w:r>
        <w:t>80.837</w:t>
      </w:r>
    </w:p>
    <w:p>
      <w:r>
        <w:t>4.000</w:t>
      </w:r>
    </w:p>
    <w:p>
      <w:r>
        <w:t>76.837</w:t>
      </w:r>
    </w:p>
    <w:p>
      <w:r>
        <w:t>- Hỗ trợ tiền sử dụng sản phẩm, dịch vụ công ích thủy lợi</w:t>
      </w:r>
    </w:p>
    <w:p>
      <w:r>
        <w:t>26.892</w:t>
      </w:r>
    </w:p>
    <w:p>
      <w:r>
        <w:t>14.369</w:t>
      </w:r>
    </w:p>
    <w:p>
      <w:r>
        <w:t>12.523</w:t>
      </w:r>
    </w:p>
    <w:p>
      <w:r>
        <w:t>III</w:t>
      </w:r>
    </w:p>
    <w:p>
      <w:r>
        <w:t>Chi trả nợ lãi các khoản do chính quyền địa phương vay</w:t>
      </w:r>
    </w:p>
    <w:p>
      <w:r>
        <w:t>9.500</w:t>
      </w:r>
    </w:p>
    <w:p>
      <w:r>
        <w:t>9.500</w:t>
      </w:r>
    </w:p>
    <w:p>
      <w:r>
        <w:t>XV</w:t>
      </w:r>
    </w:p>
    <w:p>
      <w:r>
        <w:t>Chi bổ sung quỹ dự trữ tài chính</w:t>
      </w:r>
    </w:p>
    <w:p>
      <w:r>
        <w:t>1.000</w:t>
      </w:r>
    </w:p>
    <w:p>
      <w:r>
        <w:t>1.000</w:t>
      </w:r>
    </w:p>
    <w:p>
      <w:r>
        <w:t>V</w:t>
      </w:r>
    </w:p>
    <w:p>
      <w:r>
        <w:t>Dự phòng ngân sách</w:t>
      </w:r>
    </w:p>
    <w:p>
      <w:r>
        <w:t>260.278</w:t>
      </w:r>
    </w:p>
    <w:p>
      <w:r>
        <w:t>99.462</w:t>
      </w:r>
    </w:p>
    <w:p>
      <w:r>
        <w:t>160.816</w:t>
      </w:r>
    </w:p>
    <w:p>
      <w:r>
        <w:t>VI</w:t>
      </w:r>
    </w:p>
    <w:p>
      <w:r>
        <w:t>Chi tạo nguồn điều chỉnh tiền lương</w:t>
      </w:r>
    </w:p>
    <w:p>
      <w:r>
        <w:t>27.195</w:t>
      </w:r>
    </w:p>
    <w:p>
      <w:r>
        <w:t>27.195</w:t>
      </w:r>
    </w:p>
    <w:p>
      <w:r>
        <w:t>A.2</w:t>
      </w:r>
    </w:p>
    <w:p>
      <w:r>
        <w:t>CHI CÁC CHƯƠNG TRÌNH MỤC TIÊU</w:t>
      </w:r>
    </w:p>
    <w:p>
      <w:r>
        <w:t>2.334.096</w:t>
      </w:r>
    </w:p>
    <w:p>
      <w:r>
        <w:t>1.751.523</w:t>
      </w:r>
    </w:p>
    <w:p>
      <w:r>
        <w:t>582.573</w:t>
      </w:r>
    </w:p>
    <w:p>
      <w:r>
        <w:t>I</w:t>
      </w:r>
    </w:p>
    <w:p>
      <w:r>
        <w:t>Chi các chương trình mục tiêu quốc gia</w:t>
      </w:r>
    </w:p>
    <w:p>
      <w:r>
        <w:t>950.006</w:t>
      </w:r>
    </w:p>
    <w:p>
      <w:r>
        <w:t>369.730</w:t>
      </w:r>
    </w:p>
    <w:p>
      <w:r>
        <w:t>580.276</w:t>
      </w:r>
    </w:p>
    <w:p>
      <w:r>
        <w:t>- Vốn đầu tư</w:t>
      </w:r>
    </w:p>
    <w:p>
      <w:r>
        <w:t>923.478</w:t>
      </w:r>
    </w:p>
    <w:p>
      <w:r>
        <w:t>361.340</w:t>
      </w:r>
    </w:p>
    <w:p>
      <w:r>
        <w:t>562.138</w:t>
      </w:r>
    </w:p>
    <w:p>
      <w:r>
        <w:t>- Vốn sự nghiệp</w:t>
      </w:r>
    </w:p>
    <w:p>
      <w:r>
        <w:t>26.528</w:t>
      </w:r>
    </w:p>
    <w:p>
      <w:r>
        <w:t>8.390</w:t>
      </w:r>
    </w:p>
    <w:p>
      <w:r>
        <w:t>18.138</w:t>
      </w:r>
    </w:p>
    <w:p>
      <w:r>
        <w:t>1</w:t>
      </w:r>
    </w:p>
    <w:p>
      <w:r>
        <w:t>Chương trình MTQG Phát triển KT-XH vùng đồng bào dân tộc thiểu số và miền núi</w:t>
      </w:r>
    </w:p>
    <w:p>
      <w:r>
        <w:t>551.590</w:t>
      </w:r>
    </w:p>
    <w:p>
      <w:r>
        <w:t>103.640</w:t>
      </w:r>
    </w:p>
    <w:p>
      <w:r>
        <w:t>447.950</w:t>
      </w:r>
    </w:p>
    <w:p>
      <w:r>
        <w:t>- Vốn đầu tư</w:t>
      </w:r>
    </w:p>
    <w:p>
      <w:r>
        <w:t>551.590</w:t>
      </w:r>
    </w:p>
    <w:p>
      <w:r>
        <w:t>103.640</w:t>
      </w:r>
    </w:p>
    <w:p>
      <w:r>
        <w:t>447.950</w:t>
      </w:r>
    </w:p>
    <w:p>
      <w:r>
        <w:t>- Vốn sự nghiệp</w:t>
      </w:r>
    </w:p>
    <w:p>
      <w:r>
        <w:t>2</w:t>
      </w:r>
    </w:p>
    <w:p>
      <w:r>
        <w:t>Chương trình MTQG Giảm nghèo bền vững</w:t>
      </w:r>
    </w:p>
    <w:p>
      <w:r>
        <w:t>249.416</w:t>
      </w:r>
    </w:p>
    <w:p>
      <w:r>
        <w:t>199.223</w:t>
      </w:r>
    </w:p>
    <w:p>
      <w:r>
        <w:t>50.193</w:t>
      </w:r>
    </w:p>
    <w:p>
      <w:r>
        <w:t>- Vốn đầu tư</w:t>
      </w:r>
    </w:p>
    <w:p>
      <w:r>
        <w:t>249.416</w:t>
      </w:r>
    </w:p>
    <w:p>
      <w:r>
        <w:t>199.223</w:t>
      </w:r>
    </w:p>
    <w:p>
      <w:r>
        <w:t>50.193</w:t>
      </w:r>
    </w:p>
    <w:p>
      <w:r>
        <w:t>- Vốn sự nghiệp</w:t>
      </w:r>
    </w:p>
    <w:p>
      <w:r>
        <w:t>3</w:t>
      </w:r>
    </w:p>
    <w:p>
      <w:r>
        <w:t>Chương trình MTQG xây dựng Nông thôn mới</w:t>
      </w:r>
    </w:p>
    <w:p>
      <w:r>
        <w:t>149.000</w:t>
      </w:r>
    </w:p>
    <w:p>
      <w:r>
        <w:t>66.867</w:t>
      </w:r>
    </w:p>
    <w:p>
      <w:r>
        <w:t>82.133</w:t>
      </w:r>
    </w:p>
    <w:p>
      <w:r>
        <w:t>- Vốn đầu tư</w:t>
      </w:r>
    </w:p>
    <w:p>
      <w:r>
        <w:t>122.472</w:t>
      </w:r>
    </w:p>
    <w:p>
      <w:r>
        <w:t>58.477</w:t>
      </w:r>
    </w:p>
    <w:p>
      <w:r>
        <w:t>63.995</w:t>
      </w:r>
    </w:p>
    <w:p>
      <w:r>
        <w:t>- Vốn sự nghiệp</w:t>
      </w:r>
    </w:p>
    <w:p>
      <w:r>
        <w:t>26.528</w:t>
      </w:r>
    </w:p>
    <w:p>
      <w:r>
        <w:t>8.390</w:t>
      </w:r>
    </w:p>
    <w:p>
      <w:r>
        <w:t>18.138</w:t>
      </w:r>
    </w:p>
    <w:p>
      <w:r>
        <w:t>II</w:t>
      </w:r>
    </w:p>
    <w:p>
      <w:r>
        <w:t>Chi bổ sung có mục tiêu (vốn đầu tư phát triển)</w:t>
      </w:r>
    </w:p>
    <w:p>
      <w:r>
        <w:t>1.285.200</w:t>
      </w:r>
    </w:p>
    <w:p>
      <w:r>
        <w:t>1.285.200</w:t>
      </w:r>
    </w:p>
    <w:p>
      <w:r>
        <w:t>0</w:t>
      </w:r>
    </w:p>
    <w:p>
      <w:r>
        <w:t>1</w:t>
      </w:r>
    </w:p>
    <w:p>
      <w:r>
        <w:t>Đầu tư các dự án từ nguồn vốn nước ngoài</w:t>
      </w:r>
    </w:p>
    <w:p>
      <w:r>
        <w:t>85.706</w:t>
      </w:r>
    </w:p>
    <w:p>
      <w:r>
        <w:t>85.706</w:t>
      </w:r>
    </w:p>
    <w:p>
      <w:r>
        <w:t>2</w:t>
      </w:r>
    </w:p>
    <w:p>
      <w:r>
        <w:t>Đầu tư các dự án từ nguồn vốn trong nước</w:t>
      </w:r>
    </w:p>
    <w:p>
      <w:r>
        <w:t>1.199.494</w:t>
      </w:r>
    </w:p>
    <w:p>
      <w:r>
        <w:t>1.199.494</w:t>
      </w:r>
    </w:p>
    <w:p>
      <w:r>
        <w:t>III</w:t>
      </w:r>
    </w:p>
    <w:p>
      <w:r>
        <w:t>Chi bổ sung vốn sự nghiệp thực hiện các chế độ chính sách, nhiệm vụ</w:t>
      </w:r>
    </w:p>
    <w:p>
      <w:r>
        <w:t>98.890</w:t>
      </w:r>
    </w:p>
    <w:p>
      <w:r>
        <w:t>96.593</w:t>
      </w:r>
    </w:p>
    <w:p>
      <w:r>
        <w:t>2.297</w:t>
      </w:r>
    </w:p>
    <w:p>
      <w:r>
        <w:t>1</w:t>
      </w:r>
    </w:p>
    <w:p>
      <w:r>
        <w:t>Chi sự nghiệp từ nguồn vốn nước ngoài</w:t>
      </w:r>
    </w:p>
    <w:p>
      <w:r>
        <w:t>22.296</w:t>
      </w:r>
    </w:p>
    <w:p>
      <w:r>
        <w:t>22.296</w:t>
      </w:r>
    </w:p>
    <w:p>
      <w:r>
        <w:t>2</w:t>
      </w:r>
    </w:p>
    <w:p>
      <w:r>
        <w:t>Hỗ trợ các hội văn học nghệ thuật địa phương</w:t>
      </w:r>
    </w:p>
    <w:p>
      <w:r>
        <w:t>442</w:t>
      </w:r>
    </w:p>
    <w:p>
      <w:r>
        <w:t>442</w:t>
      </w:r>
    </w:p>
    <w:p>
      <w:r>
        <w:t>3</w:t>
      </w:r>
    </w:p>
    <w:p>
      <w:r>
        <w:t>Hỗ trợ các hội nhà báo địa phương</w:t>
      </w:r>
    </w:p>
    <w:p>
      <w:r>
        <w:t>160</w:t>
      </w:r>
    </w:p>
    <w:p>
      <w:r>
        <w:t>160</w:t>
      </w:r>
    </w:p>
    <w:p>
      <w:r>
        <w:t>4</w:t>
      </w:r>
    </w:p>
    <w:p>
      <w:r>
        <w:t>Bổ sung kinh phí thực hiện nhiệm vụ đảm bảo trật tự ATGT</w:t>
      </w:r>
    </w:p>
    <w:p>
      <w:r>
        <w:t>3.581</w:t>
      </w:r>
    </w:p>
    <w:p>
      <w:r>
        <w:t>2.383</w:t>
      </w:r>
    </w:p>
    <w:p>
      <w:r>
        <w:t>1.198</w:t>
      </w:r>
    </w:p>
    <w:p>
      <w:r>
        <w:t>5</w:t>
      </w:r>
    </w:p>
    <w:p>
      <w:r>
        <w:t>Kinh phí thực hiện Đề án Bồi dưỡng cán bộ, công chức hội Liên hiệp phụ nữ các cấp và chỉ hội trưởng hội phụ nữ giai đoạn 2019</w:t>
      </w:r>
    </w:p>
    <w:p>
      <w:r>
        <w:t>290</w:t>
      </w:r>
    </w:p>
    <w:p>
      <w:r>
        <w:t>290</w:t>
      </w:r>
    </w:p>
    <w:p>
      <w:r>
        <w:t>6</w:t>
      </w:r>
    </w:p>
    <w:p>
      <w:r>
        <w:t>Kinh phí thực hiện Chương trình mục tiêu phát triển lâm nghiệp bền vững</w:t>
      </w:r>
    </w:p>
    <w:p>
      <w:r>
        <w:t>1.320</w:t>
      </w:r>
    </w:p>
    <w:p>
      <w:r>
        <w:t>221</w:t>
      </w:r>
    </w:p>
    <w:p>
      <w:r>
        <w:t>1.099</w:t>
      </w:r>
    </w:p>
    <w:p>
      <w:r>
        <w:t>7</w:t>
      </w:r>
    </w:p>
    <w:p>
      <w:r>
        <w:t>Kinh phí quản lý, bảo trì đường bộ</w:t>
      </w:r>
    </w:p>
    <w:p>
      <w:r>
        <w:t>58.801</w:t>
      </w:r>
    </w:p>
    <w:p>
      <w:r>
        <w:t>58.801</w:t>
      </w:r>
    </w:p>
    <w:p>
      <w:r>
        <w:t>8</w:t>
      </w:r>
    </w:p>
    <w:p>
      <w:r>
        <w:t>Vốn dự bị động viên</w:t>
      </w:r>
    </w:p>
    <w:p>
      <w:r>
        <w:t>12.000</w:t>
      </w:r>
    </w:p>
    <w:p>
      <w:r>
        <w:t>12.000</w:t>
      </w:r>
    </w:p>
    <w:p>
      <w:r>
        <w:t>Biểu mẫu số 34-NĐ 31/2017/NĐ-CP</w:t>
      </w:r>
    </w:p>
    <w:p>
      <w:r>
        <w:t>DỰ TOÁN CHI NGÂN SÁCH CẤP TỈNH THEO LĨNH VỰC NĂM 2025</w:t>
      </w:r>
    </w:p>
    <w:p>
      <w:r>
        <w:t>(Kèm theo Nghị quyết số 210/NQ-HĐND ngày 10 tháng 12 năm 2024 của Hội đồng nhân dân tỉnh)</w:t>
      </w:r>
    </w:p>
    <w:p>
      <w:r>
        <w:t>Đơn vị: Triệu đồng</w:t>
      </w:r>
    </w:p>
    <w:p>
      <w:r>
        <w:t>STT</w:t>
      </w:r>
    </w:p>
    <w:p>
      <w:r>
        <w:t>Nội dung</w:t>
      </w:r>
    </w:p>
    <w:p>
      <w:r>
        <w:t>Dự toán</w:t>
      </w:r>
    </w:p>
    <w:p>
      <w:r>
        <w:t>A</w:t>
      </w:r>
    </w:p>
    <w:p>
      <w:r>
        <w:t>B</w:t>
      </w:r>
    </w:p>
    <w:p>
      <w:r>
        <w:t>1</w:t>
      </w:r>
    </w:p>
    <w:p>
      <w:r>
        <w:t>A</w:t>
      </w:r>
    </w:p>
    <w:p>
      <w:r>
        <w:t>TỔNG CHI NGÂN SÁCH CẤP TỈNH</w:t>
      </w:r>
    </w:p>
    <w:p>
      <w:r>
        <w:t>6.724.651</w:t>
      </w:r>
    </w:p>
    <w:p>
      <w:r>
        <w:t>A.1</w:t>
      </w:r>
    </w:p>
    <w:p>
      <w:r>
        <w:t>CHI CÂN ĐỐI NGÂN SÁCH ĐỊA PHƯƠNG</w:t>
      </w:r>
    </w:p>
    <w:p>
      <w:r>
        <w:t>4.973.128</w:t>
      </w:r>
    </w:p>
    <w:p>
      <w:r>
        <w:t>I</w:t>
      </w:r>
    </w:p>
    <w:p>
      <w:r>
        <w:t>Chi đầu tư phát triển</w:t>
      </w:r>
    </w:p>
    <w:p>
      <w:r>
        <w:t>1.326.584</w:t>
      </w:r>
    </w:p>
    <w:p>
      <w:r>
        <w:t>1</w:t>
      </w:r>
    </w:p>
    <w:p>
      <w:r>
        <w:t>Chi đầu tư xây dựng cơ bản</w:t>
      </w:r>
    </w:p>
    <w:p>
      <w:r>
        <w:t>533.484</w:t>
      </w:r>
    </w:p>
    <w:p>
      <w:r>
        <w:t>2</w:t>
      </w:r>
    </w:p>
    <w:p>
      <w:r>
        <w:t>Chi đầu tư từ nguồn thu tiền sử dụng đất</w:t>
      </w:r>
    </w:p>
    <w:p>
      <w:r>
        <w:t>702.900</w:t>
      </w:r>
    </w:p>
    <w:p>
      <w:r>
        <w:t>3</w:t>
      </w:r>
    </w:p>
    <w:p>
      <w:r>
        <w:t>Chi đầu tư từ nguồn thu xổ số kiến thiết</w:t>
      </w:r>
    </w:p>
    <w:p>
      <w:r>
        <w:t>35.000</w:t>
      </w:r>
    </w:p>
    <w:p>
      <w:r>
        <w:t>4</w:t>
      </w:r>
    </w:p>
    <w:p>
      <w:r>
        <w:t>Chi từ nguồn bội chi</w:t>
      </w:r>
    </w:p>
    <w:p>
      <w:r>
        <w:t>55.200</w:t>
      </w:r>
    </w:p>
    <w:p>
      <w:r>
        <w:t>II</w:t>
      </w:r>
    </w:p>
    <w:p>
      <w:r>
        <w:t>Chi thường xuyên</w:t>
      </w:r>
    </w:p>
    <w:p>
      <w:r>
        <w:t>3.509.387</w:t>
      </w:r>
    </w:p>
    <w:p>
      <w:r>
        <w:t>Trong đó:</w:t>
      </w:r>
    </w:p>
    <w:p>
      <w:r>
        <w:t>1</w:t>
      </w:r>
    </w:p>
    <w:p>
      <w:r>
        <w:t>Chi giáo dục - đào tạo và dạy nghề</w:t>
      </w:r>
    </w:p>
    <w:p>
      <w:r>
        <w:t>948.019</w:t>
      </w:r>
    </w:p>
    <w:p>
      <w:r>
        <w:t>2</w:t>
      </w:r>
    </w:p>
    <w:p>
      <w:r>
        <w:t>Chi khoa học và công nghệ</w:t>
      </w:r>
    </w:p>
    <w:p>
      <w:r>
        <w:t>15.106</w:t>
      </w:r>
    </w:p>
    <w:p>
      <w:r>
        <w:t>3</w:t>
      </w:r>
    </w:p>
    <w:p>
      <w:r>
        <w:t>Chi quốc phòng</w:t>
      </w:r>
    </w:p>
    <w:p>
      <w:r>
        <w:t>140.283</w:t>
      </w:r>
    </w:p>
    <w:p>
      <w:r>
        <w:t>4</w:t>
      </w:r>
    </w:p>
    <w:p>
      <w:r>
        <w:t>Chi an ninh và trật tự an toàn xã hội</w:t>
      </w:r>
    </w:p>
    <w:p>
      <w:r>
        <w:t>39.580</w:t>
      </w:r>
    </w:p>
    <w:p>
      <w:r>
        <w:t>5</w:t>
      </w:r>
    </w:p>
    <w:p>
      <w:r>
        <w:t>Chi y tế, dân số và gia đình</w:t>
      </w:r>
    </w:p>
    <w:p>
      <w:r>
        <w:t>1.219.185</w:t>
      </w:r>
    </w:p>
    <w:p>
      <w:r>
        <w:t>6</w:t>
      </w:r>
    </w:p>
    <w:p>
      <w:r>
        <w:t>Chi văn hóa thông tin</w:t>
      </w:r>
    </w:p>
    <w:p>
      <w:r>
        <w:t>67.840</w:t>
      </w:r>
    </w:p>
    <w:p>
      <w:r>
        <w:t>7</w:t>
      </w:r>
    </w:p>
    <w:p>
      <w:r>
        <w:t>Chi phát thanh, truyền hình, thông tấn</w:t>
      </w:r>
    </w:p>
    <w:p>
      <w:r>
        <w:t>33.593</w:t>
      </w:r>
    </w:p>
    <w:p>
      <w:r>
        <w:t>8</w:t>
      </w:r>
    </w:p>
    <w:p>
      <w:r>
        <w:t>Chi thể dục thể thao</w:t>
      </w:r>
    </w:p>
    <w:p>
      <w:r>
        <w:t>16.013</w:t>
      </w:r>
    </w:p>
    <w:p>
      <w:r>
        <w:t>9</w:t>
      </w:r>
    </w:p>
    <w:p>
      <w:r>
        <w:t>Chi bảo vệ môi trường</w:t>
      </w:r>
    </w:p>
    <w:p>
      <w:r>
        <w:t>6.399</w:t>
      </w:r>
    </w:p>
    <w:p>
      <w:r>
        <w:t>10</w:t>
      </w:r>
    </w:p>
    <w:p>
      <w:r>
        <w:t>Chi các hoạt động kinh tế</w:t>
      </w:r>
    </w:p>
    <w:p>
      <w:r>
        <w:t>286.982</w:t>
      </w:r>
    </w:p>
    <w:p>
      <w:r>
        <w:t>Trong đó:</w:t>
      </w:r>
    </w:p>
    <w:p>
      <w:r>
        <w:t>- Chi từ 10% số thu tiền sử dụng đất và tiền thuê đất thực hiện công tác đo đạc, đăng ký đất đai, lập cơ sở dữ liệu hồ sơ địa chính và cấp giấy chứng nhận quyền sử dụng đất</w:t>
      </w:r>
    </w:p>
    <w:p>
      <w:r>
        <w:t>78.100</w:t>
      </w:r>
    </w:p>
    <w:p>
      <w:r>
        <w:t>- Đất trồng lúa</w:t>
      </w:r>
    </w:p>
    <w:p>
      <w:r>
        <w:t>4.000</w:t>
      </w:r>
    </w:p>
    <w:p>
      <w:r>
        <w:t>- Hỗ trợ tiền sử dụng sản phẩm, dịch vụ công ích thủy lợi</w:t>
      </w:r>
    </w:p>
    <w:p>
      <w:r>
        <w:t>14.369</w:t>
      </w:r>
    </w:p>
    <w:p>
      <w:r>
        <w:t>11</w:t>
      </w:r>
    </w:p>
    <w:p>
      <w:r>
        <w:t>Chi hoạt động của cơ quan quản lý nhà nước, đảng, đoàn thể</w:t>
      </w:r>
    </w:p>
    <w:p>
      <w:r>
        <w:t>604.643</w:t>
      </w:r>
    </w:p>
    <w:p>
      <w:r>
        <w:t>12</w:t>
      </w:r>
    </w:p>
    <w:p>
      <w:r>
        <w:t>Chi bảo đảm xã hội</w:t>
      </w:r>
    </w:p>
    <w:p>
      <w:r>
        <w:t>71.182</w:t>
      </w:r>
    </w:p>
    <w:p>
      <w:r>
        <w:t>Trong đó:</w:t>
      </w:r>
    </w:p>
    <w:p>
      <w:r>
        <w:t>- Chính sách hỗ trợ tổ chức, đơn vị sử dụng lao động là người dân tộc thiểu số</w:t>
      </w:r>
    </w:p>
    <w:p>
      <w:r>
        <w:t>5.836</w:t>
      </w:r>
    </w:p>
    <w:p>
      <w:r>
        <w:t>13</w:t>
      </w:r>
    </w:p>
    <w:p>
      <w:r>
        <w:t>Chi thường xuyên khác</w:t>
      </w:r>
    </w:p>
    <w:p>
      <w:r>
        <w:t>60.562</w:t>
      </w:r>
    </w:p>
    <w:p>
      <w:r>
        <w:t>Trong đó:</w:t>
      </w:r>
    </w:p>
    <w:p>
      <w:r>
        <w:t>- Tăng thu so với trung ương giao để chi thường xuyên khác</w:t>
      </w:r>
    </w:p>
    <w:p>
      <w:r>
        <w:t>11.655</w:t>
      </w:r>
    </w:p>
    <w:p>
      <w:r>
        <w:t>- Chuyển vốn ủy thác ngân hàng chính sách xã hội</w:t>
      </w:r>
    </w:p>
    <w:p>
      <w:r>
        <w:t>25.000</w:t>
      </w:r>
    </w:p>
    <w:p>
      <w:r>
        <w:t>- Các đơn vị trung ương đóng trên địa bàn</w:t>
      </w:r>
    </w:p>
    <w:p>
      <w:r>
        <w:t>800</w:t>
      </w:r>
    </w:p>
    <w:p>
      <w:r>
        <w:t>III</w:t>
      </w:r>
    </w:p>
    <w:p>
      <w:r>
        <w:t>Chi trả nợ lãi các khoản do chính quyền địa phương vay</w:t>
      </w:r>
    </w:p>
    <w:p>
      <w:r>
        <w:t>9.500</w:t>
      </w:r>
    </w:p>
    <w:p>
      <w:r>
        <w:t>IV</w:t>
      </w:r>
    </w:p>
    <w:p>
      <w:r>
        <w:t>Chi bổ sung quỹ dự trữ tài chính</w:t>
      </w:r>
    </w:p>
    <w:p>
      <w:r>
        <w:t>1.000</w:t>
      </w:r>
    </w:p>
    <w:p>
      <w:r>
        <w:t>V</w:t>
      </w:r>
    </w:p>
    <w:p>
      <w:r>
        <w:t>Dự phòng ngân sách</w:t>
      </w:r>
    </w:p>
    <w:p>
      <w:r>
        <w:t>99.462</w:t>
      </w:r>
    </w:p>
    <w:p>
      <w:r>
        <w:t>VI</w:t>
      </w:r>
    </w:p>
    <w:p>
      <w:r>
        <w:t>Chi tạo nguồn điều chỉnh tiền lương</w:t>
      </w:r>
    </w:p>
    <w:p>
      <w:r>
        <w:t>27.195</w:t>
      </w:r>
    </w:p>
    <w:p>
      <w:r>
        <w:t>A.2</w:t>
      </w:r>
    </w:p>
    <w:p>
      <w:r>
        <w:t>CHI CÁC CHƯƠNG TRÌNH MỤC TIÊU</w:t>
      </w:r>
    </w:p>
    <w:p>
      <w:r>
        <w:t>1.751.523</w:t>
      </w:r>
    </w:p>
    <w:p>
      <w:r>
        <w:t>I</w:t>
      </w:r>
    </w:p>
    <w:p>
      <w:r>
        <w:t>Chi các chương trình mục tiêu quốc gia</w:t>
      </w:r>
    </w:p>
    <w:p>
      <w:r>
        <w:t>369.730</w:t>
      </w:r>
    </w:p>
    <w:p>
      <w:r>
        <w:t>- Vốn đầu tư</w:t>
      </w:r>
    </w:p>
    <w:p>
      <w:r>
        <w:t>361.340</w:t>
      </w:r>
    </w:p>
    <w:p>
      <w:r>
        <w:t>- Vốn sự nghiệp</w:t>
      </w:r>
    </w:p>
    <w:p>
      <w:r>
        <w:t>8.390</w:t>
      </w:r>
    </w:p>
    <w:p>
      <w:r>
        <w:t>1</w:t>
      </w:r>
    </w:p>
    <w:p>
      <w:r>
        <w:t>Chương trình MTQG Phát triển KT-XH vùng đồng bào dân tộc thiểu số và miền</w:t>
      </w:r>
    </w:p>
    <w:p>
      <w:r>
        <w:t>103.640</w:t>
      </w:r>
    </w:p>
    <w:p>
      <w:r>
        <w:t>- Vốn đầu tư</w:t>
      </w:r>
    </w:p>
    <w:p>
      <w:r>
        <w:t>103.640</w:t>
      </w:r>
    </w:p>
    <w:p>
      <w:r>
        <w:t>- Vốn sự nghiệp</w:t>
      </w:r>
    </w:p>
    <w:p>
      <w:r>
        <w:t>2</w:t>
      </w:r>
    </w:p>
    <w:p>
      <w:r>
        <w:t>Chương trình MTQG Giảm nghèo bền vững</w:t>
      </w:r>
    </w:p>
    <w:p>
      <w:r>
        <w:t>199.223</w:t>
      </w:r>
    </w:p>
    <w:p>
      <w:r>
        <w:t>- Vốn đầu tư</w:t>
      </w:r>
    </w:p>
    <w:p>
      <w:r>
        <w:t>199.223</w:t>
      </w:r>
    </w:p>
    <w:p>
      <w:r>
        <w:t>- Vốn sự nghiệp</w:t>
      </w:r>
    </w:p>
    <w:p>
      <w:r>
        <w:t>3</w:t>
      </w:r>
    </w:p>
    <w:p>
      <w:r>
        <w:t>Chương trình MTQG xây dựng Nông thôn mới</w:t>
      </w:r>
    </w:p>
    <w:p>
      <w:r>
        <w:t>66.867</w:t>
      </w:r>
    </w:p>
    <w:p>
      <w:r>
        <w:t>- Vốn đầu tư</w:t>
      </w:r>
    </w:p>
    <w:p>
      <w:r>
        <w:t>58477</w:t>
      </w:r>
    </w:p>
    <w:p>
      <w:r>
        <w:t>- Vốn sự nghiệp</w:t>
      </w:r>
    </w:p>
    <w:p>
      <w:r>
        <w:t>8.390</w:t>
      </w:r>
    </w:p>
    <w:p>
      <w:r>
        <w:t>II</w:t>
      </w:r>
    </w:p>
    <w:p>
      <w:r>
        <w:t>Chi bổ sung có mục tiêu (vốn đầu tư phát triển)</w:t>
      </w:r>
    </w:p>
    <w:p>
      <w:r>
        <w:t>1.285200</w:t>
      </w:r>
    </w:p>
    <w:p>
      <w:r>
        <w:t>1</w:t>
      </w:r>
    </w:p>
    <w:p>
      <w:r>
        <w:t>Đầu tư các dự án từ nguồn vốn nước ngoài</w:t>
      </w:r>
    </w:p>
    <w:p>
      <w:r>
        <w:t>85.706</w:t>
      </w:r>
    </w:p>
    <w:p>
      <w:r>
        <w:t>2</w:t>
      </w:r>
    </w:p>
    <w:p>
      <w:r>
        <w:t>Đầu tư các dự án từ nguồn vốn trong nước</w:t>
      </w:r>
    </w:p>
    <w:p>
      <w:r>
        <w:t>1.199.494</w:t>
      </w:r>
    </w:p>
    <w:p>
      <w:r>
        <w:t>III</w:t>
      </w:r>
    </w:p>
    <w:p>
      <w:r>
        <w:t>Chi bổ sung vốn sự nghiệp thực hiện các chế độ chính sách, nhiệm vụ</w:t>
      </w:r>
    </w:p>
    <w:p>
      <w:r>
        <w:t>96.593</w:t>
      </w:r>
    </w:p>
    <w:p>
      <w:r>
        <w:t>1</w:t>
      </w:r>
    </w:p>
    <w:p>
      <w:r>
        <w:t>Chi sự nghiệp từ nguồn vốn nước ngoài</w:t>
      </w:r>
    </w:p>
    <w:p>
      <w:r>
        <w:t>22.296</w:t>
      </w:r>
    </w:p>
    <w:p>
      <w:r>
        <w:t>2</w:t>
      </w:r>
    </w:p>
    <w:p>
      <w:r>
        <w:t>Hỗ trợ các hội văn học nghệ thuật địa phương</w:t>
      </w:r>
    </w:p>
    <w:p>
      <w:r>
        <w:t>442</w:t>
      </w:r>
    </w:p>
    <w:p>
      <w:r>
        <w:t>3</w:t>
      </w:r>
    </w:p>
    <w:p>
      <w:r>
        <w:t>Hỗ trợ các hội nhà báo địa phương</w:t>
      </w:r>
    </w:p>
    <w:p>
      <w:r>
        <w:t>160</w:t>
      </w:r>
    </w:p>
    <w:p>
      <w:r>
        <w:t>4</w:t>
      </w:r>
    </w:p>
    <w:p>
      <w:r>
        <w:t>Bổ sung kinh phí thực hiện nhiệm vụ đảm bảo trật tự ATGT</w:t>
      </w:r>
    </w:p>
    <w:p>
      <w:r>
        <w:t>2.383</w:t>
      </w:r>
    </w:p>
    <w:p>
      <w:r>
        <w:t>5</w:t>
      </w:r>
    </w:p>
    <w:p>
      <w:r>
        <w:t>Kinh phí thực hiện Đề án Bồi dưỡng cán bộ, công chức hội Liên hiệp phụ nữ các cấp và chi hội trưởng hội phụ nữ giai đoạn 2019-2025</w:t>
      </w:r>
    </w:p>
    <w:p>
      <w:r>
        <w:t>290</w:t>
      </w:r>
    </w:p>
    <w:p>
      <w:r>
        <w:t>6</w:t>
      </w:r>
    </w:p>
    <w:p>
      <w:r>
        <w:t>Kinh phí thực hiện Chương trình mục tiêu phát triển lâm nghiệp bền vững</w:t>
      </w:r>
    </w:p>
    <w:p>
      <w:r>
        <w:t>221</w:t>
      </w:r>
    </w:p>
    <w:p>
      <w:r>
        <w:t>7</w:t>
      </w:r>
    </w:p>
    <w:p>
      <w:r>
        <w:t>Kinh phí quản lý, bảo trì đường bộ</w:t>
      </w:r>
    </w:p>
    <w:p>
      <w:r>
        <w:t>58.801</w:t>
      </w:r>
    </w:p>
    <w:p>
      <w:r>
        <w:t>8</w:t>
      </w:r>
    </w:p>
    <w:p>
      <w:r>
        <w:t>Vốn dự bị động viên</w:t>
      </w:r>
    </w:p>
    <w:p>
      <w:r>
        <w:t>12.000</w:t>
      </w:r>
    </w:p>
    <w:p>
      <w:r>
        <w:t>Biểu mẫu số 35 - NĐ 31/2017/NĐ-CP</w:t>
      </w:r>
    </w:p>
    <w:p>
      <w:r>
        <w:t>DỰ TOÁN CHI NGÂN SÁCH CẤP TỈNH CHO TỪNG CƠ QUAN, TỔ CHỨC THEO LĨNH VỰC NĂM 2025</w:t>
      </w:r>
    </w:p>
    <w:p>
      <w:r>
        <w:t>(Kèm theo Nghị quyết số 210/NQ-HĐND ngày 10 tháng 12 năm 2024 của Hội đồng nhân dân tỉnh)</w:t>
      </w:r>
    </w:p>
    <w:p>
      <w:r>
        <w:t>Đơn vị tính: Triệu đồng</w:t>
      </w:r>
    </w:p>
    <w:p>
      <w:r>
        <w:t>STT</w:t>
      </w:r>
    </w:p>
    <w:p>
      <w:r>
        <w:t>Tên đơn vị</w:t>
      </w:r>
    </w:p>
    <w:p>
      <w:r>
        <w:t>Tổng số</w:t>
      </w:r>
    </w:p>
    <w:p>
      <w:r>
        <w:t>Chi cân đối</w:t>
      </w:r>
    </w:p>
    <w:p>
      <w:r>
        <w:t>Chi trả nợ lãi do Chính quyền địa phương vay</w:t>
      </w:r>
    </w:p>
    <w:p>
      <w:r>
        <w:t>Chi bổ sung quỹ dự trữ tài chính</w:t>
      </w:r>
    </w:p>
    <w:p>
      <w:r>
        <w:t>Chi dự phòng ngân sách</w:t>
      </w:r>
    </w:p>
    <w:p>
      <w:r>
        <w:t>Chi tạo nguồn, điều chỉnh tiền lương</w:t>
      </w:r>
    </w:p>
    <w:p>
      <w:r>
        <w:t>Chi chương trình MTQG</w:t>
      </w:r>
    </w:p>
    <w:p>
      <w:r>
        <w:t>Chi mục tiêu, nhiệm vụ khác (vốn sự nghiệp)</w:t>
      </w:r>
    </w:p>
    <w:p>
      <w:r>
        <w:t>Chi đầu tư phát triển</w:t>
      </w:r>
    </w:p>
    <w:p>
      <w:r>
        <w:t>Chi thường xuyên</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TỔNG SỐ</w:t>
      </w:r>
    </w:p>
    <w:p>
      <w:r>
        <w:t>11.989.165</w:t>
      </w:r>
    </w:p>
    <w:p>
      <w:r>
        <w:t>390.018</w:t>
      </w:r>
    </w:p>
    <w:p>
      <w:r>
        <w:t>3.208.874</w:t>
      </w:r>
    </w:p>
    <w:p>
      <w:r>
        <w:t>9.500</w:t>
      </w:r>
    </w:p>
    <w:p>
      <w:r>
        <w:t>1.000</w:t>
      </w:r>
    </w:p>
    <w:p>
      <w:r>
        <w:t>99.462</w:t>
      </w:r>
    </w:p>
    <w:p>
      <w:r>
        <w:t>27.195</w:t>
      </w:r>
    </w:p>
    <w:p>
      <w:r>
        <w:t>80.283</w:t>
      </w:r>
    </w:p>
    <w:p>
      <w:r>
        <w:t>71.893</w:t>
      </w:r>
    </w:p>
    <w:p>
      <w:r>
        <w:t>8.390</w:t>
      </w:r>
    </w:p>
    <w:p>
      <w:r>
        <w:t>96.593</w:t>
      </w:r>
    </w:p>
    <w:p>
      <w:r>
        <w:t>I</w:t>
      </w:r>
    </w:p>
    <w:p>
      <w:r>
        <w:t>CÁC CƠ QUAN, TỔ CHỨC</w:t>
      </w:r>
    </w:p>
    <w:p>
      <w:r>
        <w:t>3.775.768</w:t>
      </w:r>
    </w:p>
    <w:p>
      <w:r>
        <w:t>390.018</w:t>
      </w:r>
    </w:p>
    <w:p>
      <w:r>
        <w:t>3.208.874</w:t>
      </w:r>
    </w:p>
    <w:p>
      <w:r>
        <w:t>80.283</w:t>
      </w:r>
    </w:p>
    <w:p>
      <w:r>
        <w:t>71.893</w:t>
      </w:r>
    </w:p>
    <w:p>
      <w:r>
        <w:t>8.390</w:t>
      </w:r>
    </w:p>
    <w:p>
      <w:r>
        <w:t>96.593</w:t>
      </w:r>
    </w:p>
    <w:p>
      <w:r>
        <w:t>1</w:t>
      </w:r>
    </w:p>
    <w:p>
      <w:r>
        <w:t>Các cơ quan, đơn vị của tỉnh</w:t>
      </w:r>
    </w:p>
    <w:p>
      <w:r>
        <w:t>3.751.406</w:t>
      </w:r>
    </w:p>
    <w:p>
      <w:r>
        <w:t>390.018</w:t>
      </w:r>
    </w:p>
    <w:p>
      <w:r>
        <w:t>3.185.114</w:t>
      </w:r>
    </w:p>
    <w:p>
      <w:r>
        <w:t>0</w:t>
      </w:r>
    </w:p>
    <w:p>
      <w:r>
        <w:t>0</w:t>
      </w:r>
    </w:p>
    <w:p>
      <w:r>
        <w:t>0</w:t>
      </w:r>
    </w:p>
    <w:p>
      <w:r>
        <w:t>0</w:t>
      </w:r>
    </w:p>
    <w:p>
      <w:r>
        <w:t>80.283</w:t>
      </w:r>
    </w:p>
    <w:p>
      <w:r>
        <w:t>71.893</w:t>
      </w:r>
    </w:p>
    <w:p>
      <w:r>
        <w:t>8.390</w:t>
      </w:r>
    </w:p>
    <w:p>
      <w:r>
        <w:t>95.991</w:t>
      </w:r>
    </w:p>
    <w:p>
      <w:r>
        <w:t>1.1</w:t>
      </w:r>
    </w:p>
    <w:p>
      <w:r>
        <w:t>Tỉnh ủy Điện Biên</w:t>
      </w:r>
    </w:p>
    <w:p>
      <w:r>
        <w:t>116.598</w:t>
      </w:r>
    </w:p>
    <w:p>
      <w:r>
        <w:t>116.598</w:t>
      </w:r>
    </w:p>
    <w:p>
      <w:r>
        <w:t>1.2</w:t>
      </w:r>
    </w:p>
    <w:p>
      <w:r>
        <w:t>Văn phòng Đoàn ĐBQH &amp; HĐND tỉnh</w:t>
      </w:r>
    </w:p>
    <w:p>
      <w:r>
        <w:t>21.494</w:t>
      </w:r>
    </w:p>
    <w:p>
      <w:r>
        <w:t>21.494</w:t>
      </w:r>
    </w:p>
    <w:p>
      <w:r>
        <w:t>1.3</w:t>
      </w:r>
    </w:p>
    <w:p>
      <w:r>
        <w:t>Văn phòng UBND tỉnh</w:t>
      </w:r>
    </w:p>
    <w:p>
      <w:r>
        <w:t>34.689</w:t>
      </w:r>
    </w:p>
    <w:p>
      <w:r>
        <w:t>34.689</w:t>
      </w:r>
    </w:p>
    <w:p>
      <w:r>
        <w:t>1.4</w:t>
      </w:r>
    </w:p>
    <w:p>
      <w:r>
        <w:t>Sở Công thương</w:t>
      </w:r>
    </w:p>
    <w:p>
      <w:r>
        <w:t>52.753</w:t>
      </w:r>
    </w:p>
    <w:p>
      <w:r>
        <w:t>34.723</w:t>
      </w:r>
    </w:p>
    <w:p>
      <w:r>
        <w:t>17.530</w:t>
      </w:r>
    </w:p>
    <w:p>
      <w:r>
        <w:t>500</w:t>
      </w:r>
    </w:p>
    <w:p>
      <w:r>
        <w:t>500</w:t>
      </w:r>
    </w:p>
    <w:p>
      <w:r>
        <w:t>1.5</w:t>
      </w:r>
    </w:p>
    <w:p>
      <w:r>
        <w:t>Sở Giáo dục - Đào tạo</w:t>
      </w:r>
    </w:p>
    <w:p>
      <w:r>
        <w:t>792.371</w:t>
      </w:r>
    </w:p>
    <w:p>
      <w:r>
        <w:t>16.567</w:t>
      </w:r>
    </w:p>
    <w:p>
      <w:r>
        <w:t>771.541</w:t>
      </w:r>
    </w:p>
    <w:p>
      <w:r>
        <w:t>1.693</w:t>
      </w:r>
    </w:p>
    <w:p>
      <w:r>
        <w:t>1.693</w:t>
      </w:r>
    </w:p>
    <w:p>
      <w:r>
        <w:t>2.570</w:t>
      </w:r>
    </w:p>
    <w:p>
      <w:r>
        <w:t>1.6</w:t>
      </w:r>
    </w:p>
    <w:p>
      <w:r>
        <w:t>Sở Giao thông Vận tải</w:t>
      </w:r>
    </w:p>
    <w:p>
      <w:r>
        <w:t>85.125</w:t>
      </w:r>
    </w:p>
    <w:p>
      <w:r>
        <w:t>23.941</w:t>
      </w:r>
    </w:p>
    <w:p>
      <w:r>
        <w:t>61.184</w:t>
      </w:r>
    </w:p>
    <w:p>
      <w:r>
        <w:t>1.7</w:t>
      </w:r>
    </w:p>
    <w:p>
      <w:r>
        <w:t>Sở Kế hoạch và Đầu tư</w:t>
      </w:r>
    </w:p>
    <w:p>
      <w:r>
        <w:t>14.553</w:t>
      </w:r>
    </w:p>
    <w:p>
      <w:r>
        <w:t>14.553</w:t>
      </w:r>
    </w:p>
    <w:p>
      <w:r>
        <w:t>1.8</w:t>
      </w:r>
    </w:p>
    <w:p>
      <w:r>
        <w:t>Sở Khoa học và Công nghệ</w:t>
      </w:r>
    </w:p>
    <w:p>
      <w:r>
        <w:t>22.962</w:t>
      </w:r>
    </w:p>
    <w:p>
      <w:r>
        <w:t>22.962</w:t>
      </w:r>
    </w:p>
    <w:p>
      <w:r>
        <w:t>1.9</w:t>
      </w:r>
    </w:p>
    <w:p>
      <w:r>
        <w:t>Sở Lao động - Thương binh và Xã hội</w:t>
      </w:r>
    </w:p>
    <w:p>
      <w:r>
        <w:t>70.556</w:t>
      </w:r>
    </w:p>
    <w:p>
      <w:r>
        <w:t>65.690</w:t>
      </w:r>
    </w:p>
    <w:p>
      <w:r>
        <w:t>446</w:t>
      </w:r>
    </w:p>
    <w:p>
      <w:r>
        <w:t>446</w:t>
      </w:r>
    </w:p>
    <w:p>
      <w:r>
        <w:t>4.420</w:t>
      </w:r>
    </w:p>
    <w:p>
      <w:r>
        <w:t>1.10</w:t>
      </w:r>
    </w:p>
    <w:p>
      <w:r>
        <w:t>Sở Nội vụ</w:t>
      </w:r>
    </w:p>
    <w:p>
      <w:r>
        <w:t>42.371</w:t>
      </w:r>
    </w:p>
    <w:p>
      <w:r>
        <w:t>8.000</w:t>
      </w:r>
    </w:p>
    <w:p>
      <w:r>
        <w:t>34.371</w:t>
      </w:r>
    </w:p>
    <w:p>
      <w:r>
        <w:t>1.11</w:t>
      </w:r>
    </w:p>
    <w:p>
      <w:r>
        <w:t>Sở Nông nghiệp và Phát triển nông thôn</w:t>
      </w:r>
    </w:p>
    <w:p>
      <w:r>
        <w:t>169.873</w:t>
      </w:r>
    </w:p>
    <w:p>
      <w:r>
        <w:t>9.000</w:t>
      </w:r>
    </w:p>
    <w:p>
      <w:r>
        <w:t>159.077</w:t>
      </w:r>
    </w:p>
    <w:p>
      <w:r>
        <w:t>1.575</w:t>
      </w:r>
    </w:p>
    <w:p>
      <w:r>
        <w:t>1.575</w:t>
      </w:r>
    </w:p>
    <w:p>
      <w:r>
        <w:t>221</w:t>
      </w:r>
    </w:p>
    <w:p>
      <w:r>
        <w:t>1.12</w:t>
      </w:r>
    </w:p>
    <w:p>
      <w:r>
        <w:t>Sở Ngoại vụ</w:t>
      </w:r>
    </w:p>
    <w:p>
      <w:r>
        <w:t>10.231</w:t>
      </w:r>
    </w:p>
    <w:p>
      <w:r>
        <w:t>10.231</w:t>
      </w:r>
    </w:p>
    <w:p>
      <w:r>
        <w:t>1.13</w:t>
      </w:r>
    </w:p>
    <w:p>
      <w:r>
        <w:t>Sở Tài chính</w:t>
      </w:r>
    </w:p>
    <w:p>
      <w:r>
        <w:t>20.040</w:t>
      </w:r>
    </w:p>
    <w:p>
      <w:r>
        <w:t>20.040</w:t>
      </w:r>
    </w:p>
    <w:p>
      <w:r>
        <w:t>1.14</w:t>
      </w:r>
    </w:p>
    <w:p>
      <w:r>
        <w:t>Sở Tài nguyên và Môi trường</w:t>
      </w:r>
    </w:p>
    <w:p>
      <w:r>
        <w:t>42.731</w:t>
      </w:r>
    </w:p>
    <w:p>
      <w:r>
        <w:t>42.731</w:t>
      </w:r>
    </w:p>
    <w:p>
      <w:r>
        <w:t>1.15</w:t>
      </w:r>
    </w:p>
    <w:p>
      <w:r>
        <w:t>Sở Tư pháp</w:t>
      </w:r>
    </w:p>
    <w:p>
      <w:r>
        <w:t>20.032</w:t>
      </w:r>
    </w:p>
    <w:p>
      <w:r>
        <w:t>19.732</w:t>
      </w:r>
    </w:p>
    <w:p>
      <w:r>
        <w:t>300</w:t>
      </w:r>
    </w:p>
    <w:p>
      <w:r>
        <w:t>300</w:t>
      </w:r>
    </w:p>
    <w:p>
      <w:r>
        <w:t>1.16</w:t>
      </w:r>
    </w:p>
    <w:p>
      <w:r>
        <w:t>Sở Thông tin và Truyền thông</w:t>
      </w:r>
    </w:p>
    <w:p>
      <w:r>
        <w:t>38.137</w:t>
      </w:r>
    </w:p>
    <w:p>
      <w:r>
        <w:t>19.137</w:t>
      </w:r>
    </w:p>
    <w:p>
      <w:r>
        <w:t>19.000</w:t>
      </w:r>
    </w:p>
    <w:p>
      <w:r>
        <w:t>19.000</w:t>
      </w:r>
    </w:p>
    <w:p>
      <w:r>
        <w:t>1.17</w:t>
      </w:r>
    </w:p>
    <w:p>
      <w:r>
        <w:t>Sở Văn hóa - Thể thao và Du lịch</w:t>
      </w:r>
    </w:p>
    <w:p>
      <w:r>
        <w:t>165.486</w:t>
      </w:r>
    </w:p>
    <w:p>
      <w:r>
        <w:t>39.471</w:t>
      </w:r>
    </w:p>
    <w:p>
      <w:r>
        <w:t>102.543</w:t>
      </w:r>
    </w:p>
    <w:p>
      <w:r>
        <w:t>23.472</w:t>
      </w:r>
    </w:p>
    <w:p>
      <w:r>
        <w:t>22.672</w:t>
      </w:r>
    </w:p>
    <w:p>
      <w:r>
        <w:t>800</w:t>
      </w:r>
    </w:p>
    <w:p>
      <w:r>
        <w:t>1.18</w:t>
      </w:r>
    </w:p>
    <w:p>
      <w:r>
        <w:t>Sở Xây dựng</w:t>
      </w:r>
    </w:p>
    <w:p>
      <w:r>
        <w:t>15.637</w:t>
      </w:r>
    </w:p>
    <w:p>
      <w:r>
        <w:t>901</w:t>
      </w:r>
    </w:p>
    <w:p>
      <w:r>
        <w:t>14.736</w:t>
      </w:r>
    </w:p>
    <w:p>
      <w:r>
        <w:t>1.19</w:t>
      </w:r>
    </w:p>
    <w:p>
      <w:r>
        <w:t>Sở Y tế</w:t>
      </w:r>
    </w:p>
    <w:p>
      <w:r>
        <w:t>642.673</w:t>
      </w:r>
    </w:p>
    <w:p>
      <w:r>
        <w:t>41.381</w:t>
      </w:r>
    </w:p>
    <w:p>
      <w:r>
        <w:t>565.500</w:t>
      </w:r>
    </w:p>
    <w:p>
      <w:r>
        <w:t>20.486</w:t>
      </w:r>
    </w:p>
    <w:p>
      <w:r>
        <w:t>19.986</w:t>
      </w:r>
    </w:p>
    <w:p>
      <w:r>
        <w:t>500</w:t>
      </w:r>
    </w:p>
    <w:p>
      <w:r>
        <w:t>15.306</w:t>
      </w:r>
    </w:p>
    <w:p>
      <w:r>
        <w:t>1.20</w:t>
      </w:r>
    </w:p>
    <w:p>
      <w:r>
        <w:t>Ban Dân tộc</w:t>
      </w:r>
    </w:p>
    <w:p>
      <w:r>
        <w:t>7.910</w:t>
      </w:r>
    </w:p>
    <w:p>
      <w:r>
        <w:t>7.910</w:t>
      </w:r>
    </w:p>
    <w:p>
      <w:r>
        <w:t>1.21</w:t>
      </w:r>
    </w:p>
    <w:p>
      <w:r>
        <w:t>Đài Phát thanh Truyền hình</w:t>
      </w:r>
    </w:p>
    <w:p>
      <w:r>
        <w:t>33.593</w:t>
      </w:r>
    </w:p>
    <w:p>
      <w:r>
        <w:t>33.593</w:t>
      </w:r>
    </w:p>
    <w:p>
      <w:r>
        <w:t>1.22</w:t>
      </w:r>
    </w:p>
    <w:p>
      <w:r>
        <w:t>Thanh tra tỉnh</w:t>
      </w:r>
    </w:p>
    <w:p>
      <w:r>
        <w:t>8.953</w:t>
      </w:r>
    </w:p>
    <w:p>
      <w:r>
        <w:t>8.953</w:t>
      </w:r>
    </w:p>
    <w:p>
      <w:r>
        <w:t>1.23</w:t>
      </w:r>
    </w:p>
    <w:p>
      <w:r>
        <w:t>Trường Chính trị tỉnh</w:t>
      </w:r>
    </w:p>
    <w:p>
      <w:r>
        <w:t>25.333</w:t>
      </w:r>
    </w:p>
    <w:p>
      <w:r>
        <w:t>10.000</w:t>
      </w:r>
    </w:p>
    <w:p>
      <w:r>
        <w:t>15.333</w:t>
      </w:r>
    </w:p>
    <w:p>
      <w:r>
        <w:t>1.24</w:t>
      </w:r>
    </w:p>
    <w:p>
      <w:r>
        <w:t>Trường Cao đẳng nghề</w:t>
      </w:r>
    </w:p>
    <w:p>
      <w:r>
        <w:t>57.770</w:t>
      </w:r>
    </w:p>
    <w:p>
      <w:r>
        <w:t>380</w:t>
      </w:r>
    </w:p>
    <w:p>
      <w:r>
        <w:t>50.029</w:t>
      </w:r>
    </w:p>
    <w:p>
      <w:r>
        <w:t>7.361</w:t>
      </w:r>
    </w:p>
    <w:p>
      <w:r>
        <w:t>7.361</w:t>
      </w:r>
    </w:p>
    <w:p>
      <w:r>
        <w:t>1.25</w:t>
      </w:r>
    </w:p>
    <w:p>
      <w:r>
        <w:t>Trường Cao đẳng Kinh tế kỹ thuật</w:t>
      </w:r>
    </w:p>
    <w:p>
      <w:r>
        <w:t>64.381</w:t>
      </w:r>
    </w:p>
    <w:p>
      <w:r>
        <w:t>5.264</w:t>
      </w:r>
    </w:p>
    <w:p>
      <w:r>
        <w:t>58.382</w:t>
      </w:r>
    </w:p>
    <w:p>
      <w:r>
        <w:t>735</w:t>
      </w:r>
    </w:p>
    <w:p>
      <w:r>
        <w:t>735</w:t>
      </w:r>
    </w:p>
    <w:p>
      <w:r>
        <w:t>1.26</w:t>
      </w:r>
    </w:p>
    <w:p>
      <w:r>
        <w:t>Hội cựu chiến binh</w:t>
      </w:r>
    </w:p>
    <w:p>
      <w:r>
        <w:t>5.775</w:t>
      </w:r>
    </w:p>
    <w:p>
      <w:r>
        <w:t>1.000</w:t>
      </w:r>
    </w:p>
    <w:p>
      <w:r>
        <w:t>4.775</w:t>
      </w:r>
    </w:p>
    <w:p>
      <w:r>
        <w:t>1 27</w:t>
      </w:r>
    </w:p>
    <w:p>
      <w:r>
        <w:t>Hội Liên hiệp phụ nữ tỉnh</w:t>
      </w:r>
    </w:p>
    <w:p>
      <w:r>
        <w:t>9.113</w:t>
      </w:r>
    </w:p>
    <w:p>
      <w:r>
        <w:t>8.503</w:t>
      </w:r>
    </w:p>
    <w:p>
      <w:r>
        <w:t>320</w:t>
      </w:r>
    </w:p>
    <w:p>
      <w:r>
        <w:t>0</w:t>
      </w:r>
    </w:p>
    <w:p>
      <w:r>
        <w:t>320</w:t>
      </w:r>
    </w:p>
    <w:p>
      <w:r>
        <w:t>290</w:t>
      </w:r>
    </w:p>
    <w:p>
      <w:r>
        <w:t>1.28</w:t>
      </w:r>
    </w:p>
    <w:p>
      <w:r>
        <w:t>Tỉnh Đoàn thanh niên</w:t>
      </w:r>
    </w:p>
    <w:p>
      <w:r>
        <w:t>10.666</w:t>
      </w:r>
    </w:p>
    <w:p>
      <w:r>
        <w:t>10.166</w:t>
      </w:r>
    </w:p>
    <w:p>
      <w:r>
        <w:t>500</w:t>
      </w:r>
    </w:p>
    <w:p>
      <w:r>
        <w:t>500</w:t>
      </w:r>
    </w:p>
    <w:p>
      <w:r>
        <w:t>1.29</w:t>
      </w:r>
    </w:p>
    <w:p>
      <w:r>
        <w:t>Ủy ban Mặt trận tổ quốc Việt Nam tỉnh Điện Biên</w:t>
      </w:r>
    </w:p>
    <w:p>
      <w:r>
        <w:t>8.164</w:t>
      </w:r>
    </w:p>
    <w:p>
      <w:r>
        <w:t>8.044</w:t>
      </w:r>
    </w:p>
    <w:p>
      <w:r>
        <w:t>120</w:t>
      </w:r>
    </w:p>
    <w:p>
      <w:r>
        <w:t>120</w:t>
      </w:r>
    </w:p>
    <w:p>
      <w:r>
        <w:t>1.30</w:t>
      </w:r>
    </w:p>
    <w:p>
      <w:r>
        <w:t>Hội Nông dân tỉnh</w:t>
      </w:r>
    </w:p>
    <w:p>
      <w:r>
        <w:t>10.545</w:t>
      </w:r>
    </w:p>
    <w:p>
      <w:r>
        <w:t>9.595</w:t>
      </w:r>
    </w:p>
    <w:p>
      <w:r>
        <w:t>950</w:t>
      </w:r>
    </w:p>
    <w:p>
      <w:r>
        <w:t>950</w:t>
      </w:r>
    </w:p>
    <w:p>
      <w:r>
        <w:t>1.31</w:t>
      </w:r>
    </w:p>
    <w:p>
      <w:r>
        <w:t>Công an tỉnh</w:t>
      </w:r>
    </w:p>
    <w:p>
      <w:r>
        <w:t>48.975</w:t>
      </w:r>
    </w:p>
    <w:p>
      <w:r>
        <w:t>10.965</w:t>
      </w:r>
    </w:p>
    <w:p>
      <w:r>
        <w:t>37.180</w:t>
      </w:r>
    </w:p>
    <w:p>
      <w:r>
        <w:t>830</w:t>
      </w:r>
    </w:p>
    <w:p>
      <w:r>
        <w:t>830</w:t>
      </w:r>
    </w:p>
    <w:p>
      <w:r>
        <w:t>1.32</w:t>
      </w:r>
    </w:p>
    <w:p>
      <w:r>
        <w:t>Bộ Chỉ huy Bộ đội biên phòng tỉnh</w:t>
      </w:r>
    </w:p>
    <w:p>
      <w:r>
        <w:t>31.220</w:t>
      </w:r>
    </w:p>
    <w:p>
      <w:r>
        <w:t>31.220</w:t>
      </w:r>
    </w:p>
    <w:p>
      <w:r>
        <w:t>1.33</w:t>
      </w:r>
    </w:p>
    <w:p>
      <w:r>
        <w:t>Bộ Chỉ huy Quân sự tỉnh</w:t>
      </w:r>
    </w:p>
    <w:p>
      <w:r>
        <w:t>122.513</w:t>
      </w:r>
    </w:p>
    <w:p>
      <w:r>
        <w:t>110.513</w:t>
      </w:r>
    </w:p>
    <w:p>
      <w:r>
        <w:t>12.000</w:t>
      </w:r>
    </w:p>
    <w:p>
      <w:r>
        <w:t>1.34</w:t>
      </w:r>
    </w:p>
    <w:p>
      <w:r>
        <w:t>Bảo hiểm xã hội tỉnh</w:t>
      </w:r>
    </w:p>
    <w:p>
      <w:r>
        <w:t>681.986</w:t>
      </w:r>
    </w:p>
    <w:p>
      <w:r>
        <w:t>681.986</w:t>
      </w:r>
    </w:p>
    <w:p>
      <w:r>
        <w:t>1.35</w:t>
      </w:r>
    </w:p>
    <w:p>
      <w:r>
        <w:t>Chi nhánh Ngân hàng chính sách xã hội tỉnh Điện</w:t>
      </w:r>
    </w:p>
    <w:p>
      <w:r>
        <w:t>25.000</w:t>
      </w:r>
    </w:p>
    <w:p>
      <w:r>
        <w:t>25.000</w:t>
      </w:r>
    </w:p>
    <w:p>
      <w:r>
        <w:t>1.36</w:t>
      </w:r>
    </w:p>
    <w:p>
      <w:r>
        <w:t>Cục Thi hành án dân sự tỉnh Điện Biên</w:t>
      </w:r>
    </w:p>
    <w:p>
      <w:r>
        <w:t>100</w:t>
      </w:r>
    </w:p>
    <w:p>
      <w:r>
        <w:t>100</w:t>
      </w:r>
    </w:p>
    <w:p>
      <w:r>
        <w:t>1.37</w:t>
      </w:r>
    </w:p>
    <w:p>
      <w:r>
        <w:t>Tòa án nhân dân tỉnh Điện Biên</w:t>
      </w:r>
    </w:p>
    <w:p>
      <w:r>
        <w:t>140</w:t>
      </w:r>
    </w:p>
    <w:p>
      <w:r>
        <w:t>140</w:t>
      </w:r>
    </w:p>
    <w:p>
      <w:r>
        <w:t>1.38</w:t>
      </w:r>
    </w:p>
    <w:p>
      <w:r>
        <w:t>Viện kiểm sát tỉnh Điện Biên</w:t>
      </w:r>
    </w:p>
    <w:p>
      <w:r>
        <w:t>140</w:t>
      </w:r>
    </w:p>
    <w:p>
      <w:r>
        <w:t>140</w:t>
      </w:r>
    </w:p>
    <w:p>
      <w:r>
        <w:t>1.39</w:t>
      </w:r>
    </w:p>
    <w:p>
      <w:r>
        <w:t>Liên đoàn lao động tỉnh</w:t>
      </w:r>
    </w:p>
    <w:p>
      <w:r>
        <w:t>120</w:t>
      </w:r>
    </w:p>
    <w:p>
      <w:r>
        <w:t>120</w:t>
      </w:r>
    </w:p>
    <w:p>
      <w:r>
        <w:t>1.40</w:t>
      </w:r>
    </w:p>
    <w:p>
      <w:r>
        <w:t>Công ty Cao su Điện Biên</w:t>
      </w:r>
    </w:p>
    <w:p>
      <w:r>
        <w:t>3.866</w:t>
      </w:r>
    </w:p>
    <w:p>
      <w:r>
        <w:t>3.866</w:t>
      </w:r>
    </w:p>
    <w:p>
      <w:r>
        <w:t>1.41</w:t>
      </w:r>
    </w:p>
    <w:p>
      <w:r>
        <w:t>Công ty Cao su Mường Nhé</w:t>
      </w:r>
    </w:p>
    <w:p>
      <w:r>
        <w:t>1.970</w:t>
      </w:r>
    </w:p>
    <w:p>
      <w:r>
        <w:t>1.970</w:t>
      </w:r>
    </w:p>
    <w:p>
      <w:r>
        <w:t>1.42</w:t>
      </w:r>
    </w:p>
    <w:p>
      <w:r>
        <w:t>Cục thống kê tỉnh</w:t>
      </w:r>
    </w:p>
    <w:p>
      <w:r>
        <w:t>100</w:t>
      </w:r>
    </w:p>
    <w:p>
      <w:r>
        <w:t>100</w:t>
      </w:r>
    </w:p>
    <w:p>
      <w:r>
        <w:t>1.43</w:t>
      </w:r>
    </w:p>
    <w:p>
      <w:r>
        <w:t>Đoàn 379</w:t>
      </w:r>
    </w:p>
    <w:p>
      <w:r>
        <w:t>200</w:t>
      </w:r>
    </w:p>
    <w:p>
      <w:r>
        <w:t>200</w:t>
      </w:r>
    </w:p>
    <w:p>
      <w:r>
        <w:t>1.44</w:t>
      </w:r>
    </w:p>
    <w:p>
      <w:r>
        <w:t>Văn phòng điều phối Chương trình MTQG nông thôn mới</w:t>
      </w:r>
    </w:p>
    <w:p>
      <w:r>
        <w:t>2.195</w:t>
      </w:r>
    </w:p>
    <w:p>
      <w:r>
        <w:t>200</w:t>
      </w:r>
    </w:p>
    <w:p>
      <w:r>
        <w:t>1.995</w:t>
      </w:r>
    </w:p>
    <w:p>
      <w:r>
        <w:t>1.995</w:t>
      </w:r>
    </w:p>
    <w:p>
      <w:r>
        <w:t>1.45</w:t>
      </w:r>
    </w:p>
    <w:p>
      <w:r>
        <w:t>Ban QLDA các CT Dân dụng và CN</w:t>
      </w:r>
    </w:p>
    <w:p>
      <w:r>
        <w:t>19.000</w:t>
      </w:r>
    </w:p>
    <w:p>
      <w:r>
        <w:t>19.000</w:t>
      </w:r>
    </w:p>
    <w:p>
      <w:r>
        <w:t>1.46</w:t>
      </w:r>
    </w:p>
    <w:p>
      <w:r>
        <w:t>Ban QLDA các CT giao thông</w:t>
      </w:r>
    </w:p>
    <w:p>
      <w:r>
        <w:t>173.631</w:t>
      </w:r>
    </w:p>
    <w:p>
      <w:r>
        <w:t>173.631</w:t>
      </w:r>
    </w:p>
    <w:p>
      <w:r>
        <w:t>1.47</w:t>
      </w:r>
    </w:p>
    <w:p>
      <w:r>
        <w:t>Ban QLDA các CT Nông nghiệp và PTNT</w:t>
      </w:r>
    </w:p>
    <w:p>
      <w:r>
        <w:t>11.589</w:t>
      </w:r>
    </w:p>
    <w:p>
      <w:r>
        <w:t>11.589</w:t>
      </w:r>
    </w:p>
    <w:p>
      <w:r>
        <w:t>1.48</w:t>
      </w:r>
    </w:p>
    <w:p>
      <w:r>
        <w:t>Chủ đầu tư khác (Vốn năm 2025 được giao vượt KH trung hạn)</w:t>
      </w:r>
    </w:p>
    <w:p>
      <w:r>
        <w:t>8.146</w:t>
      </w:r>
    </w:p>
    <w:p>
      <w:r>
        <w:t>8.146</w:t>
      </w:r>
    </w:p>
    <w:p>
      <w:r>
        <w:t>2</w:t>
      </w:r>
    </w:p>
    <w:p>
      <w:r>
        <w:t>Hỗ trợ các tổ chức xã hội</w:t>
      </w:r>
    </w:p>
    <w:p>
      <w:r>
        <w:t>24.362</w:t>
      </w:r>
    </w:p>
    <w:p>
      <w:r>
        <w:t>0</w:t>
      </w:r>
    </w:p>
    <w:p>
      <w:r>
        <w:t>23.760</w:t>
      </w:r>
    </w:p>
    <w:p>
      <w:r>
        <w:t>0</w:t>
      </w:r>
    </w:p>
    <w:p>
      <w:r>
        <w:t>0</w:t>
      </w:r>
    </w:p>
    <w:p>
      <w:r>
        <w:t>0</w:t>
      </w:r>
    </w:p>
    <w:p>
      <w:r>
        <w:t>0</w:t>
      </w:r>
    </w:p>
    <w:p>
      <w:r>
        <w:t>0</w:t>
      </w:r>
    </w:p>
    <w:p>
      <w:r>
        <w:t>0</w:t>
      </w:r>
    </w:p>
    <w:p>
      <w:r>
        <w:t>0</w:t>
      </w:r>
    </w:p>
    <w:p>
      <w:r>
        <w:t>602</w:t>
      </w:r>
    </w:p>
    <w:p>
      <w:r>
        <w:t>2.1</w:t>
      </w:r>
    </w:p>
    <w:p>
      <w:r>
        <w:t>Hội Chữ thập đỏ</w:t>
      </w:r>
    </w:p>
    <w:p>
      <w:r>
        <w:t>4.865</w:t>
      </w:r>
    </w:p>
    <w:p>
      <w:r>
        <w:t>4.865</w:t>
      </w:r>
    </w:p>
    <w:p>
      <w:r>
        <w:t>2.2</w:t>
      </w:r>
    </w:p>
    <w:p>
      <w:r>
        <w:t>Hội Văn học Nghệ thuật</w:t>
      </w:r>
    </w:p>
    <w:p>
      <w:r>
        <w:t>4.342</w:t>
      </w:r>
    </w:p>
    <w:p>
      <w:r>
        <w:t>3.900</w:t>
      </w:r>
    </w:p>
    <w:p>
      <w:r>
        <w:t>442</w:t>
      </w:r>
    </w:p>
    <w:p>
      <w:r>
        <w:t>2.3</w:t>
      </w:r>
    </w:p>
    <w:p>
      <w:r>
        <w:t>Hội Khuyến học tỉnh</w:t>
      </w:r>
    </w:p>
    <w:p>
      <w:r>
        <w:t>401</w:t>
      </w:r>
    </w:p>
    <w:p>
      <w:r>
        <w:t>401</w:t>
      </w:r>
    </w:p>
    <w:p>
      <w:r>
        <w:t>2.4</w:t>
      </w:r>
    </w:p>
    <w:p>
      <w:r>
        <w:t>Hội Cựu thanh niên xung phong</w:t>
      </w:r>
    </w:p>
    <w:p>
      <w:r>
        <w:t>579</w:t>
      </w:r>
    </w:p>
    <w:p>
      <w:r>
        <w:t>579</w:t>
      </w:r>
    </w:p>
    <w:p>
      <w:r>
        <w:t>2.5</w:t>
      </w:r>
    </w:p>
    <w:p>
      <w:r>
        <w:t>Hội người Cao tuổi</w:t>
      </w:r>
    </w:p>
    <w:p>
      <w:r>
        <w:t>2.547</w:t>
      </w:r>
    </w:p>
    <w:p>
      <w:r>
        <w:t>2.547</w:t>
      </w:r>
    </w:p>
    <w:p>
      <w:r>
        <w:t>2.6</w:t>
      </w:r>
    </w:p>
    <w:p>
      <w:r>
        <w:t>Hội Luật gia tỉnh</w:t>
      </w:r>
    </w:p>
    <w:p>
      <w:r>
        <w:t>1.736</w:t>
      </w:r>
    </w:p>
    <w:p>
      <w:r>
        <w:t>1.736</w:t>
      </w:r>
    </w:p>
    <w:p>
      <w:r>
        <w:t>2.7</w:t>
      </w:r>
    </w:p>
    <w:p>
      <w:r>
        <w:t>Hội Đông y</w:t>
      </w:r>
    </w:p>
    <w:p>
      <w:r>
        <w:t>456</w:t>
      </w:r>
    </w:p>
    <w:p>
      <w:r>
        <w:t>456</w:t>
      </w:r>
    </w:p>
    <w:p>
      <w:r>
        <w:t>2.8</w:t>
      </w:r>
    </w:p>
    <w:p>
      <w:r>
        <w:t>Hội Nhà báo</w:t>
      </w:r>
    </w:p>
    <w:p>
      <w:r>
        <w:t>2.046</w:t>
      </w:r>
    </w:p>
    <w:p>
      <w:r>
        <w:t>1.886</w:t>
      </w:r>
    </w:p>
    <w:p>
      <w:r>
        <w:t>160</w:t>
      </w:r>
    </w:p>
    <w:p>
      <w:r>
        <w:t>2.9</w:t>
      </w:r>
    </w:p>
    <w:p>
      <w:r>
        <w:t>Liên hiệp các Hội Khoa học và Kỹ thuật</w:t>
      </w:r>
    </w:p>
    <w:p>
      <w:r>
        <w:t>893</w:t>
      </w:r>
    </w:p>
    <w:p>
      <w:r>
        <w:t>893</w:t>
      </w:r>
    </w:p>
    <w:p>
      <w:r>
        <w:t>2.10</w:t>
      </w:r>
    </w:p>
    <w:p>
      <w:r>
        <w:t>Hội nạn nhân chất độc Da cam/Dioxin</w:t>
      </w:r>
    </w:p>
    <w:p>
      <w:r>
        <w:t>692</w:t>
      </w:r>
    </w:p>
    <w:p>
      <w:r>
        <w:t>692</w:t>
      </w:r>
    </w:p>
    <w:p>
      <w:r>
        <w:t>2.11</w:t>
      </w:r>
    </w:p>
    <w:p>
      <w:r>
        <w:t>Liên Minh hợp tác xã</w:t>
      </w:r>
    </w:p>
    <w:p>
      <w:r>
        <w:t>4.729</w:t>
      </w:r>
    </w:p>
    <w:p>
      <w:r>
        <w:t>4.729</w:t>
      </w:r>
    </w:p>
    <w:p>
      <w:r>
        <w:t>2.12</w:t>
      </w:r>
    </w:p>
    <w:p>
      <w:r>
        <w:t>Hội bảo trợ người khuyết tật và bảo vệ quyền trẻ em</w:t>
      </w:r>
    </w:p>
    <w:p>
      <w:r>
        <w:t>1.076</w:t>
      </w:r>
    </w:p>
    <w:p>
      <w:r>
        <w:t>1.076</w:t>
      </w:r>
    </w:p>
    <w:p>
      <w:r>
        <w:t>II</w:t>
      </w:r>
    </w:p>
    <w:p>
      <w:r>
        <w:t>CHI TRẢ NỢ LÃI CÁC KHOẢN DO CHÍNH QUYỀN ĐỊA PHƯƠNG VAY</w:t>
      </w:r>
    </w:p>
    <w:p>
      <w:r>
        <w:t>9.500</w:t>
      </w:r>
    </w:p>
    <w:p>
      <w:r>
        <w:t>9.500</w:t>
      </w:r>
    </w:p>
    <w:p>
      <w:r>
        <w:t>III</w:t>
      </w:r>
    </w:p>
    <w:p>
      <w:r>
        <w:t>CHI BỔ SUNG QUỸ DỰ TRỮ TÀI CHÍNH</w:t>
      </w:r>
    </w:p>
    <w:p>
      <w:r>
        <w:t>1.000</w:t>
      </w:r>
    </w:p>
    <w:p>
      <w:r>
        <w:t>1.000</w:t>
      </w:r>
    </w:p>
    <w:p>
      <w:r>
        <w:t>IV</w:t>
      </w:r>
    </w:p>
    <w:p>
      <w:r>
        <w:t>CHI DỰ PHÒNG NGÂN SÁCH</w:t>
      </w:r>
    </w:p>
    <w:p>
      <w:r>
        <w:t>99.462</w:t>
      </w:r>
    </w:p>
    <w:p>
      <w:r>
        <w:t>99.462</w:t>
      </w:r>
    </w:p>
    <w:p>
      <w:r>
        <w:t>V</w:t>
      </w:r>
    </w:p>
    <w:p>
      <w:r>
        <w:t>CHI TẠO NGUỒN, ĐIỀU CHỈNH TIỀN LƯƠNG</w:t>
      </w:r>
    </w:p>
    <w:p>
      <w:r>
        <w:t>27.195</w:t>
      </w:r>
    </w:p>
    <w:p>
      <w:r>
        <w:t>27.195</w:t>
      </w:r>
    </w:p>
    <w:p>
      <w:r>
        <w:t>VI</w:t>
      </w:r>
    </w:p>
    <w:p>
      <w:r>
        <w:t>CHI BỔ SUNG CHO NGÂN SÁCH CẤP DƯỚI</w:t>
      </w:r>
    </w:p>
    <w:p>
      <w:r>
        <w:t>8.076.240</w:t>
      </w:r>
    </w:p>
    <w:p>
      <w:r>
        <w:t>VII</w:t>
      </w:r>
    </w:p>
    <w:p>
      <w:r>
        <w:t>CHI CHUYỂN NGUỒN SANG NGÂN SÁCH NĂM SAU</w:t>
      </w:r>
    </w:p>
    <w:p>
      <w:r>
        <w:t>Biểu mẫu số 36-NĐ 31/2017/NĐ-CP</w:t>
      </w:r>
    </w:p>
    <w:p>
      <w:r>
        <w:t>DỰ TOÁN CHI ĐẦU TƯ CÂN ĐỐI CỦA NGÂN SÁCH CẤP TỈNH CHO TỪNG CƠ QUAN, TỔ CHỨC THEO LĨNH VỰC NĂM 2025</w:t>
      </w:r>
    </w:p>
    <w:p>
      <w:r>
        <w:t>(Kèm theo Nghị quyết số 210/NQ-HĐND ngày 10 tháng 12 năm 2024 của Hội đồng nhân dân tỉnh)</w:t>
      </w:r>
    </w:p>
    <w:p>
      <w:r>
        <w:t>Đơn vị tính: Triệu đồng</w:t>
      </w:r>
    </w:p>
    <w:p>
      <w:r>
        <w:t>STT</w:t>
      </w:r>
    </w:p>
    <w:p>
      <w:r>
        <w:t>Tên đơn vị</w:t>
      </w:r>
    </w:p>
    <w:p>
      <w:r>
        <w:t>Tổng số</w:t>
      </w:r>
    </w:p>
    <w:p>
      <w:r>
        <w:t>Chi quốc phòng</w:t>
      </w:r>
    </w:p>
    <w:p>
      <w:r>
        <w:t>Chi an ninh và trật tự an toàn xã hội</w:t>
      </w:r>
    </w:p>
    <w:p>
      <w:r>
        <w:t>Chi giáo dục- đào tạo và dạy nghề</w:t>
      </w:r>
    </w:p>
    <w:p>
      <w:r>
        <w:t>Chi khoa học và công nghệ</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Chi giao thông</w:t>
      </w:r>
    </w:p>
    <w:p>
      <w:r>
        <w:t>Chi nông nghiệp, lâm nghiệp, thủy lợi, thủy sản</w:t>
      </w:r>
    </w:p>
    <w:p>
      <w:r>
        <w:t>A</w:t>
      </w:r>
    </w:p>
    <w:p>
      <w:r>
        <w:t>B</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390.018</w:t>
      </w:r>
    </w:p>
    <w:p>
      <w:r>
        <w:t>0</w:t>
      </w:r>
    </w:p>
    <w:p>
      <w:r>
        <w:t>10.965</w:t>
      </w:r>
    </w:p>
    <w:p>
      <w:r>
        <w:t>27.211</w:t>
      </w:r>
    </w:p>
    <w:p>
      <w:r>
        <w:t>0</w:t>
      </w:r>
    </w:p>
    <w:p>
      <w:r>
        <w:t>41.381</w:t>
      </w:r>
    </w:p>
    <w:p>
      <w:r>
        <w:t>0</w:t>
      </w:r>
    </w:p>
    <w:p>
      <w:r>
        <w:t>0</w:t>
      </w:r>
    </w:p>
    <w:p>
      <w:r>
        <w:t>38.971</w:t>
      </w:r>
    </w:p>
    <w:p>
      <w:r>
        <w:t>0</w:t>
      </w:r>
    </w:p>
    <w:p>
      <w:r>
        <w:t>224.443</w:t>
      </w:r>
    </w:p>
    <w:p>
      <w:r>
        <w:t>173.631</w:t>
      </w:r>
    </w:p>
    <w:p>
      <w:r>
        <w:t>115.789</w:t>
      </w:r>
    </w:p>
    <w:p>
      <w:r>
        <w:t>38.901</w:t>
      </w:r>
    </w:p>
    <w:p>
      <w:r>
        <w:t>0</w:t>
      </w:r>
    </w:p>
    <w:p>
      <w:r>
        <w:t>8.146</w:t>
      </w:r>
    </w:p>
    <w:p>
      <w:r>
        <w:t>1</w:t>
      </w:r>
    </w:p>
    <w:p>
      <w:r>
        <w:t>Ban QLDA các CT Dân dụng và CN</w:t>
      </w:r>
    </w:p>
    <w:p>
      <w:r>
        <w:t>19.000</w:t>
      </w:r>
    </w:p>
    <w:p>
      <w:r>
        <w:t>5.000</w:t>
      </w:r>
    </w:p>
    <w:p>
      <w:r>
        <w:t>4.000</w:t>
      </w:r>
    </w:p>
    <w:p>
      <w:r>
        <w:t>10.000</w:t>
      </w:r>
    </w:p>
    <w:p>
      <w:r>
        <w:t>2</w:t>
      </w:r>
    </w:p>
    <w:p>
      <w:r>
        <w:t>Ban QLDA các CT giao thông</w:t>
      </w:r>
    </w:p>
    <w:p>
      <w:r>
        <w:t>173.631</w:t>
      </w:r>
    </w:p>
    <w:p>
      <w:r>
        <w:t>173.631</w:t>
      </w:r>
    </w:p>
    <w:p>
      <w:r>
        <w:t>173.631</w:t>
      </w:r>
    </w:p>
    <w:p>
      <w:r>
        <w:t>3</w:t>
      </w:r>
    </w:p>
    <w:p>
      <w:r>
        <w:t>Ban QLDA các CT Nông nghiệp và PTNT</w:t>
      </w:r>
    </w:p>
    <w:p>
      <w:r>
        <w:t>11.589</w:t>
      </w:r>
    </w:p>
    <w:p>
      <w:r>
        <w:t>11.589</w:t>
      </w:r>
    </w:p>
    <w:p>
      <w:r>
        <w:t>115.789</w:t>
      </w:r>
    </w:p>
    <w:p>
      <w:r>
        <w:t>5</w:t>
      </w:r>
    </w:p>
    <w:p>
      <w:r>
        <w:t>Công an tỉnh</w:t>
      </w:r>
    </w:p>
    <w:p>
      <w:r>
        <w:t>10.965</w:t>
      </w:r>
    </w:p>
    <w:p>
      <w:r>
        <w:t>10.965</w:t>
      </w:r>
    </w:p>
    <w:p>
      <w:r>
        <w:t>7</w:t>
      </w:r>
    </w:p>
    <w:p>
      <w:r>
        <w:t>Hội Cựu chiến binh</w:t>
      </w:r>
    </w:p>
    <w:p>
      <w:r>
        <w:t>1.000</w:t>
      </w:r>
    </w:p>
    <w:p>
      <w:r>
        <w:t>1.000</w:t>
      </w:r>
    </w:p>
    <w:p>
      <w:r>
        <w:t>8</w:t>
      </w:r>
    </w:p>
    <w:p>
      <w:r>
        <w:t>Sở Công thương</w:t>
      </w:r>
    </w:p>
    <w:p>
      <w:r>
        <w:t>34.723</w:t>
      </w:r>
    </w:p>
    <w:p>
      <w:r>
        <w:t>34.723</w:t>
      </w:r>
    </w:p>
    <w:p>
      <w:r>
        <w:t>9</w:t>
      </w:r>
    </w:p>
    <w:p>
      <w:r>
        <w:t>Sở Giáo dục và Đào tạo</w:t>
      </w:r>
    </w:p>
    <w:p>
      <w:r>
        <w:t>16.567</w:t>
      </w:r>
    </w:p>
    <w:p>
      <w:r>
        <w:t>16.567</w:t>
      </w:r>
    </w:p>
    <w:p>
      <w:r>
        <w:t>10</w:t>
      </w:r>
    </w:p>
    <w:p>
      <w:r>
        <w:t>Chủ đầu tư khác (Vốn năm 2025 được giao vượt KH trung hạn)</w:t>
      </w:r>
    </w:p>
    <w:p>
      <w:r>
        <w:t>8.146</w:t>
      </w:r>
    </w:p>
    <w:p>
      <w:r>
        <w:t>8.146</w:t>
      </w:r>
    </w:p>
    <w:p>
      <w:r>
        <w:t>11</w:t>
      </w:r>
    </w:p>
    <w:p>
      <w:r>
        <w:t>Sở Nông nghiệp và Phát triển nông thôn</w:t>
      </w:r>
    </w:p>
    <w:p>
      <w:r>
        <w:t>9.000</w:t>
      </w:r>
    </w:p>
    <w:p>
      <w:r>
        <w:t>9.000</w:t>
      </w:r>
    </w:p>
    <w:p>
      <w:r>
        <w:t>12</w:t>
      </w:r>
    </w:p>
    <w:p>
      <w:r>
        <w:t>Sở Nội vụ</w:t>
      </w:r>
    </w:p>
    <w:p>
      <w:r>
        <w:t>8.000</w:t>
      </w:r>
    </w:p>
    <w:p>
      <w:r>
        <w:t>8.000</w:t>
      </w:r>
    </w:p>
    <w:p>
      <w:r>
        <w:t>13</w:t>
      </w:r>
    </w:p>
    <w:p>
      <w:r>
        <w:t>Sở Văn hoá Thể thao và Du lịch</w:t>
      </w:r>
    </w:p>
    <w:p>
      <w:r>
        <w:t>39.471</w:t>
      </w:r>
    </w:p>
    <w:p>
      <w:r>
        <w:t>38.971</w:t>
      </w:r>
    </w:p>
    <w:p>
      <w:r>
        <w:t>500</w:t>
      </w:r>
    </w:p>
    <w:p>
      <w:r>
        <w:t>14</w:t>
      </w:r>
    </w:p>
    <w:p>
      <w:r>
        <w:t>Sở Xây dựng</w:t>
      </w:r>
    </w:p>
    <w:p>
      <w:r>
        <w:t>901</w:t>
      </w:r>
    </w:p>
    <w:p>
      <w:r>
        <w:t>901</w:t>
      </w:r>
    </w:p>
    <w:p>
      <w:r>
        <w:t>15</w:t>
      </w:r>
    </w:p>
    <w:p>
      <w:r>
        <w:t>Sở y tế</w:t>
      </w:r>
    </w:p>
    <w:p>
      <w:r>
        <w:t>41.381</w:t>
      </w:r>
    </w:p>
    <w:p>
      <w:r>
        <w:t>41.381</w:t>
      </w:r>
    </w:p>
    <w:p>
      <w:r>
        <w:t>16</w:t>
      </w:r>
    </w:p>
    <w:p>
      <w:r>
        <w:t>Trường Chính trị tỉnh</w:t>
      </w:r>
    </w:p>
    <w:p>
      <w:r>
        <w:t>10.000</w:t>
      </w:r>
    </w:p>
    <w:p>
      <w:r>
        <w:t>10.000</w:t>
      </w:r>
    </w:p>
    <w:p>
      <w:r>
        <w:t>17</w:t>
      </w:r>
    </w:p>
    <w:p>
      <w:r>
        <w:t>Trường Cao đẳng nghề</w:t>
      </w:r>
    </w:p>
    <w:p>
      <w:r>
        <w:t>380</w:t>
      </w:r>
    </w:p>
    <w:p>
      <w:r>
        <w:t>380</w:t>
      </w:r>
    </w:p>
    <w:p>
      <w:r>
        <w:t>18</w:t>
      </w:r>
    </w:p>
    <w:p>
      <w:r>
        <w:t>Trường Cao đẳng Kinh tế kỹ thuật</w:t>
      </w:r>
    </w:p>
    <w:p>
      <w:r>
        <w:t>5.264</w:t>
      </w:r>
    </w:p>
    <w:p>
      <w:r>
        <w:t>5.264</w:t>
      </w:r>
    </w:p>
    <w:p>
      <w:r>
        <w:t>Biểu mẫu số 37-NĐ 31/2017/NĐ-CP</w:t>
      </w:r>
    </w:p>
    <w:p>
      <w:r>
        <w:t>DỰ TOÁN CHI THƯỜNG XUYÊN CỦA NGÂN SÁCH CẤP TỈNH CHO TỪNG CƠ QUAN, TỔ CHỨC THEO LĨNH VỰC NĂM 2025</w:t>
      </w:r>
    </w:p>
    <w:p>
      <w:r>
        <w:t>(Kèm theo Nghị quyết số 210/NQ-HĐND ngày 10 tháng 12 năm 2024 của Hội đồng nhân dân tỉnh)</w:t>
      </w:r>
    </w:p>
    <w:p>
      <w:r>
        <w:t>Đơn vị tính: Triệu đồng</w:t>
      </w:r>
    </w:p>
    <w:p>
      <w:r>
        <w:t>STT</w:t>
      </w:r>
    </w:p>
    <w:p>
      <w:r>
        <w:t>Tên đơn vị</w:t>
      </w:r>
    </w:p>
    <w:p>
      <w:r>
        <w:t>Tổng số</w:t>
      </w:r>
    </w:p>
    <w:p>
      <w:r>
        <w:t>Chi giáo dục-đào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Chi giao thông</w:t>
      </w:r>
    </w:p>
    <w:p>
      <w:r>
        <w:t>Chi nông nghiệp, lâm nghiệp, thủy lợi, thủy sản</w:t>
      </w:r>
    </w:p>
    <w:p>
      <w:r>
        <w:t>A</w:t>
      </w:r>
    </w:p>
    <w:p>
      <w:r>
        <w:t>B</w:t>
      </w:r>
    </w:p>
    <w:p>
      <w:r>
        <w:t>1</w:t>
      </w:r>
    </w:p>
    <w:p>
      <w:r>
        <w:t>2</w:t>
      </w:r>
    </w:p>
    <w:p>
      <w:r>
        <w:t>3</w:t>
      </w:r>
    </w:p>
    <w:p>
      <w:r>
        <w:t>4</w:t>
      </w:r>
    </w:p>
    <w:p>
      <w:r>
        <w:t>5</w:t>
      </w:r>
    </w:p>
    <w:p>
      <w:r>
        <w:t>6</w:t>
      </w:r>
    </w:p>
    <w:p>
      <w:r>
        <w:t>7</w:t>
      </w:r>
    </w:p>
    <w:p>
      <w:r>
        <w:t>8</w:t>
      </w:r>
    </w:p>
    <w:p>
      <w:r>
        <w:t>9</w:t>
      </w:r>
    </w:p>
    <w:p>
      <w:r>
        <w:t>10</w:t>
      </w:r>
    </w:p>
    <w:p>
      <w:r>
        <w:t>1!</w:t>
      </w:r>
    </w:p>
    <w:p>
      <w:r>
        <w:t>12</w:t>
      </w:r>
    </w:p>
    <w:p>
      <w:r>
        <w:t>13</w:t>
      </w:r>
    </w:p>
    <w:p>
      <w:r>
        <w:t>14</w:t>
      </w:r>
    </w:p>
    <w:p>
      <w:r>
        <w:t>15</w:t>
      </w:r>
    </w:p>
    <w:p>
      <w:r>
        <w:t>16</w:t>
      </w:r>
    </w:p>
    <w:p>
      <w:r>
        <w:t>TỔNG SỐ</w:t>
      </w:r>
    </w:p>
    <w:p>
      <w:r>
        <w:t>3.208.874</w:t>
      </w:r>
    </w:p>
    <w:p>
      <w:r>
        <w:t>902.013</w:t>
      </w:r>
    </w:p>
    <w:p>
      <w:r>
        <w:t>15.106</w:t>
      </w:r>
    </w:p>
    <w:p>
      <w:r>
        <w:t>140.283</w:t>
      </w:r>
    </w:p>
    <w:p>
      <w:r>
        <w:t>37.180</w:t>
      </w:r>
    </w:p>
    <w:p>
      <w:r>
        <w:t>1.214.456</w:t>
      </w:r>
    </w:p>
    <w:p>
      <w:r>
        <w:t>67.840</w:t>
      </w:r>
    </w:p>
    <w:p>
      <w:r>
        <w:t>33.593</w:t>
      </w:r>
    </w:p>
    <w:p>
      <w:r>
        <w:t>16.013</w:t>
      </w:r>
    </w:p>
    <w:p>
      <w:r>
        <w:t>6.399</w:t>
      </w:r>
    </w:p>
    <w:p>
      <w:r>
        <w:t>139.882</w:t>
      </w:r>
    </w:p>
    <w:p>
      <w:r>
        <w:t>8.000</w:t>
      </w:r>
    </w:p>
    <w:p>
      <w:r>
        <w:t>60.535</w:t>
      </w:r>
    </w:p>
    <w:p>
      <w:r>
        <w:t>553.643</w:t>
      </w:r>
    </w:p>
    <w:p>
      <w:r>
        <w:t>56.666</w:t>
      </w:r>
    </w:p>
    <w:p>
      <w:r>
        <w:t>25.800</w:t>
      </w:r>
    </w:p>
    <w:p>
      <w:r>
        <w:t>I</w:t>
      </w:r>
    </w:p>
    <w:p>
      <w:r>
        <w:t>Các cơ quan, đơn vị của tỉnh</w:t>
      </w:r>
    </w:p>
    <w:p>
      <w:r>
        <w:t>3.185.114</w:t>
      </w:r>
    </w:p>
    <w:p>
      <w:r>
        <w:t>902.013</w:t>
      </w:r>
    </w:p>
    <w:p>
      <w:r>
        <w:t>14.916</w:t>
      </w:r>
    </w:p>
    <w:p>
      <w:r>
        <w:t>140.283</w:t>
      </w:r>
    </w:p>
    <w:p>
      <w:r>
        <w:t>37.180</w:t>
      </w:r>
    </w:p>
    <w:p>
      <w:r>
        <w:t>1.214.456</w:t>
      </w:r>
    </w:p>
    <w:p>
      <w:r>
        <w:t>67.840</w:t>
      </w:r>
    </w:p>
    <w:p>
      <w:r>
        <w:t>33.593</w:t>
      </w:r>
    </w:p>
    <w:p>
      <w:r>
        <w:t>16.013</w:t>
      </w:r>
    </w:p>
    <w:p>
      <w:r>
        <w:t>6.399</w:t>
      </w:r>
    </w:p>
    <w:p>
      <w:r>
        <w:t>139.882</w:t>
      </w:r>
    </w:p>
    <w:p>
      <w:r>
        <w:t>8.000</w:t>
      </w:r>
    </w:p>
    <w:p>
      <w:r>
        <w:t>60.535</w:t>
      </w:r>
    </w:p>
    <w:p>
      <w:r>
        <w:t>530.073</w:t>
      </w:r>
    </w:p>
    <w:p>
      <w:r>
        <w:t>56.666</w:t>
      </w:r>
    </w:p>
    <w:p>
      <w:r>
        <w:t>25.800</w:t>
      </w:r>
    </w:p>
    <w:p>
      <w:r>
        <w:t>1</w:t>
      </w:r>
    </w:p>
    <w:p>
      <w:r>
        <w:t>Tỉnh ủy Điện Biên</w:t>
      </w:r>
    </w:p>
    <w:p>
      <w:r>
        <w:t>116.598</w:t>
      </w:r>
    </w:p>
    <w:p>
      <w:r>
        <w:t>1.500</w:t>
      </w:r>
    </w:p>
    <w:p>
      <w:r>
        <w:t>115.098</w:t>
      </w:r>
    </w:p>
    <w:p>
      <w:r>
        <w:t>2</w:t>
      </w:r>
    </w:p>
    <w:p>
      <w:r>
        <w:t>Văn phòng Đoàn ĐBQH &amp; HĐND tỉnh</w:t>
      </w:r>
    </w:p>
    <w:p>
      <w:r>
        <w:t>21.494</w:t>
      </w:r>
    </w:p>
    <w:p>
      <w:r>
        <w:t>21.494</w:t>
      </w:r>
    </w:p>
    <w:p>
      <w:r>
        <w:t>3</w:t>
      </w:r>
    </w:p>
    <w:p>
      <w:r>
        <w:t>Văn phòng UBND tỉnh</w:t>
      </w:r>
    </w:p>
    <w:p>
      <w:r>
        <w:t>34.689</w:t>
      </w:r>
    </w:p>
    <w:p>
      <w:r>
        <w:t>4.465</w:t>
      </w:r>
    </w:p>
    <w:p>
      <w:r>
        <w:t>30.224</w:t>
      </w:r>
    </w:p>
    <w:p>
      <w:r>
        <w:t>4</w:t>
      </w:r>
    </w:p>
    <w:p>
      <w:r>
        <w:t>Sở Công thương</w:t>
      </w:r>
    </w:p>
    <w:p>
      <w:r>
        <w:t>17.530</w:t>
      </w:r>
    </w:p>
    <w:p>
      <w:r>
        <w:t>6.713</w:t>
      </w:r>
    </w:p>
    <w:p>
      <w:r>
        <w:t>10.817</w:t>
      </w:r>
    </w:p>
    <w:p>
      <w:r>
        <w:t>5</w:t>
      </w:r>
    </w:p>
    <w:p>
      <w:r>
        <w:t>Sở Giáo dục - Đào tạo</w:t>
      </w:r>
    </w:p>
    <w:p>
      <w:r>
        <w:t>771.541</w:t>
      </w:r>
    </w:p>
    <w:p>
      <w:r>
        <w:t>757.314</w:t>
      </w:r>
    </w:p>
    <w:p>
      <w:r>
        <w:t>14.227</w:t>
      </w:r>
    </w:p>
    <w:p>
      <w:r>
        <w:t>6</w:t>
      </w:r>
    </w:p>
    <w:p>
      <w:r>
        <w:t>Sở Giao thông Vận tải</w:t>
      </w:r>
    </w:p>
    <w:p>
      <w:r>
        <w:t>23.941</w:t>
      </w:r>
    </w:p>
    <w:p>
      <w:r>
        <w:t>8.000</w:t>
      </w:r>
    </w:p>
    <w:p>
      <w:r>
        <w:t>8.000</w:t>
      </w:r>
    </w:p>
    <w:p>
      <w:r>
        <w:t>15.941</w:t>
      </w:r>
    </w:p>
    <w:p>
      <w:r>
        <w:t>7</w:t>
      </w:r>
    </w:p>
    <w:p>
      <w:r>
        <w:t>Sở Kế hoạch và Đầu tư</w:t>
      </w:r>
    </w:p>
    <w:p>
      <w:r>
        <w:t>14.553</w:t>
      </w:r>
    </w:p>
    <w:p>
      <w:r>
        <w:t>3.092</w:t>
      </w:r>
    </w:p>
    <w:p>
      <w:r>
        <w:t>11.461</w:t>
      </w:r>
    </w:p>
    <w:p>
      <w:r>
        <w:t>8</w:t>
      </w:r>
    </w:p>
    <w:p>
      <w:r>
        <w:t>Sở Khoa học và Công nghệ</w:t>
      </w:r>
    </w:p>
    <w:p>
      <w:r>
        <w:t>22.962</w:t>
      </w:r>
    </w:p>
    <w:p>
      <w:r>
        <w:t>14.916</w:t>
      </w:r>
    </w:p>
    <w:p>
      <w:r>
        <w:t>8.046</w:t>
      </w:r>
    </w:p>
    <w:p>
      <w:r>
        <w:t>9</w:t>
      </w:r>
    </w:p>
    <w:p>
      <w:r>
        <w:t>Sở Lao động - Thương binh và xã hội</w:t>
      </w:r>
    </w:p>
    <w:p>
      <w:r>
        <w:t>65.690</w:t>
      </w:r>
    </w:p>
    <w:p>
      <w:r>
        <w:t>2.628</w:t>
      </w:r>
    </w:p>
    <w:p>
      <w:r>
        <w:t>13.182</w:t>
      </w:r>
    </w:p>
    <w:p>
      <w:r>
        <w:t>49.880</w:t>
      </w:r>
    </w:p>
    <w:p>
      <w:r>
        <w:t>10</w:t>
      </w:r>
    </w:p>
    <w:p>
      <w:r>
        <w:t>Sở Nội vụ</w:t>
      </w:r>
    </w:p>
    <w:p>
      <w:r>
        <w:t>34.371</w:t>
      </w:r>
    </w:p>
    <w:p>
      <w:r>
        <w:t>500</w:t>
      </w:r>
    </w:p>
    <w:p>
      <w:r>
        <w:t>3.720</w:t>
      </w:r>
    </w:p>
    <w:p>
      <w:r>
        <w:t>30.151</w:t>
      </w:r>
    </w:p>
    <w:p>
      <w:r>
        <w:t>11</w:t>
      </w:r>
    </w:p>
    <w:p>
      <w:r>
        <w:t>Sở Nông nghiệp và Phát triển nông thôn</w:t>
      </w:r>
    </w:p>
    <w:p>
      <w:r>
        <w:t>159.077</w:t>
      </w:r>
    </w:p>
    <w:p>
      <w:r>
        <w:t>60.535</w:t>
      </w:r>
    </w:p>
    <w:p>
      <w:r>
        <w:t>60.535</w:t>
      </w:r>
    </w:p>
    <w:p>
      <w:r>
        <w:t>98.542</w:t>
      </w:r>
    </w:p>
    <w:p>
      <w:r>
        <w:t>12</w:t>
      </w:r>
    </w:p>
    <w:p>
      <w:r>
        <w:t>Sở Ngoại vụ</w:t>
      </w:r>
    </w:p>
    <w:p>
      <w:r>
        <w:t>10.231</w:t>
      </w:r>
    </w:p>
    <w:p>
      <w:r>
        <w:t>10.231</w:t>
      </w:r>
    </w:p>
    <w:p>
      <w:r>
        <w:t>13</w:t>
      </w:r>
    </w:p>
    <w:p>
      <w:r>
        <w:t>Sở Tài chính</w:t>
      </w:r>
    </w:p>
    <w:p>
      <w:r>
        <w:t>20.040</w:t>
      </w:r>
    </w:p>
    <w:p>
      <w:r>
        <w:t>20.040</w:t>
      </w:r>
    </w:p>
    <w:p>
      <w:r>
        <w:t>14</w:t>
      </w:r>
    </w:p>
    <w:p>
      <w:r>
        <w:t>Sở Tài nguyên và Môi trường</w:t>
      </w:r>
    </w:p>
    <w:p>
      <w:r>
        <w:t>42.731</w:t>
      </w:r>
    </w:p>
    <w:p>
      <w:r>
        <w:t>6.399</w:t>
      </w:r>
    </w:p>
    <w:p>
      <w:r>
        <w:t>25.903</w:t>
      </w:r>
    </w:p>
    <w:p>
      <w:r>
        <w:t>10.429</w:t>
      </w:r>
    </w:p>
    <w:p>
      <w:r>
        <w:t>15</w:t>
      </w:r>
    </w:p>
    <w:p>
      <w:r>
        <w:t>Sở Tư pháp</w:t>
      </w:r>
    </w:p>
    <w:p>
      <w:r>
        <w:t>19.732</w:t>
      </w:r>
    </w:p>
    <w:p>
      <w:r>
        <w:t>8.808</w:t>
      </w:r>
    </w:p>
    <w:p>
      <w:r>
        <w:t>10.924</w:t>
      </w:r>
    </w:p>
    <w:p>
      <w:r>
        <w:t>16</w:t>
      </w:r>
    </w:p>
    <w:p>
      <w:r>
        <w:t>Sở Thông tin và Truyền thông</w:t>
      </w:r>
    </w:p>
    <w:p>
      <w:r>
        <w:t>19.137</w:t>
      </w:r>
    </w:p>
    <w:p>
      <w:r>
        <w:t>4.656</w:t>
      </w:r>
    </w:p>
    <w:p>
      <w:r>
        <w:t>14.481</w:t>
      </w:r>
    </w:p>
    <w:p>
      <w:r>
        <w:t>17</w:t>
      </w:r>
    </w:p>
    <w:p>
      <w:r>
        <w:t>Sở văn hóa - Thể thao và Du lịch</w:t>
      </w:r>
    </w:p>
    <w:p>
      <w:r>
        <w:t>102.543</w:t>
      </w:r>
    </w:p>
    <w:p>
      <w:r>
        <w:t>65.945</w:t>
      </w:r>
    </w:p>
    <w:p>
      <w:r>
        <w:t>16.013</w:t>
      </w:r>
    </w:p>
    <w:p>
      <w:r>
        <w:t>6.318</w:t>
      </w:r>
    </w:p>
    <w:p>
      <w:r>
        <w:t>14.267</w:t>
      </w:r>
    </w:p>
    <w:p>
      <w:r>
        <w:t>18</w:t>
      </w:r>
    </w:p>
    <w:p>
      <w:r>
        <w:t>Sở Xây dựng</w:t>
      </w:r>
    </w:p>
    <w:p>
      <w:r>
        <w:t>14.736</w:t>
      </w:r>
    </w:p>
    <w:p>
      <w:r>
        <w:t>4.490</w:t>
      </w:r>
    </w:p>
    <w:p>
      <w:r>
        <w:t>10.246</w:t>
      </w:r>
    </w:p>
    <w:p>
      <w:r>
        <w:t>19</w:t>
      </w:r>
    </w:p>
    <w:p>
      <w:r>
        <w:t>Sở Y tế</w:t>
      </w:r>
    </w:p>
    <w:p>
      <w:r>
        <w:t>565.500</w:t>
      </w:r>
    </w:p>
    <w:p>
      <w:r>
        <w:t>18.805</w:t>
      </w:r>
    </w:p>
    <w:p>
      <w:r>
        <w:t>530.970</w:t>
      </w:r>
    </w:p>
    <w:p>
      <w:r>
        <w:t>15.675</w:t>
      </w:r>
    </w:p>
    <w:p>
      <w:r>
        <w:t>50</w:t>
      </w:r>
    </w:p>
    <w:p>
      <w:r>
        <w:t>20</w:t>
      </w:r>
    </w:p>
    <w:p>
      <w:r>
        <w:t>Ban Dân tộc</w:t>
      </w:r>
    </w:p>
    <w:p>
      <w:r>
        <w:t>7.910</w:t>
      </w:r>
    </w:p>
    <w:p>
      <w:r>
        <w:t>7.010</w:t>
      </w:r>
    </w:p>
    <w:p>
      <w:r>
        <w:t>900</w:t>
      </w:r>
    </w:p>
    <w:p>
      <w:r>
        <w:t>21</w:t>
      </w:r>
    </w:p>
    <w:p>
      <w:r>
        <w:t>Đài Phát thanh Truyền hình</w:t>
      </w:r>
    </w:p>
    <w:p>
      <w:r>
        <w:t>33.593</w:t>
      </w:r>
    </w:p>
    <w:p>
      <w:r>
        <w:t>33.593</w:t>
      </w:r>
    </w:p>
    <w:p>
      <w:r>
        <w:t>22</w:t>
      </w:r>
    </w:p>
    <w:p>
      <w:r>
        <w:t>Thanh tra tỉnh</w:t>
      </w:r>
    </w:p>
    <w:p>
      <w:r>
        <w:t>8.953</w:t>
      </w:r>
    </w:p>
    <w:p>
      <w:r>
        <w:t>8.953</w:t>
      </w:r>
    </w:p>
    <w:p>
      <w:r>
        <w:t>23</w:t>
      </w:r>
    </w:p>
    <w:p>
      <w:r>
        <w:t>Trường Chính trị tỉnh</w:t>
      </w:r>
    </w:p>
    <w:p>
      <w:r>
        <w:t>15.333</w:t>
      </w:r>
    </w:p>
    <w:p>
      <w:r>
        <w:t>15.333</w:t>
      </w:r>
    </w:p>
    <w:p>
      <w:r>
        <w:t>24</w:t>
      </w:r>
    </w:p>
    <w:p>
      <w:r>
        <w:t>Trường Cao đẳng nghề</w:t>
      </w:r>
    </w:p>
    <w:p>
      <w:r>
        <w:t>50.029</w:t>
      </w:r>
    </w:p>
    <w:p>
      <w:r>
        <w:t>50.029</w:t>
      </w:r>
    </w:p>
    <w:p>
      <w:r>
        <w:t>25</w:t>
      </w:r>
    </w:p>
    <w:p>
      <w:r>
        <w:t>Trường Cao đẳng Kinh tế kỹ thuật</w:t>
      </w:r>
    </w:p>
    <w:p>
      <w:r>
        <w:t>58.382</w:t>
      </w:r>
    </w:p>
    <w:p>
      <w:r>
        <w:t>58.382</w:t>
      </w:r>
    </w:p>
    <w:p>
      <w:r>
        <w:t>26</w:t>
      </w:r>
    </w:p>
    <w:p>
      <w:r>
        <w:t>Hội cựu chiến binh</w:t>
      </w:r>
    </w:p>
    <w:p>
      <w:r>
        <w:t>4.775</w:t>
      </w:r>
    </w:p>
    <w:p>
      <w:r>
        <w:t>4.775</w:t>
      </w:r>
    </w:p>
    <w:p>
      <w:r>
        <w:t>27</w:t>
      </w:r>
    </w:p>
    <w:p>
      <w:r>
        <w:t>Hội Liên hiệp phụ nữ tỉnh</w:t>
      </w:r>
    </w:p>
    <w:p>
      <w:r>
        <w:t>8.503</w:t>
      </w:r>
    </w:p>
    <w:p>
      <w:r>
        <w:t>8.503</w:t>
      </w:r>
    </w:p>
    <w:p>
      <w:r>
        <w:t>28</w:t>
      </w:r>
    </w:p>
    <w:p>
      <w:r>
        <w:t>Tỉnh Đoàn thanh niên</w:t>
      </w:r>
    </w:p>
    <w:p>
      <w:r>
        <w:t>10.166</w:t>
      </w:r>
    </w:p>
    <w:p>
      <w:r>
        <w:t>1.895</w:t>
      </w:r>
    </w:p>
    <w:p>
      <w:r>
        <w:t>8.271</w:t>
      </w:r>
    </w:p>
    <w:p>
      <w:r>
        <w:t>29</w:t>
      </w:r>
    </w:p>
    <w:p>
      <w:r>
        <w:t>Ủy ban Mặt trận tổ quốc Việt Nam tỉnh Điện</w:t>
      </w:r>
    </w:p>
    <w:p>
      <w:r>
        <w:t>8.044</w:t>
      </w:r>
    </w:p>
    <w:p>
      <w:r>
        <w:t>8.044</w:t>
      </w:r>
    </w:p>
    <w:p>
      <w:r>
        <w:t>30</w:t>
      </w:r>
    </w:p>
    <w:p>
      <w:r>
        <w:t>Hội Nông dân tỉnh</w:t>
      </w:r>
    </w:p>
    <w:p>
      <w:r>
        <w:t>9.595</w:t>
      </w:r>
    </w:p>
    <w:p>
      <w:r>
        <w:t>554</w:t>
      </w:r>
    </w:p>
    <w:p>
      <w:r>
        <w:t>9.041</w:t>
      </w:r>
    </w:p>
    <w:p>
      <w:r>
        <w:t>31</w:t>
      </w:r>
    </w:p>
    <w:p>
      <w:r>
        <w:t>Công an tỉnh</w:t>
      </w:r>
    </w:p>
    <w:p>
      <w:r>
        <w:t>37.180</w:t>
      </w:r>
    </w:p>
    <w:p>
      <w:r>
        <w:t>37.180</w:t>
      </w:r>
    </w:p>
    <w:p>
      <w:r>
        <w:t>32</w:t>
      </w:r>
    </w:p>
    <w:p>
      <w:r>
        <w:t>Bộ Chỉ huy Bộ đội biên phòng tỉnh</w:t>
      </w:r>
    </w:p>
    <w:p>
      <w:r>
        <w:t>31.220</w:t>
      </w:r>
    </w:p>
    <w:p>
      <w:r>
        <w:t>31.220</w:t>
      </w:r>
    </w:p>
    <w:p>
      <w:r>
        <w:t>33</w:t>
      </w:r>
    </w:p>
    <w:p>
      <w:r>
        <w:t>Bộ Chỉ huy Quân sự tỉnh</w:t>
      </w:r>
    </w:p>
    <w:p>
      <w:r>
        <w:t>110.513</w:t>
      </w:r>
    </w:p>
    <w:p>
      <w:r>
        <w:t>1.650</w:t>
      </w:r>
    </w:p>
    <w:p>
      <w:r>
        <w:t>108.863</w:t>
      </w:r>
    </w:p>
    <w:p>
      <w:r>
        <w:t>34</w:t>
      </w:r>
    </w:p>
    <w:p>
      <w:r>
        <w:t>Bảo hiểm xã hội tỉnh</w:t>
      </w:r>
    </w:p>
    <w:p>
      <w:r>
        <w:t>681.986</w:t>
      </w:r>
    </w:p>
    <w:p>
      <w:r>
        <w:t>681.986</w:t>
      </w:r>
    </w:p>
    <w:p>
      <w:r>
        <w:t>35</w:t>
      </w:r>
    </w:p>
    <w:p>
      <w:r>
        <w:t>Chi nhánh Ngân hàng chính sách xã hội tỉnh Điện Biên</w:t>
      </w:r>
    </w:p>
    <w:p>
      <w:r>
        <w:t>25.000</w:t>
      </w:r>
    </w:p>
    <w:p>
      <w:r>
        <w:t>25.000</w:t>
      </w:r>
    </w:p>
    <w:p>
      <w:r>
        <w:t>36</w:t>
      </w:r>
    </w:p>
    <w:p>
      <w:r>
        <w:t>Đoàn 379</w:t>
      </w:r>
    </w:p>
    <w:p>
      <w:r>
        <w:t>200</w:t>
      </w:r>
    </w:p>
    <w:p>
      <w:r>
        <w:t>200</w:t>
      </w:r>
    </w:p>
    <w:p>
      <w:r>
        <w:t>37</w:t>
      </w:r>
    </w:p>
    <w:p>
      <w:r>
        <w:t>Cục Thi hành án dân sự tỉnh Điện Biên</w:t>
      </w:r>
    </w:p>
    <w:p>
      <w:r>
        <w:t>100</w:t>
      </w:r>
    </w:p>
    <w:p>
      <w:r>
        <w:t>100</w:t>
      </w:r>
    </w:p>
    <w:p>
      <w:r>
        <w:t>38</w:t>
      </w:r>
    </w:p>
    <w:p>
      <w:r>
        <w:t>Tòa án nhân dân tỉnh Điện Biên</w:t>
      </w:r>
    </w:p>
    <w:p>
      <w:r>
        <w:t>140</w:t>
      </w:r>
    </w:p>
    <w:p>
      <w:r>
        <w:t>140</w:t>
      </w:r>
    </w:p>
    <w:p>
      <w:r>
        <w:t>39</w:t>
      </w:r>
    </w:p>
    <w:p>
      <w:r>
        <w:t>Viện kiểm sát tỉnh Điện Biên</w:t>
      </w:r>
    </w:p>
    <w:p>
      <w:r>
        <w:t>140</w:t>
      </w:r>
    </w:p>
    <w:p>
      <w:r>
        <w:t>140</w:t>
      </w:r>
    </w:p>
    <w:p>
      <w:r>
        <w:t>42</w:t>
      </w:r>
    </w:p>
    <w:p>
      <w:r>
        <w:t>Công ty Cao su Điện Biên</w:t>
      </w:r>
    </w:p>
    <w:p>
      <w:r>
        <w:t>3.866</w:t>
      </w:r>
    </w:p>
    <w:p>
      <w:r>
        <w:t>3.866</w:t>
      </w:r>
    </w:p>
    <w:p>
      <w:r>
        <w:t>43</w:t>
      </w:r>
    </w:p>
    <w:p>
      <w:r>
        <w:t>Công ty Cao su Mường Nhé</w:t>
      </w:r>
    </w:p>
    <w:p>
      <w:r>
        <w:t>1.970</w:t>
      </w:r>
    </w:p>
    <w:p>
      <w:r>
        <w:t>1.970</w:t>
      </w:r>
    </w:p>
    <w:p>
      <w:r>
        <w:t>44</w:t>
      </w:r>
    </w:p>
    <w:p>
      <w:r>
        <w:t>Liên đoàn Lao động tỉnh</w:t>
      </w:r>
    </w:p>
    <w:p>
      <w:r>
        <w:t>120</w:t>
      </w:r>
    </w:p>
    <w:p>
      <w:r>
        <w:t>120</w:t>
      </w:r>
    </w:p>
    <w:p>
      <w:r>
        <w:t>45</w:t>
      </w:r>
    </w:p>
    <w:p>
      <w:r>
        <w:t>Cục Thống kê tỉnh</w:t>
      </w:r>
    </w:p>
    <w:p>
      <w:r>
        <w:t>100</w:t>
      </w:r>
    </w:p>
    <w:p>
      <w:r>
        <w:t>100</w:t>
      </w:r>
    </w:p>
    <w:p>
      <w:r>
        <w:t>46</w:t>
      </w:r>
    </w:p>
    <w:p>
      <w:r>
        <w:t>Văn phòng điều phối Chương trình MTQG nông thôn mới</w:t>
      </w:r>
    </w:p>
    <w:p>
      <w:r>
        <w:t>200</w:t>
      </w:r>
    </w:p>
    <w:p>
      <w:r>
        <w:t>200</w:t>
      </w:r>
    </w:p>
    <w:p>
      <w:r>
        <w:t>II</w:t>
      </w:r>
    </w:p>
    <w:p>
      <w:r>
        <w:t>Hỗ trợ các tổ chức xã hội</w:t>
      </w:r>
    </w:p>
    <w:p>
      <w:r>
        <w:t>23.760</w:t>
      </w:r>
    </w:p>
    <w:p>
      <w:r>
        <w:t>190</w:t>
      </w:r>
    </w:p>
    <w:p>
      <w:r>
        <w:t>23.570</w:t>
      </w:r>
    </w:p>
    <w:p>
      <w:r>
        <w:t>1</w:t>
      </w:r>
    </w:p>
    <w:p>
      <w:r>
        <w:t>Hội Chữ thập đỏ</w:t>
      </w:r>
    </w:p>
    <w:p>
      <w:r>
        <w:t>4.865</w:t>
      </w:r>
    </w:p>
    <w:p>
      <w:r>
        <w:t>4.865</w:t>
      </w:r>
    </w:p>
    <w:p>
      <w:r>
        <w:t>2</w:t>
      </w:r>
    </w:p>
    <w:p>
      <w:r>
        <w:t>Hội Văn học Nghệ thuật</w:t>
      </w:r>
    </w:p>
    <w:p>
      <w:r>
        <w:t>3.900</w:t>
      </w:r>
    </w:p>
    <w:p>
      <w:r>
        <w:t>3.900</w:t>
      </w:r>
    </w:p>
    <w:p>
      <w:r>
        <w:t>3</w:t>
      </w:r>
    </w:p>
    <w:p>
      <w:r>
        <w:t>Hội Khuyến học tỉnh</w:t>
      </w:r>
    </w:p>
    <w:p>
      <w:r>
        <w:t>401</w:t>
      </w:r>
    </w:p>
    <w:p>
      <w:r>
        <w:t>401</w:t>
      </w:r>
    </w:p>
    <w:p>
      <w:r>
        <w:t>4</w:t>
      </w:r>
    </w:p>
    <w:p>
      <w:r>
        <w:t>Hội Cựu thanh niên xung phong</w:t>
      </w:r>
    </w:p>
    <w:p>
      <w:r>
        <w:t>579</w:t>
      </w:r>
    </w:p>
    <w:p>
      <w:r>
        <w:t>579</w:t>
      </w:r>
    </w:p>
    <w:p>
      <w:r>
        <w:t>5</w:t>
      </w:r>
    </w:p>
    <w:p>
      <w:r>
        <w:t>Hội người Cao tuổi</w:t>
      </w:r>
    </w:p>
    <w:p>
      <w:r>
        <w:t>2.547</w:t>
      </w:r>
    </w:p>
    <w:p>
      <w:r>
        <w:t>2.547</w:t>
      </w:r>
    </w:p>
    <w:p>
      <w:r>
        <w:t>6</w:t>
      </w:r>
    </w:p>
    <w:p>
      <w:r>
        <w:t>Hội Luật gia tỉnh</w:t>
      </w:r>
    </w:p>
    <w:p>
      <w:r>
        <w:t>1.736</w:t>
      </w:r>
    </w:p>
    <w:p>
      <w:r>
        <w:t>1.736</w:t>
      </w:r>
    </w:p>
    <w:p>
      <w:r>
        <w:t>7</w:t>
      </w:r>
    </w:p>
    <w:p>
      <w:r>
        <w:t>Hội Đông y</w:t>
      </w:r>
    </w:p>
    <w:p>
      <w:r>
        <w:t>456</w:t>
      </w:r>
    </w:p>
    <w:p>
      <w:r>
        <w:t>456</w:t>
      </w:r>
    </w:p>
    <w:p>
      <w:r>
        <w:t>8</w:t>
      </w:r>
    </w:p>
    <w:p>
      <w:r>
        <w:t>Hội Nhà báo</w:t>
      </w:r>
    </w:p>
    <w:p>
      <w:r>
        <w:t>1.886</w:t>
      </w:r>
    </w:p>
    <w:p>
      <w:r>
        <w:t>1.886</w:t>
      </w:r>
    </w:p>
    <w:p>
      <w:r>
        <w:t>9</w:t>
      </w:r>
    </w:p>
    <w:p>
      <w:r>
        <w:t>Liên hiệp các Hội Khoa học và Kỹ thuật</w:t>
      </w:r>
    </w:p>
    <w:p>
      <w:r>
        <w:t>893</w:t>
      </w:r>
    </w:p>
    <w:p>
      <w:r>
        <w:t>190</w:t>
      </w:r>
    </w:p>
    <w:p>
      <w:r>
        <w:t>703</w:t>
      </w:r>
    </w:p>
    <w:p>
      <w:r>
        <w:t>10</w:t>
      </w:r>
    </w:p>
    <w:p>
      <w:r>
        <w:t>Hội nạn nhân chất độc Da cam/Dioxin</w:t>
      </w:r>
    </w:p>
    <w:p>
      <w:r>
        <w:t>692</w:t>
      </w:r>
    </w:p>
    <w:p>
      <w:r>
        <w:t>692</w:t>
      </w:r>
    </w:p>
    <w:p>
      <w:r>
        <w:t>11</w:t>
      </w:r>
    </w:p>
    <w:p>
      <w:r>
        <w:t>Liên Minh hợp tác xã</w:t>
      </w:r>
    </w:p>
    <w:p>
      <w:r>
        <w:t>4.729</w:t>
      </w:r>
    </w:p>
    <w:p>
      <w:r>
        <w:t>4.729</w:t>
      </w:r>
    </w:p>
    <w:p>
      <w:r>
        <w:t>12</w:t>
      </w:r>
    </w:p>
    <w:p>
      <w:r>
        <w:t>Hội bảo trợ người khuyết tật và bảo vệ quyền trẻ em</w:t>
      </w:r>
    </w:p>
    <w:p>
      <w:r>
        <w:t>1.076</w:t>
      </w:r>
    </w:p>
    <w:p>
      <w:r>
        <w:t>1.076</w:t>
      </w:r>
    </w:p>
    <w:p>
      <w:r>
        <w:t>Biểu mẫu số 38 - NĐ 31/2017/NĐ-CP</w:t>
      </w:r>
    </w:p>
    <w:p>
      <w:r>
        <w:t>DỰ TOÁN CHI CHƯƠNG TRÌNH MỤC TIÊU QUỐC GIA NGÂN SÁCH CẤP TỈNH VÀ NGÂN SÁCH CẤP HUYỆN NĂM 2025</w:t>
      </w:r>
    </w:p>
    <w:p>
      <w:r>
        <w:t>(Kèm theo Nghị quyết số 210/NQ-HĐND ngày 10 tháng 12 năm 2024 của Hội đồng nhân dân tỉnh)</w:t>
      </w:r>
    </w:p>
    <w:p>
      <w:r>
        <w:t>Đơn vị tính: Triệu đồng</w:t>
      </w:r>
    </w:p>
    <w:p>
      <w:r>
        <w:t>Stt</w:t>
      </w:r>
    </w:p>
    <w:p>
      <w:r>
        <w:t>Tên đơn vị</w:t>
      </w:r>
    </w:p>
    <w:p>
      <w:r>
        <w:t>Tổng số</w:t>
      </w:r>
    </w:p>
    <w:p>
      <w:r>
        <w:t>Trong đó</w:t>
      </w:r>
    </w:p>
    <w:p>
      <w:r>
        <w:t>Chương trình MTQG Phát triển KT-XH vùng đồng bào dân tộc thiểu số và miền núi</w:t>
      </w:r>
    </w:p>
    <w:p>
      <w:r>
        <w:t>Chương trình MTQG Giảm nghèo bền vững</w:t>
      </w:r>
    </w:p>
    <w:p>
      <w:r>
        <w:t>Chương trình MTQG xây dựng Nông thôn mới</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Vốn trong nước</w:t>
      </w:r>
    </w:p>
    <w:p>
      <w:r>
        <w:t>Vốn nước ngoài</w:t>
      </w:r>
    </w:p>
    <w:p>
      <w:r>
        <w:t>Tổng số</w:t>
      </w:r>
    </w:p>
    <w:p>
      <w:r>
        <w:t>Vốn trong nước</w:t>
      </w:r>
    </w:p>
    <w:p>
      <w:r>
        <w:t>Vốn nước ngoài</w:t>
      </w:r>
    </w:p>
    <w:p>
      <w:r>
        <w:t>Tổng số</w:t>
      </w:r>
    </w:p>
    <w:p>
      <w:r>
        <w:t>Vốn trong nước</w:t>
      </w:r>
    </w:p>
    <w:p>
      <w:r>
        <w:t>Vốn nước ngoài</w:t>
      </w:r>
    </w:p>
    <w:p>
      <w:r>
        <w:t>Tổng số</w:t>
      </w:r>
    </w:p>
    <w:p>
      <w:r>
        <w:t>Vốn trong nước</w:t>
      </w:r>
    </w:p>
    <w:p>
      <w:r>
        <w:t>Vốn nước ngoài</w:t>
      </w:r>
    </w:p>
    <w:p>
      <w:r>
        <w:t>Tổng số</w:t>
      </w:r>
    </w:p>
    <w:p>
      <w:r>
        <w:t>Vốn trong nước</w:t>
      </w:r>
    </w:p>
    <w:p>
      <w:r>
        <w:t>Vốn nước ngoài</w:t>
      </w:r>
    </w:p>
    <w:p>
      <w:r>
        <w:t>Tổng số</w:t>
      </w:r>
    </w:p>
    <w:p>
      <w:r>
        <w:t>Vốn trong nước</w:t>
      </w:r>
    </w:p>
    <w:p>
      <w:r>
        <w:t>Vốn nước ngoài</w:t>
      </w:r>
    </w:p>
    <w:p>
      <w:r>
        <w:t>A</w:t>
      </w:r>
    </w:p>
    <w:p>
      <w:r>
        <w:t>B</w:t>
      </w:r>
    </w:p>
    <w:p>
      <w:r>
        <w:t>1=2+3</w:t>
      </w:r>
    </w:p>
    <w:p>
      <w:r>
        <w:t>2=5+12+19</w:t>
      </w:r>
    </w:p>
    <w:p>
      <w:r>
        <w:t>=8+15+2</w:t>
      </w:r>
    </w:p>
    <w:p>
      <w:r>
        <w:t>4=5+8</w:t>
      </w:r>
    </w:p>
    <w:p>
      <w:r>
        <w:t>5=6+7</w:t>
      </w:r>
    </w:p>
    <w:p>
      <w:r>
        <w:t>6</w:t>
      </w:r>
    </w:p>
    <w:p>
      <w:r>
        <w:t>7</w:t>
      </w:r>
    </w:p>
    <w:p>
      <w:r>
        <w:t>8=9+10</w:t>
      </w:r>
    </w:p>
    <w:p>
      <w:r>
        <w:t>9</w:t>
      </w:r>
    </w:p>
    <w:p>
      <w:r>
        <w:t>10</w:t>
      </w:r>
    </w:p>
    <w:p>
      <w:r>
        <w:t>11=12+15</w:t>
      </w:r>
    </w:p>
    <w:p>
      <w:r>
        <w:t>12=13+14</w:t>
      </w:r>
    </w:p>
    <w:p>
      <w:r>
        <w:t>13</w:t>
      </w:r>
    </w:p>
    <w:p>
      <w:r>
        <w:t>14</w:t>
      </w:r>
    </w:p>
    <w:p>
      <w:r>
        <w:t>15=16+17</w:t>
      </w:r>
    </w:p>
    <w:p>
      <w:r>
        <w:t>16</w:t>
      </w:r>
    </w:p>
    <w:p>
      <w:r>
        <w:t>17</w:t>
      </w:r>
    </w:p>
    <w:p>
      <w:r>
        <w:t>18=19+21</w:t>
      </w:r>
    </w:p>
    <w:p>
      <w:r>
        <w:t>19=20+2</w:t>
      </w:r>
    </w:p>
    <w:p>
      <w:r>
        <w:t>20</w:t>
      </w:r>
    </w:p>
    <w:p>
      <w:r>
        <w:t>21</w:t>
      </w:r>
    </w:p>
    <w:p>
      <w:r>
        <w:t>2=23+24</w:t>
      </w:r>
    </w:p>
    <w:p>
      <w:r>
        <w:t>23</w:t>
      </w:r>
    </w:p>
    <w:p>
      <w:r>
        <w:t>24</w:t>
      </w:r>
    </w:p>
    <w:p>
      <w:r>
        <w:t>TỔNG SỐ</w:t>
      </w:r>
    </w:p>
    <w:p>
      <w:r>
        <w:t>950.006</w:t>
      </w:r>
    </w:p>
    <w:p>
      <w:r>
        <w:t>923.478</w:t>
      </w:r>
    </w:p>
    <w:p>
      <w:r>
        <w:t>26.528</w:t>
      </w:r>
    </w:p>
    <w:p>
      <w:r>
        <w:t>551.590</w:t>
      </w:r>
    </w:p>
    <w:p>
      <w:r>
        <w:t>551.590</w:t>
      </w:r>
    </w:p>
    <w:p>
      <w:r>
        <w:t>551.590</w:t>
      </w:r>
    </w:p>
    <w:p>
      <w:r>
        <w:t>249.416</w:t>
      </w:r>
    </w:p>
    <w:p>
      <w:r>
        <w:t>249.416</w:t>
      </w:r>
    </w:p>
    <w:p>
      <w:r>
        <w:t>249.416</w:t>
      </w:r>
    </w:p>
    <w:p>
      <w:r>
        <w:t>149.000</w:t>
      </w:r>
    </w:p>
    <w:p>
      <w:r>
        <w:t>122.472</w:t>
      </w:r>
    </w:p>
    <w:p>
      <w:r>
        <w:t>106.485</w:t>
      </w:r>
    </w:p>
    <w:p>
      <w:r>
        <w:t>15.987</w:t>
      </w:r>
    </w:p>
    <w:p>
      <w:r>
        <w:t>26.528</w:t>
      </w:r>
    </w:p>
    <w:p>
      <w:r>
        <w:t>26.528</w:t>
      </w:r>
    </w:p>
    <w:p>
      <w:r>
        <w:t>I</w:t>
      </w:r>
    </w:p>
    <w:p>
      <w:r>
        <w:t>Ngân sách cấp tỉnh</w:t>
      </w:r>
    </w:p>
    <w:p>
      <w:r>
        <w:t>369.730</w:t>
      </w:r>
    </w:p>
    <w:p>
      <w:r>
        <w:t>361.340</w:t>
      </w:r>
    </w:p>
    <w:p>
      <w:r>
        <w:t>8.390</w:t>
      </w:r>
    </w:p>
    <w:p>
      <w:r>
        <w:t>103.640</w:t>
      </w:r>
    </w:p>
    <w:p>
      <w:r>
        <w:t>103.640</w:t>
      </w:r>
    </w:p>
    <w:p>
      <w:r>
        <w:t>103.640</w:t>
      </w:r>
    </w:p>
    <w:p>
      <w:r>
        <w:t>199.223</w:t>
      </w:r>
    </w:p>
    <w:p>
      <w:r>
        <w:t>199.223</w:t>
      </w:r>
    </w:p>
    <w:p>
      <w:r>
        <w:t>199.223</w:t>
      </w:r>
    </w:p>
    <w:p>
      <w:r>
        <w:t>66.867</w:t>
      </w:r>
    </w:p>
    <w:p>
      <w:r>
        <w:t>58.477</w:t>
      </w:r>
    </w:p>
    <w:p>
      <w:r>
        <w:t>42.490</w:t>
      </w:r>
    </w:p>
    <w:p>
      <w:r>
        <w:t>15.987</w:t>
      </w:r>
    </w:p>
    <w:p>
      <w:r>
        <w:t>8.390</w:t>
      </w:r>
    </w:p>
    <w:p>
      <w:r>
        <w:t>8.390</w:t>
      </w:r>
    </w:p>
    <w:p>
      <w:r>
        <w:t>1</w:t>
      </w:r>
    </w:p>
    <w:p>
      <w:r>
        <w:t>Sở Giáo dục và Đào tạo</w:t>
      </w:r>
    </w:p>
    <w:p>
      <w:r>
        <w:t>1.693</w:t>
      </w:r>
    </w:p>
    <w:p>
      <w:r>
        <w:t>1.693</w:t>
      </w:r>
    </w:p>
    <w:p>
      <w:r>
        <w:t>1.693</w:t>
      </w:r>
    </w:p>
    <w:p>
      <w:r>
        <w:t>1.693</w:t>
      </w:r>
    </w:p>
    <w:p>
      <w:r>
        <w:t>1.693</w:t>
      </w:r>
    </w:p>
    <w:p>
      <w:r>
        <w:t>2</w:t>
      </w:r>
    </w:p>
    <w:p>
      <w:r>
        <w:t>Sở Lao động - Thương binh và Xã hội</w:t>
      </w:r>
    </w:p>
    <w:p>
      <w:r>
        <w:t>446</w:t>
      </w:r>
    </w:p>
    <w:p>
      <w:r>
        <w:t>446</w:t>
      </w:r>
    </w:p>
    <w:p>
      <w:r>
        <w:t>446</w:t>
      </w:r>
    </w:p>
    <w:p>
      <w:r>
        <w:t>446</w:t>
      </w:r>
    </w:p>
    <w:p>
      <w:r>
        <w:t>446</w:t>
      </w:r>
    </w:p>
    <w:p>
      <w:r>
        <w:t>3</w:t>
      </w:r>
    </w:p>
    <w:p>
      <w:r>
        <w:t>Sở Nông nghiệp và Phát triển nông thôn</w:t>
      </w:r>
    </w:p>
    <w:p>
      <w:r>
        <w:t>1.575</w:t>
      </w:r>
    </w:p>
    <w:p>
      <w:r>
        <w:t>1.575</w:t>
      </w:r>
    </w:p>
    <w:p>
      <w:r>
        <w:t>1.575</w:t>
      </w:r>
    </w:p>
    <w:p>
      <w:r>
        <w:t>1.575</w:t>
      </w:r>
    </w:p>
    <w:p>
      <w:r>
        <w:t>1.575</w:t>
      </w:r>
    </w:p>
    <w:p>
      <w:r>
        <w:t>4</w:t>
      </w:r>
    </w:p>
    <w:p>
      <w:r>
        <w:t>Sở Tư pháp</w:t>
      </w:r>
    </w:p>
    <w:p>
      <w:r>
        <w:t>300</w:t>
      </w:r>
    </w:p>
    <w:p>
      <w:r>
        <w:t>300</w:t>
      </w:r>
    </w:p>
    <w:p>
      <w:r>
        <w:t>300</w:t>
      </w:r>
    </w:p>
    <w:p>
      <w:r>
        <w:t>300</w:t>
      </w:r>
    </w:p>
    <w:p>
      <w:r>
        <w:t>300</w:t>
      </w:r>
    </w:p>
    <w:p>
      <w:r>
        <w:t>5</w:t>
      </w:r>
    </w:p>
    <w:p>
      <w:r>
        <w:t>Sở Thông tin và Truyền thông</w:t>
      </w:r>
    </w:p>
    <w:p>
      <w:r>
        <w:t>19.000</w:t>
      </w:r>
    </w:p>
    <w:p>
      <w:r>
        <w:t>19.000</w:t>
      </w:r>
    </w:p>
    <w:p>
      <w:r>
        <w:t>19.000</w:t>
      </w:r>
    </w:p>
    <w:p>
      <w:r>
        <w:t>19.000</w:t>
      </w:r>
    </w:p>
    <w:p>
      <w:r>
        <w:t>19.000</w:t>
      </w:r>
    </w:p>
    <w:p>
      <w:r>
        <w:t>6</w:t>
      </w:r>
    </w:p>
    <w:p>
      <w:r>
        <w:t>Sở văn hóa - Thể thao và Du lịch</w:t>
      </w:r>
    </w:p>
    <w:p>
      <w:r>
        <w:t>23.472</w:t>
      </w:r>
    </w:p>
    <w:p>
      <w:r>
        <w:t>22.672</w:t>
      </w:r>
    </w:p>
    <w:p>
      <w:r>
        <w:t>800</w:t>
      </w:r>
    </w:p>
    <w:p>
      <w:r>
        <w:t>22.672</w:t>
      </w:r>
    </w:p>
    <w:p>
      <w:r>
        <w:t>22.672</w:t>
      </w:r>
    </w:p>
    <w:p>
      <w:r>
        <w:t>22.672</w:t>
      </w:r>
    </w:p>
    <w:p>
      <w:r>
        <w:t>800</w:t>
      </w:r>
    </w:p>
    <w:p>
      <w:r>
        <w:t>800</w:t>
      </w:r>
    </w:p>
    <w:p>
      <w:r>
        <w:t>800</w:t>
      </w:r>
    </w:p>
    <w:p>
      <w:r>
        <w:t>7</w:t>
      </w:r>
    </w:p>
    <w:p>
      <w:r>
        <w:t>Sở Y tế</w:t>
      </w:r>
    </w:p>
    <w:p>
      <w:r>
        <w:t>20.486</w:t>
      </w:r>
    </w:p>
    <w:p>
      <w:r>
        <w:t>19.986</w:t>
      </w:r>
    </w:p>
    <w:p>
      <w:r>
        <w:t>500</w:t>
      </w:r>
    </w:p>
    <w:p>
      <w:r>
        <w:t>3.999</w:t>
      </w:r>
    </w:p>
    <w:p>
      <w:r>
        <w:t>3.999</w:t>
      </w:r>
    </w:p>
    <w:p>
      <w:r>
        <w:t>3.999</w:t>
      </w:r>
    </w:p>
    <w:p>
      <w:r>
        <w:t>16.487</w:t>
      </w:r>
    </w:p>
    <w:p>
      <w:r>
        <w:t>15.987</w:t>
      </w:r>
    </w:p>
    <w:p>
      <w:r>
        <w:t>15.987</w:t>
      </w:r>
    </w:p>
    <w:p>
      <w:r>
        <w:t>500</w:t>
      </w:r>
    </w:p>
    <w:p>
      <w:r>
        <w:t>500</w:t>
      </w:r>
    </w:p>
    <w:p>
      <w:r>
        <w:t>8</w:t>
      </w:r>
    </w:p>
    <w:p>
      <w:r>
        <w:t>Sở Công thương</w:t>
      </w:r>
    </w:p>
    <w:p>
      <w:r>
        <w:t>500</w:t>
      </w:r>
    </w:p>
    <w:p>
      <w:r>
        <w:t>500</w:t>
      </w:r>
    </w:p>
    <w:p>
      <w:r>
        <w:t>500</w:t>
      </w:r>
    </w:p>
    <w:p>
      <w:r>
        <w:t>500</w:t>
      </w:r>
    </w:p>
    <w:p>
      <w:r>
        <w:t>500</w:t>
      </w:r>
    </w:p>
    <w:p>
      <w:r>
        <w:t>9</w:t>
      </w:r>
    </w:p>
    <w:p>
      <w:r>
        <w:t>Trường Cao đẳng nghề</w:t>
      </w:r>
    </w:p>
    <w:p>
      <w:r>
        <w:t>7.361</w:t>
      </w:r>
    </w:p>
    <w:p>
      <w:r>
        <w:t>7.361</w:t>
      </w:r>
    </w:p>
    <w:p>
      <w:r>
        <w:t>7.361</w:t>
      </w:r>
    </w:p>
    <w:p>
      <w:r>
        <w:t>7.361</w:t>
      </w:r>
    </w:p>
    <w:p>
      <w:r>
        <w:t>7.361</w:t>
      </w:r>
    </w:p>
    <w:p>
      <w:r>
        <w:t>10</w:t>
      </w:r>
    </w:p>
    <w:p>
      <w:r>
        <w:t>Trường Cao đẳng Kinh tế kỹ thuật</w:t>
      </w:r>
    </w:p>
    <w:p>
      <w:r>
        <w:t>735</w:t>
      </w:r>
    </w:p>
    <w:p>
      <w:r>
        <w:t>735</w:t>
      </w:r>
    </w:p>
    <w:p>
      <w:r>
        <w:t>735</w:t>
      </w:r>
    </w:p>
    <w:p>
      <w:r>
        <w:t>735</w:t>
      </w:r>
    </w:p>
    <w:p>
      <w:r>
        <w:t>735</w:t>
      </w:r>
    </w:p>
    <w:p>
      <w:r>
        <w:t>11</w:t>
      </w:r>
    </w:p>
    <w:p>
      <w:r>
        <w:t>Hội Liên hiệp phụ nữ tỉnh</w:t>
      </w:r>
    </w:p>
    <w:p>
      <w:r>
        <w:t>320</w:t>
      </w:r>
    </w:p>
    <w:p>
      <w:r>
        <w:t>320</w:t>
      </w:r>
    </w:p>
    <w:p>
      <w:r>
        <w:t>320</w:t>
      </w:r>
    </w:p>
    <w:p>
      <w:r>
        <w:t>320</w:t>
      </w:r>
    </w:p>
    <w:p>
      <w:r>
        <w:t>320</w:t>
      </w:r>
    </w:p>
    <w:p>
      <w:r>
        <w:t>12</w:t>
      </w:r>
    </w:p>
    <w:p>
      <w:r>
        <w:t>Tỉnh Đoàn thanh niên</w:t>
      </w:r>
    </w:p>
    <w:p>
      <w:r>
        <w:t>500</w:t>
      </w:r>
    </w:p>
    <w:p>
      <w:r>
        <w:t>500</w:t>
      </w:r>
    </w:p>
    <w:p>
      <w:r>
        <w:t>500</w:t>
      </w:r>
    </w:p>
    <w:p>
      <w:r>
        <w:t>500</w:t>
      </w:r>
    </w:p>
    <w:p>
      <w:r>
        <w:t>500</w:t>
      </w:r>
    </w:p>
    <w:p>
      <w:r>
        <w:t>13</w:t>
      </w:r>
    </w:p>
    <w:p>
      <w:r>
        <w:t>Ủy ban Mặt trận tổ quốc Việt Nam tỉnh Điện Biên</w:t>
      </w:r>
    </w:p>
    <w:p>
      <w:r>
        <w:t>120</w:t>
      </w:r>
    </w:p>
    <w:p>
      <w:r>
        <w:t>120</w:t>
      </w:r>
    </w:p>
    <w:p>
      <w:r>
        <w:t>120</w:t>
      </w:r>
    </w:p>
    <w:p>
      <w:r>
        <w:t>120</w:t>
      </w:r>
    </w:p>
    <w:p>
      <w:r>
        <w:t>120</w:t>
      </w:r>
    </w:p>
    <w:p>
      <w:r>
        <w:t>14</w:t>
      </w:r>
    </w:p>
    <w:p>
      <w:r>
        <w:t>Hội Nông dân tỉnh</w:t>
      </w:r>
    </w:p>
    <w:p>
      <w:r>
        <w:t>950</w:t>
      </w:r>
    </w:p>
    <w:p>
      <w:r>
        <w:t>950</w:t>
      </w:r>
    </w:p>
    <w:p>
      <w:r>
        <w:t>950</w:t>
      </w:r>
    </w:p>
    <w:p>
      <w:r>
        <w:t>950</w:t>
      </w:r>
    </w:p>
    <w:p>
      <w:r>
        <w:t>950</w:t>
      </w:r>
    </w:p>
    <w:p>
      <w:r>
        <w:t>15</w:t>
      </w:r>
    </w:p>
    <w:p>
      <w:r>
        <w:t>Công an tỉnh</w:t>
      </w:r>
    </w:p>
    <w:p>
      <w:r>
        <w:t>830</w:t>
      </w:r>
    </w:p>
    <w:p>
      <w:r>
        <w:t>830</w:t>
      </w:r>
    </w:p>
    <w:p>
      <w:r>
        <w:t>830</w:t>
      </w:r>
    </w:p>
    <w:p>
      <w:r>
        <w:t>830</w:t>
      </w:r>
    </w:p>
    <w:p>
      <w:r>
        <w:t>830</w:t>
      </w:r>
    </w:p>
    <w:p>
      <w:r>
        <w:t>16</w:t>
      </w:r>
    </w:p>
    <w:p>
      <w:r>
        <w:t>Văn phòng điều phối Chương trình MTQG nông thôn mới</w:t>
      </w:r>
    </w:p>
    <w:p>
      <w:r>
        <w:t>1.995</w:t>
      </w:r>
    </w:p>
    <w:p>
      <w:r>
        <w:t>1.995</w:t>
      </w:r>
    </w:p>
    <w:p>
      <w:r>
        <w:t>1.995</w:t>
      </w:r>
    </w:p>
    <w:p>
      <w:r>
        <w:t>1.995</w:t>
      </w:r>
    </w:p>
    <w:p>
      <w:r>
        <w:t>1.995</w:t>
      </w:r>
    </w:p>
    <w:p>
      <w:r>
        <w:t>17</w:t>
      </w:r>
    </w:p>
    <w:p>
      <w:r>
        <w:t>Các đơn vị khác (1)</w:t>
      </w:r>
    </w:p>
    <w:p>
      <w:r>
        <w:t>289.447</w:t>
      </w:r>
    </w:p>
    <w:p>
      <w:r>
        <w:t>289.447</w:t>
      </w:r>
    </w:p>
    <w:p>
      <w:r>
        <w:t>61.968</w:t>
      </w:r>
    </w:p>
    <w:p>
      <w:r>
        <w:t>61.968</w:t>
      </w:r>
    </w:p>
    <w:p>
      <w:r>
        <w:t>61.968</w:t>
      </w:r>
    </w:p>
    <w:p>
      <w:r>
        <w:t>184.989</w:t>
      </w:r>
    </w:p>
    <w:p>
      <w:r>
        <w:t>184.989</w:t>
      </w:r>
    </w:p>
    <w:p>
      <w:r>
        <w:t>184.989</w:t>
      </w:r>
    </w:p>
    <w:p>
      <w:r>
        <w:t>42.490</w:t>
      </w:r>
    </w:p>
    <w:p>
      <w:r>
        <w:t>42.490</w:t>
      </w:r>
    </w:p>
    <w:p>
      <w:r>
        <w:t>42.490</w:t>
      </w:r>
    </w:p>
    <w:p>
      <w:r>
        <w:t>II</w:t>
      </w:r>
    </w:p>
    <w:p>
      <w:r>
        <w:t>Ngân sách cấp huyện</w:t>
      </w:r>
    </w:p>
    <w:p>
      <w:r>
        <w:t>580.276</w:t>
      </w:r>
    </w:p>
    <w:p>
      <w:r>
        <w:t>562.138</w:t>
      </w:r>
    </w:p>
    <w:p>
      <w:r>
        <w:t>18.138</w:t>
      </w:r>
    </w:p>
    <w:p>
      <w:r>
        <w:t>447.950</w:t>
      </w:r>
    </w:p>
    <w:p>
      <w:r>
        <w:t>447.950</w:t>
      </w:r>
    </w:p>
    <w:p>
      <w:r>
        <w:t>447.950</w:t>
      </w:r>
    </w:p>
    <w:p>
      <w:r>
        <w:t>50.193</w:t>
      </w:r>
    </w:p>
    <w:p>
      <w:r>
        <w:t>50.193</w:t>
      </w:r>
    </w:p>
    <w:p>
      <w:r>
        <w:t>50.193</w:t>
      </w:r>
    </w:p>
    <w:p>
      <w:r>
        <w:t>82.133</w:t>
      </w:r>
    </w:p>
    <w:p>
      <w:r>
        <w:t>63.995</w:t>
      </w:r>
    </w:p>
    <w:p>
      <w:r>
        <w:t>63.995</w:t>
      </w:r>
    </w:p>
    <w:p>
      <w:r>
        <w:t>18.138</w:t>
      </w:r>
    </w:p>
    <w:p>
      <w:r>
        <w:t>18.138</w:t>
      </w:r>
    </w:p>
    <w:p>
      <w:r>
        <w:t>1</w:t>
      </w:r>
    </w:p>
    <w:p>
      <w:r>
        <w:t>Thành phố Điện Biện Phủ</w:t>
      </w:r>
    </w:p>
    <w:p>
      <w:r>
        <w:t>5.546</w:t>
      </w:r>
    </w:p>
    <w:p>
      <w:r>
        <w:t>4.366</w:t>
      </w:r>
    </w:p>
    <w:p>
      <w:r>
        <w:t>1.180</w:t>
      </w:r>
    </w:p>
    <w:p>
      <w:r>
        <w:t>3.774</w:t>
      </w:r>
    </w:p>
    <w:p>
      <w:r>
        <w:t>3.774</w:t>
      </w:r>
    </w:p>
    <w:p>
      <w:r>
        <w:t>3.774</w:t>
      </w:r>
    </w:p>
    <w:p>
      <w:r>
        <w:t>1.772</w:t>
      </w:r>
    </w:p>
    <w:p>
      <w:r>
        <w:t>592</w:t>
      </w:r>
    </w:p>
    <w:p>
      <w:r>
        <w:t>592</w:t>
      </w:r>
    </w:p>
    <w:p>
      <w:r>
        <w:t>1.180</w:t>
      </w:r>
    </w:p>
    <w:p>
      <w:r>
        <w:t>1.180</w:t>
      </w:r>
    </w:p>
    <w:p>
      <w:r>
        <w:t>2</w:t>
      </w:r>
    </w:p>
    <w:p>
      <w:r>
        <w:t>Huyện Điện Biên</w:t>
      </w:r>
    </w:p>
    <w:p>
      <w:r>
        <w:t>47.503</w:t>
      </w:r>
    </w:p>
    <w:p>
      <w:r>
        <w:t>41.663</w:t>
      </w:r>
    </w:p>
    <w:p>
      <w:r>
        <w:t>5.840</w:t>
      </w:r>
    </w:p>
    <w:p>
      <w:r>
        <w:t>22.727</w:t>
      </w:r>
    </w:p>
    <w:p>
      <w:r>
        <w:t>22.727</w:t>
      </w:r>
    </w:p>
    <w:p>
      <w:r>
        <w:t>22.727</w:t>
      </w:r>
    </w:p>
    <w:p>
      <w:r>
        <w:t>24.776</w:t>
      </w:r>
    </w:p>
    <w:p>
      <w:r>
        <w:t>18.936</w:t>
      </w:r>
    </w:p>
    <w:p>
      <w:r>
        <w:t>18.936</w:t>
      </w:r>
    </w:p>
    <w:p>
      <w:r>
        <w:t>5.840</w:t>
      </w:r>
    </w:p>
    <w:p>
      <w:r>
        <w:t>5.840</w:t>
      </w:r>
    </w:p>
    <w:p>
      <w:r>
        <w:t>3</w:t>
      </w:r>
    </w:p>
    <w:p>
      <w:r>
        <w:t>Huyện Tuần Giáo</w:t>
      </w:r>
    </w:p>
    <w:p>
      <w:r>
        <w:t>101.314</w:t>
      </w:r>
    </w:p>
    <w:p>
      <w:r>
        <w:t>98.744</w:t>
      </w:r>
    </w:p>
    <w:p>
      <w:r>
        <w:t>2.570</w:t>
      </w:r>
    </w:p>
    <w:p>
      <w:r>
        <w:t>76.540</w:t>
      </w:r>
    </w:p>
    <w:p>
      <w:r>
        <w:t>76.540</w:t>
      </w:r>
    </w:p>
    <w:p>
      <w:r>
        <w:t>76.540</w:t>
      </w:r>
    </w:p>
    <w:p>
      <w:r>
        <w:t>11.000</w:t>
      </w:r>
    </w:p>
    <w:p>
      <w:r>
        <w:t>11.000</w:t>
      </w:r>
    </w:p>
    <w:p>
      <w:r>
        <w:t>11.000</w:t>
      </w:r>
    </w:p>
    <w:p>
      <w:r>
        <w:t>13.774</w:t>
      </w:r>
    </w:p>
    <w:p>
      <w:r>
        <w:t>11.204</w:t>
      </w:r>
    </w:p>
    <w:p>
      <w:r>
        <w:t>11.204</w:t>
      </w:r>
    </w:p>
    <w:p>
      <w:r>
        <w:t>2.570</w:t>
      </w:r>
    </w:p>
    <w:p>
      <w:r>
        <w:t>2.570</w:t>
      </w:r>
    </w:p>
    <w:p>
      <w:r>
        <w:t>4</w:t>
      </w:r>
    </w:p>
    <w:p>
      <w:r>
        <w:t>Huyện Mường Ảng</w:t>
      </w:r>
    </w:p>
    <w:p>
      <w:r>
        <w:t>36.302</w:t>
      </w:r>
    </w:p>
    <w:p>
      <w:r>
        <w:t>35.162</w:t>
      </w:r>
    </w:p>
    <w:p>
      <w:r>
        <w:t>1.140</w:t>
      </w:r>
    </w:p>
    <w:p>
      <w:r>
        <w:t>20.846</w:t>
      </w:r>
    </w:p>
    <w:p>
      <w:r>
        <w:t>20.846</w:t>
      </w:r>
    </w:p>
    <w:p>
      <w:r>
        <w:t>20.846</w:t>
      </w:r>
    </w:p>
    <w:p>
      <w:r>
        <w:t>4.108</w:t>
      </w:r>
    </w:p>
    <w:p>
      <w:r>
        <w:t>4.108</w:t>
      </w:r>
    </w:p>
    <w:p>
      <w:r>
        <w:t>4.108</w:t>
      </w:r>
    </w:p>
    <w:p>
      <w:r>
        <w:t>11.348</w:t>
      </w:r>
    </w:p>
    <w:p>
      <w:r>
        <w:t>10.208</w:t>
      </w:r>
    </w:p>
    <w:p>
      <w:r>
        <w:t>10.208</w:t>
      </w:r>
    </w:p>
    <w:p>
      <w:r>
        <w:t>1 140</w:t>
      </w:r>
    </w:p>
    <w:p>
      <w:r>
        <w:t>1.140</w:t>
      </w:r>
    </w:p>
    <w:p>
      <w:r>
        <w:t>5</w:t>
      </w:r>
    </w:p>
    <w:p>
      <w:r>
        <w:t>Huyện Tủa Chùa</w:t>
      </w:r>
    </w:p>
    <w:p>
      <w:r>
        <w:t>115.976</w:t>
      </w:r>
    </w:p>
    <w:p>
      <w:r>
        <w:t>114.308</w:t>
      </w:r>
    </w:p>
    <w:p>
      <w:r>
        <w:t>1.668</w:t>
      </w:r>
    </w:p>
    <w:p>
      <w:r>
        <w:t>103.761</w:t>
      </w:r>
    </w:p>
    <w:p>
      <w:r>
        <w:t>103.761</w:t>
      </w:r>
    </w:p>
    <w:p>
      <w:r>
        <w:t>103.761</w:t>
      </w:r>
    </w:p>
    <w:p>
      <w:r>
        <w:t>1.550</w:t>
      </w:r>
    </w:p>
    <w:p>
      <w:r>
        <w:t>1.550</w:t>
      </w:r>
    </w:p>
    <w:p>
      <w:r>
        <w:t>1.550</w:t>
      </w:r>
    </w:p>
    <w:p>
      <w:r>
        <w:t>10.665</w:t>
      </w:r>
    </w:p>
    <w:p>
      <w:r>
        <w:t>8.997</w:t>
      </w:r>
    </w:p>
    <w:p>
      <w:r>
        <w:t>8.997</w:t>
      </w:r>
    </w:p>
    <w:p>
      <w:r>
        <w:t>1.668</w:t>
      </w:r>
    </w:p>
    <w:p>
      <w:r>
        <w:t>1.668</w:t>
      </w:r>
    </w:p>
    <w:p>
      <w:r>
        <w:t>6</w:t>
      </w:r>
    </w:p>
    <w:p>
      <w:r>
        <w:t>Huyện Mường Chà</w:t>
      </w:r>
    </w:p>
    <w:p>
      <w:r>
        <w:t>49.797</w:t>
      </w:r>
    </w:p>
    <w:p>
      <w:r>
        <w:t>48.357</w:t>
      </w:r>
    </w:p>
    <w:p>
      <w:r>
        <w:t>1.440</w:t>
      </w:r>
    </w:p>
    <w:p>
      <w:r>
        <w:t>29.341</w:t>
      </w:r>
    </w:p>
    <w:p>
      <w:r>
        <w:t>29.341</w:t>
      </w:r>
    </w:p>
    <w:p>
      <w:r>
        <w:t>29.341</w:t>
      </w:r>
    </w:p>
    <w:p>
      <w:r>
        <w:t>14.846</w:t>
      </w:r>
    </w:p>
    <w:p>
      <w:r>
        <w:t>14.846</w:t>
      </w:r>
    </w:p>
    <w:p>
      <w:r>
        <w:t>14.846</w:t>
      </w:r>
    </w:p>
    <w:p>
      <w:r>
        <w:t>5.610</w:t>
      </w:r>
    </w:p>
    <w:p>
      <w:r>
        <w:t>4.170</w:t>
      </w:r>
    </w:p>
    <w:p>
      <w:r>
        <w:t>4.170</w:t>
      </w:r>
    </w:p>
    <w:p>
      <w:r>
        <w:t>1.440</w:t>
      </w:r>
    </w:p>
    <w:p>
      <w:r>
        <w:t>1.440</w:t>
      </w:r>
    </w:p>
    <w:p>
      <w:r>
        <w:t>7</w:t>
      </w:r>
    </w:p>
    <w:p>
      <w:r>
        <w:t>Huyện Mường Nhé</w:t>
      </w:r>
    </w:p>
    <w:p>
      <w:r>
        <w:t>54.675</w:t>
      </w:r>
    </w:p>
    <w:p>
      <w:r>
        <w:t>54.075</w:t>
      </w:r>
    </w:p>
    <w:p>
      <w:r>
        <w:t>600</w:t>
      </w:r>
    </w:p>
    <w:p>
      <w:r>
        <w:t>39.968</w:t>
      </w:r>
    </w:p>
    <w:p>
      <w:r>
        <w:t>39.968</w:t>
      </w:r>
    </w:p>
    <w:p>
      <w:r>
        <w:t>39.968</w:t>
      </w:r>
    </w:p>
    <w:p>
      <w:r>
        <w:t>14.107</w:t>
      </w:r>
    </w:p>
    <w:p>
      <w:r>
        <w:t>14.107</w:t>
      </w:r>
    </w:p>
    <w:p>
      <w:r>
        <w:t>14.107</w:t>
      </w:r>
    </w:p>
    <w:p>
      <w:r>
        <w:t>600</w:t>
      </w:r>
    </w:p>
    <w:p>
      <w:r>
        <w:t>600</w:t>
      </w:r>
    </w:p>
    <w:p>
      <w:r>
        <w:t>600</w:t>
      </w:r>
    </w:p>
    <w:p>
      <w:r>
        <w:t>8</w:t>
      </w:r>
    </w:p>
    <w:p>
      <w:r>
        <w:t>Huyện Nậm Pồ</w:t>
      </w:r>
    </w:p>
    <w:p>
      <w:r>
        <w:t>66.705</w:t>
      </w:r>
    </w:p>
    <w:p>
      <w:r>
        <w:t>65.665</w:t>
      </w:r>
    </w:p>
    <w:p>
      <w:r>
        <w:t>1.040</w:t>
      </w:r>
    </w:p>
    <w:p>
      <w:r>
        <w:t>55.795</w:t>
      </w:r>
    </w:p>
    <w:p>
      <w:r>
        <w:t>55.795</w:t>
      </w:r>
    </w:p>
    <w:p>
      <w:r>
        <w:t>55.795</w:t>
      </w:r>
    </w:p>
    <w:p>
      <w:r>
        <w:t>10.910</w:t>
      </w:r>
    </w:p>
    <w:p>
      <w:r>
        <w:t>9.870</w:t>
      </w:r>
    </w:p>
    <w:p>
      <w:r>
        <w:t>9.870</w:t>
      </w:r>
    </w:p>
    <w:p>
      <w:r>
        <w:t>1.040</w:t>
      </w:r>
    </w:p>
    <w:p>
      <w:r>
        <w:t>1.040</w:t>
      </w:r>
    </w:p>
    <w:p>
      <w:r>
        <w:t>9</w:t>
      </w:r>
    </w:p>
    <w:p>
      <w:r>
        <w:t>Thị xã Mường Lay</w:t>
      </w:r>
    </w:p>
    <w:p>
      <w:r>
        <w:t>2.259</w:t>
      </w:r>
    </w:p>
    <w:p>
      <w:r>
        <w:t>2.059</w:t>
      </w:r>
    </w:p>
    <w:p>
      <w:r>
        <w:t>200</w:t>
      </w:r>
    </w:p>
    <w:p>
      <w:r>
        <w:t>2.059</w:t>
      </w:r>
    </w:p>
    <w:p>
      <w:r>
        <w:t>2.059</w:t>
      </w:r>
    </w:p>
    <w:p>
      <w:r>
        <w:t>2.059</w:t>
      </w:r>
    </w:p>
    <w:p>
      <w:r>
        <w:t>200</w:t>
      </w:r>
    </w:p>
    <w:p>
      <w:r>
        <w:t>200</w:t>
      </w:r>
    </w:p>
    <w:p>
      <w:r>
        <w:t>200</w:t>
      </w:r>
    </w:p>
    <w:p>
      <w:r>
        <w:t>10</w:t>
      </w:r>
    </w:p>
    <w:p>
      <w:r>
        <w:t>Huyện Điện Biên Đông</w:t>
      </w:r>
    </w:p>
    <w:p>
      <w:r>
        <w:t>100.199</w:t>
      </w:r>
    </w:p>
    <w:p>
      <w:r>
        <w:t>97.739</w:t>
      </w:r>
    </w:p>
    <w:p>
      <w:r>
        <w:t>2.460</w:t>
      </w:r>
    </w:p>
    <w:p>
      <w:r>
        <w:t>93.139</w:t>
      </w:r>
    </w:p>
    <w:p>
      <w:r>
        <w:t>93.139</w:t>
      </w:r>
    </w:p>
    <w:p>
      <w:r>
        <w:t>93.139</w:t>
      </w:r>
    </w:p>
    <w:p>
      <w:r>
        <w:t>4.582</w:t>
      </w:r>
    </w:p>
    <w:p>
      <w:r>
        <w:t>4.582</w:t>
      </w:r>
    </w:p>
    <w:p>
      <w:r>
        <w:t>4.582</w:t>
      </w:r>
    </w:p>
    <w:p>
      <w:r>
        <w:t>2.478</w:t>
      </w:r>
    </w:p>
    <w:p>
      <w:r>
        <w:t>18</w:t>
      </w:r>
    </w:p>
    <w:p>
      <w:r>
        <w:t>18</w:t>
      </w:r>
    </w:p>
    <w:p>
      <w:r>
        <w:t>2.460</w:t>
      </w:r>
    </w:p>
    <w:p>
      <w:r>
        <w:t>2.460</w:t>
      </w:r>
    </w:p>
    <w:p>
      <w:r>
        <w:t>Ghi chú: (1) Nguồn vốn thuộc ngân sách cấp tỉnh là Dự án có Chủ đầu tư là UBND các huyện, thị xã, thành phố</w:t>
      </w:r>
    </w:p>
    <w:p>
      <w:r>
        <w:t>Biểu mẫu số 39 - NĐ 31/2017/NĐ-CP</w:t>
      </w:r>
    </w:p>
    <w:p>
      <w:r>
        <w:t>DỰ TOÁN THU, CHI NGÂN SÁCH ĐỊA PHƯƠNG VÀ SỐ BỔ SUNG CÂN ĐỐI TỪ NGÂN SÁCH CẤP TRÊN CHO NGÂN SÁCH CẤP DƯỚI NĂM 2025</w:t>
      </w:r>
    </w:p>
    <w:p>
      <w:r>
        <w:t>(Kèm theo Nghị quyết số 210/NQ-HĐND ngày 10 tháng 12 năm 2024 của Hội đồng nhân dân tỉnh)</w:t>
      </w:r>
    </w:p>
    <w:p>
      <w:r>
        <w:t>Đơn vị tính: Triệu đồng</w:t>
      </w:r>
    </w:p>
    <w:p>
      <w:r>
        <w:t>Stt</w:t>
      </w:r>
    </w:p>
    <w:p>
      <w:r>
        <w:t>Tên đơn vị</w:t>
      </w:r>
    </w:p>
    <w:p>
      <w:r>
        <w:t>Tổng thu NSNN trên địa bàn</w:t>
      </w:r>
    </w:p>
    <w:p>
      <w:r>
        <w:t>Thu NSĐP được hưởng theo phân cấp</w:t>
      </w:r>
    </w:p>
    <w:p>
      <w:r>
        <w:t>Chia ra</w:t>
      </w:r>
    </w:p>
    <w:p>
      <w:r>
        <w:t>Số bổ sung cân đối từ ngân sách cấp trên</w:t>
      </w:r>
    </w:p>
    <w:p>
      <w:r>
        <w:t>Số bổ sung thực hiện cải cách tiền lương</w:t>
      </w:r>
    </w:p>
    <w:p>
      <w:r>
        <w:t>Thu chuyển nguồn từ năm trước chuyển sang</w:t>
      </w:r>
    </w:p>
    <w:p>
      <w:r>
        <w:t>Tổng chi cân đối NSĐP</w:t>
      </w:r>
    </w:p>
    <w:p>
      <w:r>
        <w:t>Thu NSĐP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8</w:t>
      </w:r>
    </w:p>
    <w:p>
      <w:r>
        <w:t>9=2+6+7+8</w:t>
      </w:r>
    </w:p>
    <w:p>
      <w:r>
        <w:t>TỔNG SỐ</w:t>
      </w:r>
    </w:p>
    <w:p>
      <w:r>
        <w:t>598.200</w:t>
      </w:r>
    </w:p>
    <w:p>
      <w:r>
        <w:t>547.100</w:t>
      </w:r>
    </w:p>
    <w:p>
      <w:r>
        <w:t>317.540</w:t>
      </w:r>
    </w:p>
    <w:p>
      <w:r>
        <w:t>229.560</w:t>
      </w:r>
    </w:p>
    <w:p>
      <w:r>
        <w:t>229.560</w:t>
      </w:r>
    </w:p>
    <w:p>
      <w:r>
        <w:t>5.710.926</w:t>
      </w:r>
    </w:p>
    <w:p>
      <w:r>
        <w:t>1.782.741</w:t>
      </w:r>
    </w:p>
    <w:p>
      <w:r>
        <w:t>0</w:t>
      </w:r>
    </w:p>
    <w:p>
      <w:r>
        <w:t>8.040.767</w:t>
      </w:r>
    </w:p>
    <w:p>
      <w:r>
        <w:t>1</w:t>
      </w:r>
    </w:p>
    <w:p>
      <w:r>
        <w:t>Thành phố Điện Biên Phủ</w:t>
      </w:r>
    </w:p>
    <w:p>
      <w:r>
        <w:t>265.000</w:t>
      </w:r>
    </w:p>
    <w:p>
      <w:r>
        <w:t>255.900</w:t>
      </w:r>
    </w:p>
    <w:p>
      <w:r>
        <w:t>116.194</w:t>
      </w:r>
    </w:p>
    <w:p>
      <w:r>
        <w:t>139.706</w:t>
      </w:r>
    </w:p>
    <w:p>
      <w:r>
        <w:t>139.706</w:t>
      </w:r>
    </w:p>
    <w:p>
      <w:r>
        <w:t>404.091</w:t>
      </w:r>
    </w:p>
    <w:p>
      <w:r>
        <w:t>192.897</w:t>
      </w:r>
    </w:p>
    <w:p>
      <w:r>
        <w:t>852.888</w:t>
      </w:r>
    </w:p>
    <w:p>
      <w:r>
        <w:t>2</w:t>
      </w:r>
    </w:p>
    <w:p>
      <w:r>
        <w:t>Huyện Điện Biên</w:t>
      </w:r>
    </w:p>
    <w:p>
      <w:r>
        <w:t>115.000</w:t>
      </w:r>
    </w:p>
    <w:p>
      <w:r>
        <w:t>94.300</w:t>
      </w:r>
    </w:p>
    <w:p>
      <w:r>
        <w:t>68.390</w:t>
      </w:r>
    </w:p>
    <w:p>
      <w:r>
        <w:t>25.910</w:t>
      </w:r>
    </w:p>
    <w:p>
      <w:r>
        <w:t>25.910</w:t>
      </w:r>
    </w:p>
    <w:p>
      <w:r>
        <w:t>729.297</w:t>
      </w:r>
    </w:p>
    <w:p>
      <w:r>
        <w:t>266.290</w:t>
      </w:r>
    </w:p>
    <w:p>
      <w:r>
        <w:t>1.089.887</w:t>
      </w:r>
    </w:p>
    <w:p>
      <w:r>
        <w:t>3</w:t>
      </w:r>
    </w:p>
    <w:p>
      <w:r>
        <w:t>Huyện Tuần Giáo</w:t>
      </w:r>
    </w:p>
    <w:p>
      <w:r>
        <w:t>54.000</w:t>
      </w:r>
    </w:p>
    <w:p>
      <w:r>
        <w:t>49.300</w:t>
      </w:r>
    </w:p>
    <w:p>
      <w:r>
        <w:t>37.180</w:t>
      </w:r>
    </w:p>
    <w:p>
      <w:r>
        <w:t>12.120</w:t>
      </w:r>
    </w:p>
    <w:p>
      <w:r>
        <w:t>12.120</w:t>
      </w:r>
    </w:p>
    <w:p>
      <w:r>
        <w:t>741.787</w:t>
      </w:r>
    </w:p>
    <w:p>
      <w:r>
        <w:t>234.974</w:t>
      </w:r>
    </w:p>
    <w:p>
      <w:r>
        <w:t>1.026.061</w:t>
      </w:r>
    </w:p>
    <w:p>
      <w:r>
        <w:t>4</w:t>
      </w:r>
    </w:p>
    <w:p>
      <w:r>
        <w:t>Huyện Mường Ảng</w:t>
      </w:r>
    </w:p>
    <w:p>
      <w:r>
        <w:t>23.000</w:t>
      </w:r>
    </w:p>
    <w:p>
      <w:r>
        <w:t>20.800</w:t>
      </w:r>
    </w:p>
    <w:p>
      <w:r>
        <w:t>12.560</w:t>
      </w:r>
    </w:p>
    <w:p>
      <w:r>
        <w:t>8.240</w:t>
      </w:r>
    </w:p>
    <w:p>
      <w:r>
        <w:t>8.240</w:t>
      </w:r>
    </w:p>
    <w:p>
      <w:r>
        <w:t>419.825</w:t>
      </w:r>
    </w:p>
    <w:p>
      <w:r>
        <w:t>126.940</w:t>
      </w:r>
    </w:p>
    <w:p>
      <w:r>
        <w:t>567.565</w:t>
      </w:r>
    </w:p>
    <w:p>
      <w:r>
        <w:t>5</w:t>
      </w:r>
    </w:p>
    <w:p>
      <w:r>
        <w:t>Huyện Tủa Chùa</w:t>
      </w:r>
    </w:p>
    <w:p>
      <w:r>
        <w:t>18.500</w:t>
      </w:r>
    </w:p>
    <w:p>
      <w:r>
        <w:t>16.600</w:t>
      </w:r>
    </w:p>
    <w:p>
      <w:r>
        <w:t>9.435</w:t>
      </w:r>
    </w:p>
    <w:p>
      <w:r>
        <w:t>7.165</w:t>
      </w:r>
    </w:p>
    <w:p>
      <w:r>
        <w:t>7.165</w:t>
      </w:r>
    </w:p>
    <w:p>
      <w:r>
        <w:t>579.634</w:t>
      </w:r>
    </w:p>
    <w:p>
      <w:r>
        <w:t>161.395</w:t>
      </w:r>
    </w:p>
    <w:p>
      <w:r>
        <w:t>757.629</w:t>
      </w:r>
    </w:p>
    <w:p>
      <w:r>
        <w:t>6</w:t>
      </w:r>
    </w:p>
    <w:p>
      <w:r>
        <w:t>Huyện Mường Chà</w:t>
      </w:r>
    </w:p>
    <w:p>
      <w:r>
        <w:t>48.100</w:t>
      </w:r>
    </w:p>
    <w:p>
      <w:r>
        <w:t>43.100</w:t>
      </w:r>
    </w:p>
    <w:p>
      <w:r>
        <w:t>36.069</w:t>
      </w:r>
    </w:p>
    <w:p>
      <w:r>
        <w:t>7.031</w:t>
      </w:r>
    </w:p>
    <w:p>
      <w:r>
        <w:t>7.031</w:t>
      </w:r>
    </w:p>
    <w:p>
      <w:r>
        <w:t>571.248</w:t>
      </w:r>
    </w:p>
    <w:p>
      <w:r>
        <w:t>170.365</w:t>
      </w:r>
    </w:p>
    <w:p>
      <w:r>
        <w:t>784.713</w:t>
      </w:r>
    </w:p>
    <w:p>
      <w:r>
        <w:t>7</w:t>
      </w:r>
    </w:p>
    <w:p>
      <w:r>
        <w:t>Huyện Mường Nhé</w:t>
      </w:r>
    </w:p>
    <w:p>
      <w:r>
        <w:t>14.300</w:t>
      </w:r>
    </w:p>
    <w:p>
      <w:r>
        <w:t>12.400</w:t>
      </w:r>
    </w:p>
    <w:p>
      <w:r>
        <w:t>4.570</w:t>
      </w:r>
    </w:p>
    <w:p>
      <w:r>
        <w:t>7.830</w:t>
      </w:r>
    </w:p>
    <w:p>
      <w:r>
        <w:t>7.830</w:t>
      </w:r>
    </w:p>
    <w:p>
      <w:r>
        <w:t>663.932</w:t>
      </w:r>
    </w:p>
    <w:p>
      <w:r>
        <w:t>183.943</w:t>
      </w:r>
    </w:p>
    <w:p>
      <w:r>
        <w:t>860.275</w:t>
      </w:r>
    </w:p>
    <w:p>
      <w:r>
        <w:t>8</w:t>
      </w:r>
    </w:p>
    <w:p>
      <w:r>
        <w:t>Huyện Nậm Pồ</w:t>
      </w:r>
    </w:p>
    <w:p>
      <w:r>
        <w:t>19.600</w:t>
      </w:r>
    </w:p>
    <w:p>
      <w:r>
        <w:t>18.000</w:t>
      </w:r>
    </w:p>
    <w:p>
      <w:r>
        <w:t>10.337</w:t>
      </w:r>
    </w:p>
    <w:p>
      <w:r>
        <w:t>7.663</w:t>
      </w:r>
    </w:p>
    <w:p>
      <w:r>
        <w:t>7.663</w:t>
      </w:r>
    </w:p>
    <w:p>
      <w:r>
        <w:t>711.011</w:t>
      </w:r>
    </w:p>
    <w:p>
      <w:r>
        <w:t>198.587</w:t>
      </w:r>
    </w:p>
    <w:p>
      <w:r>
        <w:t>927.598</w:t>
      </w:r>
    </w:p>
    <w:p>
      <w:r>
        <w:t>9</w:t>
      </w:r>
    </w:p>
    <w:p>
      <w:r>
        <w:t>Thị xã Mường Lay</w:t>
      </w:r>
    </w:p>
    <w:p>
      <w:r>
        <w:t>9.700</w:t>
      </w:r>
    </w:p>
    <w:p>
      <w:r>
        <w:t>8.700</w:t>
      </w:r>
    </w:p>
    <w:p>
      <w:r>
        <w:t>3.500</w:t>
      </w:r>
    </w:p>
    <w:p>
      <w:r>
        <w:t>5.200</w:t>
      </w:r>
    </w:p>
    <w:p>
      <w:r>
        <w:t>5.200</w:t>
      </w:r>
    </w:p>
    <w:p>
      <w:r>
        <w:t>143.046</w:t>
      </w:r>
    </w:p>
    <w:p>
      <w:r>
        <w:t>37.604</w:t>
      </w:r>
    </w:p>
    <w:p>
      <w:r>
        <w:t>189.350</w:t>
      </w:r>
    </w:p>
    <w:p>
      <w:r>
        <w:t>10</w:t>
      </w:r>
    </w:p>
    <w:p>
      <w:r>
        <w:t>Huyện Điện Biên Đông</w:t>
      </w:r>
    </w:p>
    <w:p>
      <w:r>
        <w:t>31.000</w:t>
      </w:r>
    </w:p>
    <w:p>
      <w:r>
        <w:t>28.000</w:t>
      </w:r>
    </w:p>
    <w:p>
      <w:r>
        <w:t>19.305</w:t>
      </w:r>
    </w:p>
    <w:p>
      <w:r>
        <w:t>8.695</w:t>
      </w:r>
    </w:p>
    <w:p>
      <w:r>
        <w:t>8.695</w:t>
      </w:r>
    </w:p>
    <w:p>
      <w:r>
        <w:t>747.055</w:t>
      </w:r>
    </w:p>
    <w:p>
      <w:r>
        <w:t>209.746</w:t>
      </w:r>
    </w:p>
    <w:p>
      <w:r>
        <w:t>984.801</w:t>
      </w:r>
    </w:p>
    <w:p>
      <w:r>
        <w:t>Biểu mẫu số 41 - NĐ 31/2017/NĐ-CP</w:t>
      </w:r>
    </w:p>
    <w:p>
      <w:r>
        <w:t>DỰ TOÁN CHI NGÂN SÁCH ĐỊA PHƯƠNG TỪNG HUYỆN NĂM 2025</w:t>
      </w:r>
    </w:p>
    <w:p>
      <w:r>
        <w:t>(Kèm theo Nghị quyết số 210/NQ-HĐND ngày 10 tháng 12 năm 2024 của Hội đồng nhân dân tỉnh)</w:t>
      </w:r>
    </w:p>
    <w:p>
      <w:r>
        <w:t>Đơn vị tính: Triệu đồng</w:t>
      </w:r>
    </w:p>
    <w:p>
      <w:r>
        <w:t>Stt</w:t>
      </w:r>
    </w:p>
    <w:p>
      <w:r>
        <w:t>Tên đơn vị</w:t>
      </w:r>
    </w:p>
    <w:p>
      <w:r>
        <w:t>Tổng chi ngân sách địa phương</w:t>
      </w:r>
    </w:p>
    <w:p>
      <w:r>
        <w:t>Tổng chi cân đối ngân sách địa phương</w:t>
      </w:r>
    </w:p>
    <w:p>
      <w:r>
        <w:t>Chi chương trình mục tiêu</w:t>
      </w:r>
    </w:p>
    <w:p>
      <w:r>
        <w:t>Chi chuyển nguồn sang năm sau</w:t>
      </w:r>
    </w:p>
    <w:p>
      <w:r>
        <w:t>Tổng số</w:t>
      </w:r>
    </w:p>
    <w:p>
      <w:r>
        <w:t>Chi đầu tư phát triển</w:t>
      </w:r>
    </w:p>
    <w:p>
      <w:r>
        <w:t>Chi thường xuyên</w:t>
      </w:r>
    </w:p>
    <w:p>
      <w:r>
        <w:t>Chi bổ sung quỹ dự trữ tài chính</w:t>
      </w:r>
    </w:p>
    <w:p>
      <w:r>
        <w:t>Dự phòng ngân sách</w:t>
      </w:r>
    </w:p>
    <w:p>
      <w:r>
        <w:t>Chi tạo nguồn, điều chỉnh tiền lương</w:t>
      </w:r>
    </w:p>
    <w:p>
      <w:r>
        <w:t>Tổng số</w:t>
      </w:r>
    </w:p>
    <w:p>
      <w:r>
        <w:t>Bổ sung vốn đầu tư để thực hiện các chương trình mục tiêu, nhiệm vụ</w:t>
      </w:r>
    </w:p>
    <w:p>
      <w:r>
        <w:t>Bổ sung vốn sự nghiệp thực hiện các chế độ, chính sách</w:t>
      </w:r>
    </w:p>
    <w:p>
      <w:r>
        <w:t>Bổ sung thực hiện các chương trình mục tiêu quốc gia</w:t>
      </w:r>
    </w:p>
    <w:p>
      <w:r>
        <w:t>Tổng số</w:t>
      </w:r>
    </w:p>
    <w:p>
      <w:r>
        <w:t>Chi đầu tư từ nguồn vốn trong nước</w:t>
      </w:r>
    </w:p>
    <w:p>
      <w:r>
        <w:t>Chi đầu tư từ nguồn thu tiền sử dụng đất</w:t>
      </w:r>
    </w:p>
    <w:p>
      <w:r>
        <w:t>Ghi chi tiền thuê đất nhà đầu tư ứng trước</w:t>
      </w:r>
    </w:p>
    <w:p>
      <w:r>
        <w:t>Tổng số</w:t>
      </w:r>
    </w:p>
    <w:p>
      <w:r>
        <w:t>Trong đó</w:t>
      </w:r>
    </w:p>
    <w:p>
      <w:r>
        <w:t>Chi giáo dục, đào tạo và dạy nghề</w:t>
      </w:r>
    </w:p>
    <w:p>
      <w:r>
        <w:t>Chi khoa học và công nghệ</w:t>
      </w:r>
    </w:p>
    <w:p>
      <w:r>
        <w:t>A</w:t>
      </w:r>
    </w:p>
    <w:p>
      <w:r>
        <w:t>B</w:t>
      </w:r>
    </w:p>
    <w:p>
      <w:r>
        <w:t>1 = 2+ 15 + 19</w:t>
      </w:r>
    </w:p>
    <w:p>
      <w:r>
        <w:t>2 = 3+ 9+ 12 + 13 + 14</w:t>
      </w:r>
    </w:p>
    <w:p>
      <w:r>
        <w:t>3= 6+ 7+ 8</w:t>
      </w:r>
    </w:p>
    <w:p>
      <w:r>
        <w:t>6</w:t>
      </w:r>
    </w:p>
    <w:p>
      <w:r>
        <w:t>7</w:t>
      </w:r>
    </w:p>
    <w:p>
      <w:r>
        <w:t>8</w:t>
      </w:r>
    </w:p>
    <w:p>
      <w:r>
        <w:t>9</w:t>
      </w:r>
    </w:p>
    <w:p>
      <w:r>
        <w:t>10</w:t>
      </w:r>
    </w:p>
    <w:p>
      <w:r>
        <w:t>11</w:t>
      </w:r>
    </w:p>
    <w:p>
      <w:r>
        <w:t>12</w:t>
      </w:r>
    </w:p>
    <w:p>
      <w:r>
        <w:t>13</w:t>
      </w:r>
    </w:p>
    <w:p>
      <w:r>
        <w:t>14</w:t>
      </w:r>
    </w:p>
    <w:p>
      <w:r>
        <w:t>15= 16+ 17 + 18</w:t>
      </w:r>
    </w:p>
    <w:p>
      <w:r>
        <w:t>16</w:t>
      </w:r>
    </w:p>
    <w:p>
      <w:r>
        <w:t>17</w:t>
      </w:r>
    </w:p>
    <w:p>
      <w:r>
        <w:t>18</w:t>
      </w:r>
    </w:p>
    <w:p>
      <w:r>
        <w:t>19</w:t>
      </w:r>
    </w:p>
    <w:p>
      <w:r>
        <w:t>TỔNG SỐ</w:t>
      </w:r>
    </w:p>
    <w:p>
      <w:r>
        <w:t>8.623.340</w:t>
      </w:r>
    </w:p>
    <w:p>
      <w:r>
        <w:t>8.040.767</w:t>
      </w:r>
    </w:p>
    <w:p>
      <w:r>
        <w:t>271.616</w:t>
      </w:r>
    </w:p>
    <w:p>
      <w:r>
        <w:t>197.316</w:t>
      </w:r>
    </w:p>
    <w:p>
      <w:r>
        <w:t>65.430</w:t>
      </w:r>
    </w:p>
    <w:p>
      <w:r>
        <w:t>8.870</w:t>
      </w:r>
    </w:p>
    <w:p>
      <w:r>
        <w:t>7.608.335</w:t>
      </w:r>
    </w:p>
    <w:p>
      <w:r>
        <w:t>4.893.019</w:t>
      </w:r>
    </w:p>
    <w:p>
      <w:r>
        <w:t>874</w:t>
      </w:r>
    </w:p>
    <w:p>
      <w:r>
        <w:t>160.816</w:t>
      </w:r>
    </w:p>
    <w:p>
      <w:r>
        <w:t>582.573</w:t>
      </w:r>
    </w:p>
    <w:p>
      <w:r>
        <w:t>2.297</w:t>
      </w:r>
    </w:p>
    <w:p>
      <w:r>
        <w:t>580.276</w:t>
      </w:r>
    </w:p>
    <w:p>
      <w:r>
        <w:t>1</w:t>
      </w:r>
    </w:p>
    <w:p>
      <w:r>
        <w:t>Thành phố Điện Biên Phủ</w:t>
      </w:r>
    </w:p>
    <w:p>
      <w:r>
        <w:t>858.625</w:t>
      </w:r>
    </w:p>
    <w:p>
      <w:r>
        <w:t>852.888</w:t>
      </w:r>
    </w:p>
    <w:p>
      <w:r>
        <w:t>52.422</w:t>
      </w:r>
    </w:p>
    <w:p>
      <w:r>
        <w:t>20.922</w:t>
      </w:r>
    </w:p>
    <w:p>
      <w:r>
        <w:t>31.500</w:t>
      </w:r>
    </w:p>
    <w:p>
      <w:r>
        <w:t>783.408</w:t>
      </w:r>
    </w:p>
    <w:p>
      <w:r>
        <w:t>449.714</w:t>
      </w:r>
    </w:p>
    <w:p>
      <w:r>
        <w:t>17.058</w:t>
      </w:r>
    </w:p>
    <w:p>
      <w:r>
        <w:t>5.737</w:t>
      </w:r>
    </w:p>
    <w:p>
      <w:r>
        <w:t>191</w:t>
      </w:r>
    </w:p>
    <w:p>
      <w:r>
        <w:t>5.546</w:t>
      </w:r>
    </w:p>
    <w:p>
      <w:r>
        <w:t>2</w:t>
      </w:r>
    </w:p>
    <w:p>
      <w:r>
        <w:t>Huyện Điện Biên</w:t>
      </w:r>
    </w:p>
    <w:p>
      <w:r>
        <w:t>1.137.602</w:t>
      </w:r>
    </w:p>
    <w:p>
      <w:r>
        <w:t>1.089.887</w:t>
      </w:r>
    </w:p>
    <w:p>
      <w:r>
        <w:t>37.014</w:t>
      </w:r>
    </w:p>
    <w:p>
      <w:r>
        <w:t>25.460</w:t>
      </w:r>
    </w:p>
    <w:p>
      <w:r>
        <w:t>10.800</w:t>
      </w:r>
    </w:p>
    <w:p>
      <w:r>
        <w:t>754</w:t>
      </w:r>
    </w:p>
    <w:p>
      <w:r>
        <w:t>1.031.075</w:t>
      </w:r>
    </w:p>
    <w:p>
      <w:r>
        <w:t>661.037</w:t>
      </w:r>
    </w:p>
    <w:p>
      <w:r>
        <w:t>174</w:t>
      </w:r>
    </w:p>
    <w:p>
      <w:r>
        <w:t>21.798</w:t>
      </w:r>
    </w:p>
    <w:p>
      <w:r>
        <w:t>47.715</w:t>
      </w:r>
    </w:p>
    <w:p>
      <w:r>
        <w:t>212</w:t>
      </w:r>
    </w:p>
    <w:p>
      <w:r>
        <w:t>47.503</w:t>
      </w:r>
    </w:p>
    <w:p>
      <w:r>
        <w:t>3</w:t>
      </w:r>
    </w:p>
    <w:p>
      <w:r>
        <w:t>Huyện Tuần Giáo</w:t>
      </w:r>
    </w:p>
    <w:p>
      <w:r>
        <w:t>1.128.041</w:t>
      </w:r>
    </w:p>
    <w:p>
      <w:r>
        <w:t>1.026.061</w:t>
      </w:r>
    </w:p>
    <w:p>
      <w:r>
        <w:t>34.732</w:t>
      </w:r>
    </w:p>
    <w:p>
      <w:r>
        <w:t>24.526</w:t>
      </w:r>
    </w:p>
    <w:p>
      <w:r>
        <w:t>9.000</w:t>
      </w:r>
    </w:p>
    <w:p>
      <w:r>
        <w:t>1.206</w:t>
      </w:r>
    </w:p>
    <w:p>
      <w:r>
        <w:t>970.808</w:t>
      </w:r>
    </w:p>
    <w:p>
      <w:r>
        <w:t>643.985</w:t>
      </w:r>
    </w:p>
    <w:p>
      <w:r>
        <w:t>20.521</w:t>
      </w:r>
    </w:p>
    <w:p>
      <w:r>
        <w:t>101.980</w:t>
      </w:r>
    </w:p>
    <w:p>
      <w:r>
        <w:t>666</w:t>
      </w:r>
    </w:p>
    <w:p>
      <w:r>
        <w:t>101.314</w:t>
      </w:r>
    </w:p>
    <w:p>
      <w:r>
        <w:t>4</w:t>
      </w:r>
    </w:p>
    <w:p>
      <w:r>
        <w:t>Huyện Mường Ảng</w:t>
      </w:r>
    </w:p>
    <w:p>
      <w:r>
        <w:t>603.963</w:t>
      </w:r>
    </w:p>
    <w:p>
      <w:r>
        <w:t>567.565</w:t>
      </w:r>
    </w:p>
    <w:p>
      <w:r>
        <w:t>20.645</w:t>
      </w:r>
    </w:p>
    <w:p>
      <w:r>
        <w:t>16.145</w:t>
      </w:r>
    </w:p>
    <w:p>
      <w:r>
        <w:t>4.500</w:t>
      </w:r>
    </w:p>
    <w:p>
      <w:r>
        <w:t>535.569</w:t>
      </w:r>
    </w:p>
    <w:p>
      <w:r>
        <w:t>316.422</w:t>
      </w:r>
    </w:p>
    <w:p>
      <w:r>
        <w:t>11.351</w:t>
      </w:r>
    </w:p>
    <w:p>
      <w:r>
        <w:t>36.398</w:t>
      </w:r>
    </w:p>
    <w:p>
      <w:r>
        <w:t>96</w:t>
      </w:r>
    </w:p>
    <w:p>
      <w:r>
        <w:t>36.302</w:t>
      </w:r>
    </w:p>
    <w:p>
      <w:r>
        <w:t>5</w:t>
      </w:r>
    </w:p>
    <w:p>
      <w:r>
        <w:t>Huyện Tủa Chùa</w:t>
      </w:r>
    </w:p>
    <w:p>
      <w:r>
        <w:t>873.826</w:t>
      </w:r>
    </w:p>
    <w:p>
      <w:r>
        <w:t>757.629</w:t>
      </w:r>
    </w:p>
    <w:p>
      <w:r>
        <w:t>19.518</w:t>
      </w:r>
    </w:p>
    <w:p>
      <w:r>
        <w:t>18.369</w:t>
      </w:r>
    </w:p>
    <w:p>
      <w:r>
        <w:t>450</w:t>
      </w:r>
    </w:p>
    <w:p>
      <w:r>
        <w:t>699</w:t>
      </w:r>
    </w:p>
    <w:p>
      <w:r>
        <w:t>722.958</w:t>
      </w:r>
    </w:p>
    <w:p>
      <w:r>
        <w:t>477.617</w:t>
      </w:r>
    </w:p>
    <w:p>
      <w:r>
        <w:t>700</w:t>
      </w:r>
    </w:p>
    <w:p>
      <w:r>
        <w:t>15.153</w:t>
      </w:r>
    </w:p>
    <w:p>
      <w:r>
        <w:t>116.197</w:t>
      </w:r>
    </w:p>
    <w:p>
      <w:r>
        <w:t>221</w:t>
      </w:r>
    </w:p>
    <w:p>
      <w:r>
        <w:t>115.976</w:t>
      </w:r>
    </w:p>
    <w:p>
      <w:r>
        <w:t>6</w:t>
      </w:r>
    </w:p>
    <w:p>
      <w:r>
        <w:t>Huyện Mường Chà</w:t>
      </w:r>
    </w:p>
    <w:p>
      <w:r>
        <w:t>834.661</w:t>
      </w:r>
    </w:p>
    <w:p>
      <w:r>
        <w:t>784.713</w:t>
      </w:r>
    </w:p>
    <w:p>
      <w:r>
        <w:t>27.106</w:t>
      </w:r>
    </w:p>
    <w:p>
      <w:r>
        <w:t>20.172</w:t>
      </w:r>
    </w:p>
    <w:p>
      <w:r>
        <w:t>3.420</w:t>
      </w:r>
    </w:p>
    <w:p>
      <w:r>
        <w:t>3.514</w:t>
      </w:r>
    </w:p>
    <w:p>
      <w:r>
        <w:t>741.913</w:t>
      </w:r>
    </w:p>
    <w:p>
      <w:r>
        <w:t>482.946</w:t>
      </w:r>
    </w:p>
    <w:p>
      <w:r>
        <w:t>15.694</w:t>
      </w:r>
    </w:p>
    <w:p>
      <w:r>
        <w:t>49.948</w:t>
      </w:r>
    </w:p>
    <w:p>
      <w:r>
        <w:t>151</w:t>
      </w:r>
    </w:p>
    <w:p>
      <w:r>
        <w:t>49.797</w:t>
      </w:r>
    </w:p>
    <w:p>
      <w:r>
        <w:t>7</w:t>
      </w:r>
    </w:p>
    <w:p>
      <w:r>
        <w:t>Huyện Mường Nhé</w:t>
      </w:r>
    </w:p>
    <w:p>
      <w:r>
        <w:t>915.046</w:t>
      </w:r>
    </w:p>
    <w:p>
      <w:r>
        <w:t>860.275</w:t>
      </w:r>
    </w:p>
    <w:p>
      <w:r>
        <w:t>21.235</w:t>
      </w:r>
    </w:p>
    <w:p>
      <w:r>
        <w:t>20.965</w:t>
      </w:r>
    </w:p>
    <w:p>
      <w:r>
        <w:t>270</w:t>
      </w:r>
    </w:p>
    <w:p>
      <w:r>
        <w:t>821.834</w:t>
      </w:r>
    </w:p>
    <w:p>
      <w:r>
        <w:t>533.765</w:t>
      </w:r>
    </w:p>
    <w:p>
      <w:r>
        <w:t>17.206</w:t>
      </w:r>
    </w:p>
    <w:p>
      <w:r>
        <w:t>54.771</w:t>
      </w:r>
    </w:p>
    <w:p>
      <w:r>
        <w:t>96</w:t>
      </w:r>
    </w:p>
    <w:p>
      <w:r>
        <w:t>54.675</w:t>
      </w:r>
    </w:p>
    <w:p>
      <w:r>
        <w:t>8</w:t>
      </w:r>
    </w:p>
    <w:p>
      <w:r>
        <w:t>Huyện Nậm Pồ</w:t>
      </w:r>
    </w:p>
    <w:p>
      <w:r>
        <w:t>994.736</w:t>
      </w:r>
    </w:p>
    <w:p>
      <w:r>
        <w:t>927.598</w:t>
      </w:r>
    </w:p>
    <w:p>
      <w:r>
        <w:t>27.138</w:t>
      </w:r>
    </w:p>
    <w:p>
      <w:r>
        <w:t>22589</w:t>
      </w:r>
    </w:p>
    <w:p>
      <w:r>
        <w:t>4.500</w:t>
      </w:r>
    </w:p>
    <w:p>
      <w:r>
        <w:t>49</w:t>
      </w:r>
    </w:p>
    <w:p>
      <w:r>
        <w:t>881.908</w:t>
      </w:r>
    </w:p>
    <w:p>
      <w:r>
        <w:t>606.439</w:t>
      </w:r>
    </w:p>
    <w:p>
      <w:r>
        <w:t>18.552</w:t>
      </w:r>
    </w:p>
    <w:p>
      <w:r>
        <w:t>67.138</w:t>
      </w:r>
    </w:p>
    <w:p>
      <w:r>
        <w:t>433</w:t>
      </w:r>
    </w:p>
    <w:p>
      <w:r>
        <w:t>66.705</w:t>
      </w:r>
    </w:p>
    <w:p>
      <w:r>
        <w:t>9</w:t>
      </w:r>
    </w:p>
    <w:p>
      <w:r>
        <w:t>Thị xã Mường Lay</w:t>
      </w:r>
    </w:p>
    <w:p>
      <w:r>
        <w:t>191.729</w:t>
      </w:r>
    </w:p>
    <w:p>
      <w:r>
        <w:t>189.350</w:t>
      </w:r>
    </w:p>
    <w:p>
      <w:r>
        <w:t>7.605</w:t>
      </w:r>
    </w:p>
    <w:p>
      <w:r>
        <w:t>6.705</w:t>
      </w:r>
    </w:p>
    <w:p>
      <w:r>
        <w:t>900</w:t>
      </w:r>
    </w:p>
    <w:p>
      <w:r>
        <w:t>177.958</w:t>
      </w:r>
    </w:p>
    <w:p>
      <w:r>
        <w:t>75.201</w:t>
      </w:r>
    </w:p>
    <w:p>
      <w:r>
        <w:t>3.787</w:t>
      </w:r>
    </w:p>
    <w:p>
      <w:r>
        <w:t>2.379</w:t>
      </w:r>
    </w:p>
    <w:p>
      <w:r>
        <w:t>120</w:t>
      </w:r>
    </w:p>
    <w:p>
      <w:r>
        <w:t>2.259</w:t>
      </w:r>
    </w:p>
    <w:p>
      <w:r>
        <w:t>10</w:t>
      </w:r>
    </w:p>
    <w:p>
      <w:r>
        <w:t>Huyện Điện Biên Đông</w:t>
      </w:r>
    </w:p>
    <w:p>
      <w:r>
        <w:t>1.085.111</w:t>
      </w:r>
    </w:p>
    <w:p>
      <w:r>
        <w:t>984.801</w:t>
      </w:r>
    </w:p>
    <w:p>
      <w:r>
        <w:t>24.201</w:t>
      </w:r>
    </w:p>
    <w:p>
      <w:r>
        <w:t>21.463</w:t>
      </w:r>
    </w:p>
    <w:p>
      <w:r>
        <w:t>90</w:t>
      </w:r>
    </w:p>
    <w:p>
      <w:r>
        <w:t>2.648</w:t>
      </w:r>
    </w:p>
    <w:p>
      <w:r>
        <w:t>940.904</w:t>
      </w:r>
    </w:p>
    <w:p>
      <w:r>
        <w:t>645.893</w:t>
      </w:r>
    </w:p>
    <w:p>
      <w:r>
        <w:t>19.696</w:t>
      </w:r>
    </w:p>
    <w:p>
      <w:r>
        <w:t>100.310</w:t>
      </w:r>
    </w:p>
    <w:p>
      <w:r>
        <w:t>111</w:t>
      </w:r>
    </w:p>
    <w:p>
      <w:r>
        <w:t>100.199</w:t>
      </w:r>
    </w:p>
    <w:p>
      <w:r>
        <w:t>Biểu mẫu số 42 - NĐ 31/2017/NĐ-CP</w:t>
      </w:r>
    </w:p>
    <w:p>
      <w:r>
        <w:t>DỰ TOÁN BỔ SUNG CÓ MỤC TIÊU TỪ NGÂN SÁCH CẤP TỈNH CHO NGÂN SÁCH TỪNG HUYỆN NĂM 2025</w:t>
      </w:r>
    </w:p>
    <w:p>
      <w:r>
        <w:t>(Kèm theo Nghị quyết số 210/NQ-HĐND ngày 10 tháng 12 năm 2024 Hội đồng nhân dân tỉnh)</w:t>
      </w:r>
    </w:p>
    <w:p>
      <w:r>
        <w:t>Đơn vị tính:Triệu đồng</w:t>
      </w:r>
    </w:p>
    <w:p>
      <w:r>
        <w:t>Stt</w:t>
      </w:r>
    </w:p>
    <w:p>
      <w:r>
        <w:t>Tên đơn vị</w:t>
      </w:r>
    </w:p>
    <w:p>
      <w:r>
        <w:t>Tổng</w:t>
      </w:r>
    </w:p>
    <w:p>
      <w:r>
        <w:t>Bổ sung vốn đầu tư để thực hiện các chương trình mục tiêu, nhiệm vụ</w:t>
      </w:r>
    </w:p>
    <w:p>
      <w:r>
        <w:t>Bổ sung vốn sự nghiệp thực hiện các chế độ, chính sách, nhiệm vụ</w:t>
      </w:r>
    </w:p>
    <w:p>
      <w:r>
        <w:t>Bổ sung thực hiện các chương trình mục tiêu quốc gia</w:t>
      </w:r>
    </w:p>
    <w:p>
      <w:r>
        <w:t>A</w:t>
      </w:r>
    </w:p>
    <w:p>
      <w:r>
        <w:t>B</w:t>
      </w:r>
    </w:p>
    <w:p>
      <w:r>
        <w:t>1= 2+3+4</w:t>
      </w:r>
    </w:p>
    <w:p>
      <w:r>
        <w:t>2</w:t>
      </w:r>
    </w:p>
    <w:p>
      <w:r>
        <w:t>3</w:t>
      </w:r>
    </w:p>
    <w:p>
      <w:r>
        <w:t>4</w:t>
      </w:r>
    </w:p>
    <w:p>
      <w:r>
        <w:t>TỔNG SỐ</w:t>
      </w:r>
    </w:p>
    <w:p>
      <w:r>
        <w:t>582.573</w:t>
      </w:r>
    </w:p>
    <w:p>
      <w:r>
        <w:t>2.297</w:t>
      </w:r>
    </w:p>
    <w:p>
      <w:r>
        <w:t>580.276</w:t>
      </w:r>
    </w:p>
    <w:p>
      <w:r>
        <w:t>1</w:t>
      </w:r>
    </w:p>
    <w:p>
      <w:r>
        <w:t>Thành phố Điện Biên Phủ</w:t>
      </w:r>
    </w:p>
    <w:p>
      <w:r>
        <w:t>5.737</w:t>
      </w:r>
    </w:p>
    <w:p>
      <w:r>
        <w:t>191</w:t>
      </w:r>
    </w:p>
    <w:p>
      <w:r>
        <w:t>5.546</w:t>
      </w:r>
    </w:p>
    <w:p>
      <w:r>
        <w:t>2</w:t>
      </w:r>
    </w:p>
    <w:p>
      <w:r>
        <w:t>Huyện Điện Biên</w:t>
      </w:r>
    </w:p>
    <w:p>
      <w:r>
        <w:t>47.715</w:t>
      </w:r>
    </w:p>
    <w:p>
      <w:r>
        <w:t>212</w:t>
      </w:r>
    </w:p>
    <w:p>
      <w:r>
        <w:t>47.503</w:t>
      </w:r>
    </w:p>
    <w:p>
      <w:r>
        <w:t>3</w:t>
      </w:r>
    </w:p>
    <w:p>
      <w:r>
        <w:t>Huyện Tuần Giáo</w:t>
      </w:r>
    </w:p>
    <w:p>
      <w:r>
        <w:t>101.980</w:t>
      </w:r>
    </w:p>
    <w:p>
      <w:r>
        <w:t>666</w:t>
      </w:r>
    </w:p>
    <w:p>
      <w:r>
        <w:t>101.314</w:t>
      </w:r>
    </w:p>
    <w:p>
      <w:r>
        <w:t>4</w:t>
      </w:r>
    </w:p>
    <w:p>
      <w:r>
        <w:t>Huyện Mường Ảng</w:t>
      </w:r>
    </w:p>
    <w:p>
      <w:r>
        <w:t>36.398</w:t>
      </w:r>
    </w:p>
    <w:p>
      <w:r>
        <w:t>96</w:t>
      </w:r>
    </w:p>
    <w:p>
      <w:r>
        <w:t>36.302</w:t>
      </w:r>
    </w:p>
    <w:p>
      <w:r>
        <w:t>5</w:t>
      </w:r>
    </w:p>
    <w:p>
      <w:r>
        <w:t>Huyện Tủa Chùa</w:t>
      </w:r>
    </w:p>
    <w:p>
      <w:r>
        <w:t>116.197</w:t>
      </w:r>
    </w:p>
    <w:p>
      <w:r>
        <w:t>221</w:t>
      </w:r>
    </w:p>
    <w:p>
      <w:r>
        <w:t>115.976</w:t>
      </w:r>
    </w:p>
    <w:p>
      <w:r>
        <w:t>6</w:t>
      </w:r>
    </w:p>
    <w:p>
      <w:r>
        <w:t>Huyện Mường Chà</w:t>
      </w:r>
    </w:p>
    <w:p>
      <w:r>
        <w:t>49.948</w:t>
      </w:r>
    </w:p>
    <w:p>
      <w:r>
        <w:t>151</w:t>
      </w:r>
    </w:p>
    <w:p>
      <w:r>
        <w:t>49.797</w:t>
      </w:r>
    </w:p>
    <w:p>
      <w:r>
        <w:t>7</w:t>
      </w:r>
    </w:p>
    <w:p>
      <w:r>
        <w:t>Huyện Mường Nhé</w:t>
      </w:r>
    </w:p>
    <w:p>
      <w:r>
        <w:t>54.771</w:t>
      </w:r>
    </w:p>
    <w:p>
      <w:r>
        <w:t>96</w:t>
      </w:r>
    </w:p>
    <w:p>
      <w:r>
        <w:t>54.675</w:t>
      </w:r>
    </w:p>
    <w:p>
      <w:r>
        <w:t>8</w:t>
      </w:r>
    </w:p>
    <w:p>
      <w:r>
        <w:t>Huyện Nậm Pồ</w:t>
      </w:r>
    </w:p>
    <w:p>
      <w:r>
        <w:t>67.138</w:t>
      </w:r>
    </w:p>
    <w:p>
      <w:r>
        <w:t>433</w:t>
      </w:r>
    </w:p>
    <w:p>
      <w:r>
        <w:t>66.705</w:t>
      </w:r>
    </w:p>
    <w:p>
      <w:r>
        <w:t>9</w:t>
      </w:r>
    </w:p>
    <w:p>
      <w:r>
        <w:t>Thị xã Mường Lay</w:t>
      </w:r>
    </w:p>
    <w:p>
      <w:r>
        <w:t>2.379</w:t>
      </w:r>
    </w:p>
    <w:p>
      <w:r>
        <w:t>120</w:t>
      </w:r>
    </w:p>
    <w:p>
      <w:r>
        <w:t>2.259</w:t>
      </w:r>
    </w:p>
    <w:p>
      <w:r>
        <w:t>10</w:t>
      </w:r>
    </w:p>
    <w:p>
      <w:r>
        <w:t>Huyện Điện Biên Đông</w:t>
      </w:r>
    </w:p>
    <w:p>
      <w:r>
        <w:t>100.310</w:t>
      </w:r>
    </w:p>
    <w:p>
      <w:r>
        <w:t>111</w:t>
      </w:r>
    </w:p>
    <w:p>
      <w:r>
        <w:t>100.199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