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210/2023/NQ-HĐND quy định về mức học phí đối với cơ sở giáo dục công lập năm học 2023-2024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210/2023/NQ-HĐND</w:t>
      </w:r>
    </w:p>
    <w:p>
      <w:r>
        <w:t>Lâm Đồng, ngày 12 tháng 7 năm 2023</w:t>
      </w:r>
    </w:p>
    <w:p>
      <w:r>
        <w:t>NGHỊ QUYẾT</w:t>
      </w:r>
    </w:p>
    <w:p>
      <w:r>
        <w:t>QUY ĐỊNH MỨC HỌC PHÍ ĐỐI VỚI CƠ SỞ GIÁO DỤC CÔNG LẬP NĂM HỌC 2023-2024 TRÊN ĐỊA BÀN TỈNH LÂM ĐỒNG</w:t>
      </w:r>
    </w:p>
    <w:p>
      <w:r>
        <w:t>HỘI ĐỒNG NHÂN DÂN TỈNH LÂM ĐỒNG</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4427/TTr-UBND ngày 23 tháng 5 năm 2023 của Ủy ban nhân dân tỉnh về dự thảo Nghị quyết Quy định mức học phí đối với cơ sở giáo dục công lập năm học 2023-2024 trên địa bàn tỉnh Lâm Đồng; Báo cáo thẩm tra của Ban Văn hóa  -  Xã hội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mức học phí đối với cơ sở giáo dục công lập năm học 2023-2024 trên địa bàn tỉnh Lâm Đồng.</w:t>
      </w:r>
    </w:p>
    <w:p>
      <w:r>
        <w:t>2. Đối tượng áp dụng</w:t>
      </w:r>
    </w:p>
    <w:p>
      <w:r>
        <w:t>a) Trẻ em mầm non, học sinh phổ thông đang học tại các cơ sở giáo dục mầm non, giáo dục phổ thông công lập, học viên học tại cơ sở giáo dục thường xuyên theo chương trình giáo dục phổ thông (sau đây gọi chung là học sinh) trên địa bàn tỉnh Lâm Đồng;</w:t>
      </w:r>
    </w:p>
    <w:p>
      <w:r>
        <w:t>b) Các cơ sở giáo dục mầm non, giáo dục phổ thông, giáo dục thường xuyên trên địa bàn tỉnh; các cơ quan, tổ chức và cá nhân có liên quan.</w:t>
      </w:r>
    </w:p>
    <w:p>
      <w:r>
        <w:t>Điều 2. Quy định mức học phí đối với cơ sở giáo dục công lập Sửa đổi, bổ sung</w:t>
      </w:r>
    </w:p>
    <w:p>
      <w:r>
        <w:t>1. Mức học phí đối với cơ sở giáo dục mầm non, giáo dục phổ thông, giáo dục thường xuyên thực hiện chương trình giáo dục phổ thông.</w:t>
      </w:r>
    </w:p>
    <w:p>
      <w:r>
        <w:t>a) Mức học phí đối với cơ sở giáo dục mầm non, giáo dục phổ thông, giáo dục thường xuyên chưa tự bảo đảm chi thường xuyên:</w:t>
      </w:r>
    </w:p>
    <w:p>
      <w:r>
        <w:t>Đơn vị: nghìn đồng/học sinh/tháng</w:t>
      </w:r>
    </w:p>
    <w:p>
      <w:r>
        <w:t>Cấp học</w:t>
      </w:r>
    </w:p>
    <w:p>
      <w:r>
        <w:t>Vùng</w:t>
      </w:r>
    </w:p>
    <w:p>
      <w:r>
        <w:t>Thành thị</w:t>
      </w:r>
    </w:p>
    <w:p>
      <w:r>
        <w:t>(Các phường của thành phố Đà Lạt và Bảo Lộc)</w:t>
      </w:r>
    </w:p>
    <w:p>
      <w:r>
        <w:t>Nông thôn</w:t>
      </w:r>
    </w:p>
    <w:p>
      <w:r>
        <w:t>(Các xã, thị trấn, trừ các xã, thị trấn thuộc vùng dân tộc thiểu số và miền núi)</w:t>
      </w:r>
    </w:p>
    <w:p>
      <w:r>
        <w:t>Vùng dân tộc thiểu số và miền núi</w:t>
      </w:r>
    </w:p>
    <w:p>
      <w:r>
        <w:t>(Các xã, thị trấn theo Quyết định số 861/QĐ-TTg ngày 04/6/2021 của Thủ tướng Chính phủ phê duyệt danh sách các xã khu vực III, khu vực II, khu vực I thuộc vùng đồng bào dân tộc thiểu số và miền núi giai đoạn 2021- 2025)</w:t>
      </w:r>
    </w:p>
    <w:p>
      <w:r>
        <w:t>Mầm non</w:t>
      </w:r>
    </w:p>
    <w:p>
      <w:r>
        <w:t>300</w:t>
      </w:r>
    </w:p>
    <w:p>
      <w:r>
        <w:t>100</w:t>
      </w:r>
    </w:p>
    <w:p>
      <w:r>
        <w:t>50</w:t>
      </w:r>
    </w:p>
    <w:p>
      <w:r>
        <w:t>Tiểu học</w:t>
      </w:r>
    </w:p>
    <w:p>
      <w:r>
        <w:t>300</w:t>
      </w:r>
    </w:p>
    <w:p>
      <w:r>
        <w:t>100</w:t>
      </w:r>
    </w:p>
    <w:p>
      <w:r>
        <w:t>50</w:t>
      </w:r>
    </w:p>
    <w:p>
      <w:r>
        <w:t>Trung học cơ sở và Giáo dục thường xuyên cấp Trung học cơ sở</w:t>
      </w:r>
    </w:p>
    <w:p>
      <w:r>
        <w:t>300</w:t>
      </w:r>
    </w:p>
    <w:p>
      <w:r>
        <w:t>100</w:t>
      </w:r>
    </w:p>
    <w:p>
      <w:r>
        <w:t>50</w:t>
      </w:r>
    </w:p>
    <w:p>
      <w:r>
        <w:t>Trung học phổ thông và Giáo dục thường xuyên cấp Trung học phổ thông</w:t>
      </w:r>
    </w:p>
    <w:p>
      <w:r>
        <w:t>300</w:t>
      </w:r>
    </w:p>
    <w:p>
      <w:r>
        <w:t>200</w:t>
      </w:r>
    </w:p>
    <w:p>
      <w:r>
        <w:t>100</w:t>
      </w:r>
    </w:p>
    <w:p>
      <w:r>
        <w:t>b) Đối với cơ sở giáo dục mầm non, giáo dục phổ thông, giáo dục thường xuyên tự bảo đảm chi thường xuyên: Bằng 1,5 lần mức học phí tại điểm a khoản này;</w:t>
      </w:r>
    </w:p>
    <w:p>
      <w:r>
        <w:t>c) Đối với cơ sở giáo dục mầm non, giáo dục phổ thông, giáo dục thường xuyên tự bảo đảm chi thường xuyên và chi đầu tư: Bằng 2,0 lần mức học phí tại điểm a khoản này.</w:t>
      </w:r>
    </w:p>
    <w:p>
      <w:r>
        <w:t>2. Trường hợp học trực tuyến (học online), mức thu học phí bằng 60% mức thu quy định tại khoản 1 điều này.</w:t>
      </w:r>
    </w:p>
    <w:p>
      <w:r>
        <w:t>3. Học sinh đóng học phí theo mức thu tại cơ sở giáo dục công lập nơi học sinh theo học. Cơ sở giáo dục công lập thu học phí theo số tháng thực học nhưng không quá 09 tháng/năm học.</w:t>
      </w:r>
    </w:p>
    <w:p>
      <w:r>
        <w:t>Điều 3.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10 thông qua ngày 12 tháng 7 năm 2023 và có hiệu lực từ ngày 22 tháng 7 năm 2023./.</w:t>
      </w:r>
    </w:p>
    <w:p>
      <w:r>
        <w:t>CHỦ TỊCH</w:t>
      </w:r>
    </w:p>
    <w:p>
      <w:r>
        <w:t>Trần Đức Quận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