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về bổ sung danh mục, điều chỉnh Kế hoạch đầu tư công năm 2023 (nguồn vốn ngân sách tỉnh); điều chỉnh Kế hoạch đầu tư công trung hạn vốn xổ số kiến thiết giai đoạn 2021 - 2025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21/NQ-HĐND</w:t>
      </w:r>
    </w:p>
    <w:p>
      <w:r>
        <w:t>Cà Mau, ngày  10  tháng 10 năm 2023</w:t>
      </w:r>
    </w:p>
    <w:p>
      <w:r>
        <w:t>NGHỊ QUYẾT</w:t>
      </w:r>
    </w:p>
    <w:p>
      <w:r>
        <w:t>BỔ SUNG DANH MỤC, ĐIỀU CHỈNH KẾ HOẠCH ĐẦU TƯ CÔNG NĂM 2023 (NGUỒN VỐN NGÂN SÁCH TỈNH); ĐIỀU CHỈNH KẾ HOẠCH ĐẦU TƯ CÔNG TRUNG HẠN VỐN XỔ SỐ KIẾN THIẾT GIAI ĐOẠN 2021 - 2025</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184/TTr-UBND ngày 28 tháng 9 năm 2023 của Ủy ban nhân dân tỉnh Cà Mau về việc thông qua Nghị quyết bổ sung danh mục, điều chỉnh Kế hoạch đầu tư công năm 2023 (nguồn vốn ngân sách tỉnh); điều chỉnh Kế hoạch đầu tư công trung hạn vốn xổ s ố  kiến thiết giai đoạn 2021 - 2025 (sau thẩm tra); Báo cáo thẩm tra số 138/BC-HĐND ngày 29 tháng 9 năm 2023 của Ban Kinh tế - Ngân sách Hội đồng nhân dân tỉnh;</w:t>
      </w:r>
    </w:p>
    <w:p>
      <w:r>
        <w:t>Hội đồng nhân dân tỉnh Cà Mau Khóa X, Kỳ họp thứ 11 (Chuyên đề) đã thảo luận và th ố ng nhất.</w:t>
      </w:r>
    </w:p>
    <w:p>
      <w:r>
        <w:t>QUYẾT NGHỊ:</w:t>
      </w:r>
    </w:p>
    <w:p>
      <w:r>
        <w:t>Điều 1.  Bổ sung danh mục, điều chỉnh Kế hoạch đầu tư công năm 2023 (nguồn vốn ngân sách tỉnh), như sau:</w:t>
      </w:r>
    </w:p>
    <w:p>
      <w:r>
        <w:t>1. Kế hoạch vốn ngân sách tập trung do tỉnh quản lý năm 2023 (409.182 triệu đồng): Điều chỉnh giảm kế hoạch vốn 29.357 triệu đồng của 12 dự án, nội dung chi để bổ sung tăng kế hoạch vốn cho 08 dự án, nội dung chi.</w:t>
      </w:r>
    </w:p>
    <w:p>
      <w:r>
        <w:t>(Kèm theo Phụ lục  I ).</w:t>
      </w:r>
    </w:p>
    <w:p>
      <w:r>
        <w:t>2. Kế hoạch vốn xổ s ố  kiến thiết năm 2023 (1.600.000 triệu đồng): Điều chỉnh giảm kế hoạch vốn 277.422 triệu đồng của 14 dự án, nội dung chi để bổ sung danh mục và tăng kế hoạch vốn cho 28 dự án, nội dung chi (bao gồm bổ sung 01 dự án vào Kế hoạch vốn xổ số kiến thiết năm 2023 là Dự án đầu tư xây dựng kè biển bờ Nam sông Ông Đốc, với kế hoạch vốn 5.300 triệu đồng).</w:t>
      </w:r>
    </w:p>
    <w:p>
      <w:r>
        <w:t>(Kèm theo Phụ lục II).</w:t>
      </w:r>
    </w:p>
    <w:p>
      <w:r>
        <w:t>3. Kế hoạch vốn tăng thu xổ số kiến thiết năm 2022 (452.768 triệu đồng) thuộc Kế hoạch vốn xổ số kiến thiết năm 2023: Điều chỉnh giảm kế hoạch vốn 6.226 triệu đồng của 07 dự án, nội dung chi để bổ sung tăng kế hoạch vốn cho 02 dự án, nội dung chi.</w:t>
      </w:r>
    </w:p>
    <w:p>
      <w:r>
        <w:t>(Kèm theo Phụ lục III).</w:t>
      </w:r>
    </w:p>
    <w:p>
      <w:r>
        <w:t>Điều 2.  Điều chỉnh Kế hoạch đầu tư công trung hạn vốn xổ số kiến thiết giai đoạn 2021 - 2025, như sau:</w:t>
      </w:r>
    </w:p>
    <w:p>
      <w:r>
        <w:t>Điều chỉnh giảm kế hoạch vốn 125.692 triệu đồng của 15 dự án, nội dung chi để bổ sung danh mục và tăng kế hoạch vốn cho 08 dự án, nội dung chi.</w:t>
      </w:r>
    </w:p>
    <w:p>
      <w:r>
        <w:t>(Kèm theo Phụ lục IV).</w:t>
      </w:r>
    </w:p>
    <w:p>
      <w:r>
        <w:t>Điều 3.  Ủy ban nhân dân tỉnh triển khai thực hiện Nghị quyết này.</w:t>
      </w:r>
    </w:p>
    <w:p>
      <w:r>
        <w:t>Điều 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w:t>
      </w:r>
    </w:p>
    <w:p>
      <w:r>
        <w:t>Nơi nhận:</w:t>
      </w:r>
    </w:p>
    <w:p>
      <w:r>
        <w:t>- Ủy ban Thường vụ Quốc hội;</w:t>
      </w:r>
    </w:p>
    <w:p>
      <w:r>
        <w:t>- Chính phủ;</w:t>
      </w:r>
    </w:p>
    <w:p>
      <w:r>
        <w:t>- Bộ Kế hoạch và Đầu tư;</w:t>
      </w:r>
    </w:p>
    <w:p>
      <w:r>
        <w:t>- Bộ Tài chính;</w:t>
      </w:r>
    </w:p>
    <w:p>
      <w:r>
        <w:t>- Thường trực Tỉnh ủy;</w:t>
      </w:r>
    </w:p>
    <w:p>
      <w:r>
        <w:t>- Ủy ban nhân dân tỉnh;</w:t>
      </w:r>
    </w:p>
    <w:p>
      <w:r>
        <w:t>- BTT. Ủy ban MTTQ Việt Nam tỉnh;</w:t>
      </w:r>
    </w:p>
    <w:p>
      <w:r>
        <w:t>- Đại biểu HĐND tỉnh;</w:t>
      </w:r>
    </w:p>
    <w:p>
      <w:r>
        <w:t>- Các sở, ban, ngành cấp t ỉ nh;</w:t>
      </w:r>
    </w:p>
    <w:p>
      <w:r>
        <w:t>- Các tổ chức chính trị - xã hội cấp tỉnh;</w:t>
      </w:r>
    </w:p>
    <w:p>
      <w:r>
        <w:t>- TT. HĐND, UBND huyện, thành phố;</w:t>
      </w:r>
    </w:p>
    <w:p>
      <w:r>
        <w:t>- Cổng Thông tin điện tử t ỉ 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