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21/NQ-HĐND năm 2023 thông qua dự kiến kế hoạch vốn đầu tư công năm 2024 nguồn ngân sách nhà nước do Tỉnh Đồng Tháp quản lý và phân bổ</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21/NQ-HĐND</w:t>
      </w:r>
    </w:p>
    <w:p>
      <w:r>
        <w:t>Đồng Tháp, ngày 18 tháng 7 năm 2023</w:t>
      </w:r>
    </w:p>
    <w:p>
      <w:r>
        <w:t>NGHỊ QUYẾT</w:t>
      </w:r>
    </w:p>
    <w:p>
      <w:r>
        <w:t>VỀ VIỆC THÔNG QUA DỰ KIẾN KẾ HOẠCH VỐN ĐẦU TƯ CÔNG NĂM 2024 NGUỒN NGÂN SÁCH NHÀ NƯỚC DO TỈNH QUẢN LÝ VÀ PHÂN BỔ</w:t>
      </w:r>
    </w:p>
    <w:p>
      <w:r>
        <w:t>HỘI ĐỒNG NHÂN DÂN TỈNH ĐỒNG THÁP</w:t>
      </w:r>
    </w:p>
    <w:p>
      <w:r>
        <w:t>KHÓA X - KỲ HỌP THỨ SÁU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Xét Tờ trình số 134/TTr-UBND ngày 13 tháng 7 năm 2023 của Ủy ban nhân dân Tỉnh về phương án lập kế hoạch vốn đầu tư công năm 2024 nguồn ngân sách nhà nước do Tỉnh quản lý và phân bổ; Báo cáo thẩm tra của Ban Kinh tế - Ngân sách Hội đồng nhân dân Tỉnh; ý kiến thảo luận của đại biểu Hội đồng nhân dân tại kỳ họp.</w:t>
      </w:r>
    </w:p>
    <w:p>
      <w:r>
        <w:t>QUYẾT NGHỊ:</w:t>
      </w:r>
    </w:p>
    <w:p>
      <w:r>
        <w:t>Điều 1.  Thống nhất dự kiến kế hoạch vốn đầu tư công năm 2024 nguồn ngân sách nhà nước do Tỉnh quản lý và phân bổ. Cụ thể như sau:</w:t>
      </w:r>
    </w:p>
    <w:p>
      <w:r>
        <w:t>1.  Vốn cân đối ngân sách địa phương của Tỉnh là 4.302 tỷ đồng, bao gồm:</w:t>
      </w:r>
    </w:p>
    <w:p>
      <w:r>
        <w:t>a) Vốn ngân sách tập trung: 1.202 tỷ đồng. Trong đó:</w:t>
      </w:r>
    </w:p>
    <w:p>
      <w:r>
        <w:t>- Cấp Huyện quản lý là 581 tỷ đồng.</w:t>
      </w:r>
    </w:p>
    <w:p>
      <w:r>
        <w:t>- Cấp Tỉnh quản lý là 621 tỷ đồng, bao gồm: Vốn chuẩn bị đầu tư và thanh toán chi phí tất toán công trình hoàn thành 20 tỷ đồng; Vốn thực hiện dự án 601 tỷ đồng.</w:t>
      </w:r>
    </w:p>
    <w:p>
      <w:r>
        <w:t>b) Vốn đầu tư từ nguồn thu xổ số kiến thiết 1.950 tỷ đồng, bao gồm: Vốn chuẩn bị đầu tư và thanh toán chi phí tất toán công trình hoàn thành 20 tỷ đồng; Vốn thực hiện dự án 1.930 tỷ đồng.</w:t>
      </w:r>
    </w:p>
    <w:p>
      <w:r>
        <w:t>c) Vốn đầu tư từ nguồn thu tiền sử dụng đất: 1.150 tỷ đồng, trong đó cấp huyện quản lý là 1.022 tỷ đồng và cấp Tỉnh quản lý là 128 tỷ đồng.</w:t>
      </w:r>
    </w:p>
    <w:p>
      <w:r>
        <w:t>2.  Vốn ngân sách Trung ương 3.004 tỷ đồng.</w:t>
      </w:r>
    </w:p>
    <w:p>
      <w:r>
        <w:t>(Chi tiết có biểu mẫu đính kèm)</w:t>
      </w:r>
    </w:p>
    <w:p>
      <w:r>
        <w:t>Điều 2.  Giao Ủy ban nhân dân Tỉnh thực hiện việc gửi cơ quan Trung ương tổng hợp dự kiến kế hoạch vốn đầu tư công năm 2024 của Tỉnh theo quy định và lập kế hoạch phân bổ cụ thể khi Trung ương chính thức giao kế hoạch vốn năm 2024 và trình Hội đồng nhân dân Tỉnh tại kỳ họp gần nhất.</w:t>
      </w:r>
    </w:p>
    <w:p>
      <w:r>
        <w:t>Điều 3.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Đồng Tháp Khóa X, Kỳ họp thứ sáu thông qua ngày 18 tháng 7 năm 2023 và có hiệu lực từ ngày thông qua./.</w:t>
      </w:r>
    </w:p>
    <w:p>
      <w:r>
        <w:t>Nơi nhận:</w:t>
      </w:r>
    </w:p>
    <w:p>
      <w:r>
        <w:t>- Ủy ban thường vụ Quốc hội;</w:t>
      </w:r>
    </w:p>
    <w:p>
      <w:r>
        <w:t>- Chính phủ;</w:t>
      </w:r>
    </w:p>
    <w:p>
      <w:r>
        <w:t>- Bộ Kế hoạch và Đầu tư;</w:t>
      </w:r>
    </w:p>
    <w:p>
      <w:r>
        <w:t>- Bộ Tài chính;</w:t>
      </w:r>
    </w:p>
    <w:p>
      <w:r>
        <w:t>- TT.TU, UBND, UBMTTQVN Tỉnh;</w:t>
      </w:r>
    </w:p>
    <w:p>
      <w:r>
        <w:t>- Đoàn ĐBQH Tỉnh;</w:t>
      </w:r>
    </w:p>
    <w:p>
      <w:r>
        <w:t>- Đại biểu HĐND Tỉnh;</w:t>
      </w:r>
    </w:p>
    <w:p>
      <w:r>
        <w:t>- Các sở, ban, ngành, tổ chức CT-XH Tỉnh;</w:t>
      </w:r>
    </w:p>
    <w:p>
      <w:r>
        <w:t>- TT. HĐND, UBND huyện, thành phố;</w:t>
      </w:r>
    </w:p>
    <w:p>
      <w:r>
        <w:t>- Cổng Thông tin điện tử Tỉnh;</w:t>
      </w:r>
    </w:p>
    <w:p>
      <w:r>
        <w:t>- Lưu: VT, Phòng Công tác HĐND.</w:t>
      </w:r>
    </w:p>
    <w:p>
      <w:r>
        <w:t>CHỦ TỊCH</w:t>
      </w:r>
    </w:p>
    <w:p>
      <w:r>
        <w:t>Phan Văn Thắng</w:t>
      </w:r>
    </w:p>
    <w:p>
      <w:r>
        <w:t>PHỤ LỤC 1</w:t>
      </w:r>
    </w:p>
    <w:p>
      <w:r>
        <w:t>TỔNG HỢP DỰ KIẾN KẾ HOẠCH ĐẦU TƯ CÔNG NĂM 2024 TỈNH ĐỒNG THÁP</w:t>
      </w:r>
    </w:p>
    <w:p>
      <w:r>
        <w:t>(Tỷ lệ phân bổ vốn theo ngành, lĩnh vực)</w:t>
      </w:r>
    </w:p>
    <w:p>
      <w:r>
        <w:t>(Kèm theo Nghị quyết số 21/NQ-HĐND ngày 18 tháng 7 năm 2023 của Hội đồng nhân dân tỉnh Đồng Tháp)</w:t>
      </w:r>
    </w:p>
    <w:p>
      <w:r>
        <w:t>Đơn vị tính: Triệu đồng.</w:t>
      </w:r>
    </w:p>
    <w:p>
      <w:r>
        <w:t>STT</w:t>
      </w:r>
    </w:p>
    <w:p>
      <w:r>
        <w:t>Nội dung</w:t>
      </w:r>
    </w:p>
    <w:p>
      <w:r>
        <w:t>Tổng cộng</w:t>
      </w:r>
    </w:p>
    <w:p>
      <w:r>
        <w:t>Trong đó:</w:t>
      </w:r>
    </w:p>
    <w:p>
      <w:r>
        <w:t>Ngân sách tập trung</w:t>
      </w:r>
    </w:p>
    <w:p>
      <w:r>
        <w:t>Xổ số kiến thiết</w:t>
      </w:r>
    </w:p>
    <w:p>
      <w:r>
        <w:t>Ngân sách Trung ương</w:t>
      </w:r>
    </w:p>
    <w:p>
      <w:r>
        <w:t>Vốn từ nguồn thu tiền SDĐ</w:t>
      </w:r>
    </w:p>
    <w:p>
      <w:r>
        <w:t>Kế hoạch</w:t>
      </w:r>
    </w:p>
    <w:p>
      <w:r>
        <w:t>Tỷ lệ</w:t>
      </w:r>
    </w:p>
    <w:p>
      <w:r>
        <w:t>Kế hoạch</w:t>
      </w:r>
    </w:p>
    <w:p>
      <w:r>
        <w:t>Tỷ lệ</w:t>
      </w:r>
    </w:p>
    <w:p>
      <w:r>
        <w:t>Kế hoạch</w:t>
      </w:r>
    </w:p>
    <w:p>
      <w:r>
        <w:t>Tỷ lệ</w:t>
      </w:r>
    </w:p>
    <w:p>
      <w:r>
        <w:t>Kế hoạch</w:t>
      </w:r>
    </w:p>
    <w:p>
      <w:r>
        <w:t>Tỷ lệ</w:t>
      </w:r>
    </w:p>
    <w:p>
      <w:r>
        <w:t>Kế hoạch</w:t>
      </w:r>
    </w:p>
    <w:p>
      <w:r>
        <w:t>Tỷ lệ</w:t>
      </w:r>
    </w:p>
    <w:p>
      <w:r>
        <w:t>(1)</w:t>
      </w:r>
    </w:p>
    <w:p>
      <w:r>
        <w:t>(2)</w:t>
      </w:r>
    </w:p>
    <w:p>
      <w:r>
        <w:t>(3)</w:t>
      </w:r>
    </w:p>
    <w:p>
      <w:r>
        <w:t>(4)</w:t>
      </w:r>
    </w:p>
    <w:p>
      <w:r>
        <w:t>(5)</w:t>
      </w:r>
    </w:p>
    <w:p>
      <w:r>
        <w:t>(6)</w:t>
      </w:r>
    </w:p>
    <w:p>
      <w:r>
        <w:t>(7)</w:t>
      </w:r>
    </w:p>
    <w:p>
      <w:r>
        <w:t>(8)</w:t>
      </w:r>
    </w:p>
    <w:p>
      <w:r>
        <w:t>(9)</w:t>
      </w:r>
    </w:p>
    <w:p>
      <w:r>
        <w:t>(10)</w:t>
      </w:r>
    </w:p>
    <w:p>
      <w:r>
        <w:t>(11)</w:t>
      </w:r>
    </w:p>
    <w:p>
      <w:r>
        <w:t>(12)</w:t>
      </w:r>
    </w:p>
    <w:p>
      <w:r>
        <w:t>TỔNG CỘNG</w:t>
      </w:r>
    </w:p>
    <w:p>
      <w:r>
        <w:t>7.306.000</w:t>
      </w:r>
    </w:p>
    <w:p>
      <w:r>
        <w:t>1.202.000</w:t>
      </w:r>
    </w:p>
    <w:p>
      <w:r>
        <w:t>1.950.000</w:t>
      </w:r>
    </w:p>
    <w:p>
      <w:r>
        <w:t>3.004.000</w:t>
      </w:r>
    </w:p>
    <w:p>
      <w:r>
        <w:t>1.150.000</w:t>
      </w:r>
    </w:p>
    <w:p>
      <w:r>
        <w:t>A</w:t>
      </w:r>
    </w:p>
    <w:p>
      <w:r>
        <w:t>Cấp Tỉnh quản lý</w:t>
      </w:r>
    </w:p>
    <w:p>
      <w:r>
        <w:t>5.703.000</w:t>
      </w:r>
    </w:p>
    <w:p>
      <w:r>
        <w:t>100,00%</w:t>
      </w:r>
    </w:p>
    <w:p>
      <w:r>
        <w:t>621.000</w:t>
      </w:r>
    </w:p>
    <w:p>
      <w:r>
        <w:t>100,00%</w:t>
      </w:r>
    </w:p>
    <w:p>
      <w:r>
        <w:t>1.950.000</w:t>
      </w:r>
    </w:p>
    <w:p>
      <w:r>
        <w:t>100,00%</w:t>
      </w:r>
    </w:p>
    <w:p>
      <w:r>
        <w:t>3.004.000</w:t>
      </w:r>
    </w:p>
    <w:p>
      <w:r>
        <w:t>100,00%</w:t>
      </w:r>
    </w:p>
    <w:p>
      <w:r>
        <w:t>128.000</w:t>
      </w:r>
    </w:p>
    <w:p>
      <w:r>
        <w:t>100,00%</w:t>
      </w:r>
    </w:p>
    <w:p>
      <w:r>
        <w:t>I</w:t>
      </w:r>
    </w:p>
    <w:p>
      <w:r>
        <w:t>Nhiệm vụ chuẩn bị đầu tư và thanh toán chi phí tất toán công trình hoàn thành</w:t>
      </w:r>
    </w:p>
    <w:p>
      <w:r>
        <w:t>40.000</w:t>
      </w:r>
    </w:p>
    <w:p>
      <w:r>
        <w:t>0,70%</w:t>
      </w:r>
    </w:p>
    <w:p>
      <w:r>
        <w:t>20.000</w:t>
      </w:r>
    </w:p>
    <w:p>
      <w:r>
        <w:t>3,22%</w:t>
      </w:r>
    </w:p>
    <w:p>
      <w:r>
        <w:t>20.000</w:t>
      </w:r>
    </w:p>
    <w:p>
      <w:r>
        <w:t>1,03%</w:t>
      </w:r>
    </w:p>
    <w:p>
      <w:r>
        <w:t>II</w:t>
      </w:r>
    </w:p>
    <w:p>
      <w:r>
        <w:t>Thực hiện dự án</w:t>
      </w:r>
    </w:p>
    <w:p>
      <w:r>
        <w:t>5.663.000</w:t>
      </w:r>
    </w:p>
    <w:p>
      <w:r>
        <w:t>99,30%</w:t>
      </w:r>
    </w:p>
    <w:p>
      <w:r>
        <w:t>601.000</w:t>
      </w:r>
    </w:p>
    <w:p>
      <w:r>
        <w:t>96,78%</w:t>
      </w:r>
    </w:p>
    <w:p>
      <w:r>
        <w:t>1.930.000</w:t>
      </w:r>
    </w:p>
    <w:p>
      <w:r>
        <w:t>98,97%</w:t>
      </w:r>
    </w:p>
    <w:p>
      <w:r>
        <w:t>3.004.000</w:t>
      </w:r>
    </w:p>
    <w:p>
      <w:r>
        <w:t>100,00%</w:t>
      </w:r>
    </w:p>
    <w:p>
      <w:r>
        <w:t>128.000</w:t>
      </w:r>
    </w:p>
    <w:p>
      <w:r>
        <w:t>100,0%</w:t>
      </w:r>
    </w:p>
    <w:p>
      <w:r>
        <w:t>Trong đó: bố trí Chương trình MTQG xây dựng nông thôn mới</w:t>
      </w:r>
    </w:p>
    <w:p>
      <w:r>
        <w:t>266.932</w:t>
      </w:r>
    </w:p>
    <w:p>
      <w:r>
        <w:t>4,68%</w:t>
      </w:r>
    </w:p>
    <w:p>
      <w:r>
        <w:t>21.500</w:t>
      </w:r>
    </w:p>
    <w:p>
      <w:r>
        <w:t>3,46%</w:t>
      </w:r>
    </w:p>
    <w:p>
      <w:r>
        <w:t>96.112</w:t>
      </w:r>
    </w:p>
    <w:p>
      <w:r>
        <w:t>4,93%</w:t>
      </w:r>
    </w:p>
    <w:p>
      <w:r>
        <w:t>149.320</w:t>
      </w:r>
    </w:p>
    <w:p>
      <w:r>
        <w:t>4,97%</w:t>
      </w:r>
    </w:p>
    <w:p>
      <w:r>
        <w:t>Cụ thể chi tiết:</w:t>
      </w:r>
    </w:p>
    <w:p>
      <w:r>
        <w:t>1</w:t>
      </w:r>
    </w:p>
    <w:p>
      <w:r>
        <w:t>Quốc phòng</w:t>
      </w:r>
    </w:p>
    <w:p>
      <w:r>
        <w:t>54.000</w:t>
      </w:r>
    </w:p>
    <w:p>
      <w:r>
        <w:t>0,95%</w:t>
      </w:r>
    </w:p>
    <w:p>
      <w:r>
        <w:t>54.000</w:t>
      </w:r>
    </w:p>
    <w:p>
      <w:r>
        <w:t>8,70%</w:t>
      </w:r>
    </w:p>
    <w:p>
      <w:r>
        <w:t>2</w:t>
      </w:r>
    </w:p>
    <w:p>
      <w:r>
        <w:t>An ninh và trật tự, an toàn xã hội</w:t>
      </w:r>
    </w:p>
    <w:p>
      <w:r>
        <w:t>63.800</w:t>
      </w:r>
    </w:p>
    <w:p>
      <w:r>
        <w:t>1,12%</w:t>
      </w:r>
    </w:p>
    <w:p>
      <w:r>
        <w:t>63.800</w:t>
      </w:r>
    </w:p>
    <w:p>
      <w:r>
        <w:t>10,27%</w:t>
      </w:r>
    </w:p>
    <w:p>
      <w:r>
        <w:t>3</w:t>
      </w:r>
    </w:p>
    <w:p>
      <w:r>
        <w:t>Giáo dục, đào tạo và giáo dục nghề nghiệp</w:t>
      </w:r>
    </w:p>
    <w:p>
      <w:r>
        <w:t>718.366</w:t>
      </w:r>
    </w:p>
    <w:p>
      <w:r>
        <w:t>12,60%</w:t>
      </w:r>
    </w:p>
    <w:p>
      <w:r>
        <w:t>718.366</w:t>
      </w:r>
    </w:p>
    <w:p>
      <w:r>
        <w:t>36,84%</w:t>
      </w:r>
    </w:p>
    <w:p>
      <w:r>
        <w:t>4</w:t>
      </w:r>
    </w:p>
    <w:p>
      <w:r>
        <w:t>Khoa học, công nghệ</w:t>
      </w:r>
    </w:p>
    <w:p>
      <w:r>
        <w:t>24.000</w:t>
      </w:r>
    </w:p>
    <w:p>
      <w:r>
        <w:t>0,42%</w:t>
      </w:r>
    </w:p>
    <w:p>
      <w:r>
        <w:t>24.000</w:t>
      </w:r>
    </w:p>
    <w:p>
      <w:r>
        <w:t>3,86%</w:t>
      </w:r>
    </w:p>
    <w:p>
      <w:r>
        <w:t>5</w:t>
      </w:r>
    </w:p>
    <w:p>
      <w:r>
        <w:t>Y tế, dân số và gia đình</w:t>
      </w:r>
    </w:p>
    <w:p>
      <w:r>
        <w:t>189.700</w:t>
      </w:r>
    </w:p>
    <w:p>
      <w:r>
        <w:t>3,33%</w:t>
      </w:r>
    </w:p>
    <w:p>
      <w:r>
        <w:t>189.700</w:t>
      </w:r>
    </w:p>
    <w:p>
      <w:r>
        <w:t>9,73%</w:t>
      </w:r>
    </w:p>
    <w:p>
      <w:r>
        <w:t>6</w:t>
      </w:r>
    </w:p>
    <w:p>
      <w:r>
        <w:t>Văn hóa</w:t>
      </w:r>
    </w:p>
    <w:p>
      <w:r>
        <w:t>140.600</w:t>
      </w:r>
    </w:p>
    <w:p>
      <w:r>
        <w:t>2,47%</w:t>
      </w:r>
    </w:p>
    <w:p>
      <w:r>
        <w:t>140.600</w:t>
      </w:r>
    </w:p>
    <w:p>
      <w:r>
        <w:t>7,21%</w:t>
      </w:r>
    </w:p>
    <w:p>
      <w:r>
        <w:t>7</w:t>
      </w:r>
    </w:p>
    <w:p>
      <w:r>
        <w:t>Thể dục, thể thao</w:t>
      </w:r>
    </w:p>
    <w:p>
      <w:r>
        <w:t>13.350</w:t>
      </w:r>
    </w:p>
    <w:p>
      <w:r>
        <w:t>0,23%</w:t>
      </w:r>
    </w:p>
    <w:p>
      <w:r>
        <w:t>13.350</w:t>
      </w:r>
    </w:p>
    <w:p>
      <w:r>
        <w:t>0,68%</w:t>
      </w:r>
    </w:p>
    <w:p>
      <w:r>
        <w:t>8</w:t>
      </w:r>
    </w:p>
    <w:p>
      <w:r>
        <w:t>Bảo vệ môi trường</w:t>
      </w:r>
    </w:p>
    <w:p>
      <w:r>
        <w:t>282.500</w:t>
      </w:r>
    </w:p>
    <w:p>
      <w:r>
        <w:t>4,95%</w:t>
      </w:r>
    </w:p>
    <w:p>
      <w:r>
        <w:t>122.500</w:t>
      </w:r>
    </w:p>
    <w:p>
      <w:r>
        <w:t>6,28%</w:t>
      </w:r>
    </w:p>
    <w:p>
      <w:r>
        <w:t>160.000</w:t>
      </w:r>
    </w:p>
    <w:p>
      <w:r>
        <w:t>5,33%</w:t>
      </w:r>
    </w:p>
    <w:p>
      <w:r>
        <w:t>9</w:t>
      </w:r>
    </w:p>
    <w:p>
      <w:r>
        <w:t>Các hoạt động kinh tế</w:t>
      </w:r>
    </w:p>
    <w:p>
      <w:r>
        <w:t>4.146.061</w:t>
      </w:r>
    </w:p>
    <w:p>
      <w:r>
        <w:t>72,70%</w:t>
      </w:r>
    </w:p>
    <w:p>
      <w:r>
        <w:t>437.700</w:t>
      </w:r>
    </w:p>
    <w:p>
      <w:r>
        <w:t>70,48%</w:t>
      </w:r>
    </w:p>
    <w:p>
      <w:r>
        <w:t>745.041</w:t>
      </w:r>
    </w:p>
    <w:p>
      <w:r>
        <w:t>38,21%</w:t>
      </w:r>
    </w:p>
    <w:p>
      <w:r>
        <w:t>2.835.320</w:t>
      </w:r>
    </w:p>
    <w:p>
      <w:r>
        <w:t>94,38%</w:t>
      </w:r>
    </w:p>
    <w:p>
      <w:r>
        <w:t>128.000</w:t>
      </w:r>
    </w:p>
    <w:p>
      <w:r>
        <w:t>100,0%</w:t>
      </w:r>
    </w:p>
    <w:p>
      <w:r>
        <w:t>a</w:t>
      </w:r>
    </w:p>
    <w:p>
      <w:r>
        <w:t>Nông nghiệp, lâm nghiệp, diêm nghiệp, thủy lợi và thủy sản</w:t>
      </w:r>
    </w:p>
    <w:p>
      <w:r>
        <w:t>799.885</w:t>
      </w:r>
    </w:p>
    <w:p>
      <w:r>
        <w:t>14,03%</w:t>
      </w:r>
    </w:p>
    <w:p>
      <w:r>
        <w:t>18.400</w:t>
      </w:r>
    </w:p>
    <w:p>
      <w:r>
        <w:t>2,96%</w:t>
      </w:r>
    </w:p>
    <w:p>
      <w:r>
        <w:t>47.000</w:t>
      </w:r>
    </w:p>
    <w:p>
      <w:r>
        <w:t>2,41%</w:t>
      </w:r>
    </w:p>
    <w:p>
      <w:r>
        <w:t>734.485</w:t>
      </w:r>
    </w:p>
    <w:p>
      <w:r>
        <w:t>24,45%</w:t>
      </w:r>
    </w:p>
    <w:p>
      <w:r>
        <w:t>b</w:t>
      </w:r>
    </w:p>
    <w:p>
      <w:r>
        <w:t>Giao thông</w:t>
      </w:r>
    </w:p>
    <w:p>
      <w:r>
        <w:t>2.150.526</w:t>
      </w:r>
    </w:p>
    <w:p>
      <w:r>
        <w:t>37,71%</w:t>
      </w:r>
    </w:p>
    <w:p>
      <w:r>
        <w:t>60.000</w:t>
      </w:r>
    </w:p>
    <w:p>
      <w:r>
        <w:t>9,66%</w:t>
      </w:r>
    </w:p>
    <w:p>
      <w:r>
        <w:t>319.895</w:t>
      </w:r>
    </w:p>
    <w:p>
      <w:r>
        <w:t>16,40%</w:t>
      </w:r>
    </w:p>
    <w:p>
      <w:r>
        <w:t>1.770.631</w:t>
      </w:r>
    </w:p>
    <w:p>
      <w:r>
        <w:t>58,94%</w:t>
      </w:r>
    </w:p>
    <w:p>
      <w:r>
        <w:t>c</w:t>
      </w:r>
    </w:p>
    <w:p>
      <w:r>
        <w:t>Khu công nghiệp và khu kinh tế</w:t>
      </w:r>
    </w:p>
    <w:p>
      <w:r>
        <w:t>536.000</w:t>
      </w:r>
    </w:p>
    <w:p>
      <w:r>
        <w:t>9,40%</w:t>
      </w:r>
    </w:p>
    <w:p>
      <w:r>
        <w:t>50.000</w:t>
      </w:r>
    </w:p>
    <w:p>
      <w:r>
        <w:t>8,05%</w:t>
      </w:r>
    </w:p>
    <w:p>
      <w:r>
        <w:t>68.000</w:t>
      </w:r>
    </w:p>
    <w:p>
      <w:r>
        <w:t>3,49%</w:t>
      </w:r>
    </w:p>
    <w:p>
      <w:r>
        <w:t>290.000</w:t>
      </w:r>
    </w:p>
    <w:p>
      <w:r>
        <w:t>9,65%</w:t>
      </w:r>
    </w:p>
    <w:p>
      <w:r>
        <w:t>128.000</w:t>
      </w:r>
    </w:p>
    <w:p>
      <w:r>
        <w:t>100,0%</w:t>
      </w:r>
    </w:p>
    <w:p>
      <w:r>
        <w:t>d</w:t>
      </w:r>
    </w:p>
    <w:p>
      <w:r>
        <w:t>Công nghệ thông tin</w:t>
      </w:r>
    </w:p>
    <w:p>
      <w:r>
        <w:t>30.000</w:t>
      </w:r>
    </w:p>
    <w:p>
      <w:r>
        <w:t>0,53%</w:t>
      </w:r>
    </w:p>
    <w:p>
      <w:r>
        <w:t>30.000</w:t>
      </w:r>
    </w:p>
    <w:p>
      <w:r>
        <w:t>4,83%</w:t>
      </w:r>
    </w:p>
    <w:p>
      <w:r>
        <w:t>đ</w:t>
      </w:r>
    </w:p>
    <w:p>
      <w:r>
        <w:t>Công trình công cộng tại các đô thị, hạ tầng kỹ thuật khu đô thị mới</w:t>
      </w:r>
    </w:p>
    <w:p>
      <w:r>
        <w:t>589.446</w:t>
      </w:r>
    </w:p>
    <w:p>
      <w:r>
        <w:t>10,34%</w:t>
      </w:r>
    </w:p>
    <w:p>
      <w:r>
        <w:t>279.300</w:t>
      </w:r>
    </w:p>
    <w:p>
      <w:r>
        <w:t>44,98%</w:t>
      </w:r>
    </w:p>
    <w:p>
      <w:r>
        <w:t>310.146</w:t>
      </w:r>
    </w:p>
    <w:p>
      <w:r>
        <w:t>15,90%</w:t>
      </w:r>
    </w:p>
    <w:p>
      <w:r>
        <w:t>e</w:t>
      </w:r>
    </w:p>
    <w:p>
      <w:r>
        <w:t>Hỗ trợ doanh nghiệp nhỏ và vừa theo quy định của Luật Hỗ trợ doanh nghiệp nhỏ và vừa</w:t>
      </w:r>
    </w:p>
    <w:p>
      <w:r>
        <w:t>40.204</w:t>
      </w:r>
    </w:p>
    <w:p>
      <w:r>
        <w:t>0,70%</w:t>
      </w:r>
    </w:p>
    <w:p>
      <w:r>
        <w:t>40.204</w:t>
      </w:r>
    </w:p>
    <w:p>
      <w:r>
        <w:t>1,34%</w:t>
      </w:r>
    </w:p>
    <w:p>
      <w:r>
        <w:t>10</w:t>
      </w:r>
    </w:p>
    <w:p>
      <w:r>
        <w:t>Hoạt động của các cơ quan quản lý nhà nước, đơn vị sự nghiệp công lập, tổ chức chính trị và các tổ chức chính trị-xã hội</w:t>
      </w:r>
    </w:p>
    <w:p>
      <w:r>
        <w:t>21.500</w:t>
      </w:r>
    </w:p>
    <w:p>
      <w:r>
        <w:t>0,38%</w:t>
      </w:r>
    </w:p>
    <w:p>
      <w:r>
        <w:t>21.500</w:t>
      </w:r>
    </w:p>
    <w:p>
      <w:r>
        <w:t>3,46%</w:t>
      </w:r>
    </w:p>
    <w:p>
      <w:r>
        <w:t>11</w:t>
      </w:r>
    </w:p>
    <w:p>
      <w:r>
        <w:t>Xã hội</w:t>
      </w:r>
    </w:p>
    <w:p>
      <w:r>
        <w:t>9.123</w:t>
      </w:r>
    </w:p>
    <w:p>
      <w:r>
        <w:t>0,16%</w:t>
      </w:r>
    </w:p>
    <w:p>
      <w:r>
        <w:t>443</w:t>
      </w:r>
    </w:p>
    <w:p>
      <w:r>
        <w:t>0,02%</w:t>
      </w:r>
    </w:p>
    <w:p>
      <w:r>
        <w:t>8.680</w:t>
      </w:r>
    </w:p>
    <w:p>
      <w:r>
        <w:t>0,29%</w:t>
      </w:r>
    </w:p>
    <w:p>
      <w:r>
        <w:t>B</w:t>
      </w:r>
    </w:p>
    <w:p>
      <w:r>
        <w:t>Cấp Huyện quản lý</w:t>
      </w:r>
    </w:p>
    <w:p>
      <w:r>
        <w:t>1.603.000</w:t>
      </w:r>
    </w:p>
    <w:p>
      <w:r>
        <w:t>581.000</w:t>
      </w:r>
    </w:p>
    <w:p>
      <w:r>
        <w:t>1.022.000</w:t>
      </w:r>
    </w:p>
    <w:p>
      <w:r>
        <w:t>PHỤ LỤC 2</w:t>
      </w:r>
    </w:p>
    <w:p>
      <w:r>
        <w:t>TỔNG HỢP DỰ KIẾN DANH MỤC DỰ ÁN ĐẦU TƯ CÔNG NĂM 2024</w:t>
      </w:r>
    </w:p>
    <w:p>
      <w:r>
        <w:t>(Kèm theo Nghị quyết số 21/NQ-HĐND ngày 18 tháng 7 năm 2023 của Hội đồng nhân dân tỉnh Đồng Tháp)</w:t>
      </w:r>
    </w:p>
    <w:p>
      <w:r>
        <w:t>Đơn vị tính: triệu đồng.</w:t>
      </w:r>
    </w:p>
    <w:p>
      <w:r>
        <w:t>STT</w:t>
      </w:r>
    </w:p>
    <w:p>
      <w:r>
        <w:t>Tên dự án</w:t>
      </w:r>
    </w:p>
    <w:p>
      <w:r>
        <w:t>Chủ đầu tư</w:t>
      </w:r>
    </w:p>
    <w:p>
      <w:r>
        <w:t>Thời gian KC- HT</w:t>
      </w:r>
    </w:p>
    <w:p>
      <w:r>
        <w:t>Quyết định đầu tư</w:t>
      </w:r>
    </w:p>
    <w:p>
      <w:r>
        <w:t>KH 2021-   2025 tỉnh quản lý</w:t>
      </w:r>
    </w:p>
    <w:p>
      <w:r>
        <w:t>Tổng vốn bố trí đến năm 2023</w:t>
      </w:r>
    </w:p>
    <w:p>
      <w:r>
        <w:t>Dự kiến kế hoạch năm 2024</w:t>
      </w:r>
    </w:p>
    <w:p>
      <w:r>
        <w:t>Số dự án, CT</w:t>
      </w:r>
    </w:p>
    <w:p>
      <w:r>
        <w:t>Số, ngày, tháng, năm</w:t>
      </w:r>
    </w:p>
    <w:p>
      <w:r>
        <w:t>Tổng mức đầu tư</w:t>
      </w:r>
    </w:p>
    <w:p>
      <w:r>
        <w:t>Tổng số</w:t>
      </w:r>
    </w:p>
    <w:p>
      <w:r>
        <w:t>Trong đó:</w:t>
      </w:r>
    </w:p>
    <w:p>
      <w:r>
        <w:t>Tổng số (tất cả các nguồn vốn)</w:t>
      </w:r>
    </w:p>
    <w:p>
      <w:r>
        <w:t>Tr. đó vốn NS Tỉnh (kể cả TW hỗ trợ)</w:t>
      </w:r>
    </w:p>
    <w:p>
      <w:r>
        <w:t>NSTT</w:t>
      </w:r>
    </w:p>
    <w:p>
      <w:r>
        <w:t>XSKT</w:t>
      </w:r>
    </w:p>
    <w:p>
      <w:r>
        <w:t>NSTW</w:t>
      </w:r>
    </w:p>
    <w:p>
      <w:r>
        <w:t>Thu tiền sử dụng đất</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TỔNG SỐ</w:t>
      </w:r>
    </w:p>
    <w:p>
      <w:r>
        <w:t>7.306.000</w:t>
      </w:r>
    </w:p>
    <w:p>
      <w:r>
        <w:t>1.202.000</w:t>
      </w:r>
    </w:p>
    <w:p>
      <w:r>
        <w:t>1.950.000</w:t>
      </w:r>
    </w:p>
    <w:p>
      <w:r>
        <w:t>3.004.000</w:t>
      </w:r>
    </w:p>
    <w:p>
      <w:r>
        <w:t>1.150.000</w:t>
      </w:r>
    </w:p>
    <w:p>
      <w:r>
        <w:t>- Tỉnh quản lý</w:t>
      </w:r>
    </w:p>
    <w:p>
      <w:r>
        <w:t>5.703.000</w:t>
      </w:r>
    </w:p>
    <w:p>
      <w:r>
        <w:t>621.000</w:t>
      </w:r>
    </w:p>
    <w:p>
      <w:r>
        <w:t>1.950.000</w:t>
      </w:r>
    </w:p>
    <w:p>
      <w:r>
        <w:t>3.004.000</w:t>
      </w:r>
    </w:p>
    <w:p>
      <w:r>
        <w:t>128.000</w:t>
      </w:r>
    </w:p>
    <w:p>
      <w:r>
        <w:t>- Huyện quản lý</w:t>
      </w:r>
    </w:p>
    <w:p>
      <w:r>
        <w:t>1.603.000</w:t>
      </w:r>
    </w:p>
    <w:p>
      <w:r>
        <w:t>581.000</w:t>
      </w:r>
    </w:p>
    <w:p>
      <w:r>
        <w:t>1.022.000</w:t>
      </w:r>
    </w:p>
    <w:p>
      <w:r>
        <w:t>A</w:t>
      </w:r>
    </w:p>
    <w:p>
      <w:r>
        <w:t>TỔNG VỐN TỈNH QUẢN LÝ</w:t>
      </w:r>
    </w:p>
    <w:p>
      <w:r>
        <w:t>14.709.999</w:t>
      </w:r>
    </w:p>
    <w:p>
      <w:r>
        <w:t>6.280.314</w:t>
      </w:r>
    </w:p>
    <w:p>
      <w:r>
        <w:t>5.703.000</w:t>
      </w:r>
    </w:p>
    <w:p>
      <w:r>
        <w:t>621.000</w:t>
      </w:r>
    </w:p>
    <w:p>
      <w:r>
        <w:t>1.950.000</w:t>
      </w:r>
    </w:p>
    <w:p>
      <w:r>
        <w:t>3.004.000</w:t>
      </w:r>
    </w:p>
    <w:p>
      <w:r>
        <w:t>128.000</w:t>
      </w:r>
    </w:p>
    <w:p>
      <w:r>
        <w:t>85</w:t>
      </w:r>
    </w:p>
    <w:p>
      <w:r>
        <w:t>I</w:t>
      </w:r>
    </w:p>
    <w:p>
      <w:r>
        <w:t>Nhiệm vụ chuẩn bị đầu tư; thanh toán chi phí tất toán công trình hoàn thành</w:t>
      </w:r>
    </w:p>
    <w:p>
      <w:r>
        <w:t>212.642</w:t>
      </w:r>
    </w:p>
    <w:p>
      <w:r>
        <w:t>125.983</w:t>
      </w:r>
    </w:p>
    <w:p>
      <w:r>
        <w:t>40.000</w:t>
      </w:r>
    </w:p>
    <w:p>
      <w:r>
        <w:t>20.000</w:t>
      </w:r>
    </w:p>
    <w:p>
      <w:r>
        <w:t>20.000</w:t>
      </w:r>
    </w:p>
    <w:p>
      <w:r>
        <w:t>0</w:t>
      </w:r>
    </w:p>
    <w:p>
      <w:r>
        <w:t>0</w:t>
      </w:r>
    </w:p>
    <w:p>
      <w:r>
        <w:t>0</w:t>
      </w:r>
    </w:p>
    <w:p>
      <w:r>
        <w:t>1</w:t>
      </w:r>
    </w:p>
    <w:p>
      <w:r>
        <w:t>Chuẩn bị đầu tư</w:t>
      </w:r>
    </w:p>
    <w:p>
      <w:r>
        <w:t>100.000</w:t>
      </w:r>
    </w:p>
    <w:p>
      <w:r>
        <w:t>54.607</w:t>
      </w:r>
    </w:p>
    <w:p>
      <w:r>
        <w:t>20.000</w:t>
      </w:r>
    </w:p>
    <w:p>
      <w:r>
        <w:t>10.000</w:t>
      </w:r>
    </w:p>
    <w:p>
      <w:r>
        <w:t>10.000</w:t>
      </w:r>
    </w:p>
    <w:p>
      <w:r>
        <w:t>2</w:t>
      </w:r>
    </w:p>
    <w:p>
      <w:r>
        <w:t>Tất toán công trình hoàn thành</w:t>
      </w:r>
    </w:p>
    <w:p>
      <w:r>
        <w:t>112.642</w:t>
      </w:r>
    </w:p>
    <w:p>
      <w:r>
        <w:t>71.376</w:t>
      </w:r>
    </w:p>
    <w:p>
      <w:r>
        <w:t>20.000</w:t>
      </w:r>
    </w:p>
    <w:p>
      <w:r>
        <w:t>10.000</w:t>
      </w:r>
    </w:p>
    <w:p>
      <w:r>
        <w:t>10.000</w:t>
      </w:r>
    </w:p>
    <w:p>
      <w:r>
        <w:t>II</w:t>
      </w:r>
    </w:p>
    <w:p>
      <w:r>
        <w:t>Thực hiện đầu tư</w:t>
      </w:r>
    </w:p>
    <w:p>
      <w:r>
        <w:t>14.497.357</w:t>
      </w:r>
    </w:p>
    <w:p>
      <w:r>
        <w:t>6.154.331</w:t>
      </w:r>
    </w:p>
    <w:p>
      <w:r>
        <w:t>5.663.000</w:t>
      </w:r>
    </w:p>
    <w:p>
      <w:r>
        <w:t>601.000</w:t>
      </w:r>
    </w:p>
    <w:p>
      <w:r>
        <w:t>1.930.000</w:t>
      </w:r>
    </w:p>
    <w:p>
      <w:r>
        <w:t>3.004.000</w:t>
      </w:r>
    </w:p>
    <w:p>
      <w:r>
        <w:t>128.000</w:t>
      </w:r>
    </w:p>
    <w:p>
      <w:r>
        <w:t>85</w:t>
      </w:r>
    </w:p>
    <w:p>
      <w:r>
        <w:t>*</w:t>
      </w:r>
    </w:p>
    <w:p>
      <w:r>
        <w:t>Theo thứ tự ưu tiên</w:t>
      </w:r>
    </w:p>
    <w:p>
      <w:r>
        <w:t>14.497.357</w:t>
      </w:r>
    </w:p>
    <w:p>
      <w:r>
        <w:t>6.154.331</w:t>
      </w:r>
    </w:p>
    <w:p>
      <w:r>
        <w:t>5.663.000</w:t>
      </w:r>
    </w:p>
    <w:p>
      <w:r>
        <w:t>601.000</w:t>
      </w:r>
    </w:p>
    <w:p>
      <w:r>
        <w:t>1.930.000</w:t>
      </w:r>
    </w:p>
    <w:p>
      <w:r>
        <w:t>3.004.000</w:t>
      </w:r>
    </w:p>
    <w:p>
      <w:r>
        <w:t>128.000</w:t>
      </w:r>
    </w:p>
    <w:p>
      <w:r>
        <w:t>85</w:t>
      </w:r>
    </w:p>
    <w:p>
      <w:r>
        <w:t>a</w:t>
      </w:r>
    </w:p>
    <w:p>
      <w:r>
        <w:t>Dự án chuyển tiếp phải hoàn thành trong năm 2024 theo thời gian bố trí vốn; các dự án thuộc chương trình trọng tâm của Tỉnh</w:t>
      </w:r>
    </w:p>
    <w:p>
      <w:r>
        <w:t>4.409.695</w:t>
      </w:r>
    </w:p>
    <w:p>
      <w:r>
        <w:t>2.465.319</w:t>
      </w:r>
    </w:p>
    <w:p>
      <w:r>
        <w:t>1.876.004</w:t>
      </w:r>
    </w:p>
    <w:p>
      <w:r>
        <w:t>413.000</w:t>
      </w:r>
    </w:p>
    <w:p>
      <w:r>
        <w:t>667.028</w:t>
      </w:r>
    </w:p>
    <w:p>
      <w:r>
        <w:t>705.976</w:t>
      </w:r>
    </w:p>
    <w:p>
      <w:r>
        <w:t>90.000</w:t>
      </w:r>
    </w:p>
    <w:p>
      <w:r>
        <w:t>57</w:t>
      </w:r>
    </w:p>
    <w:p>
      <w:r>
        <w:t>*</w:t>
      </w:r>
    </w:p>
    <w:p>
      <w:r>
        <w:t>Trong đó, Chủ đầu tư đăng ký vốn năm 2024 cần hoàn chỉnh việc điều chỉnh thời gian thực hiện</w:t>
      </w:r>
    </w:p>
    <w:p>
      <w:r>
        <w:t>842.000</w:t>
      </w:r>
    </w:p>
    <w:p>
      <w:r>
        <w:t>477.328</w:t>
      </w:r>
    </w:p>
    <w:p>
      <w:r>
        <w:t>337.906</w:t>
      </w:r>
    </w:p>
    <w:p>
      <w:r>
        <w:t>63.000</w:t>
      </w:r>
    </w:p>
    <w:p>
      <w:r>
        <w:t>174.441</w:t>
      </w:r>
    </w:p>
    <w:p>
      <w:r>
        <w:t>100.465</w:t>
      </w:r>
    </w:p>
    <w:p>
      <w:r>
        <w:t>0</w:t>
      </w:r>
    </w:p>
    <w:p>
      <w:r>
        <w:t>16</w:t>
      </w:r>
    </w:p>
    <w:p>
      <w:r>
        <w:t>b</w:t>
      </w:r>
    </w:p>
    <w:p>
      <w:r>
        <w:t>Dự án chuyển tiếp hoàn thành sau năm 2024 theo tiến độ được duyệt</w:t>
      </w:r>
    </w:p>
    <w:p>
      <w:r>
        <w:t>7.669.965</w:t>
      </w:r>
    </w:p>
    <w:p>
      <w:r>
        <w:t>3.689.012</w:t>
      </w:r>
    </w:p>
    <w:p>
      <w:r>
        <w:t>2.565.922</w:t>
      </w:r>
    </w:p>
    <w:p>
      <w:r>
        <w:t>135.000</w:t>
      </w:r>
    </w:p>
    <w:p>
      <w:r>
        <w:t>943.102</w:t>
      </w:r>
    </w:p>
    <w:p>
      <w:r>
        <w:t>1.487.820</w:t>
      </w:r>
    </w:p>
    <w:p>
      <w:r>
        <w:t>0</w:t>
      </w:r>
    </w:p>
    <w:p>
      <w:r>
        <w:t>11</w:t>
      </w:r>
    </w:p>
    <w:p>
      <w:r>
        <w:t>c</w:t>
      </w:r>
    </w:p>
    <w:p>
      <w:r>
        <w:t>Dự án khởi công mới năm 2024</w:t>
      </w:r>
    </w:p>
    <w:p>
      <w:r>
        <w:t>2.417.697</w:t>
      </w:r>
    </w:p>
    <w:p>
      <w:r>
        <w:t>0</w:t>
      </w:r>
    </w:p>
    <w:p>
      <w:r>
        <w:t>1.221.074</w:t>
      </w:r>
    </w:p>
    <w:p>
      <w:r>
        <w:t>53.000</w:t>
      </w:r>
    </w:p>
    <w:p>
      <w:r>
        <w:t>319.870</w:t>
      </w:r>
    </w:p>
    <w:p>
      <w:r>
        <w:t>810.204</w:t>
      </w:r>
    </w:p>
    <w:p>
      <w:r>
        <w:t>38.000</w:t>
      </w:r>
    </w:p>
    <w:p>
      <w:r>
        <w:t>17</w:t>
      </w:r>
    </w:p>
    <w:p>
      <w:r>
        <w:t>*</w:t>
      </w:r>
    </w:p>
    <w:p>
      <w:r>
        <w:t>Theo ngành, lĩnh vực</w:t>
      </w:r>
    </w:p>
    <w:p>
      <w:r>
        <w:t>14.497.357</w:t>
      </w:r>
    </w:p>
    <w:p>
      <w:r>
        <w:t>6.154.331</w:t>
      </w:r>
    </w:p>
    <w:p>
      <w:r>
        <w:t>5.663.000</w:t>
      </w:r>
    </w:p>
    <w:p>
      <w:r>
        <w:t>601.000</w:t>
      </w:r>
    </w:p>
    <w:p>
      <w:r>
        <w:t>1.930.000</w:t>
      </w:r>
    </w:p>
    <w:p>
      <w:r>
        <w:t>3.004.000</w:t>
      </w:r>
    </w:p>
    <w:p>
      <w:r>
        <w:t>128.000</w:t>
      </w:r>
    </w:p>
    <w:p>
      <w:r>
        <w:t>85</w:t>
      </w:r>
    </w:p>
    <w:p>
      <w:r>
        <w:t>1</w:t>
      </w:r>
    </w:p>
    <w:p>
      <w:r>
        <w:t>Quốc phòng</w:t>
      </w:r>
    </w:p>
    <w:p>
      <w:r>
        <w:t>166.707</w:t>
      </w:r>
    </w:p>
    <w:p>
      <w:r>
        <w:t>0</w:t>
      </w:r>
    </w:p>
    <w:p>
      <w:r>
        <w:t>54.000</w:t>
      </w:r>
    </w:p>
    <w:p>
      <w:r>
        <w:t>54.000</w:t>
      </w:r>
    </w:p>
    <w:p>
      <w:r>
        <w:t>0</w:t>
      </w:r>
    </w:p>
    <w:p>
      <w:r>
        <w:t>0</w:t>
      </w:r>
    </w:p>
    <w:p>
      <w:r>
        <w:t>0</w:t>
      </w:r>
    </w:p>
    <w:p>
      <w:r>
        <w:t>3</w:t>
      </w:r>
    </w:p>
    <w:p>
      <w:r>
        <w:t>2</w:t>
      </w:r>
    </w:p>
    <w:p>
      <w:r>
        <w:t>An ninh và trật tự, an toàn xã hội</w:t>
      </w:r>
    </w:p>
    <w:p>
      <w:r>
        <w:t>120.800</w:t>
      </w:r>
    </w:p>
    <w:p>
      <w:r>
        <w:t>52.000</w:t>
      </w:r>
    </w:p>
    <w:p>
      <w:r>
        <w:t>63.800</w:t>
      </w:r>
    </w:p>
    <w:p>
      <w:r>
        <w:t>63.800</w:t>
      </w:r>
    </w:p>
    <w:p>
      <w:r>
        <w:t>0</w:t>
      </w:r>
    </w:p>
    <w:p>
      <w:r>
        <w:t>0</w:t>
      </w:r>
    </w:p>
    <w:p>
      <w:r>
        <w:t>0</w:t>
      </w:r>
    </w:p>
    <w:p>
      <w:r>
        <w:t>5</w:t>
      </w:r>
    </w:p>
    <w:p>
      <w:r>
        <w:t>3</w:t>
      </w:r>
    </w:p>
    <w:p>
      <w:r>
        <w:t>Giáo dục, đào tạo và giáo dục nghề nghiệp</w:t>
      </w:r>
    </w:p>
    <w:p>
      <w:r>
        <w:t>2.297.365</w:t>
      </w:r>
    </w:p>
    <w:p>
      <w:r>
        <w:t>1.553.299</w:t>
      </w:r>
    </w:p>
    <w:p>
      <w:r>
        <w:t>718.366</w:t>
      </w:r>
    </w:p>
    <w:p>
      <w:r>
        <w:t>0</w:t>
      </w:r>
    </w:p>
    <w:p>
      <w:r>
        <w:t>718.366</w:t>
      </w:r>
    </w:p>
    <w:p>
      <w:r>
        <w:t>0</w:t>
      </w:r>
    </w:p>
    <w:p>
      <w:r>
        <w:t>0</w:t>
      </w:r>
    </w:p>
    <w:p>
      <w:r>
        <w:t>3</w:t>
      </w:r>
    </w:p>
    <w:p>
      <w:r>
        <w:t>4</w:t>
      </w:r>
    </w:p>
    <w:p>
      <w:r>
        <w:t>Khoa học, công nghệ</w:t>
      </w:r>
    </w:p>
    <w:p>
      <w:r>
        <w:t>39.000</w:t>
      </w:r>
    </w:p>
    <w:p>
      <w:r>
        <w:t>15.000</w:t>
      </w:r>
    </w:p>
    <w:p>
      <w:r>
        <w:t>24.000</w:t>
      </w:r>
    </w:p>
    <w:p>
      <w:r>
        <w:t>24.000</w:t>
      </w:r>
    </w:p>
    <w:p>
      <w:r>
        <w:t>0</w:t>
      </w:r>
    </w:p>
    <w:p>
      <w:r>
        <w:t>0</w:t>
      </w:r>
    </w:p>
    <w:p>
      <w:r>
        <w:t>0</w:t>
      </w:r>
    </w:p>
    <w:p>
      <w:r>
        <w:t>1</w:t>
      </w:r>
    </w:p>
    <w:p>
      <w:r>
        <w:t>5</w:t>
      </w:r>
    </w:p>
    <w:p>
      <w:r>
        <w:t>Y tế, dân số và gia đình</w:t>
      </w:r>
    </w:p>
    <w:p>
      <w:r>
        <w:t>354.900</w:t>
      </w:r>
    </w:p>
    <w:p>
      <w:r>
        <w:t>165.200</w:t>
      </w:r>
    </w:p>
    <w:p>
      <w:r>
        <w:t>189.700</w:t>
      </w:r>
    </w:p>
    <w:p>
      <w:r>
        <w:t>0</w:t>
      </w:r>
    </w:p>
    <w:p>
      <w:r>
        <w:t>189.700</w:t>
      </w:r>
    </w:p>
    <w:p>
      <w:r>
        <w:t>0</w:t>
      </w:r>
    </w:p>
    <w:p>
      <w:r>
        <w:t>0</w:t>
      </w:r>
    </w:p>
    <w:p>
      <w:r>
        <w:t>4</w:t>
      </w:r>
    </w:p>
    <w:p>
      <w:r>
        <w:t>6</w:t>
      </w:r>
    </w:p>
    <w:p>
      <w:r>
        <w:t>Văn hóa, thông tin</w:t>
      </w:r>
    </w:p>
    <w:p>
      <w:r>
        <w:t>400.600</w:t>
      </w:r>
    </w:p>
    <w:p>
      <w:r>
        <w:t>5.000</w:t>
      </w:r>
    </w:p>
    <w:p>
      <w:r>
        <w:t>140.600</w:t>
      </w:r>
    </w:p>
    <w:p>
      <w:r>
        <w:t>0</w:t>
      </w:r>
    </w:p>
    <w:p>
      <w:r>
        <w:t>140.600</w:t>
      </w:r>
    </w:p>
    <w:p>
      <w:r>
        <w:t>0</w:t>
      </w:r>
    </w:p>
    <w:p>
      <w:r>
        <w:t>0</w:t>
      </w:r>
    </w:p>
    <w:p>
      <w:r>
        <w:t>5</w:t>
      </w:r>
    </w:p>
    <w:p>
      <w:r>
        <w:t>7</w:t>
      </w:r>
    </w:p>
    <w:p>
      <w:r>
        <w:t>Thể dục, thể thao</w:t>
      </w:r>
    </w:p>
    <w:p>
      <w:r>
        <w:t>13.550</w:t>
      </w:r>
    </w:p>
    <w:p>
      <w:r>
        <w:t>200</w:t>
      </w:r>
    </w:p>
    <w:p>
      <w:r>
        <w:t>13.350</w:t>
      </w:r>
    </w:p>
    <w:p>
      <w:r>
        <w:t>0</w:t>
      </w:r>
    </w:p>
    <w:p>
      <w:r>
        <w:t>13.350</w:t>
      </w:r>
    </w:p>
    <w:p>
      <w:r>
        <w:t>0</w:t>
      </w:r>
    </w:p>
    <w:p>
      <w:r>
        <w:t>0</w:t>
      </w:r>
    </w:p>
    <w:p>
      <w:r>
        <w:t>5</w:t>
      </w:r>
    </w:p>
    <w:p>
      <w:r>
        <w:t>8</w:t>
      </w:r>
    </w:p>
    <w:p>
      <w:r>
        <w:t>Bảo vệ môi trường</w:t>
      </w:r>
    </w:p>
    <w:p>
      <w:r>
        <w:t>932.156</w:t>
      </w:r>
    </w:p>
    <w:p>
      <w:r>
        <w:t>383.156</w:t>
      </w:r>
    </w:p>
    <w:p>
      <w:r>
        <w:t>282.500</w:t>
      </w:r>
    </w:p>
    <w:p>
      <w:r>
        <w:t>0</w:t>
      </w:r>
    </w:p>
    <w:p>
      <w:r>
        <w:t>122.500</w:t>
      </w:r>
    </w:p>
    <w:p>
      <w:r>
        <w:t>160.000</w:t>
      </w:r>
    </w:p>
    <w:p>
      <w:r>
        <w:t>0</w:t>
      </w:r>
    </w:p>
    <w:p>
      <w:r>
        <w:t>2</w:t>
      </w:r>
    </w:p>
    <w:p>
      <w:r>
        <w:t>9</w:t>
      </w:r>
    </w:p>
    <w:p>
      <w:r>
        <w:t>Các hoạt động kinh tế</w:t>
      </w:r>
    </w:p>
    <w:p>
      <w:r>
        <w:t>10.131.579</w:t>
      </w:r>
    </w:p>
    <w:p>
      <w:r>
        <w:t>3.970.399</w:t>
      </w:r>
    </w:p>
    <w:p>
      <w:r>
        <w:t>4.146.061</w:t>
      </w:r>
    </w:p>
    <w:p>
      <w:r>
        <w:t>437.700</w:t>
      </w:r>
    </w:p>
    <w:p>
      <w:r>
        <w:t>745.041</w:t>
      </w:r>
    </w:p>
    <w:p>
      <w:r>
        <w:t>2.835.320</w:t>
      </w:r>
    </w:p>
    <w:p>
      <w:r>
        <w:t>128.000</w:t>
      </w:r>
    </w:p>
    <w:p>
      <w:r>
        <w:t>51</w:t>
      </w:r>
    </w:p>
    <w:p>
      <w:r>
        <w:t>a</w:t>
      </w:r>
    </w:p>
    <w:p>
      <w:r>
        <w:t>Nông nghiệp, lâm nghiệp, thủy lợi và thủy sản</w:t>
      </w:r>
    </w:p>
    <w:p>
      <w:r>
        <w:t>1.818.400</w:t>
      </w:r>
    </w:p>
    <w:p>
      <w:r>
        <w:t>624.755</w:t>
      </w:r>
    </w:p>
    <w:p>
      <w:r>
        <w:t>799.885</w:t>
      </w:r>
    </w:p>
    <w:p>
      <w:r>
        <w:t>18.400</w:t>
      </w:r>
    </w:p>
    <w:p>
      <w:r>
        <w:t>47.000</w:t>
      </w:r>
    </w:p>
    <w:p>
      <w:r>
        <w:t>734.485</w:t>
      </w:r>
    </w:p>
    <w:p>
      <w:r>
        <w:t>0</w:t>
      </w:r>
    </w:p>
    <w:p>
      <w:r>
        <w:t>8</w:t>
      </w:r>
    </w:p>
    <w:p>
      <w:r>
        <w:t>b</w:t>
      </w:r>
    </w:p>
    <w:p>
      <w:r>
        <w:t>Giao thông</w:t>
      </w:r>
    </w:p>
    <w:p>
      <w:r>
        <w:t>6.123.468</w:t>
      </w:r>
    </w:p>
    <w:p>
      <w:r>
        <w:t>2.809.585</w:t>
      </w:r>
    </w:p>
    <w:p>
      <w:r>
        <w:t>2.150.526</w:t>
      </w:r>
    </w:p>
    <w:p>
      <w:r>
        <w:t>60.000</w:t>
      </w:r>
    </w:p>
    <w:p>
      <w:r>
        <w:t>319.895</w:t>
      </w:r>
    </w:p>
    <w:p>
      <w:r>
        <w:t>1.770.631</w:t>
      </w:r>
    </w:p>
    <w:p>
      <w:r>
        <w:t>0</w:t>
      </w:r>
    </w:p>
    <w:p>
      <w:r>
        <w:t>18</w:t>
      </w:r>
    </w:p>
    <w:p>
      <w:r>
        <w:t>c</w:t>
      </w:r>
    </w:p>
    <w:p>
      <w:r>
        <w:t>Khu công nghiệp và khu kinh tế</w:t>
      </w:r>
    </w:p>
    <w:p>
      <w:r>
        <w:t>1.072.000</w:t>
      </w:r>
    </w:p>
    <w:p>
      <w:r>
        <w:t>203.000</w:t>
      </w:r>
    </w:p>
    <w:p>
      <w:r>
        <w:t>536.000</w:t>
      </w:r>
    </w:p>
    <w:p>
      <w:r>
        <w:t>50.000</w:t>
      </w:r>
    </w:p>
    <w:p>
      <w:r>
        <w:t>68.000</w:t>
      </w:r>
    </w:p>
    <w:p>
      <w:r>
        <w:t>290.000</w:t>
      </w:r>
    </w:p>
    <w:p>
      <w:r>
        <w:t>128.000</w:t>
      </w:r>
    </w:p>
    <w:p>
      <w:r>
        <w:t>4</w:t>
      </w:r>
    </w:p>
    <w:p>
      <w:r>
        <w:t>d</w:t>
      </w:r>
    </w:p>
    <w:p>
      <w:r>
        <w:t>Công nghệ thông tin</w:t>
      </w:r>
    </w:p>
    <w:p>
      <w:r>
        <w:t>44.600</w:t>
      </w:r>
    </w:p>
    <w:p>
      <w:r>
        <w:t>900</w:t>
      </w:r>
    </w:p>
    <w:p>
      <w:r>
        <w:t>30.000</w:t>
      </w:r>
    </w:p>
    <w:p>
      <w:r>
        <w:t>30.000</w:t>
      </w:r>
    </w:p>
    <w:p>
      <w:r>
        <w:t>0</w:t>
      </w:r>
    </w:p>
    <w:p>
      <w:r>
        <w:t>0</w:t>
      </w:r>
    </w:p>
    <w:p>
      <w:r>
        <w:t>0</w:t>
      </w:r>
    </w:p>
    <w:p>
      <w:r>
        <w:t>2</w:t>
      </w:r>
    </w:p>
    <w:p>
      <w:r>
        <w:t>đ</w:t>
      </w:r>
    </w:p>
    <w:p>
      <w:r>
        <w:t>Công trình công cộng tại các đô thị, hạ tầng kỹ thuật khu đô thị mới</w:t>
      </w:r>
    </w:p>
    <w:p>
      <w:r>
        <w:t>1.005.611</w:t>
      </w:r>
    </w:p>
    <w:p>
      <w:r>
        <w:t>332.159</w:t>
      </w:r>
    </w:p>
    <w:p>
      <w:r>
        <w:t>589.446</w:t>
      </w:r>
    </w:p>
    <w:p>
      <w:r>
        <w:t>279.300</w:t>
      </w:r>
    </w:p>
    <w:p>
      <w:r>
        <w:t>310.146</w:t>
      </w:r>
    </w:p>
    <w:p>
      <w:r>
        <w:t>0</w:t>
      </w:r>
    </w:p>
    <w:p>
      <w:r>
        <w:t>0</w:t>
      </w:r>
    </w:p>
    <w:p>
      <w:r>
        <w:t>18</w:t>
      </w:r>
    </w:p>
    <w:p>
      <w:r>
        <w:t>e</w:t>
      </w:r>
    </w:p>
    <w:p>
      <w:r>
        <w:t>Hỗ trợ doanh nghiệp nhỏ và vừa theo quy định của Luật Hỗ trợ doanh nghiệp nhỏ và vừa</w:t>
      </w:r>
    </w:p>
    <w:p>
      <w:r>
        <w:t>67.500</w:t>
      </w:r>
    </w:p>
    <w:p>
      <w:r>
        <w:t>0</w:t>
      </w:r>
    </w:p>
    <w:p>
      <w:r>
        <w:t>40.204</w:t>
      </w:r>
    </w:p>
    <w:p>
      <w:r>
        <w:t>0</w:t>
      </w:r>
    </w:p>
    <w:p>
      <w:r>
        <w:t>0</w:t>
      </w:r>
    </w:p>
    <w:p>
      <w:r>
        <w:t>40.204</w:t>
      </w:r>
    </w:p>
    <w:p>
      <w:r>
        <w:t>0</w:t>
      </w:r>
    </w:p>
    <w:p>
      <w:r>
        <w:t>1</w:t>
      </w:r>
    </w:p>
    <w:p>
      <w:r>
        <w:t>10</w:t>
      </w:r>
    </w:p>
    <w:p>
      <w:r>
        <w:t>Hoạt động của các cơ quan quản lý nhà nước, đơn vị sự nghiệp công lập, tổ chức chính trị và các tổ chức chính trị - xã hội</w:t>
      </w:r>
    </w:p>
    <w:p>
      <w:r>
        <w:t>25.000</w:t>
      </w:r>
    </w:p>
    <w:p>
      <w:r>
        <w:t>3.500</w:t>
      </w:r>
    </w:p>
    <w:p>
      <w:r>
        <w:t>21.500</w:t>
      </w:r>
    </w:p>
    <w:p>
      <w:r>
        <w:t>21.500</w:t>
      </w:r>
    </w:p>
    <w:p>
      <w:r>
        <w:t>0</w:t>
      </w:r>
    </w:p>
    <w:p>
      <w:r>
        <w:t>0</w:t>
      </w:r>
    </w:p>
    <w:p>
      <w:r>
        <w:t>0</w:t>
      </w:r>
    </w:p>
    <w:p>
      <w:r>
        <w:t>5</w:t>
      </w:r>
    </w:p>
    <w:p>
      <w:r>
        <w:t>11</w:t>
      </w:r>
    </w:p>
    <w:p>
      <w:r>
        <w:t>Xã hội</w:t>
      </w:r>
    </w:p>
    <w:p>
      <w:r>
        <w:t>15.700</w:t>
      </w:r>
    </w:p>
    <w:p>
      <w:r>
        <w:t>6.577</w:t>
      </w:r>
    </w:p>
    <w:p>
      <w:r>
        <w:t>9.123</w:t>
      </w:r>
    </w:p>
    <w:p>
      <w:r>
        <w:t>0</w:t>
      </w:r>
    </w:p>
    <w:p>
      <w:r>
        <w:t>443</w:t>
      </w:r>
    </w:p>
    <w:p>
      <w:r>
        <w:t>8.680</w:t>
      </w:r>
    </w:p>
    <w:p>
      <w:r>
        <w:t>0</w:t>
      </w:r>
    </w:p>
    <w:p>
      <w:r>
        <w:t>1</w:t>
      </w:r>
    </w:p>
    <w:p>
      <w:r>
        <w:t>Ghi chú</w:t>
      </w:r>
    </w:p>
    <w:p>
      <w:r>
        <w:t>- Chương trình MTQG xây dựng nông thôn mới</w:t>
      </w:r>
    </w:p>
    <w:p>
      <w:r>
        <w:t>752.378</w:t>
      </w:r>
    </w:p>
    <w:p>
      <w:r>
        <w:t>379.286</w:t>
      </w:r>
    </w:p>
    <w:p>
      <w:r>
        <w:t>266.932</w:t>
      </w:r>
    </w:p>
    <w:p>
      <w:r>
        <w:t>21.500</w:t>
      </w:r>
    </w:p>
    <w:p>
      <w:r>
        <w:t>96.112</w:t>
      </w:r>
    </w:p>
    <w:p>
      <w:r>
        <w:t>149.320</w:t>
      </w:r>
    </w:p>
    <w:p>
      <w:r>
        <w:t>0</w:t>
      </w:r>
    </w:p>
    <w:p>
      <w:r>
        <w:t>20</w:t>
      </w:r>
    </w:p>
    <w:p>
      <w:r>
        <w:t>- Tỉnh hỗ trợ cấp Huyện thực hiện một số dự án thuộc Chương trình, kế hoạch trọng tâm của Tỉnh</w:t>
      </w:r>
    </w:p>
    <w:p>
      <w:r>
        <w:t>3.466.954</w:t>
      </w:r>
    </w:p>
    <w:p>
      <w:r>
        <w:t>1.975.124</w:t>
      </w:r>
    </w:p>
    <w:p>
      <w:r>
        <w:t>1.407.824</w:t>
      </w:r>
    </w:p>
    <w:p>
      <w:r>
        <w:t>300.800</w:t>
      </w:r>
    </w:p>
    <w:p>
      <w:r>
        <w:t>1.107.024</w:t>
      </w:r>
    </w:p>
    <w:p>
      <w:r>
        <w:t>0</w:t>
      </w:r>
    </w:p>
    <w:p>
      <w:r>
        <w:t>0</w:t>
      </w:r>
    </w:p>
    <w:p>
      <w:r>
        <w:t>38</w:t>
      </w:r>
    </w:p>
    <w:p>
      <w:r>
        <w:t>Chương trình Đảm bảo cơ sở vật chất cho chương trình giáo dục mầm non và giáo dục phổ thông giai đoạn 2021-2025</w:t>
      </w:r>
    </w:p>
    <w:p>
      <w:r>
        <w:t>2.217.365</w:t>
      </w:r>
    </w:p>
    <w:p>
      <w:r>
        <w:t>1.516.599</w:t>
      </w:r>
    </w:p>
    <w:p>
      <w:r>
        <w:t>700.766</w:t>
      </w:r>
    </w:p>
    <w:p>
      <w:r>
        <w:t>0</w:t>
      </w:r>
    </w:p>
    <w:p>
      <w:r>
        <w:t>700.766</w:t>
      </w:r>
    </w:p>
    <w:p>
      <w:r>
        <w:t>0</w:t>
      </w:r>
    </w:p>
    <w:p>
      <w:r>
        <w:t>0</w:t>
      </w:r>
    </w:p>
    <w:p>
      <w:r>
        <w:t>1</w:t>
      </w:r>
    </w:p>
    <w:p>
      <w:r>
        <w:t>Công trình giao thông nông thôn góp phần hoàn thành tiêu chí nông thôn mới</w:t>
      </w:r>
    </w:p>
    <w:p>
      <w:r>
        <w:t>205.428</w:t>
      </w:r>
    </w:p>
    <w:p>
      <w:r>
        <w:t>122.666</w:t>
      </w:r>
    </w:p>
    <w:p>
      <w:r>
        <w:t>82.762</w:t>
      </w:r>
    </w:p>
    <w:p>
      <w:r>
        <w:t>0</w:t>
      </w:r>
    </w:p>
    <w:p>
      <w:r>
        <w:t>82.762</w:t>
      </w:r>
    </w:p>
    <w:p>
      <w:r>
        <w:t>0</w:t>
      </w:r>
    </w:p>
    <w:p>
      <w:r>
        <w:t>0</w:t>
      </w:r>
    </w:p>
    <w:p>
      <w:r>
        <w:t>9</w:t>
      </w:r>
    </w:p>
    <w:p>
      <w:r>
        <w:t>Khu liên hợp thể dục thể thao huyện và Tổ hợp thể thao xã</w:t>
      </w:r>
    </w:p>
    <w:p>
      <w:r>
        <w:t>13.550</w:t>
      </w:r>
    </w:p>
    <w:p>
      <w:r>
        <w:t>200</w:t>
      </w:r>
    </w:p>
    <w:p>
      <w:r>
        <w:t>13.350</w:t>
      </w:r>
    </w:p>
    <w:p>
      <w:r>
        <w:t>0</w:t>
      </w:r>
    </w:p>
    <w:p>
      <w:r>
        <w:t>13.350</w:t>
      </w:r>
    </w:p>
    <w:p>
      <w:r>
        <w:t>0</w:t>
      </w:r>
    </w:p>
    <w:p>
      <w:r>
        <w:t>0</w:t>
      </w:r>
    </w:p>
    <w:p>
      <w:r>
        <w:t>5</w:t>
      </w:r>
    </w:p>
    <w:p>
      <w:r>
        <w:t>Hỗ trợ 03 thành phố theo Nghị quyết số 45/NQ-HĐND ngày 09/12/2022</w:t>
      </w:r>
    </w:p>
    <w:p>
      <w:r>
        <w:t>218.111</w:t>
      </w:r>
    </w:p>
    <w:p>
      <w:r>
        <w:t>61.165</w:t>
      </w:r>
    </w:p>
    <w:p>
      <w:r>
        <w:t>156.946</w:t>
      </w:r>
    </w:p>
    <w:p>
      <w:r>
        <w:t>0</w:t>
      </w:r>
    </w:p>
    <w:p>
      <w:r>
        <w:t>156.946</w:t>
      </w:r>
    </w:p>
    <w:p>
      <w:r>
        <w:t>0</w:t>
      </w:r>
    </w:p>
    <w:p>
      <w:r>
        <w:t>0</w:t>
      </w:r>
    </w:p>
    <w:p>
      <w:r>
        <w:t>3</w:t>
      </w:r>
    </w:p>
    <w:p>
      <w:r>
        <w:t>Công trình phát triển đô thị trên địa bàn tỉnh</w:t>
      </w:r>
    </w:p>
    <w:p>
      <w:r>
        <w:t>787.500</w:t>
      </w:r>
    </w:p>
    <w:p>
      <w:r>
        <w:t>270.994</w:t>
      </w:r>
    </w:p>
    <w:p>
      <w:r>
        <w:t>432.500</w:t>
      </w:r>
    </w:p>
    <w:p>
      <w:r>
        <w:t>279.300</w:t>
      </w:r>
    </w:p>
    <w:p>
      <w:r>
        <w:t>153.200</w:t>
      </w:r>
    </w:p>
    <w:p>
      <w:r>
        <w:t>0</w:t>
      </w:r>
    </w:p>
    <w:p>
      <w:r>
        <w:t>0</w:t>
      </w:r>
    </w:p>
    <w:p>
      <w:r>
        <w:t>15</w:t>
      </w:r>
    </w:p>
    <w:p>
      <w:r>
        <w:t>Xây dựng trụ sở UBND cấp xã</w:t>
      </w:r>
    </w:p>
    <w:p>
      <w:r>
        <w:t>25.000</w:t>
      </w:r>
    </w:p>
    <w:p>
      <w:r>
        <w:t>3.500</w:t>
      </w:r>
    </w:p>
    <w:p>
      <w:r>
        <w:t>21.500</w:t>
      </w:r>
    </w:p>
    <w:p>
      <w:r>
        <w:t>21.500</w:t>
      </w:r>
    </w:p>
    <w:p>
      <w:r>
        <w:t>0</w:t>
      </w:r>
    </w:p>
    <w:p>
      <w:r>
        <w:t>0</w:t>
      </w:r>
    </w:p>
    <w:p>
      <w:r>
        <w:t>0</w:t>
      </w:r>
    </w:p>
    <w:p>
      <w:r>
        <w:t>5</w:t>
      </w:r>
    </w:p>
    <w:p>
      <w:r>
        <w:t>Cụ thể như sau:</w:t>
      </w:r>
    </w:p>
    <w:p>
      <w:r>
        <w:t>a</w:t>
      </w:r>
    </w:p>
    <w:p>
      <w:r>
        <w:t>Dự án chuyển tiếp phải hoàn thành trong năm 2024 theo thời gian bố trí vốn; các dự án thuộc chương trình trọng tâm của Tỉnh</w:t>
      </w:r>
    </w:p>
    <w:p>
      <w:r>
        <w:t>6.064.897</w:t>
      </w:r>
    </w:p>
    <w:p>
      <w:r>
        <w:t>5.080.942</w:t>
      </w:r>
    </w:p>
    <w:p>
      <w:r>
        <w:t>4.409.695</w:t>
      </w:r>
    </w:p>
    <w:p>
      <w:r>
        <w:t>2.465.319</w:t>
      </w:r>
    </w:p>
    <w:p>
      <w:r>
        <w:t>1.876.004</w:t>
      </w:r>
    </w:p>
    <w:p>
      <w:r>
        <w:t>413.000</w:t>
      </w:r>
    </w:p>
    <w:p>
      <w:r>
        <w:t>667.028</w:t>
      </w:r>
    </w:p>
    <w:p>
      <w:r>
        <w:t>705.976</w:t>
      </w:r>
    </w:p>
    <w:p>
      <w:r>
        <w:t>90.000</w:t>
      </w:r>
    </w:p>
    <w:p>
      <w:r>
        <w:t>57</w:t>
      </w:r>
    </w:p>
    <w:p>
      <w:r>
        <w:t>I</w:t>
      </w:r>
    </w:p>
    <w:p>
      <w:r>
        <w:t>An ninh và trật tự, an toàn xã hội</w:t>
      </w:r>
    </w:p>
    <w:p>
      <w:r>
        <w:t>131.862</w:t>
      </w:r>
    </w:p>
    <w:p>
      <w:r>
        <w:t>131.862</w:t>
      </w:r>
    </w:p>
    <w:p>
      <w:r>
        <w:t>120.800</w:t>
      </w:r>
    </w:p>
    <w:p>
      <w:r>
        <w:t>52.000</w:t>
      </w:r>
    </w:p>
    <w:p>
      <w:r>
        <w:t>63.800</w:t>
      </w:r>
    </w:p>
    <w:p>
      <w:r>
        <w:t>63.800</w:t>
      </w:r>
    </w:p>
    <w:p>
      <w:r>
        <w:t>0</w:t>
      </w:r>
    </w:p>
    <w:p>
      <w:r>
        <w:t>0</w:t>
      </w:r>
    </w:p>
    <w:p>
      <w:r>
        <w:t>0</w:t>
      </w:r>
    </w:p>
    <w:p>
      <w:r>
        <w:t>5</w:t>
      </w:r>
    </w:p>
    <w:p>
      <w:r>
        <w:t>Nhóm C</w:t>
      </w:r>
    </w:p>
    <w:p>
      <w:r>
        <w:t>131.862</w:t>
      </w:r>
    </w:p>
    <w:p>
      <w:r>
        <w:t>131.862</w:t>
      </w:r>
    </w:p>
    <w:p>
      <w:r>
        <w:t>120.800</w:t>
      </w:r>
    </w:p>
    <w:p>
      <w:r>
        <w:t>52.000</w:t>
      </w:r>
    </w:p>
    <w:p>
      <w:r>
        <w:t>63.800</w:t>
      </w:r>
    </w:p>
    <w:p>
      <w:r>
        <w:t>63.800</w:t>
      </w:r>
    </w:p>
    <w:p>
      <w:r>
        <w:t>0</w:t>
      </w:r>
    </w:p>
    <w:p>
      <w:r>
        <w:t>0</w:t>
      </w:r>
    </w:p>
    <w:p>
      <w:r>
        <w:t>0</w:t>
      </w:r>
    </w:p>
    <w:p>
      <w:r>
        <w:t>5</w:t>
      </w:r>
    </w:p>
    <w:p>
      <w:r>
        <w:t>1</w:t>
      </w:r>
    </w:p>
    <w:p>
      <w:r>
        <w:t>Hệ thống kho lưu trữ hồ sơ Công an các Huyện, Thành phố, thuộc Công an Tỉnh</w:t>
      </w:r>
    </w:p>
    <w:p>
      <w:r>
        <w:t>Công an Tỉnh</w:t>
      </w:r>
    </w:p>
    <w:p>
      <w:r>
        <w:t>2022- 2024</w:t>
      </w:r>
    </w:p>
    <w:p>
      <w:r>
        <w:t>553/QĐ-UBND.HC ngày 26/5/2022 của UBND Tỉnh</w:t>
      </w:r>
    </w:p>
    <w:p>
      <w:r>
        <w:t>44.949</w:t>
      </w:r>
    </w:p>
    <w:p>
      <w:r>
        <w:t>44.949</w:t>
      </w:r>
    </w:p>
    <w:p>
      <w:r>
        <w:t>40.000</w:t>
      </w:r>
    </w:p>
    <w:p>
      <w:r>
        <w:t>15.000</w:t>
      </w:r>
    </w:p>
    <w:p>
      <w:r>
        <w:t>20.000</w:t>
      </w:r>
    </w:p>
    <w:p>
      <w:r>
        <w:t>20.000</w:t>
      </w:r>
    </w:p>
    <w:p>
      <w:r>
        <w:t>1</w:t>
      </w:r>
    </w:p>
    <w:p>
      <w:r>
        <w:t>2</w:t>
      </w:r>
    </w:p>
    <w:p>
      <w:r>
        <w:t>Dự án Sửa chữa Doanh trại ngành Công an, giai đoạn 2021-2025</w:t>
      </w:r>
    </w:p>
    <w:p>
      <w:r>
        <w:t>Công an Tỉnh</w:t>
      </w:r>
    </w:p>
    <w:p>
      <w:r>
        <w:t>2022- 2024</w:t>
      </w:r>
    </w:p>
    <w:p>
      <w:r>
        <w:t>858/QĐ-UBND.HC ngày 05/8/2022 của UBND Tỉnh</w:t>
      </w:r>
    </w:p>
    <w:p>
      <w:r>
        <w:t>33.988</w:t>
      </w:r>
    </w:p>
    <w:p>
      <w:r>
        <w:t>33.988</w:t>
      </w:r>
    </w:p>
    <w:p>
      <w:r>
        <w:t>30.600</w:t>
      </w:r>
    </w:p>
    <w:p>
      <w:r>
        <w:t>10.000</w:t>
      </w:r>
    </w:p>
    <w:p>
      <w:r>
        <w:t>20.600</w:t>
      </w:r>
    </w:p>
    <w:p>
      <w:r>
        <w:t>20.600</w:t>
      </w:r>
    </w:p>
    <w:p>
      <w:r>
        <w:t>1</w:t>
      </w:r>
    </w:p>
    <w:p>
      <w:r>
        <w:t>3</w:t>
      </w:r>
    </w:p>
    <w:p>
      <w:r>
        <w:t>Nhà làm việc Đội Cảnh sát giao thông khu vực Tháp Mười</w:t>
      </w:r>
    </w:p>
    <w:p>
      <w:r>
        <w:t>Công an Tỉnh</w:t>
      </w:r>
    </w:p>
    <w:p>
      <w:r>
        <w:t>2022- 2024</w:t>
      </w:r>
    </w:p>
    <w:p>
      <w:r>
        <w:t>917/QĐ-UBND.HC ngày 16/8/2022 của UBND Tỉnh</w:t>
      </w:r>
    </w:p>
    <w:p>
      <w:r>
        <w:t>12.504</w:t>
      </w:r>
    </w:p>
    <w:p>
      <w:r>
        <w:t>12.504</w:t>
      </w:r>
    </w:p>
    <w:p>
      <w:r>
        <w:t>12.500</w:t>
      </w:r>
    </w:p>
    <w:p>
      <w:r>
        <w:t>8.500</w:t>
      </w:r>
    </w:p>
    <w:p>
      <w:r>
        <w:t>4.000</w:t>
      </w:r>
    </w:p>
    <w:p>
      <w:r>
        <w:t>4.000</w:t>
      </w:r>
    </w:p>
    <w:p>
      <w:r>
        <w:t>1</w:t>
      </w:r>
    </w:p>
    <w:p>
      <w:r>
        <w:t>4</w:t>
      </w:r>
    </w:p>
    <w:p>
      <w:r>
        <w:t>Nhà làm việc Đội Cảnh sát giao thông khu vực Hồng Ngự</w:t>
      </w:r>
    </w:p>
    <w:p>
      <w:r>
        <w:t>Công an Tỉnh</w:t>
      </w:r>
    </w:p>
    <w:p>
      <w:r>
        <w:t>2022- 2024</w:t>
      </w:r>
    </w:p>
    <w:p>
      <w:r>
        <w:t>967/QĐ-UBND.HC ngày 26/8/2022 của UBND Tỉnh</w:t>
      </w:r>
    </w:p>
    <w:p>
      <w:r>
        <w:t>13.168</w:t>
      </w:r>
    </w:p>
    <w:p>
      <w:r>
        <w:t>13.168</w:t>
      </w:r>
    </w:p>
    <w:p>
      <w:r>
        <w:t>13.200</w:t>
      </w:r>
    </w:p>
    <w:p>
      <w:r>
        <w:t>8.500</w:t>
      </w:r>
    </w:p>
    <w:p>
      <w:r>
        <w:t>4.700</w:t>
      </w:r>
    </w:p>
    <w:p>
      <w:r>
        <w:t>4.700</w:t>
      </w:r>
    </w:p>
    <w:p>
      <w:r>
        <w:t>1</w:t>
      </w:r>
    </w:p>
    <w:p>
      <w:r>
        <w:t>5</w:t>
      </w:r>
    </w:p>
    <w:p>
      <w:r>
        <w:t>Nhà làm việc Phòng Cảnh sát hình sự thuộc Công an Tỉnh</w:t>
      </w:r>
    </w:p>
    <w:p>
      <w:r>
        <w:t>Công an Tỉnh</w:t>
      </w:r>
    </w:p>
    <w:p>
      <w:r>
        <w:t>2022- 2024</w:t>
      </w:r>
    </w:p>
    <w:p>
      <w:r>
        <w:t>853/QĐ-UBND.HC ngày 04/8/2022 của UBND Tỉnh</w:t>
      </w:r>
    </w:p>
    <w:p>
      <w:r>
        <w:t>27.253</w:t>
      </w:r>
    </w:p>
    <w:p>
      <w:r>
        <w:t>27.253</w:t>
      </w:r>
    </w:p>
    <w:p>
      <w:r>
        <w:t>24.500</w:t>
      </w:r>
    </w:p>
    <w:p>
      <w:r>
        <w:t>10.000</w:t>
      </w:r>
    </w:p>
    <w:p>
      <w:r>
        <w:t>14.500</w:t>
      </w:r>
    </w:p>
    <w:p>
      <w:r>
        <w:t>14.500</w:t>
      </w:r>
    </w:p>
    <w:p>
      <w:r>
        <w:t>1</w:t>
      </w:r>
    </w:p>
    <w:p>
      <w:r>
        <w:t>II</w:t>
      </w:r>
    </w:p>
    <w:p>
      <w:r>
        <w:t>Giáo dục, đào tạo và giáo dục nghề nghiệp</w:t>
      </w:r>
    </w:p>
    <w:p>
      <w:r>
        <w:t>18.277</w:t>
      </w:r>
    </w:p>
    <w:p>
      <w:r>
        <w:t>13.500</w:t>
      </w:r>
    </w:p>
    <w:p>
      <w:r>
        <w:t>13.500</w:t>
      </w:r>
    </w:p>
    <w:p>
      <w:r>
        <w:t>7.000</w:t>
      </w:r>
    </w:p>
    <w:p>
      <w:r>
        <w:t>6.500</w:t>
      </w:r>
    </w:p>
    <w:p>
      <w:r>
        <w:t>0</w:t>
      </w:r>
    </w:p>
    <w:p>
      <w:r>
        <w:t>6.500</w:t>
      </w:r>
    </w:p>
    <w:p>
      <w:r>
        <w:t>0</w:t>
      </w:r>
    </w:p>
    <w:p>
      <w:r>
        <w:t>0</w:t>
      </w:r>
    </w:p>
    <w:p>
      <w:r>
        <w:t>1</w:t>
      </w:r>
    </w:p>
    <w:p>
      <w:r>
        <w:t>Nhóm B</w:t>
      </w:r>
    </w:p>
    <w:p>
      <w:r>
        <w:t>18.277</w:t>
      </w:r>
    </w:p>
    <w:p>
      <w:r>
        <w:t>13.500</w:t>
      </w:r>
    </w:p>
    <w:p>
      <w:r>
        <w:t>13.500</w:t>
      </w:r>
    </w:p>
    <w:p>
      <w:r>
        <w:t>7.000</w:t>
      </w:r>
    </w:p>
    <w:p>
      <w:r>
        <w:t>6.500</w:t>
      </w:r>
    </w:p>
    <w:p>
      <w:r>
        <w:t>0</w:t>
      </w:r>
    </w:p>
    <w:p>
      <w:r>
        <w:t>6.500</w:t>
      </w:r>
    </w:p>
    <w:p>
      <w:r>
        <w:t>0</w:t>
      </w:r>
    </w:p>
    <w:p>
      <w:r>
        <w:t>0</w:t>
      </w:r>
    </w:p>
    <w:p>
      <w:r>
        <w:t>1</w:t>
      </w:r>
    </w:p>
    <w:p>
      <w:r>
        <w:t>1</w:t>
      </w:r>
    </w:p>
    <w:p>
      <w:r>
        <w:t>Ngành, nghề trọng điểm giai đoạn 2021-2025 của Trường Cao đẳng Y tế Đồng Tháp</w:t>
      </w:r>
    </w:p>
    <w:p>
      <w:r>
        <w:t>Trường CĐ Y tế ĐT</w:t>
      </w:r>
    </w:p>
    <w:p>
      <w:r>
        <w:t>2022- 2024</w:t>
      </w:r>
    </w:p>
    <w:p>
      <w:r>
        <w:t>571/QĐ-UBND.HC ngày 01/6/2022; 1109/QĐ-UBND-HC ngày 12/10/2022 của UBND Tỉnh</w:t>
      </w:r>
    </w:p>
    <w:p>
      <w:r>
        <w:t>18.277</w:t>
      </w:r>
    </w:p>
    <w:p>
      <w:r>
        <w:t>13.500</w:t>
      </w:r>
    </w:p>
    <w:p>
      <w:r>
        <w:t>13.500</w:t>
      </w:r>
    </w:p>
    <w:p>
      <w:r>
        <w:t>7.000</w:t>
      </w:r>
    </w:p>
    <w:p>
      <w:r>
        <w:t>6.500</w:t>
      </w:r>
    </w:p>
    <w:p>
      <w:r>
        <w:t>6.500</w:t>
      </w:r>
    </w:p>
    <w:p>
      <w:r>
        <w:t>1</w:t>
      </w:r>
    </w:p>
    <w:p>
      <w:r>
        <w:t>III</w:t>
      </w:r>
    </w:p>
    <w:p>
      <w:r>
        <w:t>Khoa học, công nghệ</w:t>
      </w:r>
    </w:p>
    <w:p>
      <w:r>
        <w:t>43.036</w:t>
      </w:r>
    </w:p>
    <w:p>
      <w:r>
        <w:t>43.036</w:t>
      </w:r>
    </w:p>
    <w:p>
      <w:r>
        <w:t>39.000</w:t>
      </w:r>
    </w:p>
    <w:p>
      <w:r>
        <w:t>15.000</w:t>
      </w:r>
    </w:p>
    <w:p>
      <w:r>
        <w:t>24.000</w:t>
      </w:r>
    </w:p>
    <w:p>
      <w:r>
        <w:t>24.000</w:t>
      </w:r>
    </w:p>
    <w:p>
      <w:r>
        <w:t>0</w:t>
      </w:r>
    </w:p>
    <w:p>
      <w:r>
        <w:t>0</w:t>
      </w:r>
    </w:p>
    <w:p>
      <w:r>
        <w:t>0</w:t>
      </w:r>
    </w:p>
    <w:p>
      <w:r>
        <w:t>1</w:t>
      </w:r>
    </w:p>
    <w:p>
      <w:r>
        <w:t>Nhóm C</w:t>
      </w:r>
    </w:p>
    <w:p>
      <w:r>
        <w:t>43.036</w:t>
      </w:r>
    </w:p>
    <w:p>
      <w:r>
        <w:t>43.036</w:t>
      </w:r>
    </w:p>
    <w:p>
      <w:r>
        <w:t>39.000</w:t>
      </w:r>
    </w:p>
    <w:p>
      <w:r>
        <w:t>15.000</w:t>
      </w:r>
    </w:p>
    <w:p>
      <w:r>
        <w:t>24.000</w:t>
      </w:r>
    </w:p>
    <w:p>
      <w:r>
        <w:t>24.000</w:t>
      </w:r>
    </w:p>
    <w:p>
      <w:r>
        <w:t>0</w:t>
      </w:r>
    </w:p>
    <w:p>
      <w:r>
        <w:t>0</w:t>
      </w:r>
    </w:p>
    <w:p>
      <w:r>
        <w:t>0</w:t>
      </w:r>
    </w:p>
    <w:p>
      <w:r>
        <w:t>1</w:t>
      </w:r>
    </w:p>
    <w:p>
      <w:r>
        <w:t>1</w:t>
      </w:r>
    </w:p>
    <w:p>
      <w:r>
        <w:t>Xây dựng kho dữ liệu dùng chung và nền tảng dữ liệu mở tỉnh Đồng Tháp</w:t>
      </w:r>
    </w:p>
    <w:p>
      <w:r>
        <w:t>Sở Thông tin và Truyền thông</w:t>
      </w:r>
    </w:p>
    <w:p>
      <w:r>
        <w:t>2022- 2024</w:t>
      </w:r>
    </w:p>
    <w:p>
      <w:r>
        <w:t>1153/QĐ-UBND.HC ngày 21/10/2022 của UBND Tỉnh</w:t>
      </w:r>
    </w:p>
    <w:p>
      <w:r>
        <w:t>43.036</w:t>
      </w:r>
    </w:p>
    <w:p>
      <w:r>
        <w:t>43.036</w:t>
      </w:r>
    </w:p>
    <w:p>
      <w:r>
        <w:t>39.000</w:t>
      </w:r>
    </w:p>
    <w:p>
      <w:r>
        <w:t>15.000</w:t>
      </w:r>
    </w:p>
    <w:p>
      <w:r>
        <w:t>24.000</w:t>
      </w:r>
    </w:p>
    <w:p>
      <w:r>
        <w:t>24.000</w:t>
      </w:r>
    </w:p>
    <w:p>
      <w:r>
        <w:t>1</w:t>
      </w:r>
    </w:p>
    <w:p>
      <w:r>
        <w:t>IV</w:t>
      </w:r>
    </w:p>
    <w:p>
      <w:r>
        <w:t>Y tế, dân số và gia đình</w:t>
      </w:r>
    </w:p>
    <w:p>
      <w:r>
        <w:t>168.003</w:t>
      </w:r>
    </w:p>
    <w:p>
      <w:r>
        <w:t>168.003</w:t>
      </w:r>
    </w:p>
    <w:p>
      <w:r>
        <w:t>153.500</w:t>
      </w:r>
    </w:p>
    <w:p>
      <w:r>
        <w:t>67.300</w:t>
      </w:r>
    </w:p>
    <w:p>
      <w:r>
        <w:t>86.200</w:t>
      </w:r>
    </w:p>
    <w:p>
      <w:r>
        <w:t>0</w:t>
      </w:r>
    </w:p>
    <w:p>
      <w:r>
        <w:t>86.200</w:t>
      </w:r>
    </w:p>
    <w:p>
      <w:r>
        <w:t>0</w:t>
      </w:r>
    </w:p>
    <w:p>
      <w:r>
        <w:t>0</w:t>
      </w:r>
    </w:p>
    <w:p>
      <w:r>
        <w:t>2</w:t>
      </w:r>
    </w:p>
    <w:p>
      <w:r>
        <w:t>Nhóm B</w:t>
      </w:r>
    </w:p>
    <w:p>
      <w:r>
        <w:t>168.003</w:t>
      </w:r>
    </w:p>
    <w:p>
      <w:r>
        <w:t>168.003</w:t>
      </w:r>
    </w:p>
    <w:p>
      <w:r>
        <w:t>153.500</w:t>
      </w:r>
    </w:p>
    <w:p>
      <w:r>
        <w:t>67.300</w:t>
      </w:r>
    </w:p>
    <w:p>
      <w:r>
        <w:t>86.200</w:t>
      </w:r>
    </w:p>
    <w:p>
      <w:r>
        <w:t>0</w:t>
      </w:r>
    </w:p>
    <w:p>
      <w:r>
        <w:t>86.200</w:t>
      </w:r>
    </w:p>
    <w:p>
      <w:r>
        <w:t>0</w:t>
      </w:r>
    </w:p>
    <w:p>
      <w:r>
        <w:t>0</w:t>
      </w:r>
    </w:p>
    <w:p>
      <w:r>
        <w:t>2</w:t>
      </w:r>
    </w:p>
    <w:p>
      <w:r>
        <w:t>1</w:t>
      </w:r>
    </w:p>
    <w:p>
      <w:r>
        <w:t>Nâng cấp, mở rộng hệ thống cơ sở vật chất và trang, thiết bị Bệnh viện Đa khoa khu vực Hồng Ngự</w:t>
      </w:r>
    </w:p>
    <w:p>
      <w:r>
        <w:t>Ban QLDA ĐTXDCT Dân dụng và CN</w:t>
      </w:r>
    </w:p>
    <w:p>
      <w:r>
        <w:t>2022- 2024</w:t>
      </w:r>
    </w:p>
    <w:p>
      <w:r>
        <w:t>98/QĐ-UBND-HC ngày 28/01/2022 của UBND Tỉnh</w:t>
      </w:r>
    </w:p>
    <w:p>
      <w:r>
        <w:t>59.407</w:t>
      </w:r>
    </w:p>
    <w:p>
      <w:r>
        <w:t>59.407</w:t>
      </w:r>
    </w:p>
    <w:p>
      <w:r>
        <w:t>53.400</w:t>
      </w:r>
    </w:p>
    <w:p>
      <w:r>
        <w:t>37.300</w:t>
      </w:r>
    </w:p>
    <w:p>
      <w:r>
        <w:t>16.100</w:t>
      </w:r>
    </w:p>
    <w:p>
      <w:r>
        <w:t>16.100</w:t>
      </w:r>
    </w:p>
    <w:p>
      <w:r>
        <w:t>1</w:t>
      </w:r>
    </w:p>
    <w:p>
      <w:r>
        <w:t>2</w:t>
      </w:r>
    </w:p>
    <w:p>
      <w:r>
        <w:t>Sửa chữa cơ sở vật chất và mua sắm trang thiết bị Bệnh viện đa khoa khu vực Tháp Mười</w:t>
      </w:r>
    </w:p>
    <w:p>
      <w:r>
        <w:t>Ban QLDA ĐTXDCT Dân dụng và CN</w:t>
      </w:r>
    </w:p>
    <w:p>
      <w:r>
        <w:t>2022- 2024</w:t>
      </w:r>
    </w:p>
    <w:p>
      <w:r>
        <w:t>1107/QĐ-UBND-HC ngày 12/10/2022 của UBND Tỉnh</w:t>
      </w:r>
    </w:p>
    <w:p>
      <w:r>
        <w:t>108.596</w:t>
      </w:r>
    </w:p>
    <w:p>
      <w:r>
        <w:t>108.596</w:t>
      </w:r>
    </w:p>
    <w:p>
      <w:r>
        <w:t>100.100</w:t>
      </w:r>
    </w:p>
    <w:p>
      <w:r>
        <w:t>30.000</w:t>
      </w:r>
    </w:p>
    <w:p>
      <w:r>
        <w:t>70.100</w:t>
      </w:r>
    </w:p>
    <w:p>
      <w:r>
        <w:t>70.100</w:t>
      </w:r>
    </w:p>
    <w:p>
      <w:r>
        <w:t>1</w:t>
      </w:r>
    </w:p>
    <w:p>
      <w:r>
        <w:t>V</w:t>
      </w:r>
    </w:p>
    <w:p>
      <w:r>
        <w:t>Văn hóa, thông tin</w:t>
      </w:r>
    </w:p>
    <w:p>
      <w:r>
        <w:t>39.702</w:t>
      </w:r>
    </w:p>
    <w:p>
      <w:r>
        <w:t>39.702</w:t>
      </w:r>
    </w:p>
    <w:p>
      <w:r>
        <w:t>35.900</w:t>
      </w:r>
    </w:p>
    <w:p>
      <w:r>
        <w:t>5.000</w:t>
      </w:r>
    </w:p>
    <w:p>
      <w:r>
        <w:t>30.900</w:t>
      </w:r>
    </w:p>
    <w:p>
      <w:r>
        <w:t>0</w:t>
      </w:r>
    </w:p>
    <w:p>
      <w:r>
        <w:t>30.900</w:t>
      </w:r>
    </w:p>
    <w:p>
      <w:r>
        <w:t>0</w:t>
      </w:r>
    </w:p>
    <w:p>
      <w:r>
        <w:t>0</w:t>
      </w:r>
    </w:p>
    <w:p>
      <w:r>
        <w:t>1</w:t>
      </w:r>
    </w:p>
    <w:p>
      <w:r>
        <w:t>Nhóm C</w:t>
      </w:r>
    </w:p>
    <w:p>
      <w:r>
        <w:t>39.702</w:t>
      </w:r>
    </w:p>
    <w:p>
      <w:r>
        <w:t>39.702</w:t>
      </w:r>
    </w:p>
    <w:p>
      <w:r>
        <w:t>35.900</w:t>
      </w:r>
    </w:p>
    <w:p>
      <w:r>
        <w:t>5.000</w:t>
      </w:r>
    </w:p>
    <w:p>
      <w:r>
        <w:t>30.900</w:t>
      </w:r>
    </w:p>
    <w:p>
      <w:r>
        <w:t>0</w:t>
      </w:r>
    </w:p>
    <w:p>
      <w:r>
        <w:t>30.900</w:t>
      </w:r>
    </w:p>
    <w:p>
      <w:r>
        <w:t>0</w:t>
      </w:r>
    </w:p>
    <w:p>
      <w:r>
        <w:t>0</w:t>
      </w:r>
    </w:p>
    <w:p>
      <w:r>
        <w:t>1</w:t>
      </w:r>
    </w:p>
    <w:p>
      <w:r>
        <w:t>1</w:t>
      </w:r>
    </w:p>
    <w:p>
      <w:r>
        <w:t>Tu bổ, chống xuống cấp một số di tích trên địa bàn tỉnh ĐT</w:t>
      </w:r>
    </w:p>
    <w:p>
      <w:r>
        <w:t>Sở Văn hóa, Thể thao và Du lịch</w:t>
      </w:r>
    </w:p>
    <w:p>
      <w:r>
        <w:t>2022- 2024</w:t>
      </w:r>
    </w:p>
    <w:p>
      <w:r>
        <w:t>1058/QĐ-UBND-HC ngày 30/09/2022 của UBND Tỉnh</w:t>
      </w:r>
    </w:p>
    <w:p>
      <w:r>
        <w:t>39.702</w:t>
      </w:r>
    </w:p>
    <w:p>
      <w:r>
        <w:t>39.702</w:t>
      </w:r>
    </w:p>
    <w:p>
      <w:r>
        <w:t>35.900</w:t>
      </w:r>
    </w:p>
    <w:p>
      <w:r>
        <w:t>5.000</w:t>
      </w:r>
    </w:p>
    <w:p>
      <w:r>
        <w:t>30.900</w:t>
      </w:r>
    </w:p>
    <w:p>
      <w:r>
        <w:t>30.900</w:t>
      </w:r>
    </w:p>
    <w:p>
      <w:r>
        <w:t>1</w:t>
      </w:r>
    </w:p>
    <w:p>
      <w:r>
        <w:t>VI</w:t>
      </w:r>
    </w:p>
    <w:p>
      <w:r>
        <w:t>Thể dục, thể thao</w:t>
      </w:r>
    </w:p>
    <w:p>
      <w:r>
        <w:t>0</w:t>
      </w:r>
    </w:p>
    <w:p>
      <w:r>
        <w:t>0</w:t>
      </w:r>
    </w:p>
    <w:p>
      <w:r>
        <w:t>0</w:t>
      </w:r>
    </w:p>
    <w:p>
      <w:r>
        <w:t>4.637</w:t>
      </w:r>
    </w:p>
    <w:p>
      <w:r>
        <w:t>4.000</w:t>
      </w:r>
    </w:p>
    <w:p>
      <w:r>
        <w:t>4.000</w:t>
      </w:r>
    </w:p>
    <w:p>
      <w:r>
        <w:t>200</w:t>
      </w:r>
    </w:p>
    <w:p>
      <w:r>
        <w:t>3.800</w:t>
      </w:r>
    </w:p>
    <w:p>
      <w:r>
        <w:t>0</w:t>
      </w:r>
    </w:p>
    <w:p>
      <w:r>
        <w:t>3.800</w:t>
      </w:r>
    </w:p>
    <w:p>
      <w:r>
        <w:t>0</w:t>
      </w:r>
    </w:p>
    <w:p>
      <w:r>
        <w:t>0</w:t>
      </w:r>
    </w:p>
    <w:p>
      <w:r>
        <w:t>1</w:t>
      </w:r>
    </w:p>
    <w:p>
      <w:r>
        <w:t>Nhóm C</w:t>
      </w:r>
    </w:p>
    <w:p>
      <w:r>
        <w:t>4.637</w:t>
      </w:r>
    </w:p>
    <w:p>
      <w:r>
        <w:t>4.000</w:t>
      </w:r>
    </w:p>
    <w:p>
      <w:r>
        <w:t>4.000</w:t>
      </w:r>
    </w:p>
    <w:p>
      <w:r>
        <w:t>200</w:t>
      </w:r>
    </w:p>
    <w:p>
      <w:r>
        <w:t>3.800</w:t>
      </w:r>
    </w:p>
    <w:p>
      <w:r>
        <w:t>0</w:t>
      </w:r>
    </w:p>
    <w:p>
      <w:r>
        <w:t>3.800</w:t>
      </w:r>
    </w:p>
    <w:p>
      <w:r>
        <w:t>0</w:t>
      </w:r>
    </w:p>
    <w:p>
      <w:r>
        <w:t>0</w:t>
      </w:r>
    </w:p>
    <w:p>
      <w:r>
        <w:t>1</w:t>
      </w:r>
    </w:p>
    <w:p>
      <w:r>
        <w:t>1</w:t>
      </w:r>
    </w:p>
    <w:p>
      <w:r>
        <w:t>Khu liên hợp TDTT huyện Lấp Vò</w:t>
      </w:r>
    </w:p>
    <w:p>
      <w:r>
        <w:t>UBND huyện Lấp Vò</w:t>
      </w:r>
    </w:p>
    <w:p>
      <w:r>
        <w:t>2022- 2024</w:t>
      </w:r>
    </w:p>
    <w:p>
      <w:r>
        <w:t>296/QĐ-UBND.HC ngày 08/4/2022 của UBND huyện</w:t>
      </w:r>
    </w:p>
    <w:p>
      <w:r>
        <w:t>4.637</w:t>
      </w:r>
    </w:p>
    <w:p>
      <w:r>
        <w:t>4.000</w:t>
      </w:r>
    </w:p>
    <w:p>
      <w:r>
        <w:t>4.000</w:t>
      </w:r>
    </w:p>
    <w:p>
      <w:r>
        <w:t>200</w:t>
      </w:r>
    </w:p>
    <w:p>
      <w:r>
        <w:t>3.800</w:t>
      </w:r>
    </w:p>
    <w:p>
      <w:r>
        <w:t>3.800</w:t>
      </w:r>
    </w:p>
    <w:p>
      <w:r>
        <w:t>1</w:t>
      </w:r>
    </w:p>
    <w:p>
      <w:r>
        <w:t>VII</w:t>
      </w:r>
    </w:p>
    <w:p>
      <w:r>
        <w:t>Bảo vệ môi trường</w:t>
      </w:r>
    </w:p>
    <w:p>
      <w:r>
        <w:t>663.704</w:t>
      </w:r>
    </w:p>
    <w:p>
      <w:r>
        <w:t>657.287</w:t>
      </w:r>
    </w:p>
    <w:p>
      <w:r>
        <w:t>436.156</w:t>
      </w:r>
    </w:p>
    <w:p>
      <w:r>
        <w:t>383.156</w:t>
      </w:r>
    </w:p>
    <w:p>
      <w:r>
        <w:t>26.500</w:t>
      </w:r>
    </w:p>
    <w:p>
      <w:r>
        <w:t>0</w:t>
      </w:r>
    </w:p>
    <w:p>
      <w:r>
        <w:t>26.500</w:t>
      </w:r>
    </w:p>
    <w:p>
      <w:r>
        <w:t>0</w:t>
      </w:r>
    </w:p>
    <w:p>
      <w:r>
        <w:t>0</w:t>
      </w:r>
    </w:p>
    <w:p>
      <w:r>
        <w:t>1</w:t>
      </w:r>
    </w:p>
    <w:p>
      <w:r>
        <w:t>a</w:t>
      </w:r>
    </w:p>
    <w:p>
      <w:r>
        <w:t>Trả nợ vay theo lộ trình</w:t>
      </w:r>
    </w:p>
    <w:p>
      <w:r>
        <w:t>663.704</w:t>
      </w:r>
    </w:p>
    <w:p>
      <w:r>
        <w:t>657.287</w:t>
      </w:r>
    </w:p>
    <w:p>
      <w:r>
        <w:t>436.156</w:t>
      </w:r>
    </w:p>
    <w:p>
      <w:r>
        <w:t>383.156</w:t>
      </w:r>
    </w:p>
    <w:p>
      <w:r>
        <w:t>26.500</w:t>
      </w:r>
    </w:p>
    <w:p>
      <w:r>
        <w:t>0</w:t>
      </w:r>
    </w:p>
    <w:p>
      <w:r>
        <w:t>26.500</w:t>
      </w:r>
    </w:p>
    <w:p>
      <w:r>
        <w:t>0</w:t>
      </w:r>
    </w:p>
    <w:p>
      <w:r>
        <w:t>0</w:t>
      </w:r>
    </w:p>
    <w:p>
      <w:r>
        <w:t>1</w:t>
      </w:r>
    </w:p>
    <w:p>
      <w:r>
        <w:t>Nhóm B</w:t>
      </w:r>
    </w:p>
    <w:p>
      <w:r>
        <w:t>663.704</w:t>
      </w:r>
    </w:p>
    <w:p>
      <w:r>
        <w:t>657.287</w:t>
      </w:r>
    </w:p>
    <w:p>
      <w:r>
        <w:t>436.156</w:t>
      </w:r>
    </w:p>
    <w:p>
      <w:r>
        <w:t>383.156</w:t>
      </w:r>
    </w:p>
    <w:p>
      <w:r>
        <w:t>26.500</w:t>
      </w:r>
    </w:p>
    <w:p>
      <w:r>
        <w:t>0</w:t>
      </w:r>
    </w:p>
    <w:p>
      <w:r>
        <w:t>26.500</w:t>
      </w:r>
    </w:p>
    <w:p>
      <w:r>
        <w:t>0</w:t>
      </w:r>
    </w:p>
    <w:p>
      <w:r>
        <w:t>0</w:t>
      </w:r>
    </w:p>
    <w:p>
      <w:r>
        <w:t>1</w:t>
      </w:r>
    </w:p>
    <w:p>
      <w:r>
        <w:t>1</w:t>
      </w:r>
    </w:p>
    <w:p>
      <w:r>
        <w:t>Chống chịu khí hậu tổng hợp và sinh kế bền vững Đồng bằng sông Cửu Long (MD-ICRSL); Tiểu dự án Nâng cao khả năng thoát lũ và phát triển sinh kế bền vững thích ứng với khí hậu cho vùng Đồng Tháp Mười (WB9)</w:t>
      </w:r>
    </w:p>
    <w:p>
      <w:r>
        <w:t>Sở Nông nghiệp và Phát triển nông thôn</w:t>
      </w:r>
    </w:p>
    <w:p>
      <w:r>
        <w:t>2018- 2023</w:t>
      </w:r>
    </w:p>
    <w:p>
      <w:r>
        <w:t>1693/QĐ-BNN-HTQT ngày 09/5/2016 của Bộ NN&amp;PTNT; 1251/QĐ-UBND ngày 15/10/2018; 1518/QĐ-UBND.HC ngày 02/10/2020 của UBND tỉnh; 1728/QĐ-UBND.HC ngày 15/11/2021 của UBND tỉnh</w:t>
      </w:r>
    </w:p>
    <w:p>
      <w:r>
        <w:t>663.704</w:t>
      </w:r>
    </w:p>
    <w:p>
      <w:r>
        <w:t>657.287</w:t>
      </w:r>
    </w:p>
    <w:p>
      <w:r>
        <w:t>436.156</w:t>
      </w:r>
    </w:p>
    <w:p>
      <w:r>
        <w:t>383.156</w:t>
      </w:r>
    </w:p>
    <w:p>
      <w:r>
        <w:t>26.500</w:t>
      </w:r>
    </w:p>
    <w:p>
      <w:r>
        <w:t>26.500</w:t>
      </w:r>
    </w:p>
    <w:p>
      <w:r>
        <w:t>1</w:t>
      </w:r>
    </w:p>
    <w:p>
      <w:r>
        <w:t>VIII</w:t>
      </w:r>
    </w:p>
    <w:p>
      <w:r>
        <w:t>Nông nghiệp, lâm nghiệp, thủy lợi và thủy sản</w:t>
      </w:r>
    </w:p>
    <w:p>
      <w:r>
        <w:t>0</w:t>
      </w:r>
    </w:p>
    <w:p>
      <w:r>
        <w:t>0</w:t>
      </w:r>
    </w:p>
    <w:p>
      <w:r>
        <w:t>0</w:t>
      </w:r>
    </w:p>
    <w:p>
      <w:r>
        <w:t>360.321</w:t>
      </w:r>
    </w:p>
    <w:p>
      <w:r>
        <w:t>360.321</w:t>
      </w:r>
    </w:p>
    <w:p>
      <w:r>
        <w:t>323.000</w:t>
      </w:r>
    </w:p>
    <w:p>
      <w:r>
        <w:t>187.300</w:t>
      </w:r>
    </w:p>
    <w:p>
      <w:r>
        <w:t>133.100</w:t>
      </w:r>
    </w:p>
    <w:p>
      <w:r>
        <w:t>18.400</w:t>
      </w:r>
    </w:p>
    <w:p>
      <w:r>
        <w:t>0</w:t>
      </w:r>
    </w:p>
    <w:p>
      <w:r>
        <w:t>114.700</w:t>
      </w:r>
    </w:p>
    <w:p>
      <w:r>
        <w:t>0</w:t>
      </w:r>
    </w:p>
    <w:p>
      <w:r>
        <w:t>2</w:t>
      </w:r>
    </w:p>
    <w:p>
      <w:r>
        <w:t>Nhóm B</w:t>
      </w:r>
    </w:p>
    <w:p>
      <w:r>
        <w:t>360.321</w:t>
      </w:r>
    </w:p>
    <w:p>
      <w:r>
        <w:t>360.321</w:t>
      </w:r>
    </w:p>
    <w:p>
      <w:r>
        <w:t>323.000</w:t>
      </w:r>
    </w:p>
    <w:p>
      <w:r>
        <w:t>187.300</w:t>
      </w:r>
    </w:p>
    <w:p>
      <w:r>
        <w:t>133.100</w:t>
      </w:r>
    </w:p>
    <w:p>
      <w:r>
        <w:t>18.400</w:t>
      </w:r>
    </w:p>
    <w:p>
      <w:r>
        <w:t>0</w:t>
      </w:r>
    </w:p>
    <w:p>
      <w:r>
        <w:t>114.700</w:t>
      </w:r>
    </w:p>
    <w:p>
      <w:r>
        <w:t>0</w:t>
      </w:r>
    </w:p>
    <w:p>
      <w:r>
        <w:t>2</w:t>
      </w:r>
    </w:p>
    <w:p>
      <w:r>
        <w:t>1</w:t>
      </w:r>
    </w:p>
    <w:p>
      <w:r>
        <w:t>Hạ tầng quản lý bảo vệ rừng và phát triển hệ sinh thái bền vững Vườn Quốc gia Tràm Chim giai đoạn 2021-2025</w:t>
      </w:r>
    </w:p>
    <w:p>
      <w:r>
        <w:t>Vườn Quốc gia Tràm Chim</w:t>
      </w:r>
    </w:p>
    <w:p>
      <w:r>
        <w:t>2021- 2024</w:t>
      </w:r>
    </w:p>
    <w:p>
      <w:r>
        <w:t>1236/QĐ-UBND-HC ngày 14/11/2022 của UBND Tỉnh</w:t>
      </w:r>
    </w:p>
    <w:p>
      <w:r>
        <w:t>72.917</w:t>
      </w:r>
    </w:p>
    <w:p>
      <w:r>
        <w:t>72.917</w:t>
      </w:r>
    </w:p>
    <w:p>
      <w:r>
        <w:t>65.000</w:t>
      </w:r>
    </w:p>
    <w:p>
      <w:r>
        <w:t>13.000</w:t>
      </w:r>
    </w:p>
    <w:p>
      <w:r>
        <w:t>52.000</w:t>
      </w:r>
    </w:p>
    <w:p>
      <w:r>
        <w:t>13.000</w:t>
      </w:r>
    </w:p>
    <w:p>
      <w:r>
        <w:t>39.000</w:t>
      </w:r>
    </w:p>
    <w:p>
      <w:r>
        <w:t>1</w:t>
      </w:r>
    </w:p>
    <w:p>
      <w:r>
        <w:t>2</w:t>
      </w:r>
    </w:p>
    <w:p>
      <w:r>
        <w:t>Kè Hổ Cứ, xã Hoà An, thành phố Cao Lãnh (nối dài về phía hạ lưu)</w:t>
      </w:r>
    </w:p>
    <w:p>
      <w:r>
        <w:t>Ban QLDA ĐTXDCT Nông nghiệp và PTNT</w:t>
      </w:r>
    </w:p>
    <w:p>
      <w:r>
        <w:t>2021- 2024</w:t>
      </w:r>
    </w:p>
    <w:p>
      <w:r>
        <w:t>97/QĐ-UBND-HC ngày 26/01/2022 của UBND Tỉnh</w:t>
      </w:r>
    </w:p>
    <w:p>
      <w:r>
        <w:t>287.404</w:t>
      </w:r>
    </w:p>
    <w:p>
      <w:r>
        <w:t>287.404</w:t>
      </w:r>
    </w:p>
    <w:p>
      <w:r>
        <w:t>258.000</w:t>
      </w:r>
    </w:p>
    <w:p>
      <w:r>
        <w:t>174.300</w:t>
      </w:r>
    </w:p>
    <w:p>
      <w:r>
        <w:t>81.100</w:t>
      </w:r>
    </w:p>
    <w:p>
      <w:r>
        <w:t>5.400</w:t>
      </w:r>
    </w:p>
    <w:p>
      <w:r>
        <w:t>75.700</w:t>
      </w:r>
    </w:p>
    <w:p>
      <w:r>
        <w:t>1</w:t>
      </w:r>
    </w:p>
    <w:p>
      <w:r>
        <w:t>IX</w:t>
      </w:r>
    </w:p>
    <w:p>
      <w:r>
        <w:t>Giao thông</w:t>
      </w:r>
    </w:p>
    <w:p>
      <w:r>
        <w:t>1.646.913</w:t>
      </w:r>
    </w:p>
    <w:p>
      <w:r>
        <w:t>1.585.678</w:t>
      </w:r>
    </w:p>
    <w:p>
      <w:r>
        <w:t>1.425.128</w:t>
      </w:r>
    </w:p>
    <w:p>
      <w:r>
        <w:t>892.699</w:t>
      </w:r>
    </w:p>
    <w:p>
      <w:r>
        <w:t>532.429</w:t>
      </w:r>
    </w:p>
    <w:p>
      <w:r>
        <w:t>0</w:t>
      </w:r>
    </w:p>
    <w:p>
      <w:r>
        <w:t>50.298</w:t>
      </w:r>
    </w:p>
    <w:p>
      <w:r>
        <w:t>482.131</w:t>
      </w:r>
    </w:p>
    <w:p>
      <w:r>
        <w:t>0</w:t>
      </w:r>
    </w:p>
    <w:p>
      <w:r>
        <w:t>7</w:t>
      </w:r>
    </w:p>
    <w:p>
      <w:r>
        <w:t>Nhóm B</w:t>
      </w:r>
    </w:p>
    <w:p>
      <w:r>
        <w:t>1.498.678</w:t>
      </w:r>
    </w:p>
    <w:p>
      <w:r>
        <w:t>1.498.678</w:t>
      </w:r>
    </w:p>
    <w:p>
      <w:r>
        <w:t>1.337.000</w:t>
      </w:r>
    </w:p>
    <w:p>
      <w:r>
        <w:t>842.069</w:t>
      </w:r>
    </w:p>
    <w:p>
      <w:r>
        <w:t>494.931</w:t>
      </w:r>
    </w:p>
    <w:p>
      <w:r>
        <w:t>0</w:t>
      </w:r>
    </w:p>
    <w:p>
      <w:r>
        <w:t>12.800</w:t>
      </w:r>
    </w:p>
    <w:p>
      <w:r>
        <w:t>482.131</w:t>
      </w:r>
    </w:p>
    <w:p>
      <w:r>
        <w:t>0</w:t>
      </w:r>
    </w:p>
    <w:p>
      <w:r>
        <w:t>3</w:t>
      </w:r>
    </w:p>
    <w:p>
      <w:r>
        <w:t>1</w:t>
      </w:r>
    </w:p>
    <w:p>
      <w:r>
        <w:t>Nâng cấp hệ cầu trên đường ĐT.844 (đoạn Tràm Chim - Trường Xuân)</w:t>
      </w:r>
    </w:p>
    <w:p>
      <w:r>
        <w:t>Ban QLDA ĐTXDCT Giao thông; UBND huyện Tháp Mười; UBND huyện Tam Nông</w:t>
      </w:r>
    </w:p>
    <w:p>
      <w:r>
        <w:t>2021- 2024</w:t>
      </w:r>
    </w:p>
    <w:p>
      <w:r>
        <w:t>646/QĐ-UBND.HC ngày 28/5/2021; 948/QĐ-UBND.HC ngày 14/7/2021; 1896/QĐ-UBND-HC ngày 14/12/2021 của UBND Tỉnh</w:t>
      </w:r>
    </w:p>
    <w:p>
      <w:r>
        <w:t>341.465</w:t>
      </w:r>
    </w:p>
    <w:p>
      <w:r>
        <w:t>341.465</w:t>
      </w:r>
    </w:p>
    <w:p>
      <w:r>
        <w:t>307.000</w:t>
      </w:r>
    </w:p>
    <w:p>
      <w:r>
        <w:t>198.461</w:t>
      </w:r>
    </w:p>
    <w:p>
      <w:r>
        <w:t>108.539</w:t>
      </w:r>
    </w:p>
    <w:p>
      <w:r>
        <w:t>12.800</w:t>
      </w:r>
    </w:p>
    <w:p>
      <w:r>
        <w:t>95.739</w:t>
      </w:r>
    </w:p>
    <w:p>
      <w:r>
        <w:t>1</w:t>
      </w:r>
    </w:p>
    <w:p>
      <w:r>
        <w:t>2</w:t>
      </w:r>
    </w:p>
    <w:p>
      <w:r>
        <w:t>Đường ĐT.845 đoạn Trường Xuân - Tân Phước</w:t>
      </w:r>
    </w:p>
    <w:p>
      <w:r>
        <w:t>Ban QLDA ĐTXDCT Giao thông; UBND các huyện: Tháp Mười, Tam Nông, Tân Hồng</w:t>
      </w:r>
    </w:p>
    <w:p>
      <w:r>
        <w:t>2021- 2024</w:t>
      </w:r>
    </w:p>
    <w:p>
      <w:r>
        <w:t>647/QĐ-UBND.HC ngày 28/5/2021; 1555/QĐ-UBND-HC ngày 14/10/2021 của UBND Tỉnh</w:t>
      </w:r>
    </w:p>
    <w:p>
      <w:r>
        <w:t>991.810</w:t>
      </w:r>
    </w:p>
    <w:p>
      <w:r>
        <w:t>991.810</w:t>
      </w:r>
    </w:p>
    <w:p>
      <w:r>
        <w:t>880.000</w:t>
      </w:r>
    </w:p>
    <w:p>
      <w:r>
        <w:t>571.608</w:t>
      </w:r>
    </w:p>
    <w:p>
      <w:r>
        <w:t>308.392</w:t>
      </w:r>
    </w:p>
    <w:p>
      <w:r>
        <w:t>308.392</w:t>
      </w:r>
    </w:p>
    <w:p>
      <w:r>
        <w:t>1</w:t>
      </w:r>
    </w:p>
    <w:p>
      <w:r>
        <w:t>3</w:t>
      </w:r>
    </w:p>
    <w:p>
      <w:r>
        <w:t>Nâng cấp mở rộng tuyến ĐT.855 đoạn TT Tràm Chim - Hòa Bình</w:t>
      </w:r>
    </w:p>
    <w:p>
      <w:r>
        <w:t>Ban QLDA ĐTXDCT Giao thông; UBND huyện Tam Nông</w:t>
      </w:r>
    </w:p>
    <w:p>
      <w:r>
        <w:t>2021- 2024</w:t>
      </w:r>
    </w:p>
    <w:p>
      <w:r>
        <w:t>218/QĐ-UBND-HC ngày 14/3/2022</w:t>
      </w:r>
    </w:p>
    <w:p>
      <w:r>
        <w:t>165.403</w:t>
      </w:r>
    </w:p>
    <w:p>
      <w:r>
        <w:t>165.403</w:t>
      </w:r>
    </w:p>
    <w:p>
      <w:r>
        <w:t>150.000</w:t>
      </w:r>
    </w:p>
    <w:p>
      <w:r>
        <w:t>72.000</w:t>
      </w:r>
    </w:p>
    <w:p>
      <w:r>
        <w:t>78.000</w:t>
      </w:r>
    </w:p>
    <w:p>
      <w:r>
        <w:t>78.000</w:t>
      </w:r>
    </w:p>
    <w:p>
      <w:r>
        <w:t>1</w:t>
      </w:r>
    </w:p>
    <w:p>
      <w:r>
        <w:t>Nhóm C</w:t>
      </w:r>
    </w:p>
    <w:p>
      <w:r>
        <w:t>148.236</w:t>
      </w:r>
    </w:p>
    <w:p>
      <w:r>
        <w:t>87.000</w:t>
      </w:r>
    </w:p>
    <w:p>
      <w:r>
        <w:t>88.128</w:t>
      </w:r>
    </w:p>
    <w:p>
      <w:r>
        <w:t>50.630</w:t>
      </w:r>
    </w:p>
    <w:p>
      <w:r>
        <w:t>37.498</w:t>
      </w:r>
    </w:p>
    <w:p>
      <w:r>
        <w:t>0</w:t>
      </w:r>
    </w:p>
    <w:p>
      <w:r>
        <w:t>37.498</w:t>
      </w:r>
    </w:p>
    <w:p>
      <w:r>
        <w:t>0</w:t>
      </w:r>
    </w:p>
    <w:p>
      <w:r>
        <w:t>0</w:t>
      </w:r>
    </w:p>
    <w:p>
      <w:r>
        <w:t>4</w:t>
      </w:r>
    </w:p>
    <w:p>
      <w:r>
        <w:t>*</w:t>
      </w:r>
    </w:p>
    <w:p>
      <w:r>
        <w:t>Hỗ trợ mục tiêu cho cấp huyện đầu tư công trình giao thông nông thôn góp phần hoàn thành tiêu chí nông thôn mới</w:t>
      </w:r>
    </w:p>
    <w:p>
      <w:r>
        <w:t>148.236</w:t>
      </w:r>
    </w:p>
    <w:p>
      <w:r>
        <w:t>87.000</w:t>
      </w:r>
    </w:p>
    <w:p>
      <w:r>
        <w:t>88.128</w:t>
      </w:r>
    </w:p>
    <w:p>
      <w:r>
        <w:t>50.630</w:t>
      </w:r>
    </w:p>
    <w:p>
      <w:r>
        <w:t>37.498</w:t>
      </w:r>
    </w:p>
    <w:p>
      <w:r>
        <w:t>0</w:t>
      </w:r>
    </w:p>
    <w:p>
      <w:r>
        <w:t>37.498</w:t>
      </w:r>
    </w:p>
    <w:p>
      <w:r>
        <w:t>0</w:t>
      </w:r>
    </w:p>
    <w:p>
      <w:r>
        <w:t>0</w:t>
      </w:r>
    </w:p>
    <w:p>
      <w:r>
        <w:t>4</w:t>
      </w:r>
    </w:p>
    <w:p>
      <w:r>
        <w:t>1</w:t>
      </w:r>
    </w:p>
    <w:p>
      <w:r>
        <w:t>ĐH. Long Phú Thuận A-B</w:t>
      </w:r>
    </w:p>
    <w:p>
      <w:r>
        <w:t>UBND huyện Hồng Ngự</w:t>
      </w:r>
    </w:p>
    <w:p>
      <w:r>
        <w:t>2022- 2024</w:t>
      </w:r>
    </w:p>
    <w:p>
      <w:r>
        <w:t>13360/QĐ-UBND ngày 29/11/2021 của UBND Huyện</w:t>
      </w:r>
    </w:p>
    <w:p>
      <w:r>
        <w:t>57.237</w:t>
      </w:r>
    </w:p>
    <w:p>
      <w:r>
        <w:t>27.000</w:t>
      </w:r>
    </w:p>
    <w:p>
      <w:r>
        <w:t>27.000</w:t>
      </w:r>
    </w:p>
    <w:p>
      <w:r>
        <w:t>24.630</w:t>
      </w:r>
    </w:p>
    <w:p>
      <w:r>
        <w:t>2.370</w:t>
      </w:r>
    </w:p>
    <w:p>
      <w:r>
        <w:t>2.370</w:t>
      </w:r>
    </w:p>
    <w:p>
      <w:r>
        <w:t>1</w:t>
      </w:r>
    </w:p>
    <w:p>
      <w:r>
        <w:t>2</w:t>
      </w:r>
    </w:p>
    <w:p>
      <w:r>
        <w:t>ĐH. Long Thuận</w:t>
      </w:r>
    </w:p>
    <w:p>
      <w:r>
        <w:t>UBND huyện Hồng Ngự</w:t>
      </w:r>
    </w:p>
    <w:p>
      <w:r>
        <w:t>2022- 2024</w:t>
      </w:r>
    </w:p>
    <w:p>
      <w:r>
        <w:t>13357/QĐ-UBND ngày 29/11/2021 của UBND Huyện</w:t>
      </w:r>
    </w:p>
    <w:p>
      <w:r>
        <w:t>53.924</w:t>
      </w:r>
    </w:p>
    <w:p>
      <w:r>
        <w:t>30.000</w:t>
      </w:r>
    </w:p>
    <w:p>
      <w:r>
        <w:t>30.000</w:t>
      </w:r>
    </w:p>
    <w:p>
      <w:r>
        <w:t>23.000</w:t>
      </w:r>
    </w:p>
    <w:p>
      <w:r>
        <w:t>7.000</w:t>
      </w:r>
    </w:p>
    <w:p>
      <w:r>
        <w:t>7.000</w:t>
      </w:r>
    </w:p>
    <w:p>
      <w:r>
        <w:t>1</w:t>
      </w:r>
    </w:p>
    <w:p>
      <w:r>
        <w:t>3</w:t>
      </w:r>
    </w:p>
    <w:p>
      <w:r>
        <w:t>Cầu trên tuyến đường bờ Nam kênh Tân Công Sính 1 (Cầu kênh ranh Tân Công Sính - Phú cường và Cầu kênh 1000)</w:t>
      </w:r>
    </w:p>
    <w:p>
      <w:r>
        <w:t>UBND huyện Tam Nông</w:t>
      </w:r>
    </w:p>
    <w:p>
      <w:r>
        <w:t>2023- 2024</w:t>
      </w:r>
    </w:p>
    <w:p>
      <w:r>
        <w:t>601/QĐ-UBND-HC ngày 25/5/2023 của UBND huyện</w:t>
      </w:r>
    </w:p>
    <w:p>
      <w:r>
        <w:t>10.152</w:t>
      </w:r>
    </w:p>
    <w:p>
      <w:r>
        <w:t>8.000</w:t>
      </w:r>
    </w:p>
    <w:p>
      <w:r>
        <w:t>8.000</w:t>
      </w:r>
    </w:p>
    <w:p>
      <w:r>
        <w:t>0</w:t>
      </w:r>
    </w:p>
    <w:p>
      <w:r>
        <w:t>8.000</w:t>
      </w:r>
    </w:p>
    <w:p>
      <w:r>
        <w:t>8.000</w:t>
      </w:r>
    </w:p>
    <w:p>
      <w:r>
        <w:t>1</w:t>
      </w:r>
    </w:p>
    <w:p>
      <w:r>
        <w:t>4</w:t>
      </w:r>
    </w:p>
    <w:p>
      <w:r>
        <w:t>Đường bờ Đông kênh Mười Tải</w:t>
      </w:r>
    </w:p>
    <w:p>
      <w:r>
        <w:t>UBND huyện Tam Nông</w:t>
      </w:r>
    </w:p>
    <w:p>
      <w:r>
        <w:t>2023- 2024</w:t>
      </w:r>
    </w:p>
    <w:p>
      <w:r>
        <w:t>898/QĐ-UBND-HC ngày 30/6/2022 của UBND huyện</w:t>
      </w:r>
    </w:p>
    <w:p>
      <w:r>
        <w:t>26.923</w:t>
      </w:r>
    </w:p>
    <w:p>
      <w:r>
        <w:t>22.000</w:t>
      </w:r>
    </w:p>
    <w:p>
      <w:r>
        <w:t>23.128</w:t>
      </w:r>
    </w:p>
    <w:p>
      <w:r>
        <w:t>3.000</w:t>
      </w:r>
    </w:p>
    <w:p>
      <w:r>
        <w:t>20.128</w:t>
      </w:r>
    </w:p>
    <w:p>
      <w:r>
        <w:t>20.128</w:t>
      </w:r>
    </w:p>
    <w:p>
      <w:r>
        <w:t>1</w:t>
      </w:r>
    </w:p>
    <w:p>
      <w:r>
        <w:t>X</w:t>
      </w:r>
    </w:p>
    <w:p>
      <w:r>
        <w:t>Khu công nghiệp và khu kinh tế</w:t>
      </w:r>
    </w:p>
    <w:p>
      <w:r>
        <w:t>216.978</w:t>
      </w:r>
    </w:p>
    <w:p>
      <w:r>
        <w:t>216.978</w:t>
      </w:r>
    </w:p>
    <w:p>
      <w:r>
        <w:t>190.000</w:t>
      </w:r>
    </w:p>
    <w:p>
      <w:r>
        <w:t>100.000</w:t>
      </w:r>
    </w:p>
    <w:p>
      <w:r>
        <w:t>90.000</w:t>
      </w:r>
    </w:p>
    <w:p>
      <w:r>
        <w:t>0</w:t>
      </w:r>
    </w:p>
    <w:p>
      <w:r>
        <w:t>0</w:t>
      </w:r>
    </w:p>
    <w:p>
      <w:r>
        <w:t>0</w:t>
      </w:r>
    </w:p>
    <w:p>
      <w:r>
        <w:t>90.000</w:t>
      </w:r>
    </w:p>
    <w:p>
      <w:r>
        <w:t>1</w:t>
      </w:r>
    </w:p>
    <w:p>
      <w:r>
        <w:t>Nhóm B</w:t>
      </w:r>
    </w:p>
    <w:p>
      <w:r>
        <w:t>216.978</w:t>
      </w:r>
    </w:p>
    <w:p>
      <w:r>
        <w:t>216.978</w:t>
      </w:r>
    </w:p>
    <w:p>
      <w:r>
        <w:t>190.000</w:t>
      </w:r>
    </w:p>
    <w:p>
      <w:r>
        <w:t>100.000</w:t>
      </w:r>
    </w:p>
    <w:p>
      <w:r>
        <w:t>90.000</w:t>
      </w:r>
    </w:p>
    <w:p>
      <w:r>
        <w:t>0</w:t>
      </w:r>
    </w:p>
    <w:p>
      <w:r>
        <w:t>0</w:t>
      </w:r>
    </w:p>
    <w:p>
      <w:r>
        <w:t>0</w:t>
      </w:r>
    </w:p>
    <w:p>
      <w:r>
        <w:t>90.000</w:t>
      </w:r>
    </w:p>
    <w:p>
      <w:r>
        <w:t>1</w:t>
      </w:r>
    </w:p>
    <w:p>
      <w:r>
        <w:t>1</w:t>
      </w:r>
    </w:p>
    <w:p>
      <w:r>
        <w:t>Cụm công nghiệp Quảng Khánh (Giai đoạn 1)</w:t>
      </w:r>
    </w:p>
    <w:p>
      <w:r>
        <w:t>TT Đầu tư và Khai thác hạ tầng; TT Phát triển quỹ đất</w:t>
      </w:r>
    </w:p>
    <w:p>
      <w:r>
        <w:t>2022- 2024</w:t>
      </w:r>
    </w:p>
    <w:p>
      <w:r>
        <w:t>1374/QĐ-UBND-HC ngày 14/12/2022 của UBND Tỉnh</w:t>
      </w:r>
    </w:p>
    <w:p>
      <w:r>
        <w:t>216.978</w:t>
      </w:r>
    </w:p>
    <w:p>
      <w:r>
        <w:t>216.978</w:t>
      </w:r>
    </w:p>
    <w:p>
      <w:r>
        <w:t>190.000</w:t>
      </w:r>
    </w:p>
    <w:p>
      <w:r>
        <w:t>100.000</w:t>
      </w:r>
    </w:p>
    <w:p>
      <w:r>
        <w:t>90.000</w:t>
      </w:r>
    </w:p>
    <w:p>
      <w:r>
        <w:t>90.000</w:t>
      </w:r>
    </w:p>
    <w:p>
      <w:r>
        <w:t>1</w:t>
      </w:r>
    </w:p>
    <w:p>
      <w:r>
        <w:t>XI</w:t>
      </w:r>
    </w:p>
    <w:p>
      <w:r>
        <w:t>Công nghệ thông tin</w:t>
      </w:r>
    </w:p>
    <w:p>
      <w:r>
        <w:t>29.150</w:t>
      </w:r>
    </w:p>
    <w:p>
      <w:r>
        <w:t>29.150</w:t>
      </w:r>
    </w:p>
    <w:p>
      <w:r>
        <w:t>26.400</w:t>
      </w:r>
    </w:p>
    <w:p>
      <w:r>
        <w:t>900</w:t>
      </w:r>
    </w:p>
    <w:p>
      <w:r>
        <w:t>22.000</w:t>
      </w:r>
    </w:p>
    <w:p>
      <w:r>
        <w:t>22.000</w:t>
      </w:r>
    </w:p>
    <w:p>
      <w:r>
        <w:t>0</w:t>
      </w:r>
    </w:p>
    <w:p>
      <w:r>
        <w:t>0</w:t>
      </w:r>
    </w:p>
    <w:p>
      <w:r>
        <w:t>0</w:t>
      </w:r>
    </w:p>
    <w:p>
      <w:r>
        <w:t>1</w:t>
      </w:r>
    </w:p>
    <w:p>
      <w:r>
        <w:t>Nhóm C</w:t>
      </w:r>
    </w:p>
    <w:p>
      <w:r>
        <w:t>29.150</w:t>
      </w:r>
    </w:p>
    <w:p>
      <w:r>
        <w:t>29.150</w:t>
      </w:r>
    </w:p>
    <w:p>
      <w:r>
        <w:t>26.400</w:t>
      </w:r>
    </w:p>
    <w:p>
      <w:r>
        <w:t>900</w:t>
      </w:r>
    </w:p>
    <w:p>
      <w:r>
        <w:t>22.000</w:t>
      </w:r>
    </w:p>
    <w:p>
      <w:r>
        <w:t>22.000</w:t>
      </w:r>
    </w:p>
    <w:p>
      <w:r>
        <w:t>0</w:t>
      </w:r>
    </w:p>
    <w:p>
      <w:r>
        <w:t>0</w:t>
      </w:r>
    </w:p>
    <w:p>
      <w:r>
        <w:t>0</w:t>
      </w:r>
    </w:p>
    <w:p>
      <w:r>
        <w:t>1</w:t>
      </w:r>
    </w:p>
    <w:p>
      <w:r>
        <w:t>1</w:t>
      </w:r>
    </w:p>
    <w:p>
      <w:r>
        <w:t>Xây dựng Hệ thống quản lý quy hoạch hạ tầng đô thị</w:t>
      </w:r>
    </w:p>
    <w:p>
      <w:r>
        <w:t>Sở Xây dựng</w:t>
      </w:r>
    </w:p>
    <w:p>
      <w:r>
        <w:t>2022- 2024</w:t>
      </w:r>
    </w:p>
    <w:p>
      <w:r>
        <w:t>1121/QĐ-UBND-HC ngày 14/10/2022 của UBND Tỉnh</w:t>
      </w:r>
    </w:p>
    <w:p>
      <w:r>
        <w:t>29.150</w:t>
      </w:r>
    </w:p>
    <w:p>
      <w:r>
        <w:t>29.150</w:t>
      </w:r>
    </w:p>
    <w:p>
      <w:r>
        <w:t>26.400</w:t>
      </w:r>
    </w:p>
    <w:p>
      <w:r>
        <w:t>900</w:t>
      </w:r>
    </w:p>
    <w:p>
      <w:r>
        <w:t>22.000</w:t>
      </w:r>
    </w:p>
    <w:p>
      <w:r>
        <w:t>22.000</w:t>
      </w:r>
    </w:p>
    <w:p>
      <w:r>
        <w:t>1</w:t>
      </w:r>
    </w:p>
    <w:p>
      <w:r>
        <w:t>XII</w:t>
      </w:r>
    </w:p>
    <w:p>
      <w:r>
        <w:t>Công trình công cộng tại các đô thị, hạ tầng kỹ thuật khu đô thị mới</w:t>
      </w:r>
    </w:p>
    <w:p>
      <w:r>
        <w:t>1.339.836</w:t>
      </w:r>
    </w:p>
    <w:p>
      <w:r>
        <w:t>764.611</w:t>
      </w:r>
    </w:p>
    <w:p>
      <w:r>
        <w:t>764.611</w:t>
      </w:r>
    </w:p>
    <w:p>
      <w:r>
        <w:t>268.359</w:t>
      </w:r>
    </w:p>
    <w:p>
      <w:r>
        <w:t>492.246</w:t>
      </w:r>
    </w:p>
    <w:p>
      <w:r>
        <w:t>204.300</w:t>
      </w:r>
    </w:p>
    <w:p>
      <w:r>
        <w:t>287.946</w:t>
      </w:r>
    </w:p>
    <w:p>
      <w:r>
        <w:t>0</w:t>
      </w:r>
    </w:p>
    <w:p>
      <w:r>
        <w:t>0</w:t>
      </w:r>
    </w:p>
    <w:p>
      <w:r>
        <w:t>13</w:t>
      </w:r>
    </w:p>
    <w:p>
      <w:r>
        <w:t>Nhóm B</w:t>
      </w:r>
    </w:p>
    <w:p>
      <w:r>
        <w:t>1.339.836</w:t>
      </w:r>
    </w:p>
    <w:p>
      <w:r>
        <w:t>764.611</w:t>
      </w:r>
    </w:p>
    <w:p>
      <w:r>
        <w:t>764.611</w:t>
      </w:r>
    </w:p>
    <w:p>
      <w:r>
        <w:t>268.359</w:t>
      </w:r>
    </w:p>
    <w:p>
      <w:r>
        <w:t>492.246</w:t>
      </w:r>
    </w:p>
    <w:p>
      <w:r>
        <w:t>204.300</w:t>
      </w:r>
    </w:p>
    <w:p>
      <w:r>
        <w:t>287.946</w:t>
      </w:r>
    </w:p>
    <w:p>
      <w:r>
        <w:t>0</w:t>
      </w:r>
    </w:p>
    <w:p>
      <w:r>
        <w:t>0</w:t>
      </w:r>
    </w:p>
    <w:p>
      <w:r>
        <w:t>13</w:t>
      </w:r>
    </w:p>
    <w:p>
      <w:r>
        <w:t>*</w:t>
      </w:r>
    </w:p>
    <w:p>
      <w:r>
        <w:t>Hỗ trợ 03 thành phố theo Nghị quyết   45</w:t>
      </w:r>
    </w:p>
    <w:p>
      <w:r>
        <w:t>420.783</w:t>
      </w:r>
    </w:p>
    <w:p>
      <w:r>
        <w:t>218.111</w:t>
      </w:r>
    </w:p>
    <w:p>
      <w:r>
        <w:t>218.111</w:t>
      </w:r>
    </w:p>
    <w:p>
      <w:r>
        <w:t>61.165</w:t>
      </w:r>
    </w:p>
    <w:p>
      <w:r>
        <w:t>156.946</w:t>
      </w:r>
    </w:p>
    <w:p>
      <w:r>
        <w:t>0</w:t>
      </w:r>
    </w:p>
    <w:p>
      <w:r>
        <w:t>156.946</w:t>
      </w:r>
    </w:p>
    <w:p>
      <w:r>
        <w:t>0</w:t>
      </w:r>
    </w:p>
    <w:p>
      <w:r>
        <w:t>0</w:t>
      </w:r>
    </w:p>
    <w:p>
      <w:r>
        <w:t>3</w:t>
      </w:r>
    </w:p>
    <w:p>
      <w:r>
        <w:t>1</w:t>
      </w:r>
    </w:p>
    <w:p>
      <w:r>
        <w:t>Đường Võ Nguyên Giáp, phường An Lộc</w:t>
      </w:r>
    </w:p>
    <w:p>
      <w:r>
        <w:t>UBND thành phố Hồng Ngự</w:t>
      </w:r>
    </w:p>
    <w:p>
      <w:r>
        <w:t>2023- 2024</w:t>
      </w:r>
    </w:p>
    <w:p>
      <w:r>
        <w:t>530/QĐ-UBND ngày 17/5/2022; 516/QĐ-UBND ngày 10/3/2023; 973/QĐ-UBND ngày 23/5/2023 của UBND TPHN</w:t>
      </w:r>
    </w:p>
    <w:p>
      <w:r>
        <w:t>61.535</w:t>
      </w:r>
    </w:p>
    <w:p>
      <w:r>
        <w:t>61.000</w:t>
      </w:r>
    </w:p>
    <w:p>
      <w:r>
        <w:t>61.000</w:t>
      </w:r>
    </w:p>
    <w:p>
      <w:r>
        <w:t>11.000</w:t>
      </w:r>
    </w:p>
    <w:p>
      <w:r>
        <w:t>50.000</w:t>
      </w:r>
    </w:p>
    <w:p>
      <w:r>
        <w:t>50.000</w:t>
      </w:r>
    </w:p>
    <w:p>
      <w:r>
        <w:t>1</w:t>
      </w:r>
    </w:p>
    <w:p>
      <w:r>
        <w:t>2</w:t>
      </w:r>
    </w:p>
    <w:p>
      <w:r>
        <w:t>Nâng cấp và mở rộng đường Phạm Hữu Lầu (cầu Cái Tôm đến đường Thiên Hộ Dương)</w:t>
      </w:r>
    </w:p>
    <w:p>
      <w:r>
        <w:t>UBND thành phố Cao Lãnh</w:t>
      </w:r>
    </w:p>
    <w:p>
      <w:r>
        <w:t>2023- 2024</w:t>
      </w:r>
    </w:p>
    <w:p>
      <w:r>
        <w:t>32/QĐ-UBND ngày 29/3/2023 của UBND TPCL</w:t>
      </w:r>
    </w:p>
    <w:p>
      <w:r>
        <w:t>133.577</w:t>
      </w:r>
    </w:p>
    <w:p>
      <w:r>
        <w:t>75.000</w:t>
      </w:r>
    </w:p>
    <w:p>
      <w:r>
        <w:t>75.000</w:t>
      </w:r>
    </w:p>
    <w:p>
      <w:r>
        <w:t>25.000</w:t>
      </w:r>
    </w:p>
    <w:p>
      <w:r>
        <w:t>50.000</w:t>
      </w:r>
    </w:p>
    <w:p>
      <w:r>
        <w:t>50.000</w:t>
      </w:r>
    </w:p>
    <w:p>
      <w:r>
        <w:t>1</w:t>
      </w:r>
    </w:p>
    <w:p>
      <w:r>
        <w:t>3</w:t>
      </w:r>
    </w:p>
    <w:p>
      <w:r>
        <w:t>Đường song song đường hoa Sa Đéc (Sa Nhiên - Cai Dao)</w:t>
      </w:r>
    </w:p>
    <w:p>
      <w:r>
        <w:t>UBND thành phố Sa Đéc</w:t>
      </w:r>
    </w:p>
    <w:p>
      <w:r>
        <w:t>2023- 2024</w:t>
      </w:r>
    </w:p>
    <w:p>
      <w:r>
        <w:t>471/QĐ-UBND-XDCB ngày 03/11/2022 của UBND TPSĐ</w:t>
      </w:r>
    </w:p>
    <w:p>
      <w:r>
        <w:t>225.671</w:t>
      </w:r>
    </w:p>
    <w:p>
      <w:r>
        <w:t>82.111</w:t>
      </w:r>
    </w:p>
    <w:p>
      <w:r>
        <w:t>82.111</w:t>
      </w:r>
    </w:p>
    <w:p>
      <w:r>
        <w:t>25.165</w:t>
      </w:r>
    </w:p>
    <w:p>
      <w:r>
        <w:t>56.946</w:t>
      </w:r>
    </w:p>
    <w:p>
      <w:r>
        <w:t>56.946</w:t>
      </w:r>
    </w:p>
    <w:p>
      <w:r>
        <w:t>1</w:t>
      </w:r>
    </w:p>
    <w:p>
      <w:r>
        <w:t>**</w:t>
      </w:r>
    </w:p>
    <w:p>
      <w:r>
        <w:t>Hỗ trợ mục tiêu cho cấp huyện đầu tư công trình phát triển đô thị trên địa bàn tỉnh</w:t>
      </w:r>
    </w:p>
    <w:p>
      <w:r>
        <w:t>919.052</w:t>
      </w:r>
    </w:p>
    <w:p>
      <w:r>
        <w:t>546.500</w:t>
      </w:r>
    </w:p>
    <w:p>
      <w:r>
        <w:t>546.500</w:t>
      </w:r>
    </w:p>
    <w:p>
      <w:r>
        <w:t>207.194</w:t>
      </w:r>
    </w:p>
    <w:p>
      <w:r>
        <w:t>335.300</w:t>
      </w:r>
    </w:p>
    <w:p>
      <w:r>
        <w:t>204.300</w:t>
      </w:r>
    </w:p>
    <w:p>
      <w:r>
        <w:t>131.000</w:t>
      </w:r>
    </w:p>
    <w:p>
      <w:r>
        <w:t>0</w:t>
      </w:r>
    </w:p>
    <w:p>
      <w:r>
        <w:t>0</w:t>
      </w:r>
    </w:p>
    <w:p>
      <w:r>
        <w:t>10</w:t>
      </w:r>
    </w:p>
    <w:p>
      <w:r>
        <w:t>1</w:t>
      </w:r>
    </w:p>
    <w:p>
      <w:r>
        <w:t>Đường Nguyễn Thị Lựu (đoạn KDC Phường 4 Hòa An - sông Hổ Cứ)</w:t>
      </w:r>
    </w:p>
    <w:p>
      <w:r>
        <w:t>UBND thành phố Cao Lãnh</w:t>
      </w:r>
    </w:p>
    <w:p>
      <w:r>
        <w:t>2021- 2024</w:t>
      </w:r>
    </w:p>
    <w:p>
      <w:r>
        <w:t>2522/QĐ-UBND ngày 30/11/2021; 654/QĐ-UBND ngày 25/4/2022 của UBND TPCL</w:t>
      </w:r>
    </w:p>
    <w:p>
      <w:r>
        <w:t>147.165</w:t>
      </w:r>
    </w:p>
    <w:p>
      <w:r>
        <w:t>128.000</w:t>
      </w:r>
    </w:p>
    <w:p>
      <w:r>
        <w:t>128.000</w:t>
      </w:r>
    </w:p>
    <w:p>
      <w:r>
        <w:t>95.000</w:t>
      </w:r>
    </w:p>
    <w:p>
      <w:r>
        <w:t>33.000</w:t>
      </w:r>
    </w:p>
    <w:p>
      <w:r>
        <w:t>33.000</w:t>
      </w:r>
    </w:p>
    <w:p>
      <w:r>
        <w:t>1</w:t>
      </w:r>
    </w:p>
    <w:p>
      <w:r>
        <w:t>2</w:t>
      </w:r>
    </w:p>
    <w:p>
      <w:r>
        <w:t>Đường Vành Đai Tây (đoạn đường ĐT846 - KDC Phường 4 Hòa An)</w:t>
      </w:r>
    </w:p>
    <w:p>
      <w:r>
        <w:t>UBND thành phố Cao Lãnh</w:t>
      </w:r>
    </w:p>
    <w:p>
      <w:r>
        <w:t>2021- 2024</w:t>
      </w:r>
    </w:p>
    <w:p>
      <w:r>
        <w:t>2523/QĐ-UBND ngày 30/11/2021; 653/QĐ-UBND ngày 25/4/2022 của UBND TPCL</w:t>
      </w:r>
    </w:p>
    <w:p>
      <w:r>
        <w:t>195.705</w:t>
      </w:r>
    </w:p>
    <w:p>
      <w:r>
        <w:t>100.000</w:t>
      </w:r>
    </w:p>
    <w:p>
      <w:r>
        <w:t>100.000</w:t>
      </w:r>
    </w:p>
    <w:p>
      <w:r>
        <w:t>2.000</w:t>
      </w:r>
    </w:p>
    <w:p>
      <w:r>
        <w:t>98.000</w:t>
      </w:r>
    </w:p>
    <w:p>
      <w:r>
        <w:t>98.000</w:t>
      </w:r>
    </w:p>
    <w:p>
      <w:r>
        <w:t>1</w:t>
      </w:r>
    </w:p>
    <w:p>
      <w:r>
        <w:t>3</w:t>
      </w:r>
    </w:p>
    <w:p>
      <w:r>
        <w:t>Cầu qua kênh Đường Gạo</w:t>
      </w:r>
    </w:p>
    <w:p>
      <w:r>
        <w:t>UBND huyện Tam Nông</w:t>
      </w:r>
    </w:p>
    <w:p>
      <w:r>
        <w:t>2022- 2024</w:t>
      </w:r>
    </w:p>
    <w:p>
      <w:r>
        <w:t>861/QĐ-UBND.HC ngày 27/6/2022 của UBND huyện</w:t>
      </w:r>
    </w:p>
    <w:p>
      <w:r>
        <w:t>71.319</w:t>
      </w:r>
    </w:p>
    <w:p>
      <w:r>
        <w:t>41.000</w:t>
      </w:r>
    </w:p>
    <w:p>
      <w:r>
        <w:t>41.000</w:t>
      </w:r>
    </w:p>
    <w:p>
      <w:r>
        <w:t>12.000</w:t>
      </w:r>
    </w:p>
    <w:p>
      <w:r>
        <w:t>29.000</w:t>
      </w:r>
    </w:p>
    <w:p>
      <w:r>
        <w:t>29.000</w:t>
      </w:r>
    </w:p>
    <w:p>
      <w:r>
        <w:t>1</w:t>
      </w:r>
    </w:p>
    <w:p>
      <w:r>
        <w:t>4</w:t>
      </w:r>
    </w:p>
    <w:p>
      <w:r>
        <w:t>Bờ kè hoa viên cặp QL30 (cặp sông Xóm Giồng)</w:t>
      </w:r>
    </w:p>
    <w:p>
      <w:r>
        <w:t>UBND huyện Cao Lãnh</w:t>
      </w:r>
    </w:p>
    <w:p>
      <w:r>
        <w:t>2022- 2024</w:t>
      </w:r>
    </w:p>
    <w:p>
      <w:r>
        <w:t>1863/QĐ-UBND ngày 30/11/2021; 509/QĐ-UBND ngày 26/9/2022 của UBND huyện</w:t>
      </w:r>
    </w:p>
    <w:p>
      <w:r>
        <w:t>45.000</w:t>
      </w:r>
    </w:p>
    <w:p>
      <w:r>
        <w:t>31.500</w:t>
      </w:r>
    </w:p>
    <w:p>
      <w:r>
        <w:t>31.500</w:t>
      </w:r>
    </w:p>
    <w:p>
      <w:r>
        <w:t>24.194</w:t>
      </w:r>
    </w:p>
    <w:p>
      <w:r>
        <w:t>7.300</w:t>
      </w:r>
    </w:p>
    <w:p>
      <w:r>
        <w:t>7.300</w:t>
      </w:r>
    </w:p>
    <w:p>
      <w:r>
        <w:t>1</w:t>
      </w:r>
    </w:p>
    <w:p>
      <w:r>
        <w:t>5</w:t>
      </w:r>
    </w:p>
    <w:p>
      <w:r>
        <w:t>Đường Đ-07</w:t>
      </w:r>
    </w:p>
    <w:p>
      <w:r>
        <w:t>UBND huyện Hồng Ngự</w:t>
      </w:r>
    </w:p>
    <w:p>
      <w:r>
        <w:t>2022- 2024</w:t>
      </w:r>
    </w:p>
    <w:p>
      <w:r>
        <w:t>13006/QĐ-UBND ngày 15/11/2021 của UBND huyện</w:t>
      </w:r>
    </w:p>
    <w:p>
      <w:r>
        <w:t>31.482</w:t>
      </w:r>
    </w:p>
    <w:p>
      <w:r>
        <w:t>25.000</w:t>
      </w:r>
    </w:p>
    <w:p>
      <w:r>
        <w:t>25.000</w:t>
      </w:r>
    </w:p>
    <w:p>
      <w:r>
        <w:t>11.000</w:t>
      </w:r>
    </w:p>
    <w:p>
      <w:r>
        <w:t>14.000</w:t>
      </w:r>
    </w:p>
    <w:p>
      <w:r>
        <w:t>14.000</w:t>
      </w:r>
    </w:p>
    <w:p>
      <w:r>
        <w:t>1</w:t>
      </w:r>
    </w:p>
    <w:p>
      <w:r>
        <w:t>6</w:t>
      </w:r>
    </w:p>
    <w:p>
      <w:r>
        <w:t>Đường trục Đ-03 (rạch Đốc Vàng Hạ - Võ Văn Kiệt)</w:t>
      </w:r>
    </w:p>
    <w:p>
      <w:r>
        <w:t>UBND huyện Thanh Bình</w:t>
      </w:r>
    </w:p>
    <w:p>
      <w:r>
        <w:t>2021- 2024</w:t>
      </w:r>
    </w:p>
    <w:p>
      <w:r>
        <w:t>196/QĐ-UBND.HC ngày 30/6/2022; 07/QĐ-UBND.HC ngày 13/01/2023 của UBND huyện</w:t>
      </w:r>
    </w:p>
    <w:p>
      <w:r>
        <w:t>130.468</w:t>
      </w:r>
    </w:p>
    <w:p>
      <w:r>
        <w:t>63.000</w:t>
      </w:r>
    </w:p>
    <w:p>
      <w:r>
        <w:t>63.000</w:t>
      </w:r>
    </w:p>
    <w:p>
      <w:r>
        <w:t>20.000</w:t>
      </w:r>
    </w:p>
    <w:p>
      <w:r>
        <w:t>43.000</w:t>
      </w:r>
    </w:p>
    <w:p>
      <w:r>
        <w:t>43.000</w:t>
      </w:r>
    </w:p>
    <w:p>
      <w:r>
        <w:t>1</w:t>
      </w:r>
    </w:p>
    <w:p>
      <w:r>
        <w:t>7</w:t>
      </w:r>
    </w:p>
    <w:p>
      <w:r>
        <w:t>Đường trục Đ-05 (từ Quốc lộ 30 đến đường Nguyễn Văn Biểu)</w:t>
      </w:r>
    </w:p>
    <w:p>
      <w:r>
        <w:t>UBND huyện Thanh Bình</w:t>
      </w:r>
    </w:p>
    <w:p>
      <w:r>
        <w:t>2022- 2024</w:t>
      </w:r>
    </w:p>
    <w:p>
      <w:r>
        <w:t>195/QĐ-UBND-HC ngày 30/06/2022 của UBND huyện</w:t>
      </w:r>
    </w:p>
    <w:p>
      <w:r>
        <w:t>68.854</w:t>
      </w:r>
    </w:p>
    <w:p>
      <w:r>
        <w:t>34.000</w:t>
      </w:r>
    </w:p>
    <w:p>
      <w:r>
        <w:t>34.000</w:t>
      </w:r>
    </w:p>
    <w:p>
      <w:r>
        <w:t>0</w:t>
      </w:r>
    </w:p>
    <w:p>
      <w:r>
        <w:t>30.000</w:t>
      </w:r>
    </w:p>
    <w:p>
      <w:r>
        <w:t>30.000</w:t>
      </w:r>
    </w:p>
    <w:p>
      <w:r>
        <w:t>1</w:t>
      </w:r>
    </w:p>
    <w:p>
      <w:r>
        <w:t>8</w:t>
      </w:r>
    </w:p>
    <w:p>
      <w:r>
        <w:t>Thảm bê tông nhựa nóng Khu hành chính và Cụm dân cư thị trấn Lai Vung</w:t>
      </w:r>
    </w:p>
    <w:p>
      <w:r>
        <w:t>UBND huyện Lai Vung</w:t>
      </w:r>
    </w:p>
    <w:p>
      <w:r>
        <w:t>2022- 2024</w:t>
      </w:r>
    </w:p>
    <w:p>
      <w:r>
        <w:t>382/QĐ-UBND-XDCB ngày 20/10/22 của UBND huyện</w:t>
      </w:r>
    </w:p>
    <w:p>
      <w:r>
        <w:t>14.989</w:t>
      </w:r>
    </w:p>
    <w:p>
      <w:r>
        <w:t>14.000</w:t>
      </w:r>
    </w:p>
    <w:p>
      <w:r>
        <w:t>14.000</w:t>
      </w:r>
    </w:p>
    <w:p>
      <w:r>
        <w:t>10.000</w:t>
      </w:r>
    </w:p>
    <w:p>
      <w:r>
        <w:t>4.000</w:t>
      </w:r>
    </w:p>
    <w:p>
      <w:r>
        <w:t>4.000</w:t>
      </w:r>
    </w:p>
    <w:p>
      <w:r>
        <w:t>1</w:t>
      </w:r>
    </w:p>
    <w:p>
      <w:r>
        <w:t>9</w:t>
      </w:r>
    </w:p>
    <w:p>
      <w:r>
        <w:t>Dự án Phát triển đô thị chợ An Long</w:t>
      </w:r>
    </w:p>
    <w:p>
      <w:r>
        <w:t>UBND huyện Tam Nông</w:t>
      </w:r>
    </w:p>
    <w:p>
      <w:r>
        <w:t>2022- 2024</w:t>
      </w:r>
    </w:p>
    <w:p>
      <w:r>
        <w:t>899/QĐ-UBND-HC ngày 30/6/2022 của UBND huyện</w:t>
      </w:r>
    </w:p>
    <w:p>
      <w:r>
        <w:t>75.838</w:t>
      </w:r>
    </w:p>
    <w:p>
      <w:r>
        <w:t>10.000</w:t>
      </w:r>
    </w:p>
    <w:p>
      <w:r>
        <w:t>10.000</w:t>
      </w:r>
    </w:p>
    <w:p>
      <w:r>
        <w:t>3.000</w:t>
      </w:r>
    </w:p>
    <w:p>
      <w:r>
        <w:t>7.000</w:t>
      </w:r>
    </w:p>
    <w:p>
      <w:r>
        <w:t>7.000</w:t>
      </w:r>
    </w:p>
    <w:p>
      <w:r>
        <w:t>1</w:t>
      </w:r>
    </w:p>
    <w:p>
      <w:r>
        <w:t>10</w:t>
      </w:r>
    </w:p>
    <w:p>
      <w:r>
        <w:t>Nâng cấp mở rộng đường Lê Lợi (đoạn từ đường Hùng Vương đến đường Trần Văn Thể)</w:t>
      </w:r>
    </w:p>
    <w:p>
      <w:r>
        <w:t>UBND huyện Tân Hồng</w:t>
      </w:r>
    </w:p>
    <w:p>
      <w:r>
        <w:t>2022- 2024</w:t>
      </w:r>
    </w:p>
    <w:p>
      <w:r>
        <w:t>134/QĐ-UBND.ĐTXD ngày 23/6/2022 của UBND huyện</w:t>
      </w:r>
    </w:p>
    <w:p>
      <w:r>
        <w:t>138.232</w:t>
      </w:r>
    </w:p>
    <w:p>
      <w:r>
        <w:t>100.000</w:t>
      </w:r>
    </w:p>
    <w:p>
      <w:r>
        <w:t>100.000</w:t>
      </w:r>
    </w:p>
    <w:p>
      <w:r>
        <w:t>30.000</w:t>
      </w:r>
    </w:p>
    <w:p>
      <w:r>
        <w:t>70.000</w:t>
      </w:r>
    </w:p>
    <w:p>
      <w:r>
        <w:t>70.000</w:t>
      </w:r>
    </w:p>
    <w:p>
      <w:r>
        <w:t>1</w:t>
      </w:r>
    </w:p>
    <w:p>
      <w:r>
        <w:t>XIII</w:t>
      </w:r>
    </w:p>
    <w:p>
      <w:r>
        <w:t>Hoạt động của các cơ quan quản lý nhà nước, đơn vị sự nghiệp công lập, tổ chức chính trị và các tổ chức chính trị - xã hội</w:t>
      </w:r>
    </w:p>
    <w:p>
      <w:r>
        <w:t>54.581</w:t>
      </w:r>
    </w:p>
    <w:p>
      <w:r>
        <w:t>20.000</w:t>
      </w:r>
    </w:p>
    <w:p>
      <w:r>
        <w:t>20.000</w:t>
      </w:r>
    </w:p>
    <w:p>
      <w:r>
        <w:t>2.500</w:t>
      </w:r>
    </w:p>
    <w:p>
      <w:r>
        <w:t>17.500</w:t>
      </w:r>
    </w:p>
    <w:p>
      <w:r>
        <w:t>17.500</w:t>
      </w:r>
    </w:p>
    <w:p>
      <w:r>
        <w:t>0</w:t>
      </w:r>
    </w:p>
    <w:p>
      <w:r>
        <w:t>0</w:t>
      </w:r>
    </w:p>
    <w:p>
      <w:r>
        <w:t>0</w:t>
      </w:r>
    </w:p>
    <w:p>
      <w:r>
        <w:t>4</w:t>
      </w:r>
    </w:p>
    <w:p>
      <w:r>
        <w:t>Nhóm C</w:t>
      </w:r>
    </w:p>
    <w:p>
      <w:r>
        <w:t>54.581</w:t>
      </w:r>
    </w:p>
    <w:p>
      <w:r>
        <w:t>20.000</w:t>
      </w:r>
    </w:p>
    <w:p>
      <w:r>
        <w:t>20.000</w:t>
      </w:r>
    </w:p>
    <w:p>
      <w:r>
        <w:t>2.500</w:t>
      </w:r>
    </w:p>
    <w:p>
      <w:r>
        <w:t>17.500</w:t>
      </w:r>
    </w:p>
    <w:p>
      <w:r>
        <w:t>17.500</w:t>
      </w:r>
    </w:p>
    <w:p>
      <w:r>
        <w:t>0</w:t>
      </w:r>
    </w:p>
    <w:p>
      <w:r>
        <w:t>0</w:t>
      </w:r>
    </w:p>
    <w:p>
      <w:r>
        <w:t>0</w:t>
      </w:r>
    </w:p>
    <w:p>
      <w:r>
        <w:t>4</w:t>
      </w:r>
    </w:p>
    <w:p>
      <w:r>
        <w:t>1</w:t>
      </w:r>
    </w:p>
    <w:p>
      <w:r>
        <w:t>Trụ sở UBND thị trấn Sa Rài</w:t>
      </w:r>
    </w:p>
    <w:p>
      <w:r>
        <w:t>UBND huyện Tân Hồng</w:t>
      </w:r>
    </w:p>
    <w:p>
      <w:r>
        <w:t>2022- 2024</w:t>
      </w:r>
    </w:p>
    <w:p>
      <w:r>
        <w:t>156/QĐ-UBND.ĐTXD ngày 04/8/2022 của UBND huyện</w:t>
      </w:r>
    </w:p>
    <w:p>
      <w:r>
        <w:t>14.251</w:t>
      </w:r>
    </w:p>
    <w:p>
      <w:r>
        <w:t>5.000</w:t>
      </w:r>
    </w:p>
    <w:p>
      <w:r>
        <w:t>5.000</w:t>
      </w:r>
    </w:p>
    <w:p>
      <w:r>
        <w:t>2.500</w:t>
      </w:r>
    </w:p>
    <w:p>
      <w:r>
        <w:t>2.500</w:t>
      </w:r>
    </w:p>
    <w:p>
      <w:r>
        <w:t>2.500</w:t>
      </w:r>
    </w:p>
    <w:p>
      <w:r>
        <w:t>1</w:t>
      </w:r>
    </w:p>
    <w:p>
      <w:r>
        <w:t>2</w:t>
      </w:r>
    </w:p>
    <w:p>
      <w:r>
        <w:t>Trụ sở UBND xã Trường Xuân</w:t>
      </w:r>
    </w:p>
    <w:p>
      <w:r>
        <w:t>UBND huyện Tháp Mười</w:t>
      </w:r>
    </w:p>
    <w:p>
      <w:r>
        <w:t>2023- 2024</w:t>
      </w:r>
    </w:p>
    <w:p>
      <w:r>
        <w:t>3302/QĐ-UBND ngày 07/6/2022 của UBND huyện</w:t>
      </w:r>
    </w:p>
    <w:p>
      <w:r>
        <w:t>9.633</w:t>
      </w:r>
    </w:p>
    <w:p>
      <w:r>
        <w:t>5.000</w:t>
      </w:r>
    </w:p>
    <w:p>
      <w:r>
        <w:t>5.000</w:t>
      </w:r>
    </w:p>
    <w:p>
      <w:r>
        <w:t>0</w:t>
      </w:r>
    </w:p>
    <w:p>
      <w:r>
        <w:t>5.000</w:t>
      </w:r>
    </w:p>
    <w:p>
      <w:r>
        <w:t>5.000</w:t>
      </w:r>
    </w:p>
    <w:p>
      <w:r>
        <w:t>1</w:t>
      </w:r>
    </w:p>
    <w:p>
      <w:r>
        <w:t>3</w:t>
      </w:r>
    </w:p>
    <w:p>
      <w:r>
        <w:t>Trụ sở UBND xã Đốc Binh Kiều (tên cũ là Cải tạo, nâng cấp Trụ sở UBND xã Đốc Binh Kiều)</w:t>
      </w:r>
    </w:p>
    <w:p>
      <w:r>
        <w:t>UBND huyện Tháp Mười</w:t>
      </w:r>
    </w:p>
    <w:p>
      <w:r>
        <w:t>2023- 2024</w:t>
      </w:r>
    </w:p>
    <w:p>
      <w:r>
        <w:t>3698/QĐ-UBND ngày 23/6/2022 của UBND huyện</w:t>
      </w:r>
    </w:p>
    <w:p>
      <w:r>
        <w:t>9.205</w:t>
      </w:r>
    </w:p>
    <w:p>
      <w:r>
        <w:t>5.000</w:t>
      </w:r>
    </w:p>
    <w:p>
      <w:r>
        <w:t>5.000</w:t>
      </w:r>
    </w:p>
    <w:p>
      <w:r>
        <w:t>0</w:t>
      </w:r>
    </w:p>
    <w:p>
      <w:r>
        <w:t>5.000</w:t>
      </w:r>
    </w:p>
    <w:p>
      <w:r>
        <w:t>5.000</w:t>
      </w:r>
    </w:p>
    <w:p>
      <w:r>
        <w:t>1</w:t>
      </w:r>
    </w:p>
    <w:p>
      <w:r>
        <w:t>4</w:t>
      </w:r>
    </w:p>
    <w:p>
      <w:r>
        <w:t>Trụ sở UBND xã An Khánh</w:t>
      </w:r>
    </w:p>
    <w:p>
      <w:r>
        <w:t>UBND huyện Châu Thành</w:t>
      </w:r>
    </w:p>
    <w:p>
      <w:r>
        <w:t>2022- 2024</w:t>
      </w:r>
    </w:p>
    <w:p>
      <w:r>
        <w:t>986/QĐ-UBND ngày 28/10/2022 của UBND huyện</w:t>
      </w:r>
    </w:p>
    <w:p>
      <w:r>
        <w:t>21.493</w:t>
      </w:r>
    </w:p>
    <w:p>
      <w:r>
        <w:t>5.000</w:t>
      </w:r>
    </w:p>
    <w:p>
      <w:r>
        <w:t>5.000</w:t>
      </w:r>
    </w:p>
    <w:p>
      <w:r>
        <w:t>0</w:t>
      </w:r>
    </w:p>
    <w:p>
      <w:r>
        <w:t>5.000</w:t>
      </w:r>
    </w:p>
    <w:p>
      <w:r>
        <w:t>5.000</w:t>
      </w:r>
    </w:p>
    <w:p>
      <w:r>
        <w:t>1</w:t>
      </w:r>
    </w:p>
    <w:p>
      <w:r>
        <w:t>XIV</w:t>
      </w:r>
    </w:p>
    <w:p>
      <w:r>
        <w:t>Xã hội</w:t>
      </w:r>
    </w:p>
    <w:p>
      <w:r>
        <w:t>16.429</w:t>
      </w:r>
    </w:p>
    <w:p>
      <w:r>
        <w:t>16.429</w:t>
      </w:r>
    </w:p>
    <w:p>
      <w:r>
        <w:t>15.700</w:t>
      </w:r>
    </w:p>
    <w:p>
      <w:r>
        <w:t>6.577</w:t>
      </w:r>
    </w:p>
    <w:p>
      <w:r>
        <w:t>9.123</w:t>
      </w:r>
    </w:p>
    <w:p>
      <w:r>
        <w:t>0</w:t>
      </w:r>
    </w:p>
    <w:p>
      <w:r>
        <w:t>443</w:t>
      </w:r>
    </w:p>
    <w:p>
      <w:r>
        <w:t>8.680</w:t>
      </w:r>
    </w:p>
    <w:p>
      <w:r>
        <w:t>0</w:t>
      </w:r>
    </w:p>
    <w:p>
      <w:r>
        <w:t>1</w:t>
      </w:r>
    </w:p>
    <w:p>
      <w:r>
        <w:t>Nhóm C</w:t>
      </w:r>
    </w:p>
    <w:p>
      <w:r>
        <w:t>16.429</w:t>
      </w:r>
    </w:p>
    <w:p>
      <w:r>
        <w:t>16.429</w:t>
      </w:r>
    </w:p>
    <w:p>
      <w:r>
        <w:t>15.700</w:t>
      </w:r>
    </w:p>
    <w:p>
      <w:r>
        <w:t>6.577</w:t>
      </w:r>
    </w:p>
    <w:p>
      <w:r>
        <w:t>9.123</w:t>
      </w:r>
    </w:p>
    <w:p>
      <w:r>
        <w:t>0</w:t>
      </w:r>
    </w:p>
    <w:p>
      <w:r>
        <w:t>443</w:t>
      </w:r>
    </w:p>
    <w:p>
      <w:r>
        <w:t>8.680</w:t>
      </w:r>
    </w:p>
    <w:p>
      <w:r>
        <w:t>0</w:t>
      </w:r>
    </w:p>
    <w:p>
      <w:r>
        <w:t>1</w:t>
      </w:r>
    </w:p>
    <w:p>
      <w:r>
        <w:t>1</w:t>
      </w:r>
    </w:p>
    <w:p>
      <w:r>
        <w:t>Hỗ trợ việc làm bền vững thuộc Chương trình mục tiêu quốc gia giảm nghèo bền vững, giai đoạn 2021 - 2025</w:t>
      </w:r>
    </w:p>
    <w:p>
      <w:r>
        <w:t>Sở LĐTBXH</w:t>
      </w:r>
    </w:p>
    <w:p>
      <w:r>
        <w:t>2022- 2024</w:t>
      </w:r>
    </w:p>
    <w:p>
      <w:r>
        <w:t>1448/QĐ-UBND.HC ngày 30/12/2022 của UBND Tỉnh</w:t>
      </w:r>
    </w:p>
    <w:p>
      <w:r>
        <w:t>16.429</w:t>
      </w:r>
    </w:p>
    <w:p>
      <w:r>
        <w:t>16.429</w:t>
      </w:r>
    </w:p>
    <w:p>
      <w:r>
        <w:t>15.700</w:t>
      </w:r>
    </w:p>
    <w:p>
      <w:r>
        <w:t>6.577</w:t>
      </w:r>
    </w:p>
    <w:p>
      <w:r>
        <w:t>9.123</w:t>
      </w:r>
    </w:p>
    <w:p>
      <w:r>
        <w:t>443</w:t>
      </w:r>
    </w:p>
    <w:p>
      <w:r>
        <w:t>8.680</w:t>
      </w:r>
    </w:p>
    <w:p>
      <w:r>
        <w:t>1</w:t>
      </w:r>
    </w:p>
    <w:p>
      <w:r>
        <w:t>*</w:t>
      </w:r>
    </w:p>
    <w:p>
      <w:r>
        <w:t>Trong đó, Chủ đầu tư đăng ký vốn năm 2024 cần hoàn chỉnh việc điều chỉnh thời gian thực hiện</w:t>
      </w:r>
    </w:p>
    <w:p>
      <w:r>
        <w:t>1.331.468</w:t>
      </w:r>
    </w:p>
    <w:p>
      <w:r>
        <w:t>1.030.385</w:t>
      </w:r>
    </w:p>
    <w:p>
      <w:r>
        <w:t>842.000</w:t>
      </w:r>
    </w:p>
    <w:p>
      <w:r>
        <w:t>477.328</w:t>
      </w:r>
    </w:p>
    <w:p>
      <w:r>
        <w:t>337.906</w:t>
      </w:r>
    </w:p>
    <w:p>
      <w:r>
        <w:t>63.000</w:t>
      </w:r>
    </w:p>
    <w:p>
      <w:r>
        <w:t>174.441</w:t>
      </w:r>
    </w:p>
    <w:p>
      <w:r>
        <w:t>100.465</w:t>
      </w:r>
    </w:p>
    <w:p>
      <w:r>
        <w:t>0</w:t>
      </w:r>
    </w:p>
    <w:p>
      <w:r>
        <w:t>16</w:t>
      </w:r>
    </w:p>
    <w:p>
      <w:r>
        <w:t>I</w:t>
      </w:r>
    </w:p>
    <w:p>
      <w:r>
        <w:t>Quốc phòng</w:t>
      </w:r>
    </w:p>
    <w:p>
      <w:r>
        <w:t>15.527</w:t>
      </w:r>
    </w:p>
    <w:p>
      <w:r>
        <w:t>15.527</w:t>
      </w:r>
    </w:p>
    <w:p>
      <w:r>
        <w:t>15.500</w:t>
      </w:r>
    </w:p>
    <w:p>
      <w:r>
        <w:t>0</w:t>
      </w:r>
    </w:p>
    <w:p>
      <w:r>
        <w:t>14.000</w:t>
      </w:r>
    </w:p>
    <w:p>
      <w:r>
        <w:t>14.000</w:t>
      </w:r>
    </w:p>
    <w:p>
      <w:r>
        <w:t>0</w:t>
      </w:r>
    </w:p>
    <w:p>
      <w:r>
        <w:t>0</w:t>
      </w:r>
    </w:p>
    <w:p>
      <w:r>
        <w:t>0</w:t>
      </w:r>
    </w:p>
    <w:p>
      <w:r>
        <w:t>2</w:t>
      </w:r>
    </w:p>
    <w:p>
      <w:r>
        <w:t>Nhóm C</w:t>
      </w:r>
    </w:p>
    <w:p>
      <w:r>
        <w:t>15.527</w:t>
      </w:r>
    </w:p>
    <w:p>
      <w:r>
        <w:t>15.527</w:t>
      </w:r>
    </w:p>
    <w:p>
      <w:r>
        <w:t>15.500</w:t>
      </w:r>
    </w:p>
    <w:p>
      <w:r>
        <w:t>0</w:t>
      </w:r>
    </w:p>
    <w:p>
      <w:r>
        <w:t>14.000</w:t>
      </w:r>
    </w:p>
    <w:p>
      <w:r>
        <w:t>14.000</w:t>
      </w:r>
    </w:p>
    <w:p>
      <w:r>
        <w:t>0</w:t>
      </w:r>
    </w:p>
    <w:p>
      <w:r>
        <w:t>0</w:t>
      </w:r>
    </w:p>
    <w:p>
      <w:r>
        <w:t>0</w:t>
      </w:r>
    </w:p>
    <w:p>
      <w:r>
        <w:t>2</w:t>
      </w:r>
    </w:p>
    <w:p>
      <w:r>
        <w:t>1</w:t>
      </w:r>
    </w:p>
    <w:p>
      <w:r>
        <w:t>Nhà truyền thống Bộ CHQS tỉnh Đồng Tháp</w:t>
      </w:r>
    </w:p>
    <w:p>
      <w:r>
        <w:t>Bộ CHQS Tỉnh</w:t>
      </w:r>
    </w:p>
    <w:p>
      <w:r>
        <w:t>2023- 2023</w:t>
      </w:r>
    </w:p>
    <w:p>
      <w:r>
        <w:t>472/QĐ-UBND-HC ngày 25/04/2023 của UBND Tỉnh</w:t>
      </w:r>
    </w:p>
    <w:p>
      <w:r>
        <w:t>4.527</w:t>
      </w:r>
    </w:p>
    <w:p>
      <w:r>
        <w:t>4.527</w:t>
      </w:r>
    </w:p>
    <w:p>
      <w:r>
        <w:t>4.500</w:t>
      </w:r>
    </w:p>
    <w:p>
      <w:r>
        <w:t>0</w:t>
      </w:r>
    </w:p>
    <w:p>
      <w:r>
        <w:t>4.000</w:t>
      </w:r>
    </w:p>
    <w:p>
      <w:r>
        <w:t>4.000</w:t>
      </w:r>
    </w:p>
    <w:p>
      <w:r>
        <w:t>1</w:t>
      </w:r>
    </w:p>
    <w:p>
      <w:r>
        <w:t>2</w:t>
      </w:r>
    </w:p>
    <w:p>
      <w:r>
        <w:t>Khu huấn luyện thể lực Bộ Chỉ huy Quân sự Tỉnh, hạng mục: Hồ bơi</w:t>
      </w:r>
    </w:p>
    <w:p>
      <w:r>
        <w:t>Bộ CHQS Tỉnh</w:t>
      </w:r>
    </w:p>
    <w:p>
      <w:r>
        <w:t>2023- 2023</w:t>
      </w:r>
    </w:p>
    <w:p>
      <w:r>
        <w:t>0</w:t>
      </w:r>
    </w:p>
    <w:p>
      <w:r>
        <w:t>11.000</w:t>
      </w:r>
    </w:p>
    <w:p>
      <w:r>
        <w:t>11.000</w:t>
      </w:r>
    </w:p>
    <w:p>
      <w:r>
        <w:t>11.000</w:t>
      </w:r>
    </w:p>
    <w:p>
      <w:r>
        <w:t>0</w:t>
      </w:r>
    </w:p>
    <w:p>
      <w:r>
        <w:t>10.000</w:t>
      </w:r>
    </w:p>
    <w:p>
      <w:r>
        <w:t>10.000</w:t>
      </w:r>
    </w:p>
    <w:p>
      <w:r>
        <w:t>1</w:t>
      </w:r>
    </w:p>
    <w:p>
      <w:r>
        <w:t>II</w:t>
      </w:r>
    </w:p>
    <w:p>
      <w:r>
        <w:t>Thể dục, thể thao</w:t>
      </w:r>
    </w:p>
    <w:p>
      <w:r>
        <w:t>0</w:t>
      </w:r>
    </w:p>
    <w:p>
      <w:r>
        <w:t>0</w:t>
      </w:r>
    </w:p>
    <w:p>
      <w:r>
        <w:t>0</w:t>
      </w:r>
    </w:p>
    <w:p>
      <w:r>
        <w:t>10.866</w:t>
      </w:r>
    </w:p>
    <w:p>
      <w:r>
        <w:t>4.200</w:t>
      </w:r>
    </w:p>
    <w:p>
      <w:r>
        <w:t>4.200</w:t>
      </w:r>
    </w:p>
    <w:p>
      <w:r>
        <w:t>0</w:t>
      </w:r>
    </w:p>
    <w:p>
      <w:r>
        <w:t>4.200</w:t>
      </w:r>
    </w:p>
    <w:p>
      <w:r>
        <w:t>0</w:t>
      </w:r>
    </w:p>
    <w:p>
      <w:r>
        <w:t>4.200</w:t>
      </w:r>
    </w:p>
    <w:p>
      <w:r>
        <w:t>0</w:t>
      </w:r>
    </w:p>
    <w:p>
      <w:r>
        <w:t>0</w:t>
      </w:r>
    </w:p>
    <w:p>
      <w:r>
        <w:t>2</w:t>
      </w:r>
    </w:p>
    <w:p>
      <w:r>
        <w:t>Nhóm C</w:t>
      </w:r>
    </w:p>
    <w:p>
      <w:r>
        <w:t>10.866</w:t>
      </w:r>
    </w:p>
    <w:p>
      <w:r>
        <w:t>4.200</w:t>
      </w:r>
    </w:p>
    <w:p>
      <w:r>
        <w:t>4.200</w:t>
      </w:r>
    </w:p>
    <w:p>
      <w:r>
        <w:t>0</w:t>
      </w:r>
    </w:p>
    <w:p>
      <w:r>
        <w:t>4.200</w:t>
      </w:r>
    </w:p>
    <w:p>
      <w:r>
        <w:t>0</w:t>
      </w:r>
    </w:p>
    <w:p>
      <w:r>
        <w:t>4.200</w:t>
      </w:r>
    </w:p>
    <w:p>
      <w:r>
        <w:t>0</w:t>
      </w:r>
    </w:p>
    <w:p>
      <w:r>
        <w:t>0</w:t>
      </w:r>
    </w:p>
    <w:p>
      <w:r>
        <w:t>2</w:t>
      </w:r>
    </w:p>
    <w:p>
      <w:r>
        <w:t>1</w:t>
      </w:r>
    </w:p>
    <w:p>
      <w:r>
        <w:t>Sân Bóng đá 7 người</w:t>
      </w:r>
    </w:p>
    <w:p>
      <w:r>
        <w:t>UBND thành phố Sa Đéc</w:t>
      </w:r>
    </w:p>
    <w:p>
      <w:r>
        <w:t>2022- 2023</w:t>
      </w:r>
    </w:p>
    <w:p>
      <w:r>
        <w:t>140/QĐ-UBND-XDCB ngày 18/7/2022 của UBND TPSĐ</w:t>
      </w:r>
    </w:p>
    <w:p>
      <w:r>
        <w:t>6.993</w:t>
      </w:r>
    </w:p>
    <w:p>
      <w:r>
        <w:t>3.000</w:t>
      </w:r>
    </w:p>
    <w:p>
      <w:r>
        <w:t>3.000</w:t>
      </w:r>
    </w:p>
    <w:p>
      <w:r>
        <w:t>0</w:t>
      </w:r>
    </w:p>
    <w:p>
      <w:r>
        <w:t>3.000</w:t>
      </w:r>
    </w:p>
    <w:p>
      <w:r>
        <w:t>3.000</w:t>
      </w:r>
    </w:p>
    <w:p>
      <w:r>
        <w:t>1</w:t>
      </w:r>
    </w:p>
    <w:p>
      <w:r>
        <w:t>2</w:t>
      </w:r>
    </w:p>
    <w:p>
      <w:r>
        <w:t>Sân Bóng chuyền</w:t>
      </w:r>
    </w:p>
    <w:p>
      <w:r>
        <w:t>UBND thành phố Sa Đéc</w:t>
      </w:r>
    </w:p>
    <w:p>
      <w:r>
        <w:t>2022- 2023</w:t>
      </w:r>
    </w:p>
    <w:p>
      <w:r>
        <w:t>136/QĐ-UBND-XDCB ngày 15/7/2022 của UBND TPSĐ</w:t>
      </w:r>
    </w:p>
    <w:p>
      <w:r>
        <w:t>3.873</w:t>
      </w:r>
    </w:p>
    <w:p>
      <w:r>
        <w:t>1.200</w:t>
      </w:r>
    </w:p>
    <w:p>
      <w:r>
        <w:t>1.200</w:t>
      </w:r>
    </w:p>
    <w:p>
      <w:r>
        <w:t>0</w:t>
      </w:r>
    </w:p>
    <w:p>
      <w:r>
        <w:t>1.200</w:t>
      </w:r>
    </w:p>
    <w:p>
      <w:r>
        <w:t>1.200</w:t>
      </w:r>
    </w:p>
    <w:p>
      <w:r>
        <w:t>1</w:t>
      </w:r>
    </w:p>
    <w:p>
      <w:r>
        <w:t>III</w:t>
      </w:r>
    </w:p>
    <w:p>
      <w:r>
        <w:t>Nông nghiệp, lâm nghiệp, thủy lợi và thủy sản</w:t>
      </w:r>
    </w:p>
    <w:p>
      <w:r>
        <w:t>0</w:t>
      </w:r>
    </w:p>
    <w:p>
      <w:r>
        <w:t>0</w:t>
      </w:r>
    </w:p>
    <w:p>
      <w:r>
        <w:t>0</w:t>
      </w:r>
    </w:p>
    <w:p>
      <w:r>
        <w:t>379.505</w:t>
      </w:r>
    </w:p>
    <w:p>
      <w:r>
        <w:t>356.491</w:t>
      </w:r>
    </w:p>
    <w:p>
      <w:r>
        <w:t>300.000</w:t>
      </w:r>
    </w:p>
    <w:p>
      <w:r>
        <w:t>184.535</w:t>
      </w:r>
    </w:p>
    <w:p>
      <w:r>
        <w:t>115.465</w:t>
      </w:r>
    </w:p>
    <w:p>
      <w:r>
        <w:t>0</w:t>
      </w:r>
    </w:p>
    <w:p>
      <w:r>
        <w:t>15.000</w:t>
      </w:r>
    </w:p>
    <w:p>
      <w:r>
        <w:t>100.465</w:t>
      </w:r>
    </w:p>
    <w:p>
      <w:r>
        <w:t>0</w:t>
      </w:r>
    </w:p>
    <w:p>
      <w:r>
        <w:t>2</w:t>
      </w:r>
    </w:p>
    <w:p>
      <w:r>
        <w:t>Nhóm B</w:t>
      </w:r>
    </w:p>
    <w:p>
      <w:r>
        <w:t>300.000</w:t>
      </w:r>
    </w:p>
    <w:p>
      <w:r>
        <w:t>300.000</w:t>
      </w:r>
    </w:p>
    <w:p>
      <w:r>
        <w:t>250.000</w:t>
      </w:r>
    </w:p>
    <w:p>
      <w:r>
        <w:t>149.535</w:t>
      </w:r>
    </w:p>
    <w:p>
      <w:r>
        <w:t>100.465</w:t>
      </w:r>
    </w:p>
    <w:p>
      <w:r>
        <w:t>0</w:t>
      </w:r>
    </w:p>
    <w:p>
      <w:r>
        <w:t>0</w:t>
      </w:r>
    </w:p>
    <w:p>
      <w:r>
        <w:t>100.465</w:t>
      </w:r>
    </w:p>
    <w:p>
      <w:r>
        <w:t>0</w:t>
      </w:r>
    </w:p>
    <w:p>
      <w:r>
        <w:t>1</w:t>
      </w:r>
    </w:p>
    <w:p>
      <w:r>
        <w:t>1</w:t>
      </w:r>
    </w:p>
    <w:p>
      <w:r>
        <w:t>Phòng chống sạt lở bờ sông để bảo vệ dân cư tại các khu vực xung yếu trên địa bàn tỉnh Đồng Tháp (xã Long Thuận và Phú Thuận A, HHN)</w:t>
      </w:r>
    </w:p>
    <w:p>
      <w:r>
        <w:t>Ban QLDA ĐTXDCT Nông nghiệp và PTNT</w:t>
      </w:r>
    </w:p>
    <w:p>
      <w:r>
        <w:t>2020- 2023</w:t>
      </w:r>
    </w:p>
    <w:p>
      <w:r>
        <w:t>1833/QĐ-UBND-HC ngày 01/12/2020; 1191/QĐ-UBND-HC ngày 18/08/2021 của UBND Tỉnh</w:t>
      </w:r>
    </w:p>
    <w:p>
      <w:r>
        <w:t>300.000</w:t>
      </w:r>
    </w:p>
    <w:p>
      <w:r>
        <w:t>300.000</w:t>
      </w:r>
    </w:p>
    <w:p>
      <w:r>
        <w:t>250.000</w:t>
      </w:r>
    </w:p>
    <w:p>
      <w:r>
        <w:t>149.535</w:t>
      </w:r>
    </w:p>
    <w:p>
      <w:r>
        <w:t>100.465</w:t>
      </w:r>
    </w:p>
    <w:p>
      <w:r>
        <w:t>100.465</w:t>
      </w:r>
    </w:p>
    <w:p>
      <w:r>
        <w:t>1</w:t>
      </w:r>
    </w:p>
    <w:p>
      <w:r>
        <w:t>Nhóm C</w:t>
      </w:r>
    </w:p>
    <w:p>
      <w:r>
        <w:t>79.505</w:t>
      </w:r>
    </w:p>
    <w:p>
      <w:r>
        <w:t>56.491</w:t>
      </w:r>
    </w:p>
    <w:p>
      <w:r>
        <w:t>50.000</w:t>
      </w:r>
    </w:p>
    <w:p>
      <w:r>
        <w:t>35.000</w:t>
      </w:r>
    </w:p>
    <w:p>
      <w:r>
        <w:t>15.000</w:t>
      </w:r>
    </w:p>
    <w:p>
      <w:r>
        <w:t>0</w:t>
      </w:r>
    </w:p>
    <w:p>
      <w:r>
        <w:t>15.000</w:t>
      </w:r>
    </w:p>
    <w:p>
      <w:r>
        <w:t>0</w:t>
      </w:r>
    </w:p>
    <w:p>
      <w:r>
        <w:t>0</w:t>
      </w:r>
    </w:p>
    <w:p>
      <w:r>
        <w:t>1</w:t>
      </w:r>
    </w:p>
    <w:p>
      <w:r>
        <w:t>1</w:t>
      </w:r>
    </w:p>
    <w:p>
      <w:r>
        <w:t>Bố trí ổn định dân cư Dinh Bà, xã Tân Hộ Cơ, huyện Tân Hồng</w:t>
      </w:r>
    </w:p>
    <w:p>
      <w:r>
        <w:t>UBND huyện Tân Hồng</w:t>
      </w:r>
    </w:p>
    <w:p>
      <w:r>
        <w:t>2020- 2023</w:t>
      </w:r>
    </w:p>
    <w:p>
      <w:r>
        <w:t>761/QĐ-UBND.HC ngày 27/5/2020; 940/QĐ-UBND-HC ngày 14/07/2021; 1227/QĐ-UBND-HC ngày 11/11/2022 của UBND Tỉnh</w:t>
      </w:r>
    </w:p>
    <w:p>
      <w:r>
        <w:t>79.505</w:t>
      </w:r>
    </w:p>
    <w:p>
      <w:r>
        <w:t>56.491</w:t>
      </w:r>
    </w:p>
    <w:p>
      <w:r>
        <w:t>50.000</w:t>
      </w:r>
    </w:p>
    <w:p>
      <w:r>
        <w:t>35.000</w:t>
      </w:r>
    </w:p>
    <w:p>
      <w:r>
        <w:t>15.000</w:t>
      </w:r>
    </w:p>
    <w:p>
      <w:r>
        <w:t>15.000</w:t>
      </w:r>
    </w:p>
    <w:p>
      <w:r>
        <w:t>1</w:t>
      </w:r>
    </w:p>
    <w:p>
      <w:r>
        <w:t>IV</w:t>
      </w:r>
    </w:p>
    <w:p>
      <w:r>
        <w:t>Giao thông</w:t>
      </w:r>
    </w:p>
    <w:p>
      <w:r>
        <w:t>656.201</w:t>
      </w:r>
    </w:p>
    <w:p>
      <w:r>
        <w:t>561.168</w:t>
      </w:r>
    </w:p>
    <w:p>
      <w:r>
        <w:t>429.300</w:t>
      </w:r>
    </w:p>
    <w:p>
      <w:r>
        <w:t>258.793</w:t>
      </w:r>
    </w:p>
    <w:p>
      <w:r>
        <w:t>155.241</w:t>
      </w:r>
    </w:p>
    <w:p>
      <w:r>
        <w:t>0</w:t>
      </w:r>
    </w:p>
    <w:p>
      <w:r>
        <w:t>155.241</w:t>
      </w:r>
    </w:p>
    <w:p>
      <w:r>
        <w:t>0</w:t>
      </w:r>
    </w:p>
    <w:p>
      <w:r>
        <w:t>0</w:t>
      </w:r>
    </w:p>
    <w:p>
      <w:r>
        <w:t>7</w:t>
      </w:r>
    </w:p>
    <w:p>
      <w:r>
        <w:t>Nhóm B</w:t>
      </w:r>
    </w:p>
    <w:p>
      <w:r>
        <w:t>328.157</w:t>
      </w:r>
    </w:p>
    <w:p>
      <w:r>
        <w:t>328.157</w:t>
      </w:r>
    </w:p>
    <w:p>
      <w:r>
        <w:t>208.000</w:t>
      </w:r>
    </w:p>
    <w:p>
      <w:r>
        <w:t>169.057</w:t>
      </w:r>
    </w:p>
    <w:p>
      <w:r>
        <w:t>23.677</w:t>
      </w:r>
    </w:p>
    <w:p>
      <w:r>
        <w:t>0</w:t>
      </w:r>
    </w:p>
    <w:p>
      <w:r>
        <w:t>23.677</w:t>
      </w:r>
    </w:p>
    <w:p>
      <w:r>
        <w:t>0</w:t>
      </w:r>
    </w:p>
    <w:p>
      <w:r>
        <w:t>0</w:t>
      </w:r>
    </w:p>
    <w:p>
      <w:r>
        <w:t>1</w:t>
      </w:r>
    </w:p>
    <w:p>
      <w:r>
        <w:t>1</w:t>
      </w:r>
    </w:p>
    <w:p>
      <w:r>
        <w:t>Nâng cấp đường ĐT.841 và xây dựng mới cầu Sở Thượng 2</w:t>
      </w:r>
    </w:p>
    <w:p>
      <w:r>
        <w:t>Ban QLDA ĐTXDCT Giao thông; UBND thành phố Hồng Ngự; UBND huyện Hồng Ngự</w:t>
      </w:r>
    </w:p>
    <w:p>
      <w:r>
        <w:t>2019- 2023</w:t>
      </w:r>
    </w:p>
    <w:p>
      <w:r>
        <w:t>1673/QĐ-UBND.HC ngày 30/12/2019; 2002/QĐ-UBND.HC ngày 31/12/2020; 895/QĐ-UBND-HC ngày 11/08/2022 của UBND tỉnh</w:t>
      </w:r>
    </w:p>
    <w:p>
      <w:r>
        <w:t>328.157</w:t>
      </w:r>
    </w:p>
    <w:p>
      <w:r>
        <w:t>328.157</w:t>
      </w:r>
    </w:p>
    <w:p>
      <w:r>
        <w:t>208.000</w:t>
      </w:r>
    </w:p>
    <w:p>
      <w:r>
        <w:t>169.057</w:t>
      </w:r>
    </w:p>
    <w:p>
      <w:r>
        <w:t>23.677</w:t>
      </w:r>
    </w:p>
    <w:p>
      <w:r>
        <w:t>23.677</w:t>
      </w:r>
    </w:p>
    <w:p>
      <w:r>
        <w:t>1</w:t>
      </w:r>
    </w:p>
    <w:p>
      <w:r>
        <w:t>Nhóm C</w:t>
      </w:r>
    </w:p>
    <w:p>
      <w:r>
        <w:t>328.044</w:t>
      </w:r>
    </w:p>
    <w:p>
      <w:r>
        <w:t>233.011</w:t>
      </w:r>
    </w:p>
    <w:p>
      <w:r>
        <w:t>221.300</w:t>
      </w:r>
    </w:p>
    <w:p>
      <w:r>
        <w:t>89.736</w:t>
      </w:r>
    </w:p>
    <w:p>
      <w:r>
        <w:t>131.564</w:t>
      </w:r>
    </w:p>
    <w:p>
      <w:r>
        <w:t>0</w:t>
      </w:r>
    </w:p>
    <w:p>
      <w:r>
        <w:t>131.564</w:t>
      </w:r>
    </w:p>
    <w:p>
      <w:r>
        <w:t>0</w:t>
      </w:r>
    </w:p>
    <w:p>
      <w:r>
        <w:t>0</w:t>
      </w:r>
    </w:p>
    <w:p>
      <w:r>
        <w:t>6</w:t>
      </w:r>
    </w:p>
    <w:p>
      <w:r>
        <w:t>1</w:t>
      </w:r>
    </w:p>
    <w:p>
      <w:r>
        <w:t>Xây dựng cầu Phú Hiệp và Cà Dâm, huyện Tam Nông</w:t>
      </w:r>
    </w:p>
    <w:p>
      <w:r>
        <w:t>Ban QLDA ĐTXDCT Giao thông</w:t>
      </w:r>
    </w:p>
    <w:p>
      <w:r>
        <w:t>2021- 2023</w:t>
      </w:r>
    </w:p>
    <w:p>
      <w:r>
        <w:t>658/QĐ-UBND-HC ngày 22/06/2022 của UBND Tỉnh</w:t>
      </w:r>
    </w:p>
    <w:p>
      <w:r>
        <w:t>115.711</w:t>
      </w:r>
    </w:p>
    <w:p>
      <w:r>
        <w:t>115.711</w:t>
      </w:r>
    </w:p>
    <w:p>
      <w:r>
        <w:t>104.000</w:t>
      </w:r>
    </w:p>
    <w:p>
      <w:r>
        <w:t>17.700</w:t>
      </w:r>
    </w:p>
    <w:p>
      <w:r>
        <w:t>86.300</w:t>
      </w:r>
    </w:p>
    <w:p>
      <w:r>
        <w:t>86.300</w:t>
      </w:r>
    </w:p>
    <w:p>
      <w:r>
        <w:t>1</w:t>
      </w:r>
    </w:p>
    <w:p>
      <w:r>
        <w:t>*</w:t>
      </w:r>
    </w:p>
    <w:p>
      <w:r>
        <w:t>Hỗ trợ mục tiêu cho cấp huyện đầu tư công trình giao thông nông thôn góp phần hoàn thành tiêu chí nông thôn mới</w:t>
      </w:r>
    </w:p>
    <w:p>
      <w:r>
        <w:t>212.333</w:t>
      </w:r>
    </w:p>
    <w:p>
      <w:r>
        <w:t>117.300</w:t>
      </w:r>
    </w:p>
    <w:p>
      <w:r>
        <w:t>117.300</w:t>
      </w:r>
    </w:p>
    <w:p>
      <w:r>
        <w:t>72.036</w:t>
      </w:r>
    </w:p>
    <w:p>
      <w:r>
        <w:t>45.264</w:t>
      </w:r>
    </w:p>
    <w:p>
      <w:r>
        <w:t>0</w:t>
      </w:r>
    </w:p>
    <w:p>
      <w:r>
        <w:t>45.264</w:t>
      </w:r>
    </w:p>
    <w:p>
      <w:r>
        <w:t>0</w:t>
      </w:r>
    </w:p>
    <w:p>
      <w:r>
        <w:t>0</w:t>
      </w:r>
    </w:p>
    <w:p>
      <w:r>
        <w:t>5</w:t>
      </w:r>
    </w:p>
    <w:p>
      <w:r>
        <w:t>1</w:t>
      </w:r>
    </w:p>
    <w:p>
      <w:r>
        <w:t>Đường Kháng Chiến, bờ nam</w:t>
      </w:r>
    </w:p>
    <w:p>
      <w:r>
        <w:t>UBND huyện Thanh Bình</w:t>
      </w:r>
    </w:p>
    <w:p>
      <w:r>
        <w:t>2021- 2023</w:t>
      </w:r>
    </w:p>
    <w:p>
      <w:r>
        <w:t>375/QĐ-UBND ngày 29/12/2020; 206/QĐ-UBND ngày 11/6/2021; 417/QĐ-UBND ngày 22/11/2022 của UBND Huyện</w:t>
      </w:r>
    </w:p>
    <w:p>
      <w:r>
        <w:t>14.958</w:t>
      </w:r>
    </w:p>
    <w:p>
      <w:r>
        <w:t>15.670</w:t>
      </w:r>
    </w:p>
    <w:p>
      <w:r>
        <w:t>15.670</w:t>
      </w:r>
    </w:p>
    <w:p>
      <w:r>
        <w:t>13.670</w:t>
      </w:r>
    </w:p>
    <w:p>
      <w:r>
        <w:t>2.000</w:t>
      </w:r>
    </w:p>
    <w:p>
      <w:r>
        <w:t>2.000</w:t>
      </w:r>
    </w:p>
    <w:p>
      <w:r>
        <w:t>1</w:t>
      </w:r>
    </w:p>
    <w:p>
      <w:r>
        <w:t>2</w:t>
      </w:r>
    </w:p>
    <w:p>
      <w:r>
        <w:t>Đường Tân Thạnh - Phú Lợi</w:t>
      </w:r>
    </w:p>
    <w:p>
      <w:r>
        <w:t>UBND huyện Thanh Bình</w:t>
      </w:r>
    </w:p>
    <w:p>
      <w:r>
        <w:t>2021- 2023</w:t>
      </w:r>
    </w:p>
    <w:p>
      <w:r>
        <w:t>374/QĐ-UBND ngày 29/12/2020 của UBND Huyện</w:t>
      </w:r>
    </w:p>
    <w:p>
      <w:r>
        <w:t>14.951</w:t>
      </w:r>
    </w:p>
    <w:p>
      <w:r>
        <w:t>10.750</w:t>
      </w:r>
    </w:p>
    <w:p>
      <w:r>
        <w:t>10.750</w:t>
      </w:r>
    </w:p>
    <w:p>
      <w:r>
        <w:t>8.050</w:t>
      </w:r>
    </w:p>
    <w:p>
      <w:r>
        <w:t>2.700</w:t>
      </w:r>
    </w:p>
    <w:p>
      <w:r>
        <w:t>2.700</w:t>
      </w:r>
    </w:p>
    <w:p>
      <w:r>
        <w:t>1</w:t>
      </w:r>
    </w:p>
    <w:p>
      <w:r>
        <w:t>3</w:t>
      </w:r>
    </w:p>
    <w:p>
      <w:r>
        <w:t>Đường bờ Bắc kênh Nguyễn Văn Tiếp</w:t>
      </w:r>
    </w:p>
    <w:p>
      <w:r>
        <w:t>UBND huyện Cao Lãnh</w:t>
      </w:r>
    </w:p>
    <w:p>
      <w:r>
        <w:t>2020- 2023</w:t>
      </w:r>
    </w:p>
    <w:p>
      <w:r>
        <w:t>516/QĐ-UBND ngày 26/8/2020 của UBND huyện</w:t>
      </w:r>
    </w:p>
    <w:p>
      <w:r>
        <w:t>58.831</w:t>
      </w:r>
    </w:p>
    <w:p>
      <w:r>
        <w:t>10.300</w:t>
      </w:r>
    </w:p>
    <w:p>
      <w:r>
        <w:t>10.300</w:t>
      </w:r>
    </w:p>
    <w:p>
      <w:r>
        <w:t>0</w:t>
      </w:r>
    </w:p>
    <w:p>
      <w:r>
        <w:t>10.300</w:t>
      </w:r>
    </w:p>
    <w:p>
      <w:r>
        <w:t>10.300</w:t>
      </w:r>
    </w:p>
    <w:p>
      <w:r>
        <w:t>1</w:t>
      </w:r>
    </w:p>
    <w:p>
      <w:r>
        <w:t>4</w:t>
      </w:r>
    </w:p>
    <w:p>
      <w:r>
        <w:t>Hệ thống cầu đường Bờ bắc kênh Nguyễn Văn Tiếp</w:t>
      </w:r>
    </w:p>
    <w:p>
      <w:r>
        <w:t>UBND huyện Cao Lãnh</w:t>
      </w:r>
    </w:p>
    <w:p>
      <w:r>
        <w:t>2021- 2023</w:t>
      </w:r>
    </w:p>
    <w:p>
      <w:r>
        <w:t>849/QĐ-UBND ngày 29/12/2020 của UBND Huyện</w:t>
      </w:r>
    </w:p>
    <w:p>
      <w:r>
        <w:t>20.690</w:t>
      </w:r>
    </w:p>
    <w:p>
      <w:r>
        <w:t>17.000</w:t>
      </w:r>
    </w:p>
    <w:p>
      <w:r>
        <w:t>17.000</w:t>
      </w:r>
    </w:p>
    <w:p>
      <w:r>
        <w:t>14.100</w:t>
      </w:r>
    </w:p>
    <w:p>
      <w:r>
        <w:t>2.900</w:t>
      </w:r>
    </w:p>
    <w:p>
      <w:r>
        <w:t>2.900</w:t>
      </w:r>
    </w:p>
    <w:p>
      <w:r>
        <w:t>1</w:t>
      </w:r>
    </w:p>
    <w:p>
      <w:r>
        <w:t>5</w:t>
      </w:r>
    </w:p>
    <w:p>
      <w:r>
        <w:t>Đường kênh 2/9</w:t>
      </w:r>
    </w:p>
    <w:p>
      <w:r>
        <w:t>UBND huyện Thanh Bình</w:t>
      </w:r>
    </w:p>
    <w:p>
      <w:r>
        <w:t>2021- 2023</w:t>
      </w:r>
    </w:p>
    <w:p>
      <w:r>
        <w:t>570/QĐ-UBND.HC ngày 25/11/2021 của UBND huyện</w:t>
      </w:r>
    </w:p>
    <w:p>
      <w:r>
        <w:t>102.903</w:t>
      </w:r>
    </w:p>
    <w:p>
      <w:r>
        <w:t>63.580</w:t>
      </w:r>
    </w:p>
    <w:p>
      <w:r>
        <w:t>63.580</w:t>
      </w:r>
    </w:p>
    <w:p>
      <w:r>
        <w:t>36.216</w:t>
      </w:r>
    </w:p>
    <w:p>
      <w:r>
        <w:t>27.364</w:t>
      </w:r>
    </w:p>
    <w:p>
      <w:r>
        <w:t>27.364</w:t>
      </w:r>
    </w:p>
    <w:p>
      <w:r>
        <w:t>1</w:t>
      </w:r>
    </w:p>
    <w:p>
      <w:r>
        <w:t>V</w:t>
      </w:r>
    </w:p>
    <w:p>
      <w:r>
        <w:t>Công trình công cộng tại các đô thị, hạ tầng kỹ thuật khu đô thị mới</w:t>
      </w:r>
    </w:p>
    <w:p>
      <w:r>
        <w:t>260.983</w:t>
      </w:r>
    </w:p>
    <w:p>
      <w:r>
        <w:t>88.000</w:t>
      </w:r>
    </w:p>
    <w:p>
      <w:r>
        <w:t>88.000</w:t>
      </w:r>
    </w:p>
    <w:p>
      <w:r>
        <w:t>33.000</w:t>
      </w:r>
    </w:p>
    <w:p>
      <w:r>
        <w:t>45.000</w:t>
      </w:r>
    </w:p>
    <w:p>
      <w:r>
        <w:t>45.000</w:t>
      </w:r>
    </w:p>
    <w:p>
      <w:r>
        <w:t>0</w:t>
      </w:r>
    </w:p>
    <w:p>
      <w:r>
        <w:t>0</w:t>
      </w:r>
    </w:p>
    <w:p>
      <w:r>
        <w:t>0</w:t>
      </w:r>
    </w:p>
    <w:p>
      <w:r>
        <w:t>2</w:t>
      </w:r>
    </w:p>
    <w:p>
      <w:r>
        <w:t>*</w:t>
      </w:r>
    </w:p>
    <w:p>
      <w:r>
        <w:t>Hỗ trợ mục tiêu cho cấp huyện đầu tư công trình phát triển đô thị trên địa bàn tỉnh</w:t>
      </w:r>
    </w:p>
    <w:p>
      <w:r>
        <w:t>260.983</w:t>
      </w:r>
    </w:p>
    <w:p>
      <w:r>
        <w:t>88.000</w:t>
      </w:r>
    </w:p>
    <w:p>
      <w:r>
        <w:t>88.000</w:t>
      </w:r>
    </w:p>
    <w:p>
      <w:r>
        <w:t>33.000</w:t>
      </w:r>
    </w:p>
    <w:p>
      <w:r>
        <w:t>45.000</w:t>
      </w:r>
    </w:p>
    <w:p>
      <w:r>
        <w:t>45.000</w:t>
      </w:r>
    </w:p>
    <w:p>
      <w:r>
        <w:t>0</w:t>
      </w:r>
    </w:p>
    <w:p>
      <w:r>
        <w:t>0</w:t>
      </w:r>
    </w:p>
    <w:p>
      <w:r>
        <w:t>0</w:t>
      </w:r>
    </w:p>
    <w:p>
      <w:r>
        <w:t>2</w:t>
      </w:r>
    </w:p>
    <w:p>
      <w:r>
        <w:t>Nhóm B</w:t>
      </w:r>
    </w:p>
    <w:p>
      <w:r>
        <w:t>190.648</w:t>
      </w:r>
    </w:p>
    <w:p>
      <w:r>
        <w:t>58.000</w:t>
      </w:r>
    </w:p>
    <w:p>
      <w:r>
        <w:t>58.000</w:t>
      </w:r>
    </w:p>
    <w:p>
      <w:r>
        <w:t>10.000</w:t>
      </w:r>
    </w:p>
    <w:p>
      <w:r>
        <w:t>38.000</w:t>
      </w:r>
    </w:p>
    <w:p>
      <w:r>
        <w:t>38.000</w:t>
      </w:r>
    </w:p>
    <w:p>
      <w:r>
        <w:t>0</w:t>
      </w:r>
    </w:p>
    <w:p>
      <w:r>
        <w:t>0</w:t>
      </w:r>
    </w:p>
    <w:p>
      <w:r>
        <w:t>0</w:t>
      </w:r>
    </w:p>
    <w:p>
      <w:r>
        <w:t>1</w:t>
      </w:r>
    </w:p>
    <w:p>
      <w:r>
        <w:t>1</w:t>
      </w:r>
    </w:p>
    <w:p>
      <w:r>
        <w:t>Khu đô thị Bắc Mỹ An</w:t>
      </w:r>
    </w:p>
    <w:p>
      <w:r>
        <w:t>UBND huyện Tháp Mười</w:t>
      </w:r>
    </w:p>
    <w:p>
      <w:r>
        <w:t>2021- 2023</w:t>
      </w:r>
    </w:p>
    <w:p>
      <w:r>
        <w:t>436/QĐ-UBND.HC 31/10/2019; 11501/QĐ-UBND ngày 17/12/2021 của UBND huyện</w:t>
      </w:r>
    </w:p>
    <w:p>
      <w:r>
        <w:t>190.648</w:t>
      </w:r>
    </w:p>
    <w:p>
      <w:r>
        <w:t>58.000</w:t>
      </w:r>
    </w:p>
    <w:p>
      <w:r>
        <w:t>58.000</w:t>
      </w:r>
    </w:p>
    <w:p>
      <w:r>
        <w:t>10.000</w:t>
      </w:r>
    </w:p>
    <w:p>
      <w:r>
        <w:t>38.000</w:t>
      </w:r>
    </w:p>
    <w:p>
      <w:r>
        <w:t>38.000</w:t>
      </w:r>
    </w:p>
    <w:p>
      <w:r>
        <w:t>1</w:t>
      </w:r>
    </w:p>
    <w:p>
      <w:r>
        <w:t>Nhóm C</w:t>
      </w:r>
    </w:p>
    <w:p>
      <w:r>
        <w:t>70.335</w:t>
      </w:r>
    </w:p>
    <w:p>
      <w:r>
        <w:t>30.000</w:t>
      </w:r>
    </w:p>
    <w:p>
      <w:r>
        <w:t>30.000</w:t>
      </w:r>
    </w:p>
    <w:p>
      <w:r>
        <w:t>23.000</w:t>
      </w:r>
    </w:p>
    <w:p>
      <w:r>
        <w:t>7.000</w:t>
      </w:r>
    </w:p>
    <w:p>
      <w:r>
        <w:t>7.000</w:t>
      </w:r>
    </w:p>
    <w:p>
      <w:r>
        <w:t>0</w:t>
      </w:r>
    </w:p>
    <w:p>
      <w:r>
        <w:t>0</w:t>
      </w:r>
    </w:p>
    <w:p>
      <w:r>
        <w:t>0</w:t>
      </w:r>
    </w:p>
    <w:p>
      <w:r>
        <w:t>1</w:t>
      </w:r>
    </w:p>
    <w:p>
      <w:r>
        <w:t>1</w:t>
      </w:r>
    </w:p>
    <w:p>
      <w:r>
        <w:t>Đường Đ-09 ((từ đường Trần Hưng Đạo (nay Võ Văn Kiệt) đến đường Đ- 07 (đê bao biến đổi khí hậu))</w:t>
      </w:r>
    </w:p>
    <w:p>
      <w:r>
        <w:t>UBND huyện Tam Nông</w:t>
      </w:r>
    </w:p>
    <w:p>
      <w:r>
        <w:t>2021- 2023</w:t>
      </w:r>
    </w:p>
    <w:p>
      <w:r>
        <w:t>2291/QĐ-UBND-HC ngày 02/12/2021 của UBND huyện</w:t>
      </w:r>
    </w:p>
    <w:p>
      <w:r>
        <w:t>70.335</w:t>
      </w:r>
    </w:p>
    <w:p>
      <w:r>
        <w:t>30.000</w:t>
      </w:r>
    </w:p>
    <w:p>
      <w:r>
        <w:t>30.000</w:t>
      </w:r>
    </w:p>
    <w:p>
      <w:r>
        <w:t>23.000</w:t>
      </w:r>
    </w:p>
    <w:p>
      <w:r>
        <w:t>7.000</w:t>
      </w:r>
    </w:p>
    <w:p>
      <w:r>
        <w:t>7.000</w:t>
      </w:r>
    </w:p>
    <w:p>
      <w:r>
        <w:t>1</w:t>
      </w:r>
    </w:p>
    <w:p>
      <w:r>
        <w:t>VI</w:t>
      </w:r>
    </w:p>
    <w:p>
      <w:r>
        <w:t>Hoạt động của các cơ quan quản lý nhà nước, đơn vị sự nghiệp công lập, tổ chức chính trị và các tổ chức chính trị - xã hội</w:t>
      </w:r>
    </w:p>
    <w:p>
      <w:r>
        <w:t>8.386</w:t>
      </w:r>
    </w:p>
    <w:p>
      <w:r>
        <w:t>5.000</w:t>
      </w:r>
    </w:p>
    <w:p>
      <w:r>
        <w:t>5.000</w:t>
      </w:r>
    </w:p>
    <w:p>
      <w:r>
        <w:t>1.000</w:t>
      </w:r>
    </w:p>
    <w:p>
      <w:r>
        <w:t>4.000</w:t>
      </w:r>
    </w:p>
    <w:p>
      <w:r>
        <w:t>4.000</w:t>
      </w:r>
    </w:p>
    <w:p>
      <w:r>
        <w:t>0</w:t>
      </w:r>
    </w:p>
    <w:p>
      <w:r>
        <w:t>0</w:t>
      </w:r>
    </w:p>
    <w:p>
      <w:r>
        <w:t>0</w:t>
      </w:r>
    </w:p>
    <w:p>
      <w:r>
        <w:t>1</w:t>
      </w:r>
    </w:p>
    <w:p>
      <w:r>
        <w:t>Nhóm C</w:t>
      </w:r>
    </w:p>
    <w:p>
      <w:r>
        <w:t>8.386</w:t>
      </w:r>
    </w:p>
    <w:p>
      <w:r>
        <w:t>5.000</w:t>
      </w:r>
    </w:p>
    <w:p>
      <w:r>
        <w:t>5.000</w:t>
      </w:r>
    </w:p>
    <w:p>
      <w:r>
        <w:t>1.000</w:t>
      </w:r>
    </w:p>
    <w:p>
      <w:r>
        <w:t>4.000</w:t>
      </w:r>
    </w:p>
    <w:p>
      <w:r>
        <w:t>4.000</w:t>
      </w:r>
    </w:p>
    <w:p>
      <w:r>
        <w:t>0</w:t>
      </w:r>
    </w:p>
    <w:p>
      <w:r>
        <w:t>0</w:t>
      </w:r>
    </w:p>
    <w:p>
      <w:r>
        <w:t>0</w:t>
      </w:r>
    </w:p>
    <w:p>
      <w:r>
        <w:t>1</w:t>
      </w:r>
    </w:p>
    <w:p>
      <w:r>
        <w:t>1</w:t>
      </w:r>
    </w:p>
    <w:p>
      <w:r>
        <w:t>Trụ sở UBND xã Phú Thành A</w:t>
      </w:r>
    </w:p>
    <w:p>
      <w:r>
        <w:t>UBND huyện Tam Nông</w:t>
      </w:r>
    </w:p>
    <w:p>
      <w:r>
        <w:t>2021- 2023</w:t>
      </w:r>
    </w:p>
    <w:p>
      <w:r>
        <w:t>2423/QĐ-UBND-HC ngày 24/12/2021 của UBND huyện</w:t>
      </w:r>
    </w:p>
    <w:p>
      <w:r>
        <w:t>8.386</w:t>
      </w:r>
    </w:p>
    <w:p>
      <w:r>
        <w:t>5.000</w:t>
      </w:r>
    </w:p>
    <w:p>
      <w:r>
        <w:t>5.000</w:t>
      </w:r>
    </w:p>
    <w:p>
      <w:r>
        <w:t>1.000</w:t>
      </w:r>
    </w:p>
    <w:p>
      <w:r>
        <w:t>4.000</w:t>
      </w:r>
    </w:p>
    <w:p>
      <w:r>
        <w:t>4.000</w:t>
      </w:r>
    </w:p>
    <w:p>
      <w:r>
        <w:t>1</w:t>
      </w:r>
    </w:p>
    <w:p>
      <w:r>
        <w:t>a</w:t>
      </w:r>
    </w:p>
    <w:p>
      <w:r>
        <w:t>Dự án chuyển tiếp hoàn thành sau năm 2024 theo tiến độ được duyệt</w:t>
      </w:r>
    </w:p>
    <w:p>
      <w:r>
        <w:t>11.408.672</w:t>
      </w:r>
    </w:p>
    <w:p>
      <w:r>
        <w:t>9.509.068</w:t>
      </w:r>
    </w:p>
    <w:p>
      <w:r>
        <w:t>7.669.965</w:t>
      </w:r>
    </w:p>
    <w:p>
      <w:r>
        <w:t>3.689.012</w:t>
      </w:r>
    </w:p>
    <w:p>
      <w:r>
        <w:t>2.565.922</w:t>
      </w:r>
    </w:p>
    <w:p>
      <w:r>
        <w:t>135.000</w:t>
      </w:r>
    </w:p>
    <w:p>
      <w:r>
        <w:t>943.102</w:t>
      </w:r>
    </w:p>
    <w:p>
      <w:r>
        <w:t>1.487.820</w:t>
      </w:r>
    </w:p>
    <w:p>
      <w:r>
        <w:t>0</w:t>
      </w:r>
    </w:p>
    <w:p>
      <w:r>
        <w:t>11</w:t>
      </w:r>
    </w:p>
    <w:p>
      <w:r>
        <w:t>I</w:t>
      </w:r>
    </w:p>
    <w:p>
      <w:r>
        <w:t>Giáo dục, đào tạo và giáo dục nghề nghiệp</w:t>
      </w:r>
    </w:p>
    <w:p>
      <w:r>
        <w:t>3.690.182</w:t>
      </w:r>
    </w:p>
    <w:p>
      <w:r>
        <w:t>2.289.871</w:t>
      </w:r>
    </w:p>
    <w:p>
      <w:r>
        <w:t>2.283.865</w:t>
      </w:r>
    </w:p>
    <w:p>
      <w:r>
        <w:t>1.546.299</w:t>
      </w:r>
    </w:p>
    <w:p>
      <w:r>
        <w:t>711.866</w:t>
      </w:r>
    </w:p>
    <w:p>
      <w:r>
        <w:t>0</w:t>
      </w:r>
    </w:p>
    <w:p>
      <w:r>
        <w:t>711.866</w:t>
      </w:r>
    </w:p>
    <w:p>
      <w:r>
        <w:t>0</w:t>
      </w:r>
    </w:p>
    <w:p>
      <w:r>
        <w:t>0</w:t>
      </w:r>
    </w:p>
    <w:p>
      <w:r>
        <w:t>2</w:t>
      </w:r>
    </w:p>
    <w:p>
      <w:r>
        <w:t>Chương trình</w:t>
      </w:r>
    </w:p>
    <w:p>
      <w:r>
        <w:t>3.617.676</w:t>
      </w:r>
    </w:p>
    <w:p>
      <w:r>
        <w:t>2.217.365</w:t>
      </w:r>
    </w:p>
    <w:p>
      <w:r>
        <w:t>2.217.365</w:t>
      </w:r>
    </w:p>
    <w:p>
      <w:r>
        <w:t>1.516.599</w:t>
      </w:r>
    </w:p>
    <w:p>
      <w:r>
        <w:t>700.766</w:t>
      </w:r>
    </w:p>
    <w:p>
      <w:r>
        <w:t>0</w:t>
      </w:r>
    </w:p>
    <w:p>
      <w:r>
        <w:t>700.766</w:t>
      </w:r>
    </w:p>
    <w:p>
      <w:r>
        <w:t>0</w:t>
      </w:r>
    </w:p>
    <w:p>
      <w:r>
        <w:t>0</w:t>
      </w:r>
    </w:p>
    <w:p>
      <w:r>
        <w:t>1</w:t>
      </w:r>
    </w:p>
    <w:p>
      <w:r>
        <w:t>1</w:t>
      </w:r>
    </w:p>
    <w:p>
      <w:r>
        <w:t>Chương trình Đảm bảo cơ sở vật chất cho chương trình giáo dục mầm non và giáo dục phổ thông giai đoạn 2021- 2025</w:t>
      </w:r>
    </w:p>
    <w:p>
      <w:r>
        <w:t>Sở GD&amp;ĐT làm đầu mối</w:t>
      </w:r>
    </w:p>
    <w:p>
      <w:r>
        <w:t>2021- 2025</w:t>
      </w:r>
    </w:p>
    <w:p>
      <w:r>
        <w:t>0</w:t>
      </w:r>
    </w:p>
    <w:p>
      <w:r>
        <w:t>3.617.676</w:t>
      </w:r>
    </w:p>
    <w:p>
      <w:r>
        <w:t>2.217.365</w:t>
      </w:r>
    </w:p>
    <w:p>
      <w:r>
        <w:t>2.217.365</w:t>
      </w:r>
    </w:p>
    <w:p>
      <w:r>
        <w:t>1.516.599</w:t>
      </w:r>
    </w:p>
    <w:p>
      <w:r>
        <w:t>700.766</w:t>
      </w:r>
    </w:p>
    <w:p>
      <w:r>
        <w:t>700.766</w:t>
      </w:r>
    </w:p>
    <w:p>
      <w:r>
        <w:t>1</w:t>
      </w:r>
    </w:p>
    <w:p>
      <w:r>
        <w:t>Nhóm B</w:t>
      </w:r>
    </w:p>
    <w:p>
      <w:r>
        <w:t>72.506</w:t>
      </w:r>
    </w:p>
    <w:p>
      <w:r>
        <w:t>72.506</w:t>
      </w:r>
    </w:p>
    <w:p>
      <w:r>
        <w:t>66.500</w:t>
      </w:r>
    </w:p>
    <w:p>
      <w:r>
        <w:t>29.700</w:t>
      </w:r>
    </w:p>
    <w:p>
      <w:r>
        <w:t>11.100</w:t>
      </w:r>
    </w:p>
    <w:p>
      <w:r>
        <w:t>0</w:t>
      </w:r>
    </w:p>
    <w:p>
      <w:r>
        <w:t>11.100</w:t>
      </w:r>
    </w:p>
    <w:p>
      <w:r>
        <w:t>0</w:t>
      </w:r>
    </w:p>
    <w:p>
      <w:r>
        <w:t>0</w:t>
      </w:r>
    </w:p>
    <w:p>
      <w:r>
        <w:t>1</w:t>
      </w:r>
    </w:p>
    <w:p>
      <w:r>
        <w:t>1</w:t>
      </w:r>
    </w:p>
    <w:p>
      <w:r>
        <w:t>Mua sắm trang, thiết bị dạy học ngoại ngữ</w:t>
      </w:r>
    </w:p>
    <w:p>
      <w:r>
        <w:t>Sở Giáo dục và Đào tạo</w:t>
      </w:r>
    </w:p>
    <w:p>
      <w:r>
        <w:t>2022- 2025</w:t>
      </w:r>
    </w:p>
    <w:p>
      <w:r>
        <w:t>34/QĐ-UBND-HC ngày 11/01/2022 của UBND Tỉnh</w:t>
      </w:r>
    </w:p>
    <w:p>
      <w:r>
        <w:t>72.506</w:t>
      </w:r>
    </w:p>
    <w:p>
      <w:r>
        <w:t>72.506</w:t>
      </w:r>
    </w:p>
    <w:p>
      <w:r>
        <w:t>66.500</w:t>
      </w:r>
    </w:p>
    <w:p>
      <w:r>
        <w:t>29.700</w:t>
      </w:r>
    </w:p>
    <w:p>
      <w:r>
        <w:t>11.100</w:t>
      </w:r>
    </w:p>
    <w:p>
      <w:r>
        <w:t>11.100</w:t>
      </w:r>
    </w:p>
    <w:p>
      <w:r>
        <w:t>1</w:t>
      </w:r>
    </w:p>
    <w:p>
      <w:r>
        <w:t>II</w:t>
      </w:r>
    </w:p>
    <w:p>
      <w:r>
        <w:t>Y tế, dân số và gia đình</w:t>
      </w:r>
    </w:p>
    <w:p>
      <w:r>
        <w:t>223.839</w:t>
      </w:r>
    </w:p>
    <w:p>
      <w:r>
        <w:t>223.839</w:t>
      </w:r>
    </w:p>
    <w:p>
      <w:r>
        <w:t>201.400</w:t>
      </w:r>
    </w:p>
    <w:p>
      <w:r>
        <w:t>97.900</w:t>
      </w:r>
    </w:p>
    <w:p>
      <w:r>
        <w:t>103.500</w:t>
      </w:r>
    </w:p>
    <w:p>
      <w:r>
        <w:t>0</w:t>
      </w:r>
    </w:p>
    <w:p>
      <w:r>
        <w:t>103.500</w:t>
      </w:r>
    </w:p>
    <w:p>
      <w:r>
        <w:t>0</w:t>
      </w:r>
    </w:p>
    <w:p>
      <w:r>
        <w:t>0</w:t>
      </w:r>
    </w:p>
    <w:p>
      <w:r>
        <w:t>2</w:t>
      </w:r>
    </w:p>
    <w:p>
      <w:r>
        <w:t>Nhóm B</w:t>
      </w:r>
    </w:p>
    <w:p>
      <w:r>
        <w:t>223.839</w:t>
      </w:r>
    </w:p>
    <w:p>
      <w:r>
        <w:t>223.839</w:t>
      </w:r>
    </w:p>
    <w:p>
      <w:r>
        <w:t>201.400</w:t>
      </w:r>
    </w:p>
    <w:p>
      <w:r>
        <w:t>97.900</w:t>
      </w:r>
    </w:p>
    <w:p>
      <w:r>
        <w:t>103.500</w:t>
      </w:r>
    </w:p>
    <w:p>
      <w:r>
        <w:t>0</w:t>
      </w:r>
    </w:p>
    <w:p>
      <w:r>
        <w:t>103.500</w:t>
      </w:r>
    </w:p>
    <w:p>
      <w:r>
        <w:t>0</w:t>
      </w:r>
    </w:p>
    <w:p>
      <w:r>
        <w:t>0</w:t>
      </w:r>
    </w:p>
    <w:p>
      <w:r>
        <w:t>2</w:t>
      </w:r>
    </w:p>
    <w:p>
      <w:r>
        <w:t>1</w:t>
      </w:r>
    </w:p>
    <w:p>
      <w:r>
        <w:t>Nâng cấp, mở rộng Bệnh viện Phổi</w:t>
      </w:r>
    </w:p>
    <w:p>
      <w:r>
        <w:t>Ban QLDA ĐTXDCT Dân dụng và CN</w:t>
      </w:r>
    </w:p>
    <w:p>
      <w:r>
        <w:t>2022- 2025</w:t>
      </w:r>
    </w:p>
    <w:p>
      <w:r>
        <w:t>672/QĐ-UBND-HC ngày 27/06/2022 của UBND Tỉnh</w:t>
      </w:r>
    </w:p>
    <w:p>
      <w:r>
        <w:t>138.692</w:t>
      </w:r>
    </w:p>
    <w:p>
      <w:r>
        <w:t>138.692</w:t>
      </w:r>
    </w:p>
    <w:p>
      <w:r>
        <w:t>124.800</w:t>
      </w:r>
    </w:p>
    <w:p>
      <w:r>
        <w:t>52.900</w:t>
      </w:r>
    </w:p>
    <w:p>
      <w:r>
        <w:t>71.900</w:t>
      </w:r>
    </w:p>
    <w:p>
      <w:r>
        <w:t>71.900</w:t>
      </w:r>
    </w:p>
    <w:p>
      <w:r>
        <w:t>1</w:t>
      </w:r>
    </w:p>
    <w:p>
      <w:r>
        <w:t>2</w:t>
      </w:r>
    </w:p>
    <w:p>
      <w:r>
        <w:t>Xây dựng bổ sung cơ sở vật chất Bệnh viện Y học cổ truyền Đồng Tháp</w:t>
      </w:r>
    </w:p>
    <w:p>
      <w:r>
        <w:t>Ban QLDA ĐTXDCT Dân dụng và CN</w:t>
      </w:r>
    </w:p>
    <w:p>
      <w:r>
        <w:t>2022- 2025</w:t>
      </w:r>
    </w:p>
    <w:p>
      <w:r>
        <w:t>1106/QĐ-UBND-HC ngày 12/10/2022 của UBND Tỉnh</w:t>
      </w:r>
    </w:p>
    <w:p>
      <w:r>
        <w:t>85.147</w:t>
      </w:r>
    </w:p>
    <w:p>
      <w:r>
        <w:t>85.147</w:t>
      </w:r>
    </w:p>
    <w:p>
      <w:r>
        <w:t>76.600</w:t>
      </w:r>
    </w:p>
    <w:p>
      <w:r>
        <w:t>45.000</w:t>
      </w:r>
    </w:p>
    <w:p>
      <w:r>
        <w:t>31.600</w:t>
      </w:r>
    </w:p>
    <w:p>
      <w:r>
        <w:t>31.600</w:t>
      </w:r>
    </w:p>
    <w:p>
      <w:r>
        <w:t>1</w:t>
      </w:r>
    </w:p>
    <w:p>
      <w:r>
        <w:t>III</w:t>
      </w:r>
    </w:p>
    <w:p>
      <w:r>
        <w:t>Nông nghiệp, lâm nghiệp, thủy lợi và thủy sản</w:t>
      </w:r>
    </w:p>
    <w:p>
      <w:r>
        <w:t>769.121</w:t>
      </w:r>
    </w:p>
    <w:p>
      <w:r>
        <w:t>508.400</w:t>
      </w:r>
    </w:p>
    <w:p>
      <w:r>
        <w:t>508.400</w:t>
      </w:r>
    </w:p>
    <w:p>
      <w:r>
        <w:t>252.920</w:t>
      </w:r>
    </w:p>
    <w:p>
      <w:r>
        <w:t>149.320</w:t>
      </w:r>
    </w:p>
    <w:p>
      <w:r>
        <w:t>0</w:t>
      </w:r>
    </w:p>
    <w:p>
      <w:r>
        <w:t>0</w:t>
      </w:r>
    </w:p>
    <w:p>
      <w:r>
        <w:t>149.320</w:t>
      </w:r>
    </w:p>
    <w:p>
      <w:r>
        <w:t>0</w:t>
      </w:r>
    </w:p>
    <w:p>
      <w:r>
        <w:t>1</w:t>
      </w:r>
    </w:p>
    <w:p>
      <w:r>
        <w:t>Chương trình</w:t>
      </w:r>
    </w:p>
    <w:p>
      <w:r>
        <w:t>769.121</w:t>
      </w:r>
    </w:p>
    <w:p>
      <w:r>
        <w:t>508.400</w:t>
      </w:r>
    </w:p>
    <w:p>
      <w:r>
        <w:t>508.400</w:t>
      </w:r>
    </w:p>
    <w:p>
      <w:r>
        <w:t>252.920</w:t>
      </w:r>
    </w:p>
    <w:p>
      <w:r>
        <w:t>149.320</w:t>
      </w:r>
    </w:p>
    <w:p>
      <w:r>
        <w:t>0</w:t>
      </w:r>
    </w:p>
    <w:p>
      <w:r>
        <w:t>0</w:t>
      </w:r>
    </w:p>
    <w:p>
      <w:r>
        <w:t>149.320</w:t>
      </w:r>
    </w:p>
    <w:p>
      <w:r>
        <w:t>0</w:t>
      </w:r>
    </w:p>
    <w:p>
      <w:r>
        <w:t>1</w:t>
      </w:r>
    </w:p>
    <w:p>
      <w:r>
        <w:t>1</w:t>
      </w:r>
    </w:p>
    <w:p>
      <w:r>
        <w:t>Chương trình mục tiêu quốc gia xây dựng nông thôn mới giai đoạn 2021- 2025</w:t>
      </w:r>
    </w:p>
    <w:p>
      <w:r>
        <w:t>Sở NN&amp;PTNT làm đầu mối</w:t>
      </w:r>
    </w:p>
    <w:p>
      <w:r>
        <w:t>2022- 2025</w:t>
      </w:r>
    </w:p>
    <w:p>
      <w:r>
        <w:t>972/QĐ-UBND-HC ngày 26/8/2022 của UBND Tỉnh</w:t>
      </w:r>
    </w:p>
    <w:p>
      <w:r>
        <w:t>769.121</w:t>
      </w:r>
    </w:p>
    <w:p>
      <w:r>
        <w:t>508.400</w:t>
      </w:r>
    </w:p>
    <w:p>
      <w:r>
        <w:t>508.400</w:t>
      </w:r>
    </w:p>
    <w:p>
      <w:r>
        <w:t>252.920</w:t>
      </w:r>
    </w:p>
    <w:p>
      <w:r>
        <w:t>149.320</w:t>
      </w:r>
    </w:p>
    <w:p>
      <w:r>
        <w:t>149.320</w:t>
      </w:r>
    </w:p>
    <w:p>
      <w:r>
        <w:t>1</w:t>
      </w:r>
    </w:p>
    <w:p>
      <w:r>
        <w:t>IV</w:t>
      </w:r>
    </w:p>
    <w:p>
      <w:r>
        <w:t>Giao thông</w:t>
      </w:r>
    </w:p>
    <w:p>
      <w:r>
        <w:t>6.019.342</w:t>
      </w:r>
    </w:p>
    <w:p>
      <w:r>
        <w:t>5.970.842</w:t>
      </w:r>
    </w:p>
    <w:p>
      <w:r>
        <w:t>4.249.300</w:t>
      </w:r>
    </w:p>
    <w:p>
      <w:r>
        <w:t>1.658.093</w:t>
      </w:r>
    </w:p>
    <w:p>
      <w:r>
        <w:t>1.454.036</w:t>
      </w:r>
    </w:p>
    <w:p>
      <w:r>
        <w:t>60.000</w:t>
      </w:r>
    </w:p>
    <w:p>
      <w:r>
        <w:t>105.536</w:t>
      </w:r>
    </w:p>
    <w:p>
      <w:r>
        <w:t>1.288.500</w:t>
      </w:r>
    </w:p>
    <w:p>
      <w:r>
        <w:t>0</w:t>
      </w:r>
    </w:p>
    <w:p>
      <w:r>
        <w:t>3</w:t>
      </w:r>
    </w:p>
    <w:p>
      <w:r>
        <w:t>Nhóm A</w:t>
      </w:r>
    </w:p>
    <w:p>
      <w:r>
        <w:t>5.819.790</w:t>
      </w:r>
    </w:p>
    <w:p>
      <w:r>
        <w:t>5.819.790</w:t>
      </w:r>
    </w:p>
    <w:p>
      <w:r>
        <w:t>4.117.800</w:t>
      </w:r>
    </w:p>
    <w:p>
      <w:r>
        <w:t>1.658.093</w:t>
      </w:r>
    </w:p>
    <w:p>
      <w:r>
        <w:t>1.394.036</w:t>
      </w:r>
    </w:p>
    <w:p>
      <w:r>
        <w:t>0</w:t>
      </w:r>
    </w:p>
    <w:p>
      <w:r>
        <w:t>105.536</w:t>
      </w:r>
    </w:p>
    <w:p>
      <w:r>
        <w:t>1.288.500</w:t>
      </w:r>
    </w:p>
    <w:p>
      <w:r>
        <w:t>0</w:t>
      </w:r>
    </w:p>
    <w:p>
      <w:r>
        <w:t>2</w:t>
      </w:r>
    </w:p>
    <w:p>
      <w:r>
        <w:t>1</w:t>
      </w:r>
    </w:p>
    <w:p>
      <w:r>
        <w:t>Xây dựng tuyến ĐT.857 (đoạn QL30- ĐT.845)</w:t>
      </w:r>
    </w:p>
    <w:p>
      <w:r>
        <w:t>Sở GTVT; Trung tâm Phát triển Quỹ đất</w:t>
      </w:r>
    </w:p>
    <w:p>
      <w:r>
        <w:t>2021- 2025</w:t>
      </w:r>
    </w:p>
    <w:p>
      <w:r>
        <w:t>969/QĐ-UBND-HC ngày 19/07/2021; 1338/QĐ-UBND-HC ngày 07/09/2021 của UBND Tỉnh</w:t>
      </w:r>
    </w:p>
    <w:p>
      <w:r>
        <w:t>2.179.790</w:t>
      </w:r>
    </w:p>
    <w:p>
      <w:r>
        <w:t>2.179.790</w:t>
      </w:r>
    </w:p>
    <w:p>
      <w:r>
        <w:t>1.962.000</w:t>
      </w:r>
    </w:p>
    <w:p>
      <w:r>
        <w:t>913.093</w:t>
      </w:r>
    </w:p>
    <w:p>
      <w:r>
        <w:t>412.036</w:t>
      </w:r>
    </w:p>
    <w:p>
      <w:r>
        <w:t>105.536</w:t>
      </w:r>
    </w:p>
    <w:p>
      <w:r>
        <w:t>306.500</w:t>
      </w:r>
    </w:p>
    <w:p>
      <w:r>
        <w:t>1</w:t>
      </w:r>
    </w:p>
    <w:p>
      <w:r>
        <w:t>2</w:t>
      </w:r>
    </w:p>
    <w:p>
      <w:r>
        <w:t>Xây dựng công trình đường bộ cao tốc Cao Lãnh - An Hữu, giai đoạn 1 (Dự án thành phần 1)</w:t>
      </w:r>
    </w:p>
    <w:p>
      <w:r>
        <w:t>Ban QLDA ĐTXDCT Giao thông; Trung tâm Phát triển Quỹ đất</w:t>
      </w:r>
    </w:p>
    <w:p>
      <w:r>
        <w:t>2022- 2027</w:t>
      </w:r>
    </w:p>
    <w:p>
      <w:r>
        <w:t>180/QĐ-UBND.HC ngày 13/02/2023 của UBND Tỉnh</w:t>
      </w:r>
    </w:p>
    <w:p>
      <w:r>
        <w:t>3.640.000</w:t>
      </w:r>
    </w:p>
    <w:p>
      <w:r>
        <w:t>3.640.000</w:t>
      </w:r>
    </w:p>
    <w:p>
      <w:r>
        <w:t>2.155.800</w:t>
      </w:r>
    </w:p>
    <w:p>
      <w:r>
        <w:t>745.000</w:t>
      </w:r>
    </w:p>
    <w:p>
      <w:r>
        <w:t>982.000</w:t>
      </w:r>
    </w:p>
    <w:p>
      <w:r>
        <w:t>982.000</w:t>
      </w:r>
    </w:p>
    <w:p>
      <w:r>
        <w:t>1</w:t>
      </w:r>
    </w:p>
    <w:p>
      <w:r>
        <w:t>Nhóm B</w:t>
      </w:r>
    </w:p>
    <w:p>
      <w:r>
        <w:t>199.552</w:t>
      </w:r>
    </w:p>
    <w:p>
      <w:r>
        <w:t>151.052</w:t>
      </w:r>
    </w:p>
    <w:p>
      <w:r>
        <w:t>131.500</w:t>
      </w:r>
    </w:p>
    <w:p>
      <w:r>
        <w:t>0</w:t>
      </w:r>
    </w:p>
    <w:p>
      <w:r>
        <w:t>60.000</w:t>
      </w:r>
    </w:p>
    <w:p>
      <w:r>
        <w:t>60.000</w:t>
      </w:r>
    </w:p>
    <w:p>
      <w:r>
        <w:t>0</w:t>
      </w:r>
    </w:p>
    <w:p>
      <w:r>
        <w:t>0</w:t>
      </w:r>
    </w:p>
    <w:p>
      <w:r>
        <w:t>0</w:t>
      </w:r>
    </w:p>
    <w:p>
      <w:r>
        <w:t>1</w:t>
      </w:r>
    </w:p>
    <w:p>
      <w:r>
        <w:t>1</w:t>
      </w:r>
    </w:p>
    <w:p>
      <w:r>
        <w:t>Xây dựng Bến phà An Phong - Tân Bình và tuyến đường kết nối</w:t>
      </w:r>
    </w:p>
    <w:p>
      <w:r>
        <w:t>Ban QLDA ĐTXDCT Giao thông; UBND huyện Thanh Bình</w:t>
      </w:r>
    </w:p>
    <w:p>
      <w:r>
        <w:t>2022- 2025</w:t>
      </w:r>
    </w:p>
    <w:p>
      <w:r>
        <w:t>199/QĐ-UBND-HC ngày 22/02/2023 của UBND Tỉnh</w:t>
      </w:r>
    </w:p>
    <w:p>
      <w:r>
        <w:t>199.552</w:t>
      </w:r>
    </w:p>
    <w:p>
      <w:r>
        <w:t>151.052</w:t>
      </w:r>
    </w:p>
    <w:p>
      <w:r>
        <w:t>131.500</w:t>
      </w:r>
    </w:p>
    <w:p>
      <w:r>
        <w:t>0</w:t>
      </w:r>
    </w:p>
    <w:p>
      <w:r>
        <w:t>60.000</w:t>
      </w:r>
    </w:p>
    <w:p>
      <w:r>
        <w:t>60.000</w:t>
      </w:r>
    </w:p>
    <w:p>
      <w:r>
        <w:t>1</w:t>
      </w:r>
    </w:p>
    <w:p>
      <w:r>
        <w:t>V</w:t>
      </w:r>
    </w:p>
    <w:p>
      <w:r>
        <w:t>Khu công nghiệp và khu kinh tế</w:t>
      </w:r>
    </w:p>
    <w:p>
      <w:r>
        <w:t>393.116</w:t>
      </w:r>
    </w:p>
    <w:p>
      <w:r>
        <w:t>393.116</w:t>
      </w:r>
    </w:p>
    <w:p>
      <w:r>
        <w:t>304.000</w:t>
      </w:r>
    </w:p>
    <w:p>
      <w:r>
        <w:t>103.000</w:t>
      </w:r>
    </w:p>
    <w:p>
      <w:r>
        <w:t>100.000</w:t>
      </w:r>
    </w:p>
    <w:p>
      <w:r>
        <w:t>50.000</w:t>
      </w:r>
    </w:p>
    <w:p>
      <w:r>
        <w:t>0</w:t>
      </w:r>
    </w:p>
    <w:p>
      <w:r>
        <w:t>50.000</w:t>
      </w:r>
    </w:p>
    <w:p>
      <w:r>
        <w:t>0</w:t>
      </w:r>
    </w:p>
    <w:p>
      <w:r>
        <w:t>1</w:t>
      </w:r>
    </w:p>
    <w:p>
      <w:r>
        <w:t>Nhóm B</w:t>
      </w:r>
    </w:p>
    <w:p>
      <w:r>
        <w:t>393.116</w:t>
      </w:r>
    </w:p>
    <w:p>
      <w:r>
        <w:t>393.116</w:t>
      </w:r>
    </w:p>
    <w:p>
      <w:r>
        <w:t>304.000</w:t>
      </w:r>
    </w:p>
    <w:p>
      <w:r>
        <w:t>103.000</w:t>
      </w:r>
    </w:p>
    <w:p>
      <w:r>
        <w:t>100.000</w:t>
      </w:r>
    </w:p>
    <w:p>
      <w:r>
        <w:t>50.000</w:t>
      </w:r>
    </w:p>
    <w:p>
      <w:r>
        <w:t>0</w:t>
      </w:r>
    </w:p>
    <w:p>
      <w:r>
        <w:t>50.000</w:t>
      </w:r>
    </w:p>
    <w:p>
      <w:r>
        <w:t>0</w:t>
      </w:r>
    </w:p>
    <w:p>
      <w:r>
        <w:t>1</w:t>
      </w:r>
    </w:p>
    <w:p>
      <w:r>
        <w:t>1</w:t>
      </w:r>
    </w:p>
    <w:p>
      <w:r>
        <w:t>Hạ tầng kỹ thuật khu kinh tế cửa khẩu Đồng Tháp (giai đoạn 3)</w:t>
      </w:r>
    </w:p>
    <w:p>
      <w:r>
        <w:t>Ban quản lý Khu kinh tế ĐT</w:t>
      </w:r>
    </w:p>
    <w:p>
      <w:r>
        <w:t>2022- 2025</w:t>
      </w:r>
    </w:p>
    <w:p>
      <w:r>
        <w:t>349/QĐ-UBND-HC ngày 12/04/2022 của UBND Tỉnh</w:t>
      </w:r>
    </w:p>
    <w:p>
      <w:r>
        <w:t>393.116</w:t>
      </w:r>
    </w:p>
    <w:p>
      <w:r>
        <w:t>393.116</w:t>
      </w:r>
    </w:p>
    <w:p>
      <w:r>
        <w:t>304.000</w:t>
      </w:r>
    </w:p>
    <w:p>
      <w:r>
        <w:t>103.000</w:t>
      </w:r>
    </w:p>
    <w:p>
      <w:r>
        <w:t>100.000</w:t>
      </w:r>
    </w:p>
    <w:p>
      <w:r>
        <w:t>50.000</w:t>
      </w:r>
    </w:p>
    <w:p>
      <w:r>
        <w:t>50.000</w:t>
      </w:r>
    </w:p>
    <w:p>
      <w:r>
        <w:t>1</w:t>
      </w:r>
    </w:p>
    <w:p>
      <w:r>
        <w:t>VI</w:t>
      </w:r>
    </w:p>
    <w:p>
      <w:r>
        <w:t>Công trình công cộng tại các đô thị, hạ tầng kỹ thuật khu đô thị mới</w:t>
      </w:r>
    </w:p>
    <w:p>
      <w:r>
        <w:t>313.071</w:t>
      </w:r>
    </w:p>
    <w:p>
      <w:r>
        <w:t>123.000</w:t>
      </w:r>
    </w:p>
    <w:p>
      <w:r>
        <w:t>123.000</w:t>
      </w:r>
    </w:p>
    <w:p>
      <w:r>
        <w:t>30.800</w:t>
      </w:r>
    </w:p>
    <w:p>
      <w:r>
        <w:t>47.200</w:t>
      </w:r>
    </w:p>
    <w:p>
      <w:r>
        <w:t>25.000</w:t>
      </w:r>
    </w:p>
    <w:p>
      <w:r>
        <w:t>22.200</w:t>
      </w:r>
    </w:p>
    <w:p>
      <w:r>
        <w:t>0</w:t>
      </w:r>
    </w:p>
    <w:p>
      <w:r>
        <w:t>0</w:t>
      </w:r>
    </w:p>
    <w:p>
      <w:r>
        <w:t>2</w:t>
      </w:r>
    </w:p>
    <w:p>
      <w:r>
        <w:t>Nhóm B</w:t>
      </w:r>
    </w:p>
    <w:p>
      <w:r>
        <w:t>313.071</w:t>
      </w:r>
    </w:p>
    <w:p>
      <w:r>
        <w:t>123.000</w:t>
      </w:r>
    </w:p>
    <w:p>
      <w:r>
        <w:t>123.000</w:t>
      </w:r>
    </w:p>
    <w:p>
      <w:r>
        <w:t>30.800</w:t>
      </w:r>
    </w:p>
    <w:p>
      <w:r>
        <w:t>47.200</w:t>
      </w:r>
    </w:p>
    <w:p>
      <w:r>
        <w:t>25.000</w:t>
      </w:r>
    </w:p>
    <w:p>
      <w:r>
        <w:t>22.200</w:t>
      </w:r>
    </w:p>
    <w:p>
      <w:r>
        <w:t>0</w:t>
      </w:r>
    </w:p>
    <w:p>
      <w:r>
        <w:t>0</w:t>
      </w:r>
    </w:p>
    <w:p>
      <w:r>
        <w:t>2</w:t>
      </w:r>
    </w:p>
    <w:p>
      <w:r>
        <w:t>1</w:t>
      </w:r>
    </w:p>
    <w:p>
      <w:r>
        <w:t>Cầu Trần Hưng Đạo (bắc qua Mương Nhà Máy)</w:t>
      </w:r>
    </w:p>
    <w:p>
      <w:r>
        <w:t>UBND thành phố Hồng Ngự</w:t>
      </w:r>
    </w:p>
    <w:p>
      <w:r>
        <w:t>2023- 2025</w:t>
      </w:r>
    </w:p>
    <w:p>
      <w:r>
        <w:t>796/QĐ-UBND ngày 14/4/2023 của UBND TPHN</w:t>
      </w:r>
    </w:p>
    <w:p>
      <w:r>
        <w:t>83.049</w:t>
      </w:r>
    </w:p>
    <w:p>
      <w:r>
        <w:t>23.000</w:t>
      </w:r>
    </w:p>
    <w:p>
      <w:r>
        <w:t>23.000</w:t>
      </w:r>
    </w:p>
    <w:p>
      <w:r>
        <w:t>800</w:t>
      </w:r>
    </w:p>
    <w:p>
      <w:r>
        <w:t>22.200</w:t>
      </w:r>
    </w:p>
    <w:p>
      <w:r>
        <w:t>22.200</w:t>
      </w:r>
    </w:p>
    <w:p>
      <w:r>
        <w:t>1</w:t>
      </w:r>
    </w:p>
    <w:p>
      <w:r>
        <w:t>2</w:t>
      </w:r>
    </w:p>
    <w:p>
      <w:r>
        <w:t>Đường Vành đai phía Nam (Đoạn từ Khu dân cư Cái Tàu Hạ đến Tân Nhuận Đông)</w:t>
      </w:r>
    </w:p>
    <w:p>
      <w:r>
        <w:t>UBND huyện Châu Thành</w:t>
      </w:r>
    </w:p>
    <w:p>
      <w:r>
        <w:t>2022- 2025</w:t>
      </w:r>
    </w:p>
    <w:p>
      <w:r>
        <w:t>464/QĐ-UBND ngày 02/6/2022 của UBND huyện</w:t>
      </w:r>
    </w:p>
    <w:p>
      <w:r>
        <w:t>230.022</w:t>
      </w:r>
    </w:p>
    <w:p>
      <w:r>
        <w:t>100.000</w:t>
      </w:r>
    </w:p>
    <w:p>
      <w:r>
        <w:t>100.000</w:t>
      </w:r>
    </w:p>
    <w:p>
      <w:r>
        <w:t>30.000</w:t>
      </w:r>
    </w:p>
    <w:p>
      <w:r>
        <w:t>25.000</w:t>
      </w:r>
    </w:p>
    <w:p>
      <w:r>
        <w:t>25.000</w:t>
      </w:r>
    </w:p>
    <w:p>
      <w:r>
        <w:t>1</w:t>
      </w:r>
    </w:p>
    <w:p>
      <w:r>
        <w:t>c</w:t>
      </w:r>
    </w:p>
    <w:p>
      <w:r>
        <w:t>Dự án khởi công mới năm 2024</w:t>
      </w:r>
    </w:p>
    <w:p>
      <w:r>
        <w:t>3.942.027</w:t>
      </w:r>
    </w:p>
    <w:p>
      <w:r>
        <w:t>3.812.417</w:t>
      </w:r>
    </w:p>
    <w:p>
      <w:r>
        <w:t>2.417.697</w:t>
      </w:r>
    </w:p>
    <w:p>
      <w:r>
        <w:t>0</w:t>
      </w:r>
    </w:p>
    <w:p>
      <w:r>
        <w:t>1.221.074</w:t>
      </w:r>
    </w:p>
    <w:p>
      <w:r>
        <w:t>53.000</w:t>
      </w:r>
    </w:p>
    <w:p>
      <w:r>
        <w:t>319.870</w:t>
      </w:r>
    </w:p>
    <w:p>
      <w:r>
        <w:t>810.204</w:t>
      </w:r>
    </w:p>
    <w:p>
      <w:r>
        <w:t>38.000</w:t>
      </w:r>
    </w:p>
    <w:p>
      <w:r>
        <w:t>17</w:t>
      </w:r>
    </w:p>
    <w:p>
      <w:r>
        <w:t>I</w:t>
      </w:r>
    </w:p>
    <w:p>
      <w:r>
        <w:t>Quốc phòng</w:t>
      </w:r>
    </w:p>
    <w:p>
      <w:r>
        <w:t>628.487</w:t>
      </w:r>
    </w:p>
    <w:p>
      <w:r>
        <w:t>628.487</w:t>
      </w:r>
    </w:p>
    <w:p>
      <w:r>
        <w:t>151.207</w:t>
      </w:r>
    </w:p>
    <w:p>
      <w:r>
        <w:t>0</w:t>
      </w:r>
    </w:p>
    <w:p>
      <w:r>
        <w:t>40.000</w:t>
      </w:r>
    </w:p>
    <w:p>
      <w:r>
        <w:t>40.000</w:t>
      </w:r>
    </w:p>
    <w:p>
      <w:r>
        <w:t>0</w:t>
      </w:r>
    </w:p>
    <w:p>
      <w:r>
        <w:t>0</w:t>
      </w:r>
    </w:p>
    <w:p>
      <w:r>
        <w:t>0</w:t>
      </w:r>
    </w:p>
    <w:p>
      <w:r>
        <w:t>1</w:t>
      </w:r>
    </w:p>
    <w:p>
      <w:r>
        <w:t>Nhóm B</w:t>
      </w:r>
    </w:p>
    <w:p>
      <w:r>
        <w:t>628.487</w:t>
      </w:r>
    </w:p>
    <w:p>
      <w:r>
        <w:t>628.487</w:t>
      </w:r>
    </w:p>
    <w:p>
      <w:r>
        <w:t>151.207</w:t>
      </w:r>
    </w:p>
    <w:p>
      <w:r>
        <w:t>0</w:t>
      </w:r>
    </w:p>
    <w:p>
      <w:r>
        <w:t>40.000</w:t>
      </w:r>
    </w:p>
    <w:p>
      <w:r>
        <w:t>40.000</w:t>
      </w:r>
    </w:p>
    <w:p>
      <w:r>
        <w:t>0</w:t>
      </w:r>
    </w:p>
    <w:p>
      <w:r>
        <w:t>0</w:t>
      </w:r>
    </w:p>
    <w:p>
      <w:r>
        <w:t>0</w:t>
      </w:r>
    </w:p>
    <w:p>
      <w:r>
        <w:t>1</w:t>
      </w:r>
    </w:p>
    <w:p>
      <w:r>
        <w:t>1</w:t>
      </w:r>
    </w:p>
    <w:p>
      <w:r>
        <w:t>Xây dựng mới Trung đoàn Bộ binh 320</w:t>
      </w:r>
    </w:p>
    <w:p>
      <w:r>
        <w:t>Bộ CHQS Tỉnh</w:t>
      </w:r>
    </w:p>
    <w:p>
      <w:r>
        <w:t>2024- 2027</w:t>
      </w:r>
    </w:p>
    <w:p>
      <w:r>
        <w:t>0</w:t>
      </w:r>
    </w:p>
    <w:p>
      <w:r>
        <w:t>628.487</w:t>
      </w:r>
    </w:p>
    <w:p>
      <w:r>
        <w:t>628.487</w:t>
      </w:r>
    </w:p>
    <w:p>
      <w:r>
        <w:t>151.207</w:t>
      </w:r>
    </w:p>
    <w:p>
      <w:r>
        <w:t>0</w:t>
      </w:r>
    </w:p>
    <w:p>
      <w:r>
        <w:t>40.000</w:t>
      </w:r>
    </w:p>
    <w:p>
      <w:r>
        <w:t>40.000</w:t>
      </w:r>
    </w:p>
    <w:p>
      <w:r>
        <w:t>1</w:t>
      </w:r>
    </w:p>
    <w:p>
      <w:r>
        <w:t>II</w:t>
      </w:r>
    </w:p>
    <w:p>
      <w:r>
        <w:t>Văn hóa, thông tin</w:t>
      </w:r>
    </w:p>
    <w:p>
      <w:r>
        <w:t>544.187</w:t>
      </w:r>
    </w:p>
    <w:p>
      <w:r>
        <w:t>519.890</w:t>
      </w:r>
    </w:p>
    <w:p>
      <w:r>
        <w:t>364.700</w:t>
      </w:r>
    </w:p>
    <w:p>
      <w:r>
        <w:t>0</w:t>
      </w:r>
    </w:p>
    <w:p>
      <w:r>
        <w:t>109.700</w:t>
      </w:r>
    </w:p>
    <w:p>
      <w:r>
        <w:t>0</w:t>
      </w:r>
    </w:p>
    <w:p>
      <w:r>
        <w:t>109.700</w:t>
      </w:r>
    </w:p>
    <w:p>
      <w:r>
        <w:t>0</w:t>
      </w:r>
    </w:p>
    <w:p>
      <w:r>
        <w:t>0</w:t>
      </w:r>
    </w:p>
    <w:p>
      <w:r>
        <w:t>4</w:t>
      </w:r>
    </w:p>
    <w:p>
      <w:r>
        <w:t>Nhóm B</w:t>
      </w:r>
    </w:p>
    <w:p>
      <w:r>
        <w:t>529.468</w:t>
      </w:r>
    </w:p>
    <w:p>
      <w:r>
        <w:t>505.171</w:t>
      </w:r>
    </w:p>
    <w:p>
      <w:r>
        <w:t>350.000</w:t>
      </w:r>
    </w:p>
    <w:p>
      <w:r>
        <w:t>0</w:t>
      </w:r>
    </w:p>
    <w:p>
      <w:r>
        <w:t>95.000</w:t>
      </w:r>
    </w:p>
    <w:p>
      <w:r>
        <w:t>0</w:t>
      </w:r>
    </w:p>
    <w:p>
      <w:r>
        <w:t>95.000</w:t>
      </w:r>
    </w:p>
    <w:p>
      <w:r>
        <w:t>0</w:t>
      </w:r>
    </w:p>
    <w:p>
      <w:r>
        <w:t>0</w:t>
      </w:r>
    </w:p>
    <w:p>
      <w:r>
        <w:t>3</w:t>
      </w:r>
    </w:p>
    <w:p>
      <w:r>
        <w:t>1</w:t>
      </w:r>
    </w:p>
    <w:p>
      <w:r>
        <w:t>Xây dựng cơ sở vật chất phục vụ Thiết chế văn hóa cho thanh thiếu nhi tỉnh Đồng Tháp</w:t>
      </w:r>
    </w:p>
    <w:p>
      <w:r>
        <w:t>Tỉnh Đoàn Đồng Tháp</w:t>
      </w:r>
    </w:p>
    <w:p>
      <w:r>
        <w:t>2024- 2025</w:t>
      </w:r>
    </w:p>
    <w:p>
      <w:r>
        <w:t>0</w:t>
      </w:r>
    </w:p>
    <w:p>
      <w:r>
        <w:t>50.000</w:t>
      </w:r>
    </w:p>
    <w:p>
      <w:r>
        <w:t>50.000</w:t>
      </w:r>
    </w:p>
    <w:p>
      <w:r>
        <w:t>50.000</w:t>
      </w:r>
    </w:p>
    <w:p>
      <w:r>
        <w:t>0</w:t>
      </w:r>
    </w:p>
    <w:p>
      <w:r>
        <w:t>25.000</w:t>
      </w:r>
    </w:p>
    <w:p>
      <w:r>
        <w:t>25.000</w:t>
      </w:r>
    </w:p>
    <w:p>
      <w:r>
        <w:t>1</w:t>
      </w:r>
    </w:p>
    <w:p>
      <w:r>
        <w:t>2</w:t>
      </w:r>
    </w:p>
    <w:p>
      <w:r>
        <w:t>Bảo tàng Đồng Tháp Mười tại Khu di tích Gò Tháp</w:t>
      </w:r>
    </w:p>
    <w:p>
      <w:r>
        <w:t>Sở Văn hóa, Thể thao và Du lịch</w:t>
      </w:r>
    </w:p>
    <w:p>
      <w:r>
        <w:t>2024- 2027</w:t>
      </w:r>
    </w:p>
    <w:p>
      <w:r>
        <w:t>0</w:t>
      </w:r>
    </w:p>
    <w:p>
      <w:r>
        <w:t>305.171</w:t>
      </w:r>
    </w:p>
    <w:p>
      <w:r>
        <w:t>305.171</w:t>
      </w:r>
    </w:p>
    <w:p>
      <w:r>
        <w:t>150.000</w:t>
      </w:r>
    </w:p>
    <w:p>
      <w:r>
        <w:t>0</w:t>
      </w:r>
    </w:p>
    <w:p>
      <w:r>
        <w:t>35.000</w:t>
      </w:r>
    </w:p>
    <w:p>
      <w:r>
        <w:t>35.000</w:t>
      </w:r>
    </w:p>
    <w:p>
      <w:r>
        <w:t>1</w:t>
      </w:r>
    </w:p>
    <w:p>
      <w:r>
        <w:t>3</w:t>
      </w:r>
    </w:p>
    <w:p>
      <w:r>
        <w:t>Nâng cấp Khu di tích Nguyễn Sinh Sắc thành Khu di tích cấp quốc gia đặc biệt</w:t>
      </w:r>
    </w:p>
    <w:p>
      <w:r>
        <w:t>Sở Văn hóa, Thể thao và Du lịch</w:t>
      </w:r>
    </w:p>
    <w:p>
      <w:r>
        <w:t>2024- 2025</w:t>
      </w:r>
    </w:p>
    <w:p>
      <w:r>
        <w:t>0</w:t>
      </w:r>
    </w:p>
    <w:p>
      <w:r>
        <w:t>174.297</w:t>
      </w:r>
    </w:p>
    <w:p>
      <w:r>
        <w:t>150.000</w:t>
      </w:r>
    </w:p>
    <w:p>
      <w:r>
        <w:t>150.000</w:t>
      </w:r>
    </w:p>
    <w:p>
      <w:r>
        <w:t>0</w:t>
      </w:r>
    </w:p>
    <w:p>
      <w:r>
        <w:t>35.000</w:t>
      </w:r>
    </w:p>
    <w:p>
      <w:r>
        <w:t>35.000</w:t>
      </w:r>
    </w:p>
    <w:p>
      <w:r>
        <w:t>1</w:t>
      </w:r>
    </w:p>
    <w:p>
      <w:r>
        <w:t>Nhóm C</w:t>
      </w:r>
    </w:p>
    <w:p>
      <w:r>
        <w:t>14.719</w:t>
      </w:r>
    </w:p>
    <w:p>
      <w:r>
        <w:t>14.719</w:t>
      </w:r>
    </w:p>
    <w:p>
      <w:r>
        <w:t>14.700</w:t>
      </w:r>
    </w:p>
    <w:p>
      <w:r>
        <w:t>0</w:t>
      </w:r>
    </w:p>
    <w:p>
      <w:r>
        <w:t>14.700</w:t>
      </w:r>
    </w:p>
    <w:p>
      <w:r>
        <w:t>0</w:t>
      </w:r>
    </w:p>
    <w:p>
      <w:r>
        <w:t>14.700</w:t>
      </w:r>
    </w:p>
    <w:p>
      <w:r>
        <w:t>0</w:t>
      </w:r>
    </w:p>
    <w:p>
      <w:r>
        <w:t>0</w:t>
      </w:r>
    </w:p>
    <w:p>
      <w:r>
        <w:t>1</w:t>
      </w:r>
    </w:p>
    <w:p>
      <w:r>
        <w:t>1</w:t>
      </w:r>
    </w:p>
    <w:p>
      <w:r>
        <w:t>Phát huy giá trị di tích lịch sử cách mạng</w:t>
      </w:r>
    </w:p>
    <w:p>
      <w:r>
        <w:t>Sở Văn hóa, Thể thao và Du lịch</w:t>
      </w:r>
    </w:p>
    <w:p>
      <w:r>
        <w:t>2024- 2025</w:t>
      </w:r>
    </w:p>
    <w:p>
      <w:r>
        <w:t>0</w:t>
      </w:r>
    </w:p>
    <w:p>
      <w:r>
        <w:t>14.719</w:t>
      </w:r>
    </w:p>
    <w:p>
      <w:r>
        <w:t>14.719</w:t>
      </w:r>
    </w:p>
    <w:p>
      <w:r>
        <w:t>14.700</w:t>
      </w:r>
    </w:p>
    <w:p>
      <w:r>
        <w:t>0</w:t>
      </w:r>
    </w:p>
    <w:p>
      <w:r>
        <w:t>14.700</w:t>
      </w:r>
    </w:p>
    <w:p>
      <w:r>
        <w:t>14.700</w:t>
      </w:r>
    </w:p>
    <w:p>
      <w:r>
        <w:t>1</w:t>
      </w:r>
    </w:p>
    <w:p>
      <w:r>
        <w:t>III</w:t>
      </w:r>
    </w:p>
    <w:p>
      <w:r>
        <w:t>Thể dục, thể thao</w:t>
      </w:r>
    </w:p>
    <w:p>
      <w:r>
        <w:t>8.510</w:t>
      </w:r>
    </w:p>
    <w:p>
      <w:r>
        <w:t>5.350</w:t>
      </w:r>
    </w:p>
    <w:p>
      <w:r>
        <w:t>5.350</w:t>
      </w:r>
    </w:p>
    <w:p>
      <w:r>
        <w:t>0</w:t>
      </w:r>
    </w:p>
    <w:p>
      <w:r>
        <w:t>5.350</w:t>
      </w:r>
    </w:p>
    <w:p>
      <w:r>
        <w:t>0</w:t>
      </w:r>
    </w:p>
    <w:p>
      <w:r>
        <w:t>5.350</w:t>
      </w:r>
    </w:p>
    <w:p>
      <w:r>
        <w:t>0</w:t>
      </w:r>
    </w:p>
    <w:p>
      <w:r>
        <w:t>0</w:t>
      </w:r>
    </w:p>
    <w:p>
      <w:r>
        <w:t>2</w:t>
      </w:r>
    </w:p>
    <w:p>
      <w:r>
        <w:t>Nhóm C</w:t>
      </w:r>
    </w:p>
    <w:p>
      <w:r>
        <w:t>8.510</w:t>
      </w:r>
    </w:p>
    <w:p>
      <w:r>
        <w:t>5.350</w:t>
      </w:r>
    </w:p>
    <w:p>
      <w:r>
        <w:t>5.350</w:t>
      </w:r>
    </w:p>
    <w:p>
      <w:r>
        <w:t>0</w:t>
      </w:r>
    </w:p>
    <w:p>
      <w:r>
        <w:t>5.350</w:t>
      </w:r>
    </w:p>
    <w:p>
      <w:r>
        <w:t>0</w:t>
      </w:r>
    </w:p>
    <w:p>
      <w:r>
        <w:t>5.350</w:t>
      </w:r>
    </w:p>
    <w:p>
      <w:r>
        <w:t>0</w:t>
      </w:r>
    </w:p>
    <w:p>
      <w:r>
        <w:t>0</w:t>
      </w:r>
    </w:p>
    <w:p>
      <w:r>
        <w:t>2</w:t>
      </w:r>
    </w:p>
    <w:p>
      <w:r>
        <w:t>1</w:t>
      </w:r>
    </w:p>
    <w:p>
      <w:r>
        <w:t>Tổ hợp thể thao xã Tân Hộ Cơ</w:t>
      </w:r>
    </w:p>
    <w:p>
      <w:r>
        <w:t>UBND huyện Tân Hồng</w:t>
      </w:r>
    </w:p>
    <w:p>
      <w:r>
        <w:t>2024- 2025</w:t>
      </w:r>
    </w:p>
    <w:p>
      <w:r>
        <w:t>0</w:t>
      </w:r>
    </w:p>
    <w:p>
      <w:r>
        <w:t>5.349</w:t>
      </w:r>
    </w:p>
    <w:p>
      <w:r>
        <w:t>2.900</w:t>
      </w:r>
    </w:p>
    <w:p>
      <w:r>
        <w:t>2.900</w:t>
      </w:r>
    </w:p>
    <w:p>
      <w:r>
        <w:t>0</w:t>
      </w:r>
    </w:p>
    <w:p>
      <w:r>
        <w:t>2.900</w:t>
      </w:r>
    </w:p>
    <w:p>
      <w:r>
        <w:t>2.900</w:t>
      </w:r>
    </w:p>
    <w:p>
      <w:r>
        <w:t>1</w:t>
      </w:r>
    </w:p>
    <w:p>
      <w:r>
        <w:t>2</w:t>
      </w:r>
    </w:p>
    <w:p>
      <w:r>
        <w:t>Tổ hợp thể thao xã Bình Phú</w:t>
      </w:r>
    </w:p>
    <w:p>
      <w:r>
        <w:t>UBND huyện Tân Hồng</w:t>
      </w:r>
    </w:p>
    <w:p>
      <w:r>
        <w:t>2024- 2025</w:t>
      </w:r>
    </w:p>
    <w:p>
      <w:r>
        <w:t>0</w:t>
      </w:r>
    </w:p>
    <w:p>
      <w:r>
        <w:t>3.161</w:t>
      </w:r>
    </w:p>
    <w:p>
      <w:r>
        <w:t>2.450</w:t>
      </w:r>
    </w:p>
    <w:p>
      <w:r>
        <w:t>2.450</w:t>
      </w:r>
    </w:p>
    <w:p>
      <w:r>
        <w:t>0</w:t>
      </w:r>
    </w:p>
    <w:p>
      <w:r>
        <w:t>2.450</w:t>
      </w:r>
    </w:p>
    <w:p>
      <w:r>
        <w:t>2.450</w:t>
      </w:r>
    </w:p>
    <w:p>
      <w:r>
        <w:t>1</w:t>
      </w:r>
    </w:p>
    <w:p>
      <w:r>
        <w:t>IV</w:t>
      </w:r>
    </w:p>
    <w:p>
      <w:r>
        <w:t>Bảo vệ môi trường</w:t>
      </w:r>
    </w:p>
    <w:p>
      <w:r>
        <w:t>795.896</w:t>
      </w:r>
    </w:p>
    <w:p>
      <w:r>
        <w:t>795.896</w:t>
      </w:r>
    </w:p>
    <w:p>
      <w:r>
        <w:t>496.000</w:t>
      </w:r>
    </w:p>
    <w:p>
      <w:r>
        <w:t>0</w:t>
      </w:r>
    </w:p>
    <w:p>
      <w:r>
        <w:t>256.000</w:t>
      </w:r>
    </w:p>
    <w:p>
      <w:r>
        <w:t>0</w:t>
      </w:r>
    </w:p>
    <w:p>
      <w:r>
        <w:t>96.000</w:t>
      </w:r>
    </w:p>
    <w:p>
      <w:r>
        <w:t>160.000</w:t>
      </w:r>
    </w:p>
    <w:p>
      <w:r>
        <w:t>0</w:t>
      </w:r>
    </w:p>
    <w:p>
      <w:r>
        <w:t>1</w:t>
      </w:r>
    </w:p>
    <w:p>
      <w:r>
        <w:t>Nhóm B</w:t>
      </w:r>
    </w:p>
    <w:p>
      <w:r>
        <w:t>795.896</w:t>
      </w:r>
    </w:p>
    <w:p>
      <w:r>
        <w:t>795.896</w:t>
      </w:r>
    </w:p>
    <w:p>
      <w:r>
        <w:t>496.000</w:t>
      </w:r>
    </w:p>
    <w:p>
      <w:r>
        <w:t>0</w:t>
      </w:r>
    </w:p>
    <w:p>
      <w:r>
        <w:t>256.000</w:t>
      </w:r>
    </w:p>
    <w:p>
      <w:r>
        <w:t>0</w:t>
      </w:r>
    </w:p>
    <w:p>
      <w:r>
        <w:t>96.000</w:t>
      </w:r>
    </w:p>
    <w:p>
      <w:r>
        <w:t>160.000</w:t>
      </w:r>
    </w:p>
    <w:p>
      <w:r>
        <w:t>0</w:t>
      </w:r>
    </w:p>
    <w:p>
      <w:r>
        <w:t>1</w:t>
      </w:r>
    </w:p>
    <w:p>
      <w:r>
        <w:t>1</w:t>
      </w:r>
    </w:p>
    <w:p>
      <w:r>
        <w:t>Nâng cấp tuyến đê bao, kè chống sạt lở, xây dựng hệ thống cống dọc sông Tiền, Thành phố Cao Lãnh (giai đoạn 2)</w:t>
      </w:r>
    </w:p>
    <w:p>
      <w:r>
        <w:t>Ban QLDA ĐTXDCT Nông nghiệp và PTNT; TT PTQĐ-Sở TNMT</w:t>
      </w:r>
    </w:p>
    <w:p>
      <w:r>
        <w:t>2024- 2025</w:t>
      </w:r>
    </w:p>
    <w:p>
      <w:r>
        <w:t>0</w:t>
      </w:r>
    </w:p>
    <w:p>
      <w:r>
        <w:t>795.896</w:t>
      </w:r>
    </w:p>
    <w:p>
      <w:r>
        <w:t>795.896</w:t>
      </w:r>
    </w:p>
    <w:p>
      <w:r>
        <w:t>496.000</w:t>
      </w:r>
    </w:p>
    <w:p>
      <w:r>
        <w:t>0</w:t>
      </w:r>
    </w:p>
    <w:p>
      <w:r>
        <w:t>256.000</w:t>
      </w:r>
    </w:p>
    <w:p>
      <w:r>
        <w:t>96.000</w:t>
      </w:r>
    </w:p>
    <w:p>
      <w:r>
        <w:t>160.000</w:t>
      </w:r>
    </w:p>
    <w:p>
      <w:r>
        <w:t>1</w:t>
      </w:r>
    </w:p>
    <w:p>
      <w:r>
        <w:t>V</w:t>
      </w:r>
    </w:p>
    <w:p>
      <w:r>
        <w:t>Nông nghiệp, lâm nghiệp, thủy lợi và thủy sản</w:t>
      </w:r>
    </w:p>
    <w:p>
      <w:r>
        <w:t>844.914</w:t>
      </w:r>
    </w:p>
    <w:p>
      <w:r>
        <w:t>754.900</w:t>
      </w:r>
    </w:p>
    <w:p>
      <w:r>
        <w:t>687.000</w:t>
      </w:r>
    </w:p>
    <w:p>
      <w:r>
        <w:t>0</w:t>
      </w:r>
    </w:p>
    <w:p>
      <w:r>
        <w:t>402.000</w:t>
      </w:r>
    </w:p>
    <w:p>
      <w:r>
        <w:t>0</w:t>
      </w:r>
    </w:p>
    <w:p>
      <w:r>
        <w:t>32.000</w:t>
      </w:r>
    </w:p>
    <w:p>
      <w:r>
        <w:t>370.000</w:t>
      </w:r>
    </w:p>
    <w:p>
      <w:r>
        <w:t>0</w:t>
      </w:r>
    </w:p>
    <w:p>
      <w:r>
        <w:t>3</w:t>
      </w:r>
    </w:p>
    <w:p>
      <w:r>
        <w:t>Nhóm B</w:t>
      </w:r>
    </w:p>
    <w:p>
      <w:r>
        <w:t>844.914</w:t>
      </w:r>
    </w:p>
    <w:p>
      <w:r>
        <w:t>754.900</w:t>
      </w:r>
    </w:p>
    <w:p>
      <w:r>
        <w:t>687.000</w:t>
      </w:r>
    </w:p>
    <w:p>
      <w:r>
        <w:t>0</w:t>
      </w:r>
    </w:p>
    <w:p>
      <w:r>
        <w:t>402.000</w:t>
      </w:r>
    </w:p>
    <w:p>
      <w:r>
        <w:t>0</w:t>
      </w:r>
    </w:p>
    <w:p>
      <w:r>
        <w:t>32.000</w:t>
      </w:r>
    </w:p>
    <w:p>
      <w:r>
        <w:t>370.000</w:t>
      </w:r>
    </w:p>
    <w:p>
      <w:r>
        <w:t>0</w:t>
      </w:r>
    </w:p>
    <w:p>
      <w:r>
        <w:t>3</w:t>
      </w:r>
    </w:p>
    <w:p>
      <w:r>
        <w:t>1</w:t>
      </w:r>
    </w:p>
    <w:p>
      <w:r>
        <w:t>Bố trí dân cư tỉnh Đồng Tháp giai đoạn 2021-2025</w:t>
      </w:r>
    </w:p>
    <w:p>
      <w:r>
        <w:t>Sở Xây dựng; UBND TPCL; UBND các huyện: TB, TN, HN</w:t>
      </w:r>
    </w:p>
    <w:p>
      <w:r>
        <w:t>2024- 2025</w:t>
      </w:r>
    </w:p>
    <w:p>
      <w:r>
        <w:t>463/QĐ-UBND-HC ngày 20/04/2023 của UBND Tỉnh</w:t>
      </w:r>
    </w:p>
    <w:p>
      <w:r>
        <w:t>290.850</w:t>
      </w:r>
    </w:p>
    <w:p>
      <w:r>
        <w:t>218.900</w:t>
      </w:r>
    </w:p>
    <w:p>
      <w:r>
        <w:t>190.000</w:t>
      </w:r>
    </w:p>
    <w:p>
      <w:r>
        <w:t>0</w:t>
      </w:r>
    </w:p>
    <w:p>
      <w:r>
        <w:t>120.000</w:t>
      </w:r>
    </w:p>
    <w:p>
      <w:r>
        <w:t>120.000</w:t>
      </w:r>
    </w:p>
    <w:p>
      <w:r>
        <w:t>1</w:t>
      </w:r>
    </w:p>
    <w:p>
      <w:r>
        <w:t>2</w:t>
      </w:r>
    </w:p>
    <w:p>
      <w:r>
        <w:t>Xử lý sạt lở cấp bách sông Tiền Khu vực xã Bình Hàng Trung, huyện Cao Lãnh (giai đoạn 2)</w:t>
      </w:r>
    </w:p>
    <w:p>
      <w:r>
        <w:t>Ban QLDA ĐTXDCT Nông nghiệp và PTNT</w:t>
      </w:r>
    </w:p>
    <w:p>
      <w:r>
        <w:t>2022- 2025</w:t>
      </w:r>
    </w:p>
    <w:p>
      <w:r>
        <w:t>0</w:t>
      </w:r>
    </w:p>
    <w:p>
      <w:r>
        <w:t>386.000</w:t>
      </w:r>
    </w:p>
    <w:p>
      <w:r>
        <w:t>386.000</w:t>
      </w:r>
    </w:p>
    <w:p>
      <w:r>
        <w:t>347.000</w:t>
      </w:r>
    </w:p>
    <w:p>
      <w:r>
        <w:t>0</w:t>
      </w:r>
    </w:p>
    <w:p>
      <w:r>
        <w:t>182.000</w:t>
      </w:r>
    </w:p>
    <w:p>
      <w:r>
        <w:t>32.000</w:t>
      </w:r>
    </w:p>
    <w:p>
      <w:r>
        <w:t>150.000</w:t>
      </w:r>
    </w:p>
    <w:p>
      <w:r>
        <w:t>1</w:t>
      </w:r>
    </w:p>
    <w:p>
      <w:r>
        <w:t>3</w:t>
      </w:r>
    </w:p>
    <w:p>
      <w:r>
        <w:t>Đảm bảo nước sạch vùng nông thôn trong điều kiện biến đổi khí hậu tỉnh Đồng Tháp</w:t>
      </w:r>
    </w:p>
    <w:p>
      <w:r>
        <w:t>Sở Nông nghiệp và Phát triển nông thôn</w:t>
      </w:r>
    </w:p>
    <w:p>
      <w:r>
        <w:t>2022- 2025</w:t>
      </w:r>
    </w:p>
    <w:p>
      <w:r>
        <w:t>0</w:t>
      </w:r>
    </w:p>
    <w:p>
      <w:r>
        <w:t>168.064</w:t>
      </w:r>
    </w:p>
    <w:p>
      <w:r>
        <w:t>150.000</w:t>
      </w:r>
    </w:p>
    <w:p>
      <w:r>
        <w:t>150.000</w:t>
      </w:r>
    </w:p>
    <w:p>
      <w:r>
        <w:t>0</w:t>
      </w:r>
    </w:p>
    <w:p>
      <w:r>
        <w:t>100.000</w:t>
      </w:r>
    </w:p>
    <w:p>
      <w:r>
        <w:t>100.000</w:t>
      </w:r>
    </w:p>
    <w:p>
      <w:r>
        <w:t>1</w:t>
      </w:r>
    </w:p>
    <w:p>
      <w:r>
        <w:t>VI</w:t>
      </w:r>
    </w:p>
    <w:p>
      <w:r>
        <w:t>Giao thông</w:t>
      </w:r>
    </w:p>
    <w:p>
      <w:r>
        <w:t>22.880</w:t>
      </w:r>
    </w:p>
    <w:p>
      <w:r>
        <w:t>19.740</w:t>
      </w:r>
    </w:p>
    <w:p>
      <w:r>
        <w:t>19.740</w:t>
      </w:r>
    </w:p>
    <w:p>
      <w:r>
        <w:t>0</w:t>
      </w:r>
    </w:p>
    <w:p>
      <w:r>
        <w:t>8.820</w:t>
      </w:r>
    </w:p>
    <w:p>
      <w:r>
        <w:t>0</w:t>
      </w:r>
    </w:p>
    <w:p>
      <w:r>
        <w:t>8.820</w:t>
      </w:r>
    </w:p>
    <w:p>
      <w:r>
        <w:t>0</w:t>
      </w:r>
    </w:p>
    <w:p>
      <w:r>
        <w:t>0</w:t>
      </w:r>
    </w:p>
    <w:p>
      <w:r>
        <w:t>1</w:t>
      </w:r>
    </w:p>
    <w:p>
      <w:r>
        <w:t>Nhóm C</w:t>
      </w:r>
    </w:p>
    <w:p>
      <w:r>
        <w:t>22.880</w:t>
      </w:r>
    </w:p>
    <w:p>
      <w:r>
        <w:t>19.740</w:t>
      </w:r>
    </w:p>
    <w:p>
      <w:r>
        <w:t>19.740</w:t>
      </w:r>
    </w:p>
    <w:p>
      <w:r>
        <w:t>0</w:t>
      </w:r>
    </w:p>
    <w:p>
      <w:r>
        <w:t>8.820</w:t>
      </w:r>
    </w:p>
    <w:p>
      <w:r>
        <w:t>0</w:t>
      </w:r>
    </w:p>
    <w:p>
      <w:r>
        <w:t>8.820</w:t>
      </w:r>
    </w:p>
    <w:p>
      <w:r>
        <w:t>0</w:t>
      </w:r>
    </w:p>
    <w:p>
      <w:r>
        <w:t>0</w:t>
      </w:r>
    </w:p>
    <w:p>
      <w:r>
        <w:t>1</w:t>
      </w:r>
    </w:p>
    <w:p>
      <w:r>
        <w:t>1</w:t>
      </w:r>
    </w:p>
    <w:p>
      <w:r>
        <w:t>Cầu Xẻo Quýt, xã Tân Hội Trung</w:t>
      </w:r>
    </w:p>
    <w:p>
      <w:r>
        <w:t>UBND huyện Cao Lãnh</w:t>
      </w:r>
    </w:p>
    <w:p>
      <w:r>
        <w:t>2023- 2025</w:t>
      </w:r>
    </w:p>
    <w:p>
      <w:r>
        <w:t>298/QĐ-UBND ngày 31/5/2023 của UBND huyện</w:t>
      </w:r>
    </w:p>
    <w:p>
      <w:r>
        <w:t>22.880</w:t>
      </w:r>
    </w:p>
    <w:p>
      <w:r>
        <w:t>19.740</w:t>
      </w:r>
    </w:p>
    <w:p>
      <w:r>
        <w:t>19.740</w:t>
      </w:r>
    </w:p>
    <w:p>
      <w:r>
        <w:t>0</w:t>
      </w:r>
    </w:p>
    <w:p>
      <w:r>
        <w:t>8.820</w:t>
      </w:r>
    </w:p>
    <w:p>
      <w:r>
        <w:t>8.820</w:t>
      </w:r>
    </w:p>
    <w:p>
      <w:r>
        <w:t>1</w:t>
      </w:r>
    </w:p>
    <w:p>
      <w:r>
        <w:t>VII</w:t>
      </w:r>
    </w:p>
    <w:p>
      <w:r>
        <w:t>Công trình công cộng tại các đô thị, hạ tầng kỹ thuật khu đô thị mới</w:t>
      </w:r>
    </w:p>
    <w:p>
      <w:r>
        <w:t>39.000</w:t>
      </w:r>
    </w:p>
    <w:p>
      <w:r>
        <w:t>30.000</w:t>
      </w:r>
    </w:p>
    <w:p>
      <w:r>
        <w:t>30.000</w:t>
      </w:r>
    </w:p>
    <w:p>
      <w:r>
        <w:t>0</w:t>
      </w:r>
    </w:p>
    <w:p>
      <w:r>
        <w:t>5.000</w:t>
      </w:r>
    </w:p>
    <w:p>
      <w:r>
        <w:t>5.000</w:t>
      </w:r>
    </w:p>
    <w:p>
      <w:r>
        <w:t>0</w:t>
      </w:r>
    </w:p>
    <w:p>
      <w:r>
        <w:t>0</w:t>
      </w:r>
    </w:p>
    <w:p>
      <w:r>
        <w:t>0</w:t>
      </w:r>
    </w:p>
    <w:p>
      <w:r>
        <w:t>1</w:t>
      </w:r>
    </w:p>
    <w:p>
      <w:r>
        <w:t>Nhóm C</w:t>
      </w:r>
    </w:p>
    <w:p>
      <w:r>
        <w:t>39.000</w:t>
      </w:r>
    </w:p>
    <w:p>
      <w:r>
        <w:t>30.000</w:t>
      </w:r>
    </w:p>
    <w:p>
      <w:r>
        <w:t>30.000</w:t>
      </w:r>
    </w:p>
    <w:p>
      <w:r>
        <w:t>0</w:t>
      </w:r>
    </w:p>
    <w:p>
      <w:r>
        <w:t>5.000</w:t>
      </w:r>
    </w:p>
    <w:p>
      <w:r>
        <w:t>5.000</w:t>
      </w:r>
    </w:p>
    <w:p>
      <w:r>
        <w:t>0</w:t>
      </w:r>
    </w:p>
    <w:p>
      <w:r>
        <w:t>0</w:t>
      </w:r>
    </w:p>
    <w:p>
      <w:r>
        <w:t>0</w:t>
      </w:r>
    </w:p>
    <w:p>
      <w:r>
        <w:t>1</w:t>
      </w:r>
    </w:p>
    <w:p>
      <w:r>
        <w:t>*</w:t>
      </w:r>
    </w:p>
    <w:p>
      <w:r>
        <w:t>Hỗ trợ mục tiêu cho cấp huyện đầu tư công trình phát triển đô thị trên địa bàn tỉnh</w:t>
      </w:r>
    </w:p>
    <w:p>
      <w:r>
        <w:t>39.000</w:t>
      </w:r>
    </w:p>
    <w:p>
      <w:r>
        <w:t>30.000</w:t>
      </w:r>
    </w:p>
    <w:p>
      <w:r>
        <w:t>30.000</w:t>
      </w:r>
    </w:p>
    <w:p>
      <w:r>
        <w:t>0</w:t>
      </w:r>
    </w:p>
    <w:p>
      <w:r>
        <w:t>5.000</w:t>
      </w:r>
    </w:p>
    <w:p>
      <w:r>
        <w:t>5.000</w:t>
      </w:r>
    </w:p>
    <w:p>
      <w:r>
        <w:t>0</w:t>
      </w:r>
    </w:p>
    <w:p>
      <w:r>
        <w:t>0</w:t>
      </w:r>
    </w:p>
    <w:p>
      <w:r>
        <w:t>0</w:t>
      </w:r>
    </w:p>
    <w:p>
      <w:r>
        <w:t>1</w:t>
      </w:r>
    </w:p>
    <w:p>
      <w:r>
        <w:t>1</w:t>
      </w:r>
    </w:p>
    <w:p>
      <w:r>
        <w:t>Đường trục chính số 4, khóm Mỹ Phú Đất Liền</w:t>
      </w:r>
    </w:p>
    <w:p>
      <w:r>
        <w:t>UBND huyện Cao Lãnh</w:t>
      </w:r>
    </w:p>
    <w:p>
      <w:r>
        <w:t>2023- 2025</w:t>
      </w:r>
    </w:p>
    <w:p>
      <w:r>
        <w:t>125/QĐ-UBND ngày 24/3/2022 của UBND huyện</w:t>
      </w:r>
    </w:p>
    <w:p>
      <w:r>
        <w:t>39.000</w:t>
      </w:r>
    </w:p>
    <w:p>
      <w:r>
        <w:t>30.000</w:t>
      </w:r>
    </w:p>
    <w:p>
      <w:r>
        <w:t>30.000</w:t>
      </w:r>
    </w:p>
    <w:p>
      <w:r>
        <w:t>0</w:t>
      </w:r>
    </w:p>
    <w:p>
      <w:r>
        <w:t>5.000</w:t>
      </w:r>
    </w:p>
    <w:p>
      <w:r>
        <w:t>5.000</w:t>
      </w:r>
    </w:p>
    <w:p>
      <w:r>
        <w:t>1</w:t>
      </w:r>
    </w:p>
    <w:p>
      <w:r>
        <w:t>VIII</w:t>
      </w:r>
    </w:p>
    <w:p>
      <w:r>
        <w:t>Khu công nghiệp và khu kinh tế</w:t>
      </w:r>
    </w:p>
    <w:p>
      <w:r>
        <w:t>962.905</w:t>
      </w:r>
    </w:p>
    <w:p>
      <w:r>
        <w:t>962.905</w:t>
      </w:r>
    </w:p>
    <w:p>
      <w:r>
        <w:t>578.000</w:t>
      </w:r>
    </w:p>
    <w:p>
      <w:r>
        <w:t>0</w:t>
      </w:r>
    </w:p>
    <w:p>
      <w:r>
        <w:t>346.000</w:t>
      </w:r>
    </w:p>
    <w:p>
      <w:r>
        <w:t>0</w:t>
      </w:r>
    </w:p>
    <w:p>
      <w:r>
        <w:t>68.000</w:t>
      </w:r>
    </w:p>
    <w:p>
      <w:r>
        <w:t>240.000</w:t>
      </w:r>
    </w:p>
    <w:p>
      <w:r>
        <w:t>38.000</w:t>
      </w:r>
    </w:p>
    <w:p>
      <w:r>
        <w:t>2</w:t>
      </w:r>
    </w:p>
    <w:p>
      <w:r>
        <w:t>Nhóm B</w:t>
      </w:r>
    </w:p>
    <w:p>
      <w:r>
        <w:t>962.905</w:t>
      </w:r>
    </w:p>
    <w:p>
      <w:r>
        <w:t>962.905</w:t>
      </w:r>
    </w:p>
    <w:p>
      <w:r>
        <w:t>578.000</w:t>
      </w:r>
    </w:p>
    <w:p>
      <w:r>
        <w:t>0</w:t>
      </w:r>
    </w:p>
    <w:p>
      <w:r>
        <w:t>346.000</w:t>
      </w:r>
    </w:p>
    <w:p>
      <w:r>
        <w:t>0</w:t>
      </w:r>
    </w:p>
    <w:p>
      <w:r>
        <w:t>68.000</w:t>
      </w:r>
    </w:p>
    <w:p>
      <w:r>
        <w:t>240.000</w:t>
      </w:r>
    </w:p>
    <w:p>
      <w:r>
        <w:t>38.000</w:t>
      </w:r>
    </w:p>
    <w:p>
      <w:r>
        <w:t>2</w:t>
      </w:r>
    </w:p>
    <w:p>
      <w:r>
        <w:t>1</w:t>
      </w:r>
    </w:p>
    <w:p>
      <w:r>
        <w:t>Cụm công nghiệp Quảng Khánh (giai đoạn 2)</w:t>
      </w:r>
    </w:p>
    <w:p>
      <w:r>
        <w:t>TT Đầu tư và Khai thác hạ tầng; TT Phát triển quỹ đất</w:t>
      </w:r>
    </w:p>
    <w:p>
      <w:r>
        <w:t>2022- 2025</w:t>
      </w:r>
    </w:p>
    <w:p>
      <w:r>
        <w:t>0</w:t>
      </w:r>
    </w:p>
    <w:p>
      <w:r>
        <w:t>519.005</w:t>
      </w:r>
    </w:p>
    <w:p>
      <w:r>
        <w:t>519.005</w:t>
      </w:r>
    </w:p>
    <w:p>
      <w:r>
        <w:t>178.000</w:t>
      </w:r>
    </w:p>
    <w:p>
      <w:r>
        <w:t>0</w:t>
      </w:r>
    </w:p>
    <w:p>
      <w:r>
        <w:t>106.000</w:t>
      </w:r>
    </w:p>
    <w:p>
      <w:r>
        <w:t>68.000</w:t>
      </w:r>
    </w:p>
    <w:p>
      <w:r>
        <w:t>38.000</w:t>
      </w:r>
    </w:p>
    <w:p>
      <w:r>
        <w:t>1</w:t>
      </w:r>
    </w:p>
    <w:p>
      <w:r>
        <w:t>2</w:t>
      </w:r>
    </w:p>
    <w:p>
      <w:r>
        <w:t>Hạ tầng cửa khẩu quốc tế Thường Phước và cửa khẩu Mộc Rá thuộc Khu kinh tế cửa khẩu tỉnh Đồng Tháp</w:t>
      </w:r>
    </w:p>
    <w:p>
      <w:r>
        <w:t>Ban quản lý Khu kinh tế ĐT</w:t>
      </w:r>
    </w:p>
    <w:p>
      <w:r>
        <w:t>2024- 2025</w:t>
      </w:r>
    </w:p>
    <w:p>
      <w:r>
        <w:t>0</w:t>
      </w:r>
    </w:p>
    <w:p>
      <w:r>
        <w:t>443.900</w:t>
      </w:r>
    </w:p>
    <w:p>
      <w:r>
        <w:t>443.900</w:t>
      </w:r>
    </w:p>
    <w:p>
      <w:r>
        <w:t>400.000</w:t>
      </w:r>
    </w:p>
    <w:p>
      <w:r>
        <w:t>0</w:t>
      </w:r>
    </w:p>
    <w:p>
      <w:r>
        <w:t>240.000</w:t>
      </w:r>
    </w:p>
    <w:p>
      <w:r>
        <w:t>240.000</w:t>
      </w:r>
    </w:p>
    <w:p>
      <w:r>
        <w:t>1</w:t>
      </w:r>
    </w:p>
    <w:p>
      <w:r>
        <w:t>IX</w:t>
      </w:r>
    </w:p>
    <w:p>
      <w:r>
        <w:t>Công nghệ thông tin</w:t>
      </w:r>
    </w:p>
    <w:p>
      <w:r>
        <w:t>20.249</w:t>
      </w:r>
    </w:p>
    <w:p>
      <w:r>
        <w:t>20.249</w:t>
      </w:r>
    </w:p>
    <w:p>
      <w:r>
        <w:t>18.200</w:t>
      </w:r>
    </w:p>
    <w:p>
      <w:r>
        <w:t>0</w:t>
      </w:r>
    </w:p>
    <w:p>
      <w:r>
        <w:t>8.000</w:t>
      </w:r>
    </w:p>
    <w:p>
      <w:r>
        <w:t>8.000</w:t>
      </w:r>
    </w:p>
    <w:p>
      <w:r>
        <w:t>0</w:t>
      </w:r>
    </w:p>
    <w:p>
      <w:r>
        <w:t>0</w:t>
      </w:r>
    </w:p>
    <w:p>
      <w:r>
        <w:t>0</w:t>
      </w:r>
    </w:p>
    <w:p>
      <w:r>
        <w:t>1</w:t>
      </w:r>
    </w:p>
    <w:p>
      <w:r>
        <w:t>Nhóm C</w:t>
      </w:r>
    </w:p>
    <w:p>
      <w:r>
        <w:t>20.249</w:t>
      </w:r>
    </w:p>
    <w:p>
      <w:r>
        <w:t>20.249</w:t>
      </w:r>
    </w:p>
    <w:p>
      <w:r>
        <w:t>18.200</w:t>
      </w:r>
    </w:p>
    <w:p>
      <w:r>
        <w:t>0</w:t>
      </w:r>
    </w:p>
    <w:p>
      <w:r>
        <w:t>8.000</w:t>
      </w:r>
    </w:p>
    <w:p>
      <w:r>
        <w:t>8.000</w:t>
      </w:r>
    </w:p>
    <w:p>
      <w:r>
        <w:t>0</w:t>
      </w:r>
    </w:p>
    <w:p>
      <w:r>
        <w:t>0</w:t>
      </w:r>
    </w:p>
    <w:p>
      <w:r>
        <w:t>0</w:t>
      </w:r>
    </w:p>
    <w:p>
      <w:r>
        <w:t>1</w:t>
      </w:r>
    </w:p>
    <w:p>
      <w:r>
        <w:t>1</w:t>
      </w:r>
    </w:p>
    <w:p>
      <w:r>
        <w:t>Hệ thống nền tảng nông nghiệp số</w:t>
      </w:r>
    </w:p>
    <w:p>
      <w:r>
        <w:t>Sở Nông nghiệp và Phát triển nông thôn</w:t>
      </w:r>
    </w:p>
    <w:p>
      <w:r>
        <w:t>2024- 2025</w:t>
      </w:r>
    </w:p>
    <w:p>
      <w:r>
        <w:t>0</w:t>
      </w:r>
    </w:p>
    <w:p>
      <w:r>
        <w:t>20.249</w:t>
      </w:r>
    </w:p>
    <w:p>
      <w:r>
        <w:t>20249</w:t>
      </w:r>
    </w:p>
    <w:p>
      <w:r>
        <w:t>18.200</w:t>
      </w:r>
    </w:p>
    <w:p>
      <w:r>
        <w:t>0</w:t>
      </w:r>
    </w:p>
    <w:p>
      <w:r>
        <w:t>8.000</w:t>
      </w:r>
    </w:p>
    <w:p>
      <w:r>
        <w:t>8.000</w:t>
      </w:r>
    </w:p>
    <w:p>
      <w:r>
        <w:t>1</w:t>
      </w:r>
    </w:p>
    <w:p>
      <w:r>
        <w:t>X</w:t>
      </w:r>
    </w:p>
    <w:p>
      <w:r>
        <w:t>Hỗ trợ doanh nghiệp nhỏ và vừa theo quy định của Luật Hỗ trợ doanh nghiệp nhỏ và vừa</w:t>
      </w:r>
    </w:p>
    <w:p>
      <w:r>
        <w:t>75.000</w:t>
      </w:r>
    </w:p>
    <w:p>
      <w:r>
        <w:t>75.000</w:t>
      </w:r>
    </w:p>
    <w:p>
      <w:r>
        <w:t>67.500</w:t>
      </w:r>
    </w:p>
    <w:p>
      <w:r>
        <w:t>0</w:t>
      </w:r>
    </w:p>
    <w:p>
      <w:r>
        <w:t>40.204</w:t>
      </w:r>
    </w:p>
    <w:p>
      <w:r>
        <w:t>0</w:t>
      </w:r>
    </w:p>
    <w:p>
      <w:r>
        <w:t>0</w:t>
      </w:r>
    </w:p>
    <w:p>
      <w:r>
        <w:t>40.204</w:t>
      </w:r>
    </w:p>
    <w:p>
      <w:r>
        <w:t>0</w:t>
      </w:r>
    </w:p>
    <w:p>
      <w:r>
        <w:t>1</w:t>
      </w:r>
    </w:p>
    <w:p>
      <w:r>
        <w:t>Nhóm B</w:t>
      </w:r>
    </w:p>
    <w:p>
      <w:r>
        <w:t>75.000</w:t>
      </w:r>
    </w:p>
    <w:p>
      <w:r>
        <w:t>75.000</w:t>
      </w:r>
    </w:p>
    <w:p>
      <w:r>
        <w:t>67.500</w:t>
      </w:r>
    </w:p>
    <w:p>
      <w:r>
        <w:t>0</w:t>
      </w:r>
    </w:p>
    <w:p>
      <w:r>
        <w:t>40.204</w:t>
      </w:r>
    </w:p>
    <w:p>
      <w:r>
        <w:t>0</w:t>
      </w:r>
    </w:p>
    <w:p>
      <w:r>
        <w:t>0</w:t>
      </w:r>
    </w:p>
    <w:p>
      <w:r>
        <w:t>40.204</w:t>
      </w:r>
    </w:p>
    <w:p>
      <w:r>
        <w:t>0</w:t>
      </w:r>
    </w:p>
    <w:p>
      <w:r>
        <w:t>1</w:t>
      </w:r>
    </w:p>
    <w:p>
      <w:r>
        <w:t>1</w:t>
      </w:r>
    </w:p>
    <w:p>
      <w:r>
        <w:t>Xây dựng không gian khởi nghiệp và đổi mới sáng tạo tỉnh Đồng Tháp</w:t>
      </w:r>
    </w:p>
    <w:p>
      <w:r>
        <w:t>Sở Kế hoạch và Đầu tư</w:t>
      </w:r>
    </w:p>
    <w:p>
      <w:r>
        <w:t>2022- 2025</w:t>
      </w:r>
    </w:p>
    <w:p>
      <w:r>
        <w:t>0</w:t>
      </w:r>
    </w:p>
    <w:p>
      <w:r>
        <w:t>75.000</w:t>
      </w:r>
    </w:p>
    <w:p>
      <w:r>
        <w:t>75.000</w:t>
      </w:r>
    </w:p>
    <w:p>
      <w:r>
        <w:t>67.500</w:t>
      </w:r>
    </w:p>
    <w:p>
      <w:r>
        <w:t>0</w:t>
      </w:r>
    </w:p>
    <w:p>
      <w:r>
        <w:t>40.204</w:t>
      </w:r>
    </w:p>
    <w:p>
      <w:r>
        <w:t>0</w:t>
      </w:r>
    </w:p>
    <w:p>
      <w:r>
        <w:t>40.204</w:t>
      </w:r>
    </w:p>
    <w:p>
      <w:r>
        <w:t>1</w:t>
      </w:r>
    </w:p>
    <w:p>
      <w:r>
        <w:t>B</w:t>
      </w:r>
    </w:p>
    <w:p>
      <w:r>
        <w:t>TỔNG VỐN HUYỆN QUẢN LÝ</w:t>
      </w:r>
    </w:p>
    <w:p>
      <w:r>
        <w:t>1.603.000</w:t>
      </w:r>
    </w:p>
    <w:p>
      <w:r>
        <w:t>581.000</w:t>
      </w:r>
    </w:p>
    <w:p>
      <w:r>
        <w:t>1.022.000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