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sửa đổi Quy định mức chi cho công tác đào tạo, bồi dưỡng cán bộ, công chức, viên chức trên địa bàn tỉnh Điện Biên kèm theo Nghị quyết 25/2020/NQ-HĐND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21/2024/NQ-HĐND</w:t>
      </w:r>
    </w:p>
    <w:p>
      <w:r>
        <w:t>Điện Biên, ngày 10 tháng 12 năm 2024</w:t>
      </w:r>
    </w:p>
    <w:p>
      <w:r>
        <w:t>NGHỊ QUYẾT</w:t>
      </w:r>
    </w:p>
    <w:p>
      <w:r>
        <w:t>SỬA ĐỔI, BỔ SUNG MỘT SỐ ĐIỀU CỦA QUY ĐỊNH MỨC CHI CHO CÔNG TÁC ĐÀO TẠO, BỒI DƯỠNG CÁN BỘ, CÔNG CHỨC, VIÊN CHỨC TRÊN ĐỊA BÀN TỈNH ĐIỆN BIÊN BAN HÀNH KÈM THEO NGHỊ QUYẾT SỐ 25/2020/NQ-HĐND NGÀY 15 THÁNG 7 NĂM 2020 CỦA HỘI ĐỒNG NHÂN DÂN TỈNH ĐIỆN BIÊN</w:t>
      </w:r>
    </w:p>
    <w:p>
      <w:r>
        <w:t>HỘI ĐỒNG NHÂN DÂN TỈNH ĐIỆN BIÊN</w:t>
      </w:r>
    </w:p>
    <w:p>
      <w:r>
        <w:t>KHOÁ XV,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5240/TTr-UBND ngày 20 tháng 11 năm 2024 của Ủy ban nhân dân tỉnh về việc đề nghị ban hành Nghị quyết sửa đổi, bổ sung một số điều của Quy định mức chi cho công tác đào tạo, bồi dưỡng cán bộ, công chức, viên chức trên địa bàn tỉnh Điện Biên ban hành kèm theo Nghị quyết số 25/2020/NQ-HĐND ngày 15 tháng 7 năm 2020 của Hội đồng nhân dân tỉnh Điện Biên; Báo cáo thẩm tra của Ban Văn hóa - Xã hội Hội đồng nhân dân tỉnh sổ 119/BC-VHXH ngày 06 tháng 12 năm 2024; ý kiến thảo luận của đại biểu Hội đồng nhân dân tỉnh tại kỳ họp.</w:t>
      </w:r>
    </w:p>
    <w:p>
      <w:r>
        <w:t>QUYẾT NGHỊ:</w:t>
      </w:r>
    </w:p>
    <w:p>
      <w:r>
        <w:t>Điều 1. Sửa đổi, bổ sung một số điều của Quy định mức chi cho công tác đào tạo, bồi dưỡng cán bộ, công chức, viên chức trên địa bàn tỉnh Điện Biên ban hành kèm theo Nghị quyết số 25/2020/NQ-HĐND ngày 15 tháng 7 năm 2020 của Hội đồng nhân dân tỉnh Điện Biên</w:t>
      </w:r>
    </w:p>
    <w:p>
      <w:r>
        <w:t>1. Sửa đổi, bổ sung khoản 2 và khoản 5 Điều 2 như sau:</w:t>
      </w:r>
    </w:p>
    <w:p>
      <w:r>
        <w:t>a) Sửa đổi, bổ sung khoản 2 như sau:</w:t>
      </w:r>
    </w:p>
    <w:p>
      <w:r>
        <w:t>“2. Công chức trong các cơ quan của Đảng Cộng sản Việt Nam, Nhà nước, Mặt trận Tổ quốc Việt Nam, tổ chức chính trị - xã hội ở cấp tỉnh, cấp huyện và công chức cấp xã;”.</w:t>
      </w:r>
    </w:p>
    <w:p>
      <w:r>
        <w:t>b) Sửa đổi khoản 5 như sau:</w:t>
      </w:r>
    </w:p>
    <w:p>
      <w:r>
        <w:t>“5. Những người được tuyển dụng theo số lượng người làm việc được cơ quan có thẩm quyền giao tại các hội quần chúng do Đảng, Nhà nước giao nhiệm vụ.”.</w:t>
      </w:r>
    </w:p>
    <w:p>
      <w:r>
        <w:t>2. Sửa đổi, bổ sung khoản 10 Điều 4 và bổ sung khoản 11 Điều 4 như sau:</w:t>
      </w:r>
    </w:p>
    <w:p>
      <w:r>
        <w:t>a) Sửa đổi, bổ sung khoản 10 như sau:</w:t>
      </w:r>
    </w:p>
    <w:p>
      <w:r>
        <w:t>“10. Đối với các khoản chi khác như chi ra đề thi, coi thi, chấm thi; chi khen thưởng cho học viên đạt loại giỏi, loại xuất sắc; các khoản chi phí theo thực tế phục vụ trực tiếp lớp học; chi tổ chức cho học viên đi khảo sát, thực tế; chi hoạt động quản lý trực tiếp các lớp bồi dưỡng; chi các hoạt động phục vụ trực tiếp công tác quản lý đào tạo, bồi dưỡng thực hiện theo quy định tại Thông tư số 36/2018/TT-BTC ngày 30 tháng 3 năm 2018 của Bộ trưởng Bộ Tài chính hướng dẫn việc lập dự toán, quản lý, sử dụng và quyết toán kinh phí dành cho công tác đào tạo, bồi dưỡng cán bộ, công chức, viên chức và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b) Bổ sung khoản 11 như sau:</w:t>
      </w:r>
    </w:p>
    <w:p>
      <w:r>
        <w:t>“11. Trường hợp cơ quan, đơn vị được giao kinh phí đào tạo, bồi dưỡng cán bộ, công chức nhưng không có cơ sở đào tạo, bồi dưỡng, không đủ điều kiện tự tổ chức lớp phải cử cán bộ, công chức đi đào tạo, bồi dưỡng ở các cơ sở đào tạo, bồi dưỡng khác và trường hợp không đủ điều kiện hoặc không lựa chọn được đơn vị thực hiện dịch vụ: Thực hiện theo quy định tại khoản 5 Điều 1 Thông tư số 06/2023/TT-BTC.”.</w:t>
      </w:r>
    </w:p>
    <w:p>
      <w:r>
        <w:t>3. Sửa đổi, bổ sung khoản 1 Điều 5 như sau:</w:t>
      </w:r>
    </w:p>
    <w:p>
      <w:r>
        <w:t>“1. Căn cứ nguồn lực tài chính bố trí cho công tác đào tạo, bồi dưỡng viên chức tại cơ quan, đơn vị; căn cứ nội dung chi đào tạo, bồi dưỡng cán bộ, công chức, viên chức quy định tại Điều 4 Thông tư số 36/2018/TT-BTC, khoản 4 và khoản 5 Điều 1 Thông tư số 06/2023/TT-BTC và mức chi đào tạo, bồi dưỡng cán bộ, công chức quy định tại Điều 3, Điều 4 Quy định này; thủ trưởng đơn vị sự nghiệp công lập quyết định mức chi đào tạo, bồi dưỡng đối với viên chức phù hợp với quy định của pháp luật về cơ chế tài chính của đơn vị mình, cụ thể:</w:t>
      </w:r>
    </w:p>
    <w:p>
      <w:r>
        <w:t>a) Đối với đơn vị sự nghiệp công lập do Nhà nước bảo đảm chi thường xuyên hoặc một phần chi thường xuyên thì cân đối trong nguồn thu và kinh phí được cấp để thực hiện theo quy định như mức chi đào tạo, bồi dưỡng đối với công chức.</w:t>
      </w:r>
    </w:p>
    <w:p>
      <w:r>
        <w:t>b) Đối với đơn vị sự nghiệp công lập tự bảo đảm toàn bộ kinh phí hoạt động: Thủ trưởng đơn vị quyết định mức chi hỗ trợ cụ thể cho công tác đào tạo, bồi dưỡng viên chức nhưng không được thấp hơn mức chi đào tạo, bồi dưỡng công chức được quy định tại Điều 3, Điều 4 của Quy định này và phải được quy định trong quy chế chi tiêu nội bộ của đơn vị.”.</w:t>
      </w:r>
    </w:p>
    <w:p>
      <w:r>
        <w:t>4. Sửa đổi Điều 7 như sau:</w:t>
      </w:r>
    </w:p>
    <w:p>
      <w:r>
        <w:t>“Điều 7. Mức chi bồi dưỡng cho các đối tượng làm việc tại hội quần chúng do Đảng, Nhà nước giao nhiệm vụ</w:t>
      </w:r>
    </w:p>
    <w:p>
      <w:r>
        <w:t>Những người được tuyển dụng theo số lượng người làm việc được cơ quan có thẩm quyền giao tại các hội quần chúng do Đảng, Nhà nước giao nhiệm vụ thì chỉ được hưởng các chế độ bồi dưỡng (không hưởng chế độ đào tạo), mức chi theo các khoản 4, 5, 6, 7 Điều 4 Quy định này từ nguồn khoán kinh phí của các cơ quan, đơn vị và đóng góp của cá nhân (không lập dự toán từ nguồn ngân sách nhà nước).”.</w:t>
      </w:r>
    </w:p>
    <w:p>
      <w:r>
        <w:t>Điều 2. Tổ chức thực hiện</w:t>
      </w:r>
    </w:p>
    <w:p>
      <w:r>
        <w:t>1. Giao Ủy ban nhân dân tỉnh tổ chức, triển khai thực hiện Nghị quyết theo quy định của pháp luật.</w:t>
      </w:r>
    </w:p>
    <w:p>
      <w:r>
        <w:t>2. Giao Thường trực Hội đồng nhân dân tỉnh, các Ban của Hội đồng nhân dân tỉnh, các Tổ đại biểu Hội đồng nhân dân và các đại biểu Hội đồng nhân dân tỉnh giám sát việc thực hiện Nghị quyết.</w:t>
      </w:r>
    </w:p>
    <w:p>
      <w:r>
        <w:t>Điều 3. Điều khoản thi hành</w:t>
      </w:r>
    </w:p>
    <w:p>
      <w:r>
        <w:t>Nghị quyết này được Hội đồng nhân dân tỉnh Điện Biên khóa XV, kỳ họp thứ Mười bảy thông qua ngày 10 tháng 12 năm 2024 và có hiệu lực từ ngày 01 tháng 01 năm 2025./.</w:t>
      </w:r>
    </w:p>
    <w:p>
      <w:r>
        <w:t>Nơi nhận:</w:t>
      </w:r>
    </w:p>
    <w:p>
      <w:r>
        <w:t>- Ủy ban Thường vụ Quốc hội;</w:t>
      </w:r>
    </w:p>
    <w:p>
      <w:r>
        <w:t>- Chính phủ;</w:t>
      </w:r>
    </w:p>
    <w:p>
      <w:r>
        <w:t>- Vụ Pháp chế các Bộ: Nội vụ, Tài chính;</w:t>
      </w:r>
    </w:p>
    <w:p>
      <w:r>
        <w:t>- Cục Kiểm tra văn bản QPPL - Bộ Tư pháp;</w:t>
      </w:r>
    </w:p>
    <w:p>
      <w:r>
        <w:t>- TT Tỉnh ủy, TT HĐND tỉnh, Lãnh đạo UBND tỉnh;</w:t>
      </w:r>
    </w:p>
    <w:p>
      <w:r>
        <w:t>- Ủy ban MTTQ Việt Nam tỉnh;</w:t>
      </w:r>
    </w:p>
    <w:p>
      <w:r>
        <w:t>- Đại biểu Quốc hội, Đại biểu HĐND tỉnh;</w:t>
      </w:r>
    </w:p>
    <w:p>
      <w:r>
        <w:t>- Các Sở, ban, ngành, đoàn thể tỉnh;</w:t>
      </w:r>
    </w:p>
    <w:p>
      <w:r>
        <w:t>- HĐND, UBND các huyện, thị xã, thành phố;</w:t>
      </w:r>
    </w:p>
    <w:p>
      <w:r>
        <w:t>- LĐ VP Đoàn ĐBQH và HĐND tỉnh;</w:t>
      </w:r>
    </w:p>
    <w:p>
      <w:r>
        <w:t>- Đài PTTH tỉnh; Báo Điện Biên Phủ;</w:t>
      </w:r>
    </w:p>
    <w:p>
      <w:r>
        <w:t>- Trung tâm Thông tin - Hội nghị - Nhà khách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