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21/2024/NQ-HĐND quy định mức thu, nộp lệ phí cấp giấy phép xây dựng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25/11/2024</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21/2024/NQ-HĐND</w:t>
      </w:r>
    </w:p>
    <w:p>
      <w:r>
        <w:t>Thừa Thiên Huế, ngày 15 tháng 11 năm 2024</w:t>
      </w:r>
    </w:p>
    <w:p>
      <w:r>
        <w:t>NGHỊ QUYẾT</w:t>
      </w:r>
    </w:p>
    <w:p>
      <w:r>
        <w:t>QUY ĐỊNH MỨC THU, NỘP LỆ PHÍ CẤP GIẤY PHÉP XÂY DỰNG TRÊN ĐỊA BÀN TỈNH THỪA THIÊN HUẾ</w:t>
      </w:r>
    </w:p>
    <w:p>
      <w:r>
        <w:t>HỘI ĐỒNG NHÂN DÂN TỈNH THỪA THIÊN HUẾ</w:t>
      </w:r>
    </w:p>
    <w:p>
      <w:r>
        <w:t>KHÓA VIII, KỲ HỌP CHUYÊN ĐỀ LẦN THỨ 20</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Xây dựng ngày 18 tháng 6 năm 2014;</w:t>
      </w:r>
    </w:p>
    <w:p>
      <w:r>
        <w:t>Căn cứ Luật sửa đổi, bổ sung một số điều của Luật Xây dựng ngày 17 tháng 6 năm 2020;</w:t>
      </w:r>
    </w:p>
    <w:p>
      <w:r>
        <w:t>Căn cứ Luật Phí và lệ phí ngày 25 tháng 11 năm 2015;</w:t>
      </w:r>
    </w:p>
    <w:p>
      <w:r>
        <w:t>Căn cứ Nghị định số  120/2016/NĐ-CP n gày 23 tháng 8 năm 2016 của Chính phủ quy định chi tiết và hướng dẫn thi hành một số điều của Luật Phí và lệ phí;</w:t>
      </w:r>
    </w:p>
    <w:p>
      <w:r>
        <w:t>Căn cứ Nghị định số 82/2023/NĐ-CP ngày 28 tháng 11 năm 2023 sửa đổi bổ sung một số điều của Nghị định số 120/2016/NĐ-CP ngày 23 tháng 8 năm 2016 của Chính phủ quy định chi tiết và hướng dẫn thi hành một số điều của Luật Phí và lệ phí;</w:t>
      </w:r>
    </w:p>
    <w:p>
      <w:r>
        <w:t>Căn cứ Thông tư số  85/2019/TT-BTC n gày 29 tháng 11 năm 2019 của Bộ trưởng Bộ Tài chính hướng dẫn về phí và lệ phí thuộc thẩm quyền quyết định của Hội đồng nhân dân tỉnh, thành phố trực thuộc Trung ương;</w:t>
      </w:r>
    </w:p>
    <w:p>
      <w:r>
        <w:t>Căn cứ Thông tư số  106/2021/TT-BTC n gày 26 tháng 11 năm 2021 của Bộ trưởng Bộ Tài chính sửa đổi, bổ sung một số điều của Thông tư số  85/2019/TT-  BTC n gày 29 tháng 11 năm 2019 của Bộ trưởng Bộ Tài chính hướng dẫn về phí và lệ phí thuộc thẩm quyền quyết định của Hội đồng nhân dân tỉnh, thành phố trực thuộc Trung ương;</w:t>
      </w:r>
    </w:p>
    <w:p>
      <w:r>
        <w:t>Xét Tờ trình số 10111/TTr-UBND ngày 24 tháng 9 năm 2024 của Ủy ban nhân dân tỉnh Thừa Thiên Huế về việc đề nghị ban hành Nghị quyết Quy định mức thu, nộp lệ phí cấp giấy phép xây dựng trên địa bàn tỉnh Thừa Thiên Huế; Báo cáo thẩm tra của Ban Kinh tế - Ngân sách và ý kiến thảo luận của đại biểu Hội đồng nhân dân tỉnh tại kỳ họp.</w:t>
      </w:r>
    </w:p>
    <w:p>
      <w:r>
        <w:t>QUYẾT NGHỊ:</w:t>
      </w:r>
    </w:p>
    <w:p>
      <w:r>
        <w:t>Điều 1. Quy định mức thu, nộp lệ phí cấp giấy phép xây dựng trên địa bàn tỉnh Thừa Thiên Huế với các nội dung sau:</w:t>
      </w:r>
    </w:p>
    <w:p>
      <w:r>
        <w:t>1. Phạm vi điều chỉnh:</w:t>
      </w:r>
    </w:p>
    <w:p>
      <w:r>
        <w:t>Nghị quyết này quy định mức thu, miễn thu, nộp lệ phí cấp giấy phép xây dựng trên địa bàn tỉnh Thừa Thiên Huế.</w:t>
      </w:r>
    </w:p>
    <w:p>
      <w:r>
        <w:t>2. Đối tượng áp dụng:</w:t>
      </w:r>
    </w:p>
    <w:p>
      <w:r>
        <w:t>a) Các cơ quan, đơn vị, tổ chức, cá nhân có liên quan đến thu, nộp lệ phí cấp giấy phép xây dựng trên địa bàn tỉnh Thừa Thiên Huế.</w:t>
      </w:r>
    </w:p>
    <w:p>
      <w:r>
        <w:t>b) Đối tượng miễn nộp lệ phí:</w:t>
      </w:r>
    </w:p>
    <w:p>
      <w:r>
        <w:t>Người có công với cách mạng; hộ nghèo; người khuyết tật; người cao tuổi (từ đủ 60 tuổi trở lên); đồng bào dân tộc thiểu số ở các xã, thôn, bản có điều kiện kinh tế - xã hội đặc biệt khó khăn; các tổ chức, cá nhân thực hiện xây dựng nhà tình nghĩa.</w:t>
      </w:r>
    </w:p>
    <w:p>
      <w:r>
        <w:t>3. Mức thu:</w:t>
      </w:r>
    </w:p>
    <w:p>
      <w:r>
        <w:t>TT</w:t>
      </w:r>
    </w:p>
    <w:p>
      <w:r>
        <w:t>Nội dung</w:t>
      </w:r>
    </w:p>
    <w:p>
      <w:r>
        <w:t>Mức thu</w:t>
      </w:r>
    </w:p>
    <w:p>
      <w:r>
        <w:t>(đồng/giấy phép)</w:t>
      </w:r>
    </w:p>
    <w:p>
      <w:r>
        <w:t>1</w:t>
      </w:r>
    </w:p>
    <w:p>
      <w:r>
        <w:t>Nhà ở riêng lẻ</w:t>
      </w:r>
    </w:p>
    <w:p>
      <w:r>
        <w:t>75.000</w:t>
      </w:r>
    </w:p>
    <w:p>
      <w:r>
        <w:t>2</w:t>
      </w:r>
    </w:p>
    <w:p>
      <w:r>
        <w:t>Công trình</w:t>
      </w:r>
    </w:p>
    <w:p>
      <w:r>
        <w:t>150.000</w:t>
      </w:r>
    </w:p>
    <w:p>
      <w:r>
        <w:t>3</w:t>
      </w:r>
    </w:p>
    <w:p>
      <w:r>
        <w:t>Điều chỉnh, gia hạn, cấp lại giấy phép xây dựng</w:t>
      </w:r>
    </w:p>
    <w:p>
      <w:r>
        <w:t>15.000</w:t>
      </w:r>
    </w:p>
    <w:p>
      <w:r>
        <w:t>4. Chế độ thu, nộp lệ phí:</w:t>
      </w:r>
    </w:p>
    <w:p>
      <w:r>
        <w:t>a) Cơ quan thu lệ phí: Sở Xây dựng; Ban Quản lý Khu kinh tế, công nghiệp tỉnh; Ủy ban nhân dân cấp huyện.</w:t>
      </w:r>
    </w:p>
    <w:p>
      <w:r>
        <w:t>b) Thu, nộp lệ phí: Đơn vị thu lệ phí nộp toàn bộ số lệ phí thu được vào ngân sách nhà nước theo quy định của pháp luật.</w:t>
      </w:r>
    </w:p>
    <w:p>
      <w:r>
        <w:t>Điều 2.  Nghị quyết này thay thế Nghị quyết số 27/2017/NQ-HĐND ngày 14 tháng 7 năm 2017 của Hội đồng nhân dân tỉnh Thừa Thiên Huế quy định mức thu, nộp lệ phí cấp giấy phép xây dựng trên địa bàn tỉnh Thừa Thiên Huế.</w:t>
      </w:r>
    </w:p>
    <w:p>
      <w:r>
        <w:t>Điều 3. Tổ chức thực hiện</w:t>
      </w:r>
    </w:p>
    <w:p>
      <w:r>
        <w:t>1. Giao Ủy ban nhân dân tỉnh tổ chức triển khai thực hiện Nghị quyết.</w:t>
      </w:r>
    </w:p>
    <w:p>
      <w:r>
        <w:t>2. Giao Thường trực Hội đồng nhân dân, các Ban Hội đồng nhân dân, Tổ đại biểu và các đại biểu Hội đồng nhân dân tỉnh trong phạm vi, nhiệm vụ, quyền hạn giám sát việc triển khai thực hiện Nghị quyết.</w:t>
      </w:r>
    </w:p>
    <w:p>
      <w:r>
        <w:t>Nghị quyết này đã được Hội đồng nhân dân tỉnh Thừa Thiên Huế khóa VIII, Kỳ họp chuyên đề lần thứ 20 thông qua ngày 15 tháng 11 năm 2024 và có hiệu lực kể từ ngày 25 tháng 11 năm 2024./.</w:t>
      </w:r>
    </w:p>
    <w:p>
      <w:r>
        <w:t>Nơi nhận:</w:t>
      </w:r>
    </w:p>
    <w:p>
      <w:r>
        <w:t>- Như Điều 3;</w:t>
      </w:r>
    </w:p>
    <w:p>
      <w:r>
        <w:t>- UBTV Quốc hội, Chính phủ;</w:t>
      </w:r>
    </w:p>
    <w:p>
      <w:r>
        <w:t>- Ban Công tác đại biểu;</w:t>
      </w:r>
    </w:p>
    <w:p>
      <w:r>
        <w:t>- Các Bộ: Tài chính, Xây dựng;</w:t>
      </w:r>
    </w:p>
    <w:p>
      <w:r>
        <w:t>- Cục Kiểm tra văn bản QPPL - Bộ Tư pháp;</w:t>
      </w:r>
    </w:p>
    <w:p>
      <w:r>
        <w:t>- Thường vụ Tỉnh ủy;</w:t>
      </w:r>
    </w:p>
    <w:p>
      <w:r>
        <w:t>- Đoàn ĐBQH tỉnh; UBMTTQVN tỉnh;</w:t>
      </w:r>
    </w:p>
    <w:p>
      <w:r>
        <w:t>- Các sở, ban, ngành, đoàn thể cấp tỉnh;</w:t>
      </w:r>
    </w:p>
    <w:p>
      <w:r>
        <w:t>- TT.HĐND, UBND các huyện, thị xã và TP Huế;</w:t>
      </w:r>
    </w:p>
    <w:p>
      <w:r>
        <w:t>- Công báo tỉnh; Cổng thông tin điện tử tỉnh;</w:t>
      </w:r>
    </w:p>
    <w:p>
      <w:r>
        <w:t>- VP: LĐ và các CV;</w:t>
      </w:r>
    </w:p>
    <w:p>
      <w:r>
        <w:t>- Lưu: VT, LT.</w:t>
      </w:r>
    </w:p>
    <w:p>
      <w:r>
        <w:t>CHỦ TỊCH</w:t>
      </w:r>
    </w:p>
    <w:p>
      <w:r>
        <w:t>Lê Trường Lưu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