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bãi bỏ Nghị quyết 01/2022/NQ-HĐND và Nghị quyết 04/2022/NQ-HĐND quy định về chính sách khuyến khích, ưu đãi và hỗ trợ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21/2024/NQ-HĐND</w:t>
      </w:r>
    </w:p>
    <w:p>
      <w:r>
        <w:t>Bình Phước, ngày 06 tháng 12 năm 2024</w:t>
      </w:r>
    </w:p>
    <w:p>
      <w:r>
        <w:t>NGHỊ QUYẾT</w:t>
      </w:r>
    </w:p>
    <w:p>
      <w:r>
        <w:t>BÃI BỎ NGHỊ QUYẾT SỐ 01/2022/NQ-HĐND NGÀY 31 THÁNG 3 NĂM 2022 VÀ NGHỊ QUYẾT SỐ 04/2022/NQ-HĐND NGÀY 12 THÁNG 7 NĂM 2022 CỦA HỘI ĐỒNG NHÂN DÂN TỈNH BAN HÀNH QUY ĐỊNH VỀ CHÍNH SÁCH KHUYẾN KHÍCH, ƯU ĐÃI VÀ HỖ TRỢ ĐẦU TƯ TRÊN ĐỊA BÀN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32/2024/QĐ15 ngày 29 tháng 6 năm 2024;</w:t>
      </w:r>
    </w:p>
    <w:p>
      <w:r>
        <w:t>Xét Tờ trình số 129/TTr-UBND ngày 31 tháng 10 năm 2024 của Ủy ban nhân dân tỉnh; Báo cáo thẩm tra số 82/BC-HĐND-KTNS ngày 21 tháng 11 năm 2024 của Ban kinh tế - ngân sách Hội đồng nhân dân tỉnh; ý kiến thảo luận của các đại biểu Hội đồng nhân dân tỉnh tại kỳ họp.</w:t>
      </w:r>
    </w:p>
    <w:p>
      <w:r>
        <w:t>QUYẾT NGHỊ:</w:t>
      </w:r>
    </w:p>
    <w:p>
      <w:r>
        <w:t>Điều 1.  Bãi bỏ toàn bộ các nghị quyết   sau đây:</w:t>
      </w:r>
    </w:p>
    <w:p>
      <w:r>
        <w:t>1. Nghị quyết số 01/2022/NQ-HĐND ngày 31 tháng 3 năm 2022 của Hội đồng nhân dân tỉnh Bình Phước ban hành Quy định về chính sách khuyến khích, ưu đãi và hỗ trợ đầu tư trên địa bàn tỉnh Bình Phước.</w:t>
      </w:r>
    </w:p>
    <w:p>
      <w:r>
        <w:t>2. Nghị quyết số 04/2022/NQ-HĐND ngày 12 tháng 7 năm 2022 của Hội đồng nhân dân tỉnh Bình Phước về sửa đổi, bổ sung, bãi bỏ một số điều của Quy định chính sách khuyến khích, ưu đãi và hỗ trợ đầu tư trên địa bàn tỉnh Bình Phước ban hành kèm theo Nghị quyết số 01/2022/NQ-HĐND ngày 31 tháng 3 năm 2022 của Hội đồng nhân dân tỉnh Bình Phước.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từ ngày 17 tháng 12 năm 2024./.</w:t>
      </w:r>
    </w:p>
    <w:p>
      <w:r>
        <w:t>Nơi nhận:</w:t>
      </w:r>
    </w:p>
    <w:p>
      <w:r>
        <w:t>- Ủy ban Thường vụ Quốc hội, Chính phủ;</w:t>
      </w:r>
    </w:p>
    <w:p>
      <w:r>
        <w:t>- Bộ KH và ĐT,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