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21/2023/NQ-HĐND quy định về chính sách thu hút nguồn nhân lực và hỗ trợ tốt nghiệp sau đại học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ĐIỆN BIÊN</w:t>
      </w:r>
    </w:p>
    <w:p>
      <w:r>
        <w:t>-------</w:t>
      </w:r>
    </w:p>
    <w:p>
      <w:r>
        <w:t>CỘNG HÒA XÃ HỘI CHỦ NGHĨA VIỆT NAM</w:t>
      </w:r>
    </w:p>
    <w:p>
      <w:r>
        <w:t>Độc lập - Tự do - Hạnh phúc</w:t>
      </w:r>
    </w:p>
    <w:p>
      <w:r>
        <w:t>---------------</w:t>
      </w:r>
    </w:p>
    <w:p>
      <w:r>
        <w:t>Số: 21/2023/NQ-HĐND</w:t>
      </w:r>
    </w:p>
    <w:p>
      <w:r>
        <w:t>Điện Biên, ngày 08 tháng 12 năm 2023</w:t>
      </w:r>
    </w:p>
    <w:p>
      <w:r>
        <w:t>NGHỊ QUYẾT</w:t>
      </w:r>
    </w:p>
    <w:p>
      <w:r>
        <w:t>QUY ĐỊNH CHÍNH SÁCH THU HÚT NGUỒN NHÂN LỰC VÀ HỖ TRỢ TỐT NGHIỆP SAU ĐẠI HỌC TRÊN ĐỊA BÀN TỈNH</w:t>
      </w:r>
    </w:p>
    <w:p>
      <w:r>
        <w:t>HỘI ĐỒNG NHÂN DÂN TỈNH ĐIỆN BIÊN</w:t>
      </w:r>
    </w:p>
    <w:p>
      <w:r>
        <w:t>KHÓA XV, KỲ HỌP THỨ MƯỜI BA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Cán bộ, công chức ngày 13 tháng 11 năm 2008; Luật sửa đổi, bổ sung một số điều Luật Cán bộ, công chức và Luật Viên chức ngày 25 tháng 11 năm 2019;</w:t>
      </w:r>
    </w:p>
    <w:p>
      <w:r>
        <w:t>Căn cứ Luật Ngân sách Nhà nước ngày 25 tháng 6 năm 2015;</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w:t>
      </w:r>
    </w:p>
    <w:p>
      <w:r>
        <w:t>Căn cứ Nghị định số 163/2016/NĐ-CP ngày 21 tháng 12 năm 2016 của Chính phủ quy định chi tiết thi hành một số điều của Luật Ngân sách Nhà nước;</w:t>
      </w:r>
    </w:p>
    <w:p>
      <w:r>
        <w:t>Căn cứ Nghị định số 40/2014/NĐ-CP ngày 12 tháng 5 năm 2014 của Chính phủ quy định việc sử dụng, trọng dụng cá nhân hoạt động khoa học và công nghệ;</w:t>
      </w:r>
    </w:p>
    <w:p>
      <w:r>
        <w:t>Căn cứ Nghị định số 101/20177NĐ-CP ngày 01 tháng 9 năm 2017 của Chính phủ về đào tạo, bồi dưỡng cán bộ, công chức, viên chức; Nghị định số 89/2021/NĐ-CP ngày 18 tháng 10 năm 2021 của Chính phủ sửa đổi, bổ sung một số điều của Nghị định số 101/2017/NĐ-CP ngày 01 tháng 9 năm 2017;</w:t>
      </w:r>
    </w:p>
    <w:p>
      <w:r>
        <w:t>Căn cứ Nghị định số 140/20177NĐ-CP ngày 05 tháng 12 năm 2017 của Chính phủ về chính sách thu hút, tạo nguồn cán bộ từ sinh viên tốt nghiệp xuất sắc, cán bộ khoa học trẻ;</w:t>
      </w:r>
    </w:p>
    <w:p>
      <w:r>
        <w:t>Căn cứ Nghị định số 115/2020/NĐ-CP ngày 25 tháng 9 năm 2020 của Chính phủ quy định về tuyển dụng, sử dụng và quản lý viên chức;</w:t>
      </w:r>
    </w:p>
    <w:p>
      <w:r>
        <w:t>Căn cứ Nghị định số 138/2020/NĐ-CP ngày 27 tháng 11 năm 2020 của Chính phủ quy định về tuyển dụng, sử dụng và quản lý công chức;</w:t>
      </w:r>
    </w:p>
    <w:p>
      <w:r>
        <w:t>Xét Tờ trình số 5362/TTr-UBND ngày 20 tháng 11 năm 2023 của Ủy ban nhân dân tỉnh Điện Biên về việc đề nghị ban hành Nghị quyết quy định chính sách thu hút nguồn nhân lực và hỗ trợ tốt nghiệp sau đại học trên địa bàn tỉnh Điện Biên; Báo cáo thẩm tra của Ban Văn hóa - Xã hội Hội đồng nhân dân tỉnh số 130/BC-VHXH ngày 01 tháng 12 năm 2023; ý kiến thảo luận của đại biểu Hội đồng nhân dân tỉnh tại kỳ họp.</w:t>
      </w:r>
    </w:p>
    <w:p>
      <w:r>
        <w:t>QUYẾT NGHỊ:</w:t>
      </w:r>
    </w:p>
    <w:p>
      <w:r>
        <w:t>Điều 1. Phạm vi điều chỉnh</w:t>
      </w:r>
    </w:p>
    <w:p>
      <w:r>
        <w:t>Nghị quyết này quy định về chính sách thu hút nguồn nhân lực đến công tác tại các cơ quan khối Đảng, chính quyền, Mặt trận Tổ quốc Việt Nam, các tổ chức chính trị - xã hội, đơn vị sự nghiệp công lập và hỗ trợ đối với cán bộ, công chức, viên chức, người làm việc tốt nghiệp sau đại học trên địa bàn tỉnh Điện Biên.</w:t>
      </w:r>
    </w:p>
    <w:p>
      <w:r>
        <w:t>Những nội dung không được quy định tại Nghị quyết này thực hiện theo các quy định của pháp luật hiện hành</w:t>
      </w:r>
    </w:p>
    <w:p>
      <w:r>
        <w:t>Điều 2. Đối tượng áp dụng</w:t>
      </w:r>
    </w:p>
    <w:p>
      <w:r>
        <w:t>1. Đối tượng thu hút</w:t>
      </w:r>
    </w:p>
    <w:p>
      <w:r>
        <w:t>a) Đối tượng theo quy định tại Điều 2 Nghị định số 140/2017/NĐ-CP ngày 05/12/2017 của Chính phủ về chính sách thu hút, tạo nguồn cán bộ từ sinh viên tốt nghiệp xuất sắc, cán bộ khoa học trẻ.</w:t>
      </w:r>
    </w:p>
    <w:p>
      <w:r>
        <w:t>b) Huấn luyện viên cao cấp (hạng I) chuyên ngành thể dục, thể thao.</w:t>
      </w:r>
    </w:p>
    <w:p>
      <w:r>
        <w:t>c) Người có trình độ thạc sĩ, chuyên khoa cấp I, bác sĩ nội trú.</w:t>
      </w:r>
    </w:p>
    <w:p>
      <w:r>
        <w:t>d) Người có trình độ tiến sĩ, chuyên khoa cấp II.</w:t>
      </w:r>
    </w:p>
    <w:p>
      <w:r>
        <w:t>2. Đối tượng hỗ trợ tốt nghiệp sau đại học</w:t>
      </w:r>
    </w:p>
    <w:p>
      <w:r>
        <w:t>a) Cán bộ, công chức, viên chức được cơ quan có thẩm quyền cử đi đào tạo nâng cao trình độ với chuyên ngành phù hợp vị trí việc làm.</w:t>
      </w:r>
    </w:p>
    <w:p>
      <w:r>
        <w:t>b) Người làm việc trong các hội quần chúng do Đảng, Nhà nước giao nhiệm vụ được cơ quan có thẩm quyền cử đi đào tạo nâng cao trình độ với chuyên ngành phù hợp vị trí việc làm.</w:t>
      </w:r>
    </w:p>
    <w:p>
      <w:r>
        <w:t>Điều 3. Nguyên tắc thực hiện</w:t>
      </w:r>
    </w:p>
    <w:p>
      <w:r>
        <w:t>1. Việc thực hiện chính sách thu hút nguồn nhân lực, chính sách hỗ trợ cán bộ, công chức, viên chức, người làm việc tốt nghiệp sau đại học phải căn cứ vào yêu cầu nhiệm vụ, vị trí việc làm, biên chế, số lượng người làm việc và nhu cầu thực tế của cơ quan, tổ chức, đơn vị.</w:t>
      </w:r>
    </w:p>
    <w:p>
      <w:r>
        <w:t>2. Trường hợp người được thu hút có nhiều bằng cấp chuyên môn thì chỉ được hưởng chính sách thu hút đối với trình độ có ngành hoặc chuyên ngành phù hợp với vị trí thu hút và được hưởng chính sách một lần.</w:t>
      </w:r>
    </w:p>
    <w:p>
      <w:r>
        <w:t>3. Đối với người được hưởng chính sách thu hút và người được hỗ trợ tốt nghiệp sau đại học nếu vi phạm cam kết (trừ trường hợp bất khả kháng theo quy định của pháp luật và trường hợp thuyên chuyển, điều động, luân chuyển theo quyết định của tỉnh) thì phải bồi hoàn 100% kinh phí đã được hưởng từ chính sách thu hút, hỗ trợ.</w:t>
      </w:r>
    </w:p>
    <w:p>
      <w:r>
        <w:t>4. Việc hỗ trợ tốt nghiệp sau đại học đối với cán bộ, công chức, viên chức, người làm việc có nhiều tiêu chí theo quy định tại khoản 2, Điều 5 Nghị quyết này thì chỉ được áp dụng một tiêu chí với mức hỗ trợ cao nhất và với mỗi trình độ chỉ được hưởng chính sách hỗ trợ một lần.</w:t>
      </w:r>
    </w:p>
    <w:p>
      <w:r>
        <w:t>5. Tuyển dụng thông qua xét tuyển</w:t>
      </w:r>
    </w:p>
    <w:p>
      <w:r>
        <w:t>a) Các trường hợp quy định tại điểm a, khoản 1 Điều 2 Nghị quyết này.</w:t>
      </w:r>
    </w:p>
    <w:p>
      <w:r>
        <w:t>b) Các trường hợp quy định tại điểm b, điểm c, điểm d, khoản 1 Điều 2 Nghị quyết này được tuyển dụng vào làm công chức công tác ở vùng có điều kiện kinh tế - xã hội đặc biệt khó khăn; tuyển dụng vào làm viên chức.</w:t>
      </w:r>
    </w:p>
    <w:p>
      <w:r>
        <w:t>6. Không áp dụng chính sách thu hút đối với trường hợp thuyên chuyển, điều động, luân chuyển giữa các cơ quan, tổ chức, đơn vị thuộc tỉnh và trường hợp đào tạo cử tuyển, đào tạo theo địa chỉ.</w:t>
      </w:r>
    </w:p>
    <w:p>
      <w:r>
        <w:t>Điều 4. Chính sách thu hút nguồn nhân lực</w:t>
      </w:r>
    </w:p>
    <w:p>
      <w:r>
        <w:t>1. Điều kiện áp dụng chung</w:t>
      </w:r>
    </w:p>
    <w:p>
      <w:r>
        <w:t>a) Là công dân Việt Nam; có lý lịch rõ ràng; có phẩm chất, chính trị đạo đức tốt; có đủ sức khỏe để thực hiện nhiệm vụ.</w:t>
      </w:r>
    </w:p>
    <w:p>
      <w:r>
        <w:t>b) Được cơ quan, đơn vị có thẩm quyền quyết định tiếp nhận, tuyển dụng theo quy định của pháp luật.</w:t>
      </w:r>
    </w:p>
    <w:p>
      <w:r>
        <w:t>c) Không trong thời gian bị xem xét kỷ luật, không trong thời gian thi hành kỷ luật hoặc không trong thời gian bị truy cứu trách nhiệm hình sự.</w:t>
      </w:r>
    </w:p>
    <w:p>
      <w:r>
        <w:t>d) Đối với người được thu hút thì tuổi tham gia công tác còn tối thiểu 10 năm tính từ thời điểm được tuyển dụng, tiếp nhận (trừ đối tượng quy định tại điểm a, khoản 1 Điều 2 Nghị quyết này).</w:t>
      </w:r>
    </w:p>
    <w:p>
      <w:r>
        <w:t>2. Điều kiện cụ thể đối với một số trường hợp</w:t>
      </w:r>
    </w:p>
    <w:p>
      <w:r>
        <w:t>a) Người có trình độ sau đại học phải có bằng tốt nghiệp đại học hình thức đào tạo chính quy loại khá trở lên (trừ đối tượng được quy định tại điểm a, khoản 1 Điều 2 Nghị quyết này).</w:t>
      </w:r>
    </w:p>
    <w:p>
      <w:r>
        <w:t>b) Trường hợp đang là cán bộ, công chức, viên chức được tiếp nhận vào làm việc tại các cơ quan, tổ chức, đơn vị trong tỉnh phải có kết quả đánh giá, xếp loại chất lượng hoàn thành tốt nhiệm vụ trở lên trong 03 năm liền kề tính đến thời điểm tiếp nhận.</w:t>
      </w:r>
    </w:p>
    <w:p>
      <w:r>
        <w:t>3. Mức thu hút</w:t>
      </w:r>
    </w:p>
    <w:p>
      <w:r>
        <w:t>a) Trình độ đại học: Sinh viên tốt nghiệp đại học loại xuất sắc theo quy định tại điểm a, khoản 1 Điều 2 Nghị quyết này: Mức thu hút 150 triệu đồng/người.</w:t>
      </w:r>
    </w:p>
    <w:p>
      <w:r>
        <w:t>b) Huấn luyện viên cao cấp (hạng 1): Mức thu hút 200 triệu đồng/người.</w:t>
      </w:r>
    </w:p>
    <w:p>
      <w:r>
        <w:t>c) Trình độ Thạc sĩ, chuyên khoa cấp I, bác sĩ nội trú: Mức thu hút 250 triệu đồng/người.</w:t>
      </w:r>
    </w:p>
    <w:p>
      <w:r>
        <w:t>d) Trình độ Tiến sĩ, chuyên khoa cấp II: Mức thu hút 450 triệu đồng/người.</w:t>
      </w:r>
    </w:p>
    <w:p>
      <w:r>
        <w:t>4. Hình thức hỗ trợ</w:t>
      </w:r>
    </w:p>
    <w:p>
      <w:r>
        <w:t>Các trường hợp được thu hút về tỉnh công tác được hỗ trợ một lần bằng tiền sau khi được cơ quan có thẩm quyền quyết định tuyển dụng, tiếp nhận.</w:t>
      </w:r>
    </w:p>
    <w:p>
      <w:r>
        <w:t>5. Quyền lợi của người được thu hút</w:t>
      </w:r>
    </w:p>
    <w:p>
      <w:r>
        <w:t>a) Được bố trí công việc phù hợp với chuyên môn, năng lực, sở trường và theo đúng vị trí việc làm. Nếu có nguyện vọng và đủ điều kiện đi đào tạo ở trình độ cao hơn thì được xem xét cử đi đào tạo và được hưởng chế độ theo quy định hiện hành.</w:t>
      </w:r>
    </w:p>
    <w:p>
      <w:r>
        <w:t>b) Trong quá trình công tác, nếu người được thu hút được tặng thưởng do có thành tích xuất sắc trong công tác, có công trình đề án, đề tài, giải pháp, sáng kiến cấp tỉnh trở lên được áp dụng rộng rãi vào thực tiễn thì được xem xét ưu tiên quy hoạch, bổ nhiệm chức vụ lãnh đạo, quản lý theo quy định.</w:t>
      </w:r>
    </w:p>
    <w:p>
      <w:r>
        <w:t>6. Trách nhiệm của người được thu hút</w:t>
      </w:r>
    </w:p>
    <w:p>
      <w:r>
        <w:t>a) Chấp hành sự phân công công tác của cơ quan, tổ chức, đơn vị có thẩm quyền sau khi được tuyển dụng, tiếp nhận.</w:t>
      </w:r>
    </w:p>
    <w:p>
      <w:r>
        <w:t>b) Phải thực hiện cam kết công tác tại tỉnh Điện Biên sau khi được hưởng chính sách thu hút (không bao gồm thời gian được cử đi đào tạo nâng cao trình độ chuyên môn trong giờ hành chính trong thời gian đang thực hiện cam kết), cụ thể:</w:t>
      </w:r>
    </w:p>
    <w:p>
      <w:r>
        <w:t>- Trình độ đại học: Tối thiểu 05 năm.</w:t>
      </w:r>
    </w:p>
    <w:p>
      <w:r>
        <w:t>- Trình độ thạc sĩ, chuyên khoa cấp I, bác sĩ nội trú; tiến sĩ, chuyên khoa cấp II: Tối thiểu 07 năm.</w:t>
      </w:r>
    </w:p>
    <w:p>
      <w:r>
        <w:t>Đối với huấn luyện viên cao cấp (hạng I), thời gian thực hiện cam kết tại tỉnh Điện Biên được tính theo trình độ chuyên môn cao nhất của cá nhân tại thời điểm tuyển dụng, tiếp nhận.</w:t>
      </w:r>
    </w:p>
    <w:p>
      <w:r>
        <w:t>c) Phải bồi hoàn 100% kinh phí đã được thu hút nếu vi phạm cam kết thuộc một trong những trường hợp sau: Tự ý bỏ việc, thôi việc; đơn phương chấm dứt hợp đồng làm việc; xin chuyển công tác đến các cơ quan, tổ chức, đơn vị không thuộc phạm vi quản lý của tỉnh; không chấp hành sự phân công công tác của cơ quan, tổ chức, đơn vị có thẩm quyền; được đánh giá, xếp loại chất lượng là không hoàn thành nhiệm vụ trong thời gian cam kết sau khi được tuyển dụng, tiếp nhận.</w:t>
      </w:r>
    </w:p>
    <w:p>
      <w:r>
        <w:t>Điều 5. Hỗ trợ tốt nghiệp sau đại học</w:t>
      </w:r>
    </w:p>
    <w:p>
      <w:r>
        <w:t>1. Điều kiện được hưởng hỗ trợ tốt nghiệp sau đại học</w:t>
      </w:r>
    </w:p>
    <w:p>
      <w:r>
        <w:t>a) Cán bộ, công chức, viên chức phải đủ điều kiện đào tạo sau đại học theo quy định tại Điều 6 Nghị định số 101/2017/NĐ-CP ngày 01/9/2017 của Chính phủ về đào tạo, bồi dưỡng cán bộ, công chức, viên chức.</w:t>
      </w:r>
    </w:p>
    <w:p>
      <w:r>
        <w:t>b) Người làm việc trong các hội quần chúng do Đảng, Nhà nước giao nhiệm vụ phải đủ điều kiện đào tạo sau đại học như quy định đối với viên chức tại khoản 2, Điều 6 Nghị định số 101/2017/NĐ-CP.</w:t>
      </w:r>
    </w:p>
    <w:p>
      <w:r>
        <w:t>c) Được cơ quan có thẩm quyền cử đi đào tạo sau đại học.</w:t>
      </w:r>
    </w:p>
    <w:p>
      <w:r>
        <w:t>2. Mức hỗ trợ</w:t>
      </w:r>
    </w:p>
    <w:p>
      <w:r>
        <w:t>a) Thạc sĩ, chuyên khoa cấp I, bác sĩ nội trú: Mức hỗ trợ là 35 triệu đồng/người (riêng cán bộ, công chức, viên chức, người làm việc là nữ hoặc người dân tộc thiểu số được hưởng mức hỗ trợ là 40 triệu đồng/người).</w:t>
      </w:r>
    </w:p>
    <w:p>
      <w:r>
        <w:t>b) Tiến sĩ, chuyên khoa cấp II: Mức hỗ trợ là 55 triệu đồng/người (riêng cán bộ, công chức, viên chức, người làm việc là nữ hoặc người dân tộc thiểu số được hưởng mức hỗ trợ là 60 triệu đồng/người).</w:t>
      </w:r>
    </w:p>
    <w:p>
      <w:r>
        <w:t>3. Hình thức hỗ trợ</w:t>
      </w:r>
    </w:p>
    <w:p>
      <w:r>
        <w:t>Cán bộ, công chức, viên chức, người làm việc được hỗ trợ một lần bằng tiền sau khi được cấp bằng tốt nghiệp.</w:t>
      </w:r>
    </w:p>
    <w:p>
      <w:r>
        <w:t>4. Trách nhiệm của người được hỗ trợ tốt nghiệp sau đại học</w:t>
      </w:r>
    </w:p>
    <w:p>
      <w:r>
        <w:t>a) Hoàn thành khóa học, thực hiện đầy đủ trách nhiệm đã cam kết theo quy định.</w:t>
      </w:r>
    </w:p>
    <w:p>
      <w:r>
        <w:t>b) Phải bồi hoàn 100% kinh phí đã được hỗ trợ nếu vi phạm cam kết thuộc một trong những trường hợp sau: Tự ý bỏ việc, thôi việc; đơn phương chấm dứt hợp đồng làm việc; xin chuyển công tác đến các cơ quan, tổ chức, đơn vị không thuộc phạm vi quản lý của tỉnh.</w:t>
      </w:r>
    </w:p>
    <w:p>
      <w:r>
        <w:t>Điều 6. Kinh phí thực hiện</w:t>
      </w:r>
    </w:p>
    <w:p>
      <w:r>
        <w:t>Nguồn kinh phí thực hiện chính sách được bố trí từ nguồn ngân sách Nhà nước theo phân cấp quản lý ngân sách hiện hành; nguồn thu của các cơ quan, tổ chức, đơn vị; các nguồn kinh phí hợp pháp khác theo quy định của pháp luật.</w:t>
      </w:r>
    </w:p>
    <w:p>
      <w:r>
        <w:t>Điều 7. Điều khoản chuyển tiếp</w:t>
      </w:r>
    </w:p>
    <w:p>
      <w:r>
        <w:t>1. Đối với những người được tuyển dụng, tiếp nhận vào làm công chức, viên chức tại các cơ quan, tổ chức, đơn vị trên địa bàn tỉnh và cán bộ, công chức, viên chức tốt nghiệp sau đại học đủ điều kiện để hưởng chính sách thu hút, hỗ trợ theo Nghị quyết số 295/2012/NQ-HĐND ngày 08/12/2012 của Hội đồng nhân dân tỉnh Điện Biên nhưng chưa được hưởng chính sách thu hút, hỗ trợ hoặc chưa được hỗ trợ 100% kinh phí thì tiếp tục được hưởng chính sách thu hút, hỗ trợ theo Nghị quyết số 295/2012/NQ-HĐND.</w:t>
      </w:r>
    </w:p>
    <w:p>
      <w:r>
        <w:t>2. Đối với cán bộ, công chức, viên chức, người làm việc đã có quyết định cử đi đào tạo sau đại học, thời điểm được cấp bằng tốt nghiệp sau đại học sau ngày Nghị quyết này có hiệu lực thi hành thì được hưởng chính sách hỗ trợ theo quy định tại Nghị quyết này.</w:t>
      </w:r>
    </w:p>
    <w:p>
      <w:r>
        <w:t>Điều 8. Tổ chức thực hiện</w:t>
      </w:r>
    </w:p>
    <w:p>
      <w:r>
        <w:t>1. Giao Ủy ban nhân dân tỉnh tổ chức triển khai thực hiện Nghị quyết theo quy định của pháp luật.</w:t>
      </w:r>
    </w:p>
    <w:p>
      <w:r>
        <w:t>2. Giao Thường trực Hội đồng nhân dân, các Ban Hội đồng nhân dân, Tổ đại biểu Hội đồng nhân dân và các đại biểu Hội đồng nhân dân tỉnh giám sát việc thực hiện Nghị quyết.</w:t>
      </w:r>
    </w:p>
    <w:p>
      <w:r>
        <w:t>Điều 9. Điều khoản thi hành</w:t>
      </w:r>
    </w:p>
    <w:p>
      <w:r>
        <w:t>1. Nghị quyết này thay thế Nghị quyết số 295/2012/NQ-HĐND ngày 08 tháng 12 năm 2012 của Hội đồng nhân dân tỉnh Điện Biên ban hành chính sách hỗ trợ cán bộ, công chức, viên chức đi học và chính sách thu hút những người có trình độ cao trên địa bàn tỉnh Điện Biên.</w:t>
      </w:r>
    </w:p>
    <w:p>
      <w:r>
        <w:t>2. Trường hợp các văn bản dẫn chiếu tại Nghị quyết này được sửa đổi, bổ sung hoặc thay thế thì thực hiện theo văn bản sửa đổi, bổ sung hoặc thay thế.</w:t>
      </w:r>
    </w:p>
    <w:p>
      <w:r>
        <w:t>Nghị quyết này đã được Hội đồng nhân dân tỉnh Điện Biên khóa XV, kỳ họp thứ Mười ba thông qua ngày 08 tháng 12 năm 2023 và có hiệu lực kể từ ngày 01 tháng 01 năm 2024./.</w:t>
      </w:r>
    </w:p>
    <w:p>
      <w:r>
        <w:t>Nơi nhận:</w:t>
      </w:r>
    </w:p>
    <w:p>
      <w:r>
        <w:t>- Ủy ban Thường vụ Quốc hội;</w:t>
      </w:r>
    </w:p>
    <w:p>
      <w:r>
        <w:t>- Chính phủ;</w:t>
      </w:r>
    </w:p>
    <w:p>
      <w:r>
        <w:t>- Vụ Pháp chế các Bộ: Nội vụ, Tài chính, Giáo dục và Đào tạo;</w:t>
      </w:r>
    </w:p>
    <w:p>
      <w:r>
        <w:t>- Cục Kiểm tra văn bản QPPL - Bộ Tư pháp;</w:t>
      </w:r>
    </w:p>
    <w:p>
      <w:r>
        <w:t>- TT Tỉnh ủy, TT HĐND tỉnh, LĐ UBND tỉnh;</w:t>
      </w:r>
    </w:p>
    <w:p>
      <w:r>
        <w:t>- Ủy ban MTTQ Việt Nam tỉnh;</w:t>
      </w:r>
    </w:p>
    <w:p>
      <w:r>
        <w:t>- Đại biểu Quốc hội tỉnh; đại biểu HĐND tỉnh;</w:t>
      </w:r>
    </w:p>
    <w:p>
      <w:r>
        <w:t>- Các Sở, ban, ngành, đoàn thể tỉnh;</w:t>
      </w:r>
    </w:p>
    <w:p>
      <w:r>
        <w:t>- LĐ Văn phòng Đoàn ĐBQH và HĐND tỉnh;</w:t>
      </w:r>
    </w:p>
    <w:p>
      <w:r>
        <w:t>- HĐND, UBND các huyện, thị xã, thành phố;</w:t>
      </w:r>
    </w:p>
    <w:p>
      <w:r>
        <w:t>- Báo Điện Biên Phủ; Đài PTTH tỉnh;</w:t>
      </w:r>
    </w:p>
    <w:p>
      <w:r>
        <w:t>- Cổng thông tin điện tử tỉnh;</w:t>
      </w:r>
    </w:p>
    <w:p>
      <w:r>
        <w:t>- Cổng TTĐT Đoàn ĐBQH và HĐND tỉnh;</w:t>
      </w:r>
    </w:p>
    <w:p>
      <w:r>
        <w:t>- Trung tâm Thông tin - Hội nghị tỉnh;</w:t>
      </w:r>
    </w:p>
    <w:p>
      <w:r>
        <w:t>- Lưu: VT.</w:t>
      </w:r>
    </w:p>
    <w:p>
      <w:r>
        <w:t>CHỦ TỊCH</w:t>
      </w:r>
    </w:p>
    <w:p>
      <w:r>
        <w:t>Lò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