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209/NQ-CP năm 2024 về Kế hoạch thực hiện Chỉ thị 31-CT/TW về tiếp tục tăng cường sự lãnh đạo của Đảng đối với công tác an toàn, vệ sinh lao động trong tình hình mới do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209/NQ-CP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ℼⴭ氭ㅳ獟桯慯癟牥氽㉳献桯慯瘮牥ㄮㄮ〮㘮ⴭ㸭㰠楤㹶㰠慴汢⁥潢摲牥〽挠汥獬慰楣杮〽挠汥灬摡楤杮〽眠摩桴∽〱┰•瑳汹㵥眧摩桴ㄺ〰〮㬥潢摲牥挭汯慬獰㩥潣汬灡敳㸧ℼⴭ䅖坂䙁䅁䅔時䑁䅉䅍祁䑁䅑免睁䑁䅉兏㵁ⴭ‾琼㹲㰠摴眠摩桴㈽㐳瘠污杩㵮潴⁰瑳汹㵥眧摩桴ㄺ㔷㔮瀵㭴慰摤湩㩧挰⁭⸵瀴⁴挰⁭⸵瀴❴‾渼楯慢桮湡⁨慤慴渭楯慢桮湡㵨㈢〰∱㰾⁰污杩㵮散瑮牥猠祴敬✽慭杲湩琭灯㘺〮瑰琻硥⵴污杩㩮散瑮牥㸧戼䌾썈亍⁈䡐믡㲦戯㰾牢‾戼ⴾⴭⴭⴭ⼼㹢⼼㹰⼼潮扩湡慨桮‾⼼摴‾琼⁤楷瑤㵨㠳‵慶楬湧琽灯猠祴敬✽楷瑤㩨㠲⸸瀸㭴慰摤湩㩧挰⁭⸵瀴⁴挰⁭⸵瀴❴‾琼敩湵畧㰾⁰污杩㵮散瑮牥猠祴敬✽慭杲湩琭灯㘺〮瑰琻硥⵴污杩㩮散瑮牥㸧戼䌾믡亘⁇썈䆒堠菃䠠믡䦘䌠ꚻ丠䡇꣄⁁䥖믡咆丠䵁戼㹲쐠馻⁣궺⁰‭놻搠⁯‭ꆺ桮瀠써掺㰠牢‾ⴭⴭⴭⴭⴭⴭⴭ㰭戯㰾瀯㰾琯敩湵畧‾⼼摴‾⼼牴‾琼㹲㰠摴眠摩桴㈽㐳瘠污杩㵮潴⁰瑳汹㵥眧摩桴ㄺ㔷㔮瀵㭴慰摤湩㩧挰⁭⸵瀴⁴挰⁭⸵瀴❴‾猼桯敩⁵慤慴猭桯敩㵵㈢㤰丯ⵑ偃㸢瀼愠楬湧挽湥整⁲瑳汹㵥洧牡楧⵮潴㩰⸶瀰㭴整瑸愭楬湧挺湥整❲匾믡㪑㈠㤰丯ⵑ偃⼼㹰⼼潳楨略‾⼼摴‾琼⁤楷瑤㵨㠳‵慶楬湧琽灯猠祴敬✽楷瑤㩨㠲⸸瀸㭴慰摤湩㩧挰⁭⸵瀴⁴挰⁭⸵瀴❴‾渼慧批湡慨桮搠瑡ⵡ杮祡慢桮湡㵨㈢⼸〱㈯㈰∴㰾⁰污杩㵮楲桧⁴瑳汹㵥洧牡楧⵮潴㩰⸶瀰㭴整瑸愭楬湧爺杩瑨㸧椼䠾ꃃ丠믡榙‬杮ꃃ⁹㠲琠써溡⁧〱渠菄⁭〲㐲⼼㹩⼼㹰⼼杮祡慢桮湡㹨㰠琯㹤㰠琯㹲㰠琯扡敬‾搼癩‾瀼猠祴敬✽慭杲湩琭灯㘺〮瑰㸧渦獢㭰⼼㹰㰠潬楡慶扮湡搠瑡ⵡ潬楡∽∸㰾⁰污杩㵮散瑮牥猠祴敬✽慭杲湩琭灯㘺〮瑰琻硥⵴污杩㩮散瑮牥㸧愼渠浡㵥氢慯彩∱㰾㹢猼慰⁮瑳汹㵥昧湯⵴楳敺ㄺ⸲瀰❴举䡇믡₊啑뺺㱔猯慰㹮⼼㹢⼼㹡⼼㹰⼼潬楡慶扮湡‾琼楲档敹㹵瀼愠楬湧挽湥整⁲瑳汹㵥洧牡楧⵮潴㩰⸶瀰㭴整瑸愭楬湧挺湥整❲㰾⁡慮敭∽潬楡ㅟ湟浡≥䈾乁䠠胃䡎䬠뫡₾佈뫡䎠⁈䡔믡䎰䠠蚻⁎䡃믡₈䡔믡₊邻㌠ⴱ呃启⁗䝎胃⁙㤱吠썈亁⁇″쑎䶂㈠㈰‴ꚻ⁁䅂⁎썂₍䡔꿆吠啒䝎옠욯亠⁇郄뫡亢⁇䡋鏃⁁䥘䥉嘠믡₀䥔뫡傾吠믡䎤吠苄䝎䌠꿆믡亜⁇낻䰠菃䡎쐠ꂺ⁏ꚻ⁁郄뫡亢⁇郄믡䦐嘠믡䦚䌠铃䝎吠臃⁃乁吠썏亀‬蚻匠义⁈䅌⁏郄믡亘⁇剔乏⁇썔二⁈썈二⁈骻㱉愯㰾瀯㰾琯楲档敹㹵㰠⁰污杩㵮散瑮牥猠祴敬✽慭杲湩琭灯㘺〮瑰琻硥⵴污杩㩮散瑮牥㸧戼㰾灳湡猠祴敬✽潦瑮猭穩㩥㈱〮瑰㸧䡃跃䡎倠ꚻ⼼灳湡㰾戯㰾瀯‾挼湡畣㰾⁰瑳汹㵥洧牡楧⵮潴㩰⸶瀰❴㰾㹩쑃溃挠믡₩界뫡璭吠믡ₕ档믡掩䌠써溭⁨桰믡₧杮ꃃ⁹㤱琠써溡⁧‶쑮涃㈠㄰㬵䰠궺⁴궻⁡釄믡榕‬閻猠湵⁧馻⁴醻쐠榑믡疁挠믡憧䰠궺⁴閻挠ꦻ⁣桃귃桮瀠ꞻ瘠ꃃ䰠궺⁴閻挠ꦻ⁣档귃桮焠祵믡溁쐠讻⁡桰냆ꇆ杮渠썧禠㈠′桴ꇃ杮ㄠ‱쑮涃㈠㄰㬹⼼㹩⼼㹰㰠⁰瑳汹㵥洧牡楧⵮潴㩰⸶瀰❴㰾㹩쑃溃挠믡₩桃믡₉桴믡₋醻㌠ⴱ呃启⁗杮ꃃ⁹㤱琠써溡⁧″쑮涃㈠㈰‴ꞻ⁡慂⁮썂₭桴냆吠畲杮옠우溡⁧郄뫡溣⁧桫돃⁡䥘䥉瘠믡₁楴뫡炿琠믡接琠菄杮挠냆믡溝⁧놻氠ꏃ桮쐠ꆺ⁯ꞻ⁡郄뫡溣⁧釄믡榑瘠믡榛挠듃杮琠ꇃ⁣湡琠썯溠‬螻猠湩⁨慬⁯釄믡溙⁧牴湯⁧썴溬⁨써溬⁨鮻㭩⼼㹩⼼㹰㰠振湡畣㰾⁰瑳汹㵥洧牡楧⵮潴㩰⸶瀰❴㰾㹩桔潥쐠膻渠桧믡₋ꞻ⁡馻琠왲龻杮䈠믡ₙ慌⁯釄믡溙⁧‭桔냆ꇆ杮戠湩⁨썶₠썘₣馻⹩⼼㹩⼼㹰㰠⁰污杩㵮散瑮牥猠祴敬✽慭杲湩琭灯㘺〮瑰琻硥⵴污杩㩮散瑮牥㸧戼㰾灳湡猠祴敬✽潦瑮猭穩㩥㈱〮瑰㸧啑뺺⁔䝎誻㰺猯慰㹮⼼㹢⼼㹰㰠楤略愠摤敲獳搽敩彵㸱瀼猠祴敬✽慭杲湩琭灯㘺〮瑰‧慮敭∽㑡换敦㌰〷㉢㕣晥㜱㐴㘰㤲戳摥攲搴㸢愼渠浡㵥搢敩彵∱㰾㹢郄膻⁵⸱㰠戯䈾湡栠ꃃ桮欠ꣃ⁭桴潥丠桧믡₋畱뾺⁴썮禠䬠뫡₿潨뫡採⁨桴믡掱栠螻⁮桃믡₉桴믡₋醻㌠ⴱ呃启⁗杮ꃃ⁹㤱琠써溡⁧″쑮涃㈠㈰‴ꞻ⁡慂⁮썂₭桴냆吠畲杮옠우溡⁧郄뫡溣⁧桫돃⁡䥘䥉瘠믡₁楴뫡炿琠믡接琠菄杮挠냆믡溝⁧놻氠ꏃ桮쐠ꆺ⁯ꞻ⁡郄뫡溣⁧釄믡榑瘠믡榛挠듃杮琠ꇃ⁣湡琠썯溠‬螻猠湩⁨慬⁯釄믡溙⁧牴湯⁧썴溬⁨써溬⁨鮻⹩⼼㹡⼼㹰㰠搯敩㹵搼敩⁵摡牤獥㵳楤略㉟㰾⁰瑳汹㵥洧牡楧⵮潴㩰⸶瀰❴渠浡㵥ㄢㄵ戶扡攸戵慤戰㡣搵昶㈹㜹晤昵㍢∲㰾⁡慮敭∽楤略㉟㸢戼쐾榐믡疁㈠‮⼼㹢李讻焠祵뫡璿渠ꃃ⁹썣₳楨믡疇氠믡掱琠楨栠ꃃ桮欠믡₃ꮻ渠썧禠欠뷃戠湡栠ꃃ桮㰮愯㰾瀯‾⼼楤略㰾楤略愠摤敲獳搽敩彵㸳瀼猠祴敬✽慭杲湩琭灯㘺〮瑰‧慮敭∽㠳慣攸㠸っ㤹㌹昰攷捤挰扥扦㠰㤶㉦㸢愼渠浡㵥搢敩彵∳㰾㹢郄膻⁵⸳㰠戯䌾ꇃ⁣馻琠왲龻杮‬桔믡₧牴냆믡溟⁧왣₡畱湡渠慧杮戠믡ⲙ吠ꞻ琠왲龻杮挠ꇆ焠慵⁮桴馻⁣桃귃桮瀠ꞻ‬桃믡₧讻档ꚻ⁹慢⁮桮ꋃ⁮썤溢挠ꇃ⁣覻桮‬桴ꃃ桮瀠醻琠놻⁣桴馻⁣牴湵⁧냆ꇆ杮瘠ꃃ挠ꇃ⁣왣₡畱湡‬閻挠ꦻⱣ挠ꇃ渠써溢挠돃氠썩溪焠慵⁮档믡疋琠썲採⁨桮螻⁭桴⁩써溠⁨李讻焠祵뫡璿渠ꃃ⹹ⸯ⼼㹡⼼㹰⼼楤略‾瀼猠祴敬✽慭杲湩琭灯㘺〮瑰㸧渦獢㭰⼼㹰㰠慴汢⁥潢摲牥〽挠汥獬慰楣杮〽挠汥灬摡楤杮〽眠摩桴∽〱┰•瑳汹㵥眧摩桴ㄺ〰〮㬥潢摲牥挭汯慬獰㩥潣汬灡敳㸧ℼⴭ䅖坂䙁䅁䅔時䑁䅉䅍祁䑁䅑免睁䑁䅉兏㵁ⴭ‾琼㹲㰠摴眠摩桴∽〵∥瘠污杩㵮潴⁰瑳汹㵥眧摩桴㔺⸰┰瀻摡楤杮〺浣〠浣〠浣〠浣㸧㰠⁰瑳汹㵥洧牡楧⵮潴㩰⸶瀰❴㰾㹢椼㰾牢‾왎榡渠궺㩮⼼㹩⼼㹢戼㹲㰠灳湡猠祴敬✽潦瑮猭穩㩥⸸瀰❴ⴾ䈠湡䈠귃琠왨₰牔湵⁧냆ꇆ杮쐠ꎺ杮㰻牢‾‭桔믡₧왴鮻杮‬썣採倠써₳桔믡₧왴鮻杮䌠써溭⁨桰믡㮧戼㹲ⴠ嘠菄⁮桰닃杮吠畲杮옠우溡⁧썶₠썣採䈠湡挠믡憧쐠ꎺ杮㰻牢‾‭쑖溃瀠써溲⁧畑믡掑栠믡榙㰻牢‾‭썔憲쌠溡渠써溢搠ꋃ⁮醻⁩慣㭯嘠螻⁮楫믡涃猠ꇃ⁴桮ꋃ⁮썤溢琠믡榑挠潡㰻牢‾‭楋믡涃琠썯溡渠써₠왮鮻㭣戼㹲ⴠꚻ⁹慢⁮楇ꇃ⁭썳璡琠ꃃ⁩档귃桮儠醻⁣楧㭡戼㹲ⴠꚻ⁹慢⁮牔湵⁧냆ꇆ杮䴠뫡璷琠궺⁮閻焠醻⁣楖믡璇丠浡※왣₡畱湡琠畲杮옠우溡⁧ꞻ⁡썣採쐠澑ꃃ⁮桴믡㮃戼㹲ⴠ䌠ꇃ⁣馻‬왣₡畱湡渠慧杮戠믡ⲙ挠ꇆ焠慵⁮桴馻⁣桃귃桮瀠ꞻ㰻牢‾‭覻桮ꞻⱹ吠써溠⁨믡禧‬쑈亐ⱄ唠乂⁄썣採琠믡溉ⱨ琠써溠⁨桰믡ₑ牴믡掱琠畨믡掙琠畲杮옠우溡㭧戼㹲ⴠ嘠䍐㩐䈠䍔ⱎ挠ꇃ⁣䍐ⱎ吠ꎻ氠뷃吠杔‬䝔郄䌠믡溕⁧呔郄ⱔ挠ꇃ⁣ꖻ‬ꖻⱣ쐠욑溡瘠믡₋牴믡掱琠畨믡掙㰻牢‾‭왌疰›呖‬䝋塖⠠戲⸩⼼灳湡㰾瀯‾⼼摴‾琼⁤楷瑤㵨㔢┰•慶楬湧琽灯猠祴敬✽楷瑤㩨〵〮㬥慰摤湩㩧挰⁭挰⁭挰⁭挰❭‾瀼愠楬湧挽湥整⁲瑳汹㵥洧牡楧⵮潴㩰⸶瀰㭴整瑸愭楬湧挺湥整❲㰾㹢䵔‮䡃跃䡎倠ꚻ戼㹲䬠⹔吠ꚻ吠꿆믡亚㱇牢‾䡐鏃吠ꚻ吠꿆믡亚㱇牢‾戼㹲㰠牢‾戼㹲㰠牢‾썌₪桔ꃃ桮䰠湯㱧戯㰾瀯‾⼼摴‾⼼牴‾⼼慴汢㹥㰠⁰瑳汹㵥洧牡楧⵮潴㩰⸶瀰❴㰾㹢渦獢㭰⼼㹢⼼㹰㰠⁰污杩㵮散瑮牥猠祴敬✽慭杲湩琭灯㘺〮瑰琻硥⵴污杩㩮散瑮牥㸧愼渠浡㵥氢慯彩∲㰾㹢猼慰⁮瑳汹㵥昧湯⵴楳敺ㄺ⸲瀰❴䬾뫡₾佈뫡䎠㱈猯慰㹮⼼㹢⼼㹡⼼㹰㰠⁰污杩㵮散瑮牥猠祴敬✽慭杲湩琭灯㘺〮瑰琻硥⵴污杩㩮散瑮牥㸧愼渠浡㵥氢慯彩弲慮敭㸢䡔믡䎰䠠蚻⁎䡃믡₈䡔믡₊邻㌠ⴱ呃启⁗䝎胃⁙㤱吠썈亁⁇″쑎䶂㈠㈰‴ꚻ⁁䅂⁎썂₍䡔꿆吠啒䝎옠욯亠⁇郄뫡亢⁇䡋鏃⁁䥘䥉嘠믡₀䥔뫡傾吠믡䎤吠苄䝎䌠꿆믡亜⁇낻䰠菃䡎쐠ꂺ⁏ꚻ⁁郄뫡亢⁇郄믡䦐嘠믡䦚䌠铃䝎吠臃⁃乁吠썏亀‬蚻匠义⁈䅌⁏郄믡亘⁇剔乏⁇썔二⁈썈二⁈骻㱉愯㰾牢‾椼⠾썋涨琠敨⁯李讻焠祵뫡璿猠믡ₑ〲⼹兎䌭⁐杮ꃃ⁹㠲琠써溡⁧〱渠菄⁭〲㐲挠믡憧䌠써溭⁨桰믡⦧⼼㹩⼼㹰㰠⁰瑳汹㵥洧牡楧⵮潴㩰⸶瀰❴㰾⁡慮敭∽畭彣∱㰾㹢⹉䴠믡䎤쐠쎐䎍ⱈ夠諃⁕ꚺ㱕戯㰾愯㰾瀯‾瀼猠祴敬✽慭杲湩琭灯㘺〮瑰㸧⸱堠ꇃ⁣釄믡溋⁨썲₵桮螻⁭ꖻ‬牴ꇃ档渠楨믡涇挠믡憧挠ꇃ⁣馻‬왣₡畱湡渠慧杮戠믡ⲙ挠ꇆ焠慵⁮桴馻⁣桃귃桮瀠ꞻ‬믡禦戠湡渠써溢搠ꋃ⁮覻桮‬桴ꃃ桮瀠醻琠놻⁣桴馻⁣牴湵⁧냆ꇆ杮‬왣₡畱湡挠돃氠썩溪焠慵Ɱ쐠랺⁣楢믡璇氠ꃃ琠썲採⁨桮螻⁭ꞻ⁡杮냆믡榝쐠ꦻ杮쐠Ꞻ⁵釄믡₃ꮻ쐠쎑₳釄믡₁慲朠ꎺ⁩桰ꇃ⁰썸禢搠믡溱⁧뾺栠ꆺ档栠ꃃ桮쐠馻杮‬閻挠ꦻ⁣牴莻⁮桫楡‬楫믡涃琠慲‬楧ꇃ⁭썳璡‬釄ꇃ桮朠썩₡楶믡掇琠놻⁣楨믡溇䌠覻琠讻猠믡ₑㄳ䌭⽔坔渠썧禠ㄠ‹桴ꇃ杮㌠渠菄⁭〲㐲挠믡憧䈠湡䈠귃琠왨₰牔湵⁧냆ꇆ杮쐠ꎺ杮欠써憳堠䥉⁉膻琠뾺⁰ꖻ⁣쑴溃⁧왣鶻杮猠믡₱썬溣⁨釄뫡澡挠믡憧쐠ꎺ杮쐠醻⁩鮻⁩썣溴⁧썴採愠⁮潴ꃃⱮ瘠믡₇楳桮氠潡쐠馻杮琠潲杮琠곃桮栠곃桮洠믡榛⠠慳⁵釄ꋃ⁹楶뫡璿琠뫡璯氠ꃃ䌠覻琠讻猠믡ₑㄳ䌭⽔坔⸩⼼㹰㰠⁰瑳汹㵥洧牡楧⵮潴㩰⸶瀰❴㈾‮썘採쐠讻桮爠뗃渠믡榙搠湵Ⱨ渠楨믡涇瘠믡₥档귃桮‬牴믡溍⁧썴涢琠潲杮瘠螻⁣썸禢搠믡溱⁧郄믡₁ꇃⱮ搠믡₱ꇃⱮ猠뫡溣瀠ꦺ⁭釄믡溓⁧桴믡榝琠믡溕⁧뾺ⱴ쐠쎑溡⁨楧ꇃ欠뫡璿焠ꎺ琠놻⁣楨믡溇‮桃믡₧釄믡溙⁧桰믡榑栠믡炣琠믡ₕ档믡掩‬牴莻⁮桫楡琠놻⁣楨믡溇琠醻杮渠ꖺ⁴釄믡溓⁧馻‬楨믡疇焠ꎺ䌠覻琠讻猠믡ₑㄳ䌭⽔坔㰮瀯‾瀼猠祴敬✽慭杲湩琭灯㘺〮瑰㸧⸳吠뫡澡猠믡₱档祵믡溃戠뾺⁮ꆺ桮洠뫡₽膻渠궺⁮桴믡掩瘠ꃃ栠ꃃ桮쐠馻杮挠믡憧挠ꇃ⁣ꖺⱰ渠썧溠⁨썶₠潴ꃃ⁮썸₣馻⁩釄믡榑瘠믡榛挠듃杮琠ꇃ⁣湡琠썯溠‬螻猠湩⁨慬⁯釄믡溙⁧猨畡쐠쎑禢瘠뾺⁴꾺⁴썬₠呁卖쑌⦐※썸採쐠讻桮爠뗃瀠써璡琠楲믡溃欠湩⁨뾺瀠ꎺ⁩꾺⁮鮻⁩楶믡掇戠뫡澣쐠ꎺ⁭湡琠썯溠琠귃桮洠뫡溡⁧썶₠ꎺ⁯螻猠믡掩欠辻⁥ꞻ⁡杮냆믡榝氠潡쐠馻杮㰮瀯‾瀼猠祴敬✽慭杲湩琭灯㘺〮瑰㸧愼渠浡㵥洢捵㉟㸢戼䤾⹉丠䥈믡䶆嘠믡Ⲥ䜠ꊺ⁉䡐臃㱐戯㰾愯㰾瀯‾瀼猠祴敬✽慭杲湩琭灯㘺〮瑰㸧愼渠浡㵥搢敩彵弱∱ㄾ‮썎溢⁧慣⁯桮뫡溭琠ꦻⱣ쌠₽桴믡掩‬牴ꇃ档渠楨믡涇쐠醻⁩鮻⁩썣溴⁧썴採䄠噔䱓郄⼼㹡⼼㹰㰠⁰瑳汹㵥洧牡楧⵮潴㩰⸶瀰❴ⴾ吠믡ₕ档믡掩焠썵溡琠楲믡璇‬왨鮻杮搠뫡溫‬畴썹溪琠畲膻⁮썶₠桰믡ₕ楢뫡溿渠믡榙搠湵⁧桃믡₉桴믡₋醻㌠ⴱ呃启⁗썶₠李讻焠祵뫡璿挠믡憧䌠써溭⁨桰믡₧慢⁮써溠⁨뾺栠ꆺ档琠놻⁣楨믡溇䌠覻琠讻猠믡ₑㄳ䌭⽔坔⠠慳⁵釄ꋃ⁹楶뫡璿琠뫡璯氠ꃃ丠桧믡₋畱뾺⥴‮썎疪挠潡琠썲採⁨桮螻⁭杮냆믡榝쐠ꦻ杮쐠Ꞻ⁵釄믡榑瘠믡榛挠듃杮琠ꇃ⁣呁卖쑌Ⲑ挠楯쐠쎑禢氠ꃃ渠楨믡涇瘠믡₥桴냆믡溝⁧畸썹溪‬썬疢搠ꃃⱩ挠돃쌠₽杮쑨憩焠慵⁮牴믡溍⁧牴湯⁧桰ꇃ⁴牴莻⁮楫桮琠뫡₿‭썸₣馻Ⱪ戠뫡澣쐠ꎺ⁭畱膻⁮ꞻ⁡杮냆믡榝氠潡쐠馻杮쐠욑ꎻ⁣썬涠瘠螻⁣牴湯⁧釄膻⁵楫믡溇䄠噔䱓郄㰮瀯‾瀼猠祴敬✽慭杲湩琭灯㘺〮瑰㸧‭郄뫡禩洠뫡溡ⱨ쐠憑搠뫡溡⁧써憳‬釄믡榕洠믡榛渠믡榙搠湵Ⱨ栠곃桮琠ꦻ⁣畴썹溪琠畲膻Ɱ瀠閻戠뾺⁮档귃桮猠ꇃ档‬桰ꇃ⁰畬뫡璭‬楫뫡溿琠ꦻ⁣膻䄠噔䱓郄※潣⁩牴믡溍⁧楶믡掇ꦻ杮搠믡溥⁧썣溴⁧杮螻琠써溴⁧楴Ɱ琠믡溫⁧왢鮻⁣牴莻⁮桫楡琠놻⁣楨믡溇挠畨莻⁮釄믡榕猠믡ₑ牴湯⁧썣溴⁧썴採琠畲膻⁮桴듃杮‬畴썹溪琠畲膻⁮膻䄠噔䱓郄※桮ꋃ⁮馻杮挠ꇃ⁣왧우溡⁧釄莻⁮써溬ⱨ洠듃栠곃桮‬楫桮渠桧螻⁭慨⁹牴湯⁧썣溴⁧썴採䄠噔䱓郄‬釄믡溓⁧桴믡榝瀠써₪桰ꇃ⁮썣採栠ꃃ桮瘠⁩楶瀠ꆺ⁭桰ꇃ⁰畬뫡璭瘠믡₁呁卖쑌㮐砠ꋃ⁹놻杮瘠ꃃ渠ꋃ杮挠潡挠ꖺ⁴왬ꎻ杮瀠潨杮琠썲澠琠楨쐠疑⁡膻挠듃杮琠ꇃ⁣呁卖쑌Ⲑ栠곃桮琠써溠⁨쑶溃栠돃⁡湡琠썯溠氠潡쐠馻杮※閻挠ꦻ⁣썣採栠ꆺ⁴釄믡溙⁧桔ꇃ杮栠ꃃ桮쐠馻杮瘠믡₁呁卖쑌Ⲑ瀠醻⁩ꎻ⁰桔ꇃ杮䌠듃杮渠써溢琠楨뫡璿琠놻⁣楨믡疇焠ꎺ‬왨鮻杮瘠믡₁왣₡龻※潣⁩牴믡溍⁧썣溴⁧썴採猠ꇆ欠뫡璿‬閻杮欠뫡璿‬釄ꇃ桮朠썩ⲡ欠敨⁮桴냆믡溟⁧牴湯⁧桴믡掱栠螻⁮桰湯⁧牴ꃃ⁯桴⁩釄慵瘠ꃃ挠듃杮琠ꇃ⁣呁卖쑌鶀㰮瀯‾瀼猠祴敬✽慭杲湩琭灯㘺〮瑰㸧‭썒₠潳ꇃⱴ쐠膻砠ꖺ⁴鎻杮朠써炩挠ꇃ⁣馻⁩畤杮琠祵꫃⁮牴祵믡溁瘠믡₁썣溴⁧썴採䄠噔䱓郄挠潨琠뮺攠Ɑ栠믡掍猠湩⁨썣採挠뫡炥瘠ꃃ朠썩澡搠믡接琠왨鶻杮砠祵꫃⹮⼼㹰㰠⁰瑳汹㵥洧牡楧⵮潴㩰⸶瀰❴ⴾ倠써璡栠祵瘠楡琠썲₲ꞻ⁡랺⁴牴뫡溭吠믡ₕ畱믡掑嘠螻⁴慎Ɑ琠믡ₕ档믡掩挠써溭⁨牴믡₋‭썸₣馻Ⱪ栠믡榙焠Ꞻ⁮档뫃杮瘠뫡溭쐠馻杮‬畴썹溪琠畲膻Ɱ쐠醻⁩桴ꆺ⁩桴냆ꇆ杮氠냆믡溣⁧膻戠뫡澣쐠ꎺ⁭呁卖쑌⺐⼼㹰㰠⁰瑳汹㵥洧牡楧⵮潴㩰⸶瀰❴㰾⁡慮敭∽楤略㉟ㅟ㸢⸲䠠썯溠琠楨믡溇挠ꇆ挠뾺‬档귃桮猠ꇃ档‬桰ꇃ⁰畬뫡璭瘠믡₁呁卖쑌㲐愯㰾瀯‾瀼猠祴敬✽慭杲湩琭灯㘺〮瑰㸧‭閻杮欠뫡璿琠놻⁣楴믡溅琠楨栠ꃃ桮瀠써炡氠궺⁴膻䄠噔䱓郄‮썒₠潳ꇃⱴ栠썯溠琠楨믡溇挠ꇃ⁣档귃桮猠ꇃ档‬桰ꇃ⁰畬뫡璭瘠믡₁呁卖쑌Ⲑ欠꾺⁣桰믡接欠믡炋琠鶻⁩왶鮻杮洠뫡掯‬ꖺ⁴궺⁰牴湯⁧桴믡掱琠薻⹮⼼㹰㰠⁰瑳汹㵥洧牡楧⵮潴㩰⸶瀰❴ⴾ删ꃃ猠썯璡栠썯溠琠楨믡溇戠믡ₙ楴꫃⁵档ꦺⱮ焠祵挠畨뫡溩欠믡₹桴궺⁴膻䄠噔䱓郄쐠鎻杮戠믡ⲙ쐠Ꞻ⁹釄믡ⲧ瀠써₹ꎻ⁰鮻⁩썹疪挠뫡疧琠놻⁣楴믡溅㰮瀯‾瀼猠祴敬✽慭杲湩琭灯㘺〮瑰㸧‭쑔溃⁧왣鶻杮挠ꦻ⁣쑮溃⁧楧ꇃ⁭썳璡‬桰뫡溣戠螻⁮썸₣馻⁩ꞻ⁡랺⁴牴뫡溭吠믡ₕ畱믡掑嘠螻⁴慎⁭썶₠썣採琠믡ₕ档믡掩琠써溠⁨楶꫃⁮釄믡榑瘠믡榛搠믡₱桴뫡澣挠ꇃ⁣档귃桮猠ꇃ档䄠噔䱓郄氠썩溪焠慵⁮牴믡掱琠뾺⁰釄뫡溿焠祵믡溁‬ꎻ⁩귃档栠믡炣瀠써炡‬档귃桮쐠쎑溡⁧ꞻ⁡桎ꋃ⁮썤溢‬썣溡戠믡ⲙ挠듃杮挠ꦻⱣ瘠썩溪挠ꦻⱣ渠왧鶻⁩慬⁯釄믡溙⁧戨潡朠믡涓挠뫡₣놻⁣왬ꎻ杮瘠꧅琠慲杮Ⱙ琠뫡澡쐠鎻杮琠畨뫡溭挠믡憧砠ꏃ栠믡榙琠潲杮砠ꋃ⁹놻杮挠써溭⁨썳採ⱨ瀠써炡氠궺⁴膻䄠噔䱓郄㰮瀯‾瀼猠祴敬✽慭杲湩琭灯㘺〮瑰㸧愼渠浡㵥搢敩彵弳∱㌾‮썎溢⁧慣⁯楨믡疇氠믡掱‬楨믡疇焠ꎺ挠듃杮琠ꇃ⁣畱뫡溣氠뷃渠써₠왮鮻⁣膻䄠噔䱓郄⼼㹡⼼㹰㰠⁰瑳汹㵥洧牡楧⵮潴㩰⸶瀰❴ⴾ丠ꋃ杮挠潡栠螻⁵畱뫡₣閻挠ꦻ⁣桴⁩써溠⁨桰ꇃ⁰畬뫡璭‮ꮻ杮戠냆믡掛ꦻ杮搠믡溥⁧썣溴⁧杮螻琠써溴⁧楴Ɱ挠畨莻⁮釄믡榕猠믡ₑ牴湯⁧썣溴⁧썴採戠ꇃ⁯썣澡‬桴믡溑⁧썫Ⲫ挠湵⁧ꖺ⁰讻档瘠믡₥桴馻⁣쑬溩⁨놻⁣呁卖쑌㮐欠螻⁮潴ꃃ⁮썶₠썮溢⁧慣⁯档뫡璥氠냆믡溣⁧杮鎻⁮桮ꋃ⁮놻Ᵽ쐠馻⁩杮꧅挠ꇃ⁮馻氠ꃃ⁭썣溴⁧썴採䄠噔䱓郄‬桴湡⁨牴⁡慬⁯釄믡溙Ⱨ琠慨桮琠慲䄠噔䱓郄挠ꇃ⁣ꖺ㭰琠뾺⁰桮뫡溭瘠ꃃ朠ꎺ⁩畱뾺⁴썣採瀠ꎺ⁮ꇃ桮‬楫뫡溿渠桧믡ⲋ欠楨뫡疿渠뫡榡‬醻挠ꇃ⁯ꞻ⁡杮냆믡榝搠ꋃⱮ搠慯桮渠桧螻⁰膻琠곃桮栠곃桮琠楨栠ꃃ桮瀠써炡氠궺⁴呁卖쑌ₐ讻⁰桴믡榝‬釄뫃杮焠祵쐠讻桮瀠써炡氠궺㭴渠ꋃ杮挠潡栠螻⁵畱뫡₣왣₡档뫡₿桰믡榑栠믡炣朠꾻⁡썣採戠믡ⲙ渠썧溠ⱨ쐠讻⁡桰냆ꇆ杮琠敨⁯档믡掩渠菄杮‬桮螻⁭ꖻ쐠욑ꎻ⁣楧潡‬档뫃琠趻杮欠畨瘠믡掱欠써溴⁧썣₳畱湡栠믡₇慬⁯釄믡溙⹧⼼㹰㰠⁰瑳汹㵥洧牡楧⵮潴㩰⸶瀰❴ⴾ䌠돃挠ꇃ⁣楧뫡榣瀠써炡渠ꋃ杮挠潡栠螻⁵畱뫡₣썣溴⁧썴採焠ꎺ⁮썬₽桮ꃃ渠냆믡掛瘠믡₁呁卖쑌㮐琠왨鶻杮砠祵꫃⁮楫믡涃琠慲‬桴湡⁨牴ⱡ挠써₺牴믡溍⁧楫믡涃猠썯璡쐠榑믡疁欠螻⁮慬⁯釄믡溙㭧渠桧썩溪挠믡疩挠ꇆ挠뾺欠莻⁭潳ꇃ⁴档뫡璥氠냆믡溣⁧썣採栠ꆺ⁴釄믡溙㩧栠ꖺ⁮畬螻⁮呁卖쑌㮐焠慵⁮牴뫡掯洠듃⁩牴냆믡溝⁧慬⁯釄믡溙㭧欠써涡猠믡掩欠潨뫡₻釄믡溋⁨뎻‬桫ꇃ⁭桰ꇃ⁴楨믡溇戠믡溇⁨杮膻渠桧螻⁰猨畡쐠쎑禢瘠뾺⁴꾺⁴썬₠乂⥎※楫믡涃쐠讻桮欠믡₹桴궺⁴湡琠썯溠氠潡쐠馻杮洠ꇃⱹ琠楨뫡璿戠믡ⲋ瘠뫡璭琠냆挠돃礠꫃⁵Ꞻ⁵杮楨꫃⁭杮뫡璷瘠믡₁湡琠썯溠氠潡쐠馻杮※釄냆⁡썣採洠믡接琠썩疪‬档믡₉楴꫃⁵膻戠뫡澣쐠ꎺ⁭呁卖쑌ₐ썶澠琠潲杮挠왨우溡⁧牴곃桮‬뾺栠ꆺ档瀠써璡琠楲믡溃欠湩⁨뾺ⴠ砠ꏃ栠믡榙栠ꃃ杮渠菄Ɑ㔠渠菄⁭썶₠档뾺⁮왬ꎻ⁣桰ꇃ⁴牴莻⁮썤榠栠뫡溡挠믡憧焠醻⁣楧ⱡ挠ꇃ⁣杮ꃃ桮‬썣採挠뫡炥瘠ꃃ쐠讻⁡桰냆ꇆ杮※釄뫡禩洠뫡溡⁨桰ꋃ⁮ꖺⱰ瀠써溢焠祵믡溁‬畱⁹釄믡溋⁨썲₵牴ꇃ档渠楨믡涇挠믡憧挠ꇃ⁣왣₡畱湡‬閻挠ꦻ⁣ꮻ琠畲杮옠우溡⁧釄뫡溿쐠讻⁡桰냆ꇆ杮㰮瀯‾瀼猠祴敬✽慭杲湩琭灯㘺〮瑰㸧‭쑔溃⁧왣鶻杮焠ꎺ⁮썬₽썶₠썮溢⁧慣⁯쑮溃⁧놻⁣档⁯杮냆믡榝氠ꃃ⁭썣溴⁧썴採礠琠뫡₿ꆺ⁩潤湡⁨杮楨믡炇‬왣₡龻猠뫡溣砠ꖺⱴ欠湩⁨潤湡⹨吠뾺⁰ꖻ⁣牴莻⁮桫楡栠螻⁵畱뫡₣桃냆ꇆ杮琠썲溬⁨档菄⁭썳掳瘠ꃃ渠ꋃ杮挠潡猠믡掩欠辻⁥杮냆믡榝氠潡쐠馻杮‬桰닃杮挠醻杮戠믡溇⁨杮膻渠桧螻⁰楧楡쐠澑뫡溡㈠㈰‰‭〲〳쐠욑ꎻ⁣桰꫃搠祵믡璇琠뫡榡儠祵뫡璿쐠讻桮猠믡ₑ㔶⼹쑑ⶐ呔⁧杮ꃃ⁹〲琠써溡⁧‵쑮涃㈠㈰‰ꞻ⁡桔믡₧왴鮻杮䌠써溭⁨桰믡⺧⼼㹰㰠⁰瑳汹㵥洧牡楧⵮潴㩰⸶瀰❴ⴾ吠菄杮挠냆믡溝⁧궻氠뷃挠ꇃ⁣楶瀠ꆺ⁭膻䄠噔䱓郄朠ꋃ⁹궺⁵畱뫡₣杮楨꫃⁭牴믡溍⁧釄믡榑瘠믡榛猠믡掩欠辻ⱥ琠귃桮洠뫡溡⁧ꞻ⁡杮냆믡榝搠ꋃⱮ渠왧鶻⁩慬⁯釄믡溙㭧쐠鎻杮琠鶻⁩썣溴⁧桫楡琠썲溪挠ꇃ⁣桰냆ꇆ杮琠螻⁮桴듃杮琠湩쐠ꆺ⁩档뫃杮瘠믡₁뾺⁴畱뫡₣궻氠뷃쐠醻⁩鮻⁩썣₡桮ꋃⱮ搠慯桮渠桧螻⁰楶瀠ꆺ⁭썧禢栠뫡疭焠ꎺ渠桧썩涪琠趻杮瘠ꃃ朠ꋃ⁹ꦻ⁣썸掺琠潲杮搠냆氠궺⁮썸₣馻⁩桮뫡涱爠菄⁮釄⁥썶₠畴썹溪琠畲膻⁮썴溭⁨杮楨꫃⁭業桮挠믡憧瀠써炡氠궺⹴⼼㹰㰠⁰瑳汹㵥洧牡楧⵮潴㩰⸶瀰❴㰾⁡慮敭∽楤略㑟㸢⸴吠菄杮挠냆믡溝⁧杮鎻⁮놻⁣釄뫡疧琠냆挠潨挠듃杮琠ꇃ⁣呁卖쑌㲐愯㰾瀯‾瀼猠祴敬✽慭杲湩琭灯㘺〮瑰㸧‭郄뫡禩洠뫡溡⁨썸₣馻⁩潨ꇃ‬畨⁹釄믡溙⁧썶₠궻搠믡溥⁧썣₳楨믡疇焠ꎺ挠ꇃ⁣杮鎻⁮놻⁣档⁯썣溴⁧썴採䄠噔䱓郄‮潄湡⁨杮楨믡炇挠ꞻ쐠馻杮戠뫡澣쐠ꎺ⁭杮鎻⁮놻⁣釄뫡疧琠냆挠뫡榣琠楨믡溇쐠榑믡疁欠螻⁮慬⁯釄믡溙Ⱨ琠楲믡溃欠慨⁩楢믡溇瀠써炡瀠써溲⁧杮믡憫‬楧뫡涣琠楨믡疃琠楡渠뫡溡氠潡쐠馻杮⠠慳⁵釄ꋃ⁹楶뫡璿琠뫡璯氠ꃃ吠䱎郄Ⱙ䈠乎㰮瀯‾瀼猠祴敬✽慭杲湩琭灯㘺〮瑰㸧‭쑔溃⁧왣鶻杮渠畧믡溓氠믡掱丠써₠왮鮻⁣썶₠潤湡⁨杮楨믡炇쐠Ꞻ⁵왴₰档⁯썣溴⁧썴採䄠噔䱓郄朠뫡溯瘠믡榛쐠閻⁩鮻⁩왣₡档뫡₿썴榠挠써溭ⱨ渠ꋃ杮挠潡栠螻⁵畱뫡₣궻搠믡溥⁧杮鎻⁮놻Ᵽ옠疰琠썩溪戠믡ₑ牴귃渠畧믡溓氠믡掱쐠莻琠楲믡溃欠慨⁩썣採戠螻⁮桰ꇃ⁰桰닃杮渠ꮻ⁡乔쑌Ⲑ䈠乎쐠醻⁩鮻⁩ꎺ欠畨瘠믡掱欠써溴⁧썣₳畱湡栠믡₇慬⁯釄믡溙㭧氠믡溓⁧桧꧃⁰馻⁩畤杮䄠噔䱓郄琠潲杮挠왨우溡⁧牴곃桮‬뾺栠ꆺ档瀠써璡琠楲믡溃欠湩⁨뾺ⴠ砠ꏃ栠믡榙挠믡憧渠썧溠ⱨ쐠讻⁡桰냆ꇆ杮‬档냆ꇆ杮琠썲溬ⱨ搠믡₱ꇃ⁮楬꫃⁮畱湡쐠뾺⁮쑬溩⁨놻⁣慬⁯釄믡溙Ⱨ礠琠뫡ⲿ洠듃⁩牴냆믡溝⹧⼼㹰㰠⁰瑳汹㵥洧牡楧⵮潴㩰⸶瀰❴ⴾ儠ꎺ⁮썬ⲽ猠믡₭ꖻ杮栠螻⁵畱뫡₣畑믡₹ꎺ⁯楨믡涃吠䱎郄‬乂㭎爠ꃃ猠썯璡‬釄믡₁畸뫡璥戠믡ₕ畳杮‬궻⁡釄믡榕洠믡掩쐠쎑溳Ⱨ挠뾺쐠馻栠냆믡溟Ⱨ쐠醻⁩왴ꎻ杮琠慨⁭楧⁡ꎺ⁯楨믡涃吠䱎郄‬乂⁎桰맃栠믡炣瘠믡榛琠곃桮栠곃桮瀠써璡琠楲믡溃欠湩⁨뾺ⴠ砠ꏃ栠믡榙㰮瀯‾瀼猠祴敬✽慭杲湩琭灯㘺〮瑰㸧愼渠浡㵥洢捵㍟㸢戼䤾䥉‮钻䌠ꢻ⁃䡔믡䎰䠠蚻㱎戯㰾愯㰾瀯‾瀼猠祴敬✽慭杲湩琭灯㘺〮瑰㸧⸱䌠ꇃ⁣馻‬왣₡畱湡渠慧杮戠믡ⲙ挠ꇆ焠慵⁮桴馻⁣桃귃桮瀠ꞻ瘠ꃃꚻ⁹慢⁮桮ꋃ⁮썤溢琠믡溉ⱨ琠써溠⁨桰믡ₑ牴믡掱琠畨믡掙琠畲杮옠우溡⁧썸禢搠믡溱⁧뾺栠ꆺ档栠ꃃ桮쐠馻杮挠믡₥桴믡₃牴湯⁧桴ꇃ杮ㄠ′쑮涃㈠㈰‴釄믡₃牴莻⁮桫楡琠놻⁣楨믡溇挠ꇃ⁣桮螻⁭ꖻ쐠욑ꎻ⁣楧潡琠뫡榡䬠뫡₿潨뫡採⁨썮禠※鎻杮朠써炩渠믡榙搠湵⁧呁卖쑌ₐ牴湯⁧档냆ꇆ杮琠썲溬ⱨ欠뫡₿潨뫡採⁨桰ꇃ⁴牴莻⁮楫桮琠뫡₿‭썸₣馻⁩ꞻ⁡杮ꃃ桮‬釄믡憋瀠왨우溡Ⱨ挠왨우溡⁧牴곃桮‬놻쌠溡氠썩溪焠慵⁮釄뫡溿氠꧄桮瘠믡掱氠潡쐠馻杮‬⁹뾺‬썭榴琠왲鶻杮㰮瀯‾瀼猠祴敬✽慭杲湩琭灯㘺〮瑰㸧⸲ꚻ⁹慢⁮桮ꋃ⁮썤溢琠믡溉ⱨ琠써溠⁨桰믡ₑ牴믡掱琠畨믡掙琠畲杮옠우溡⁧档믡₉釄뫡澡挠ꇃ⁣龻‬慢Ɱ渠썧溠ⱨ戠湡焠ꎺ⁮썬₽桫⁵썣溴⁧杮楨믡炇瘠ꃃ挠ꇃ⁣왣₡龻猠뫡溣砠ꖺ⁴楫桮搠慯桮琠놻⁣楨믡溇쐠ꆺ⁴썣採挠覻琠썩疪쐠욑ꎻ⁣楧潡琠뫡榡䌠覻琠讻猠믡ₑㄳ䌭⽔坔㰮瀯‾瀼猠祴敬✽慭杲湩琭灯㘺〮瑰㸧⸳쐠膻渠桧믡₋믡禦戠湡吠畲杮옠우溡⁧랺⁴牴뫡溭吠믡ₕ畱믡掑嘠螻⁴慎Ɑ吠믡溕⁧楌꫃⁮釄썯溠䰠潡쐠馻杮嘠螻⁴慎Ɑ吠畲杮옠우溡⁧馻⁩썎溴⁧썤溢嘠螻⁴慎Ɑ䰠썩溪洠湩⁨ꎻ⁰썴採砠ꏃ嘠螻⁴慎Ɑ䰠썩溪쐠澑ꃃ⁮썃溴⁧杮楨믡炇瘠ꃃ吠왨우溡⁧ꆺ⁩楖믡璇丠浡瘠ꃃ挠ꇃ⁣閻挠ꦻ⁣档귃桮琠讻ⴠ砠ꏃ栠믡榙欠써採‬馻⁩畱뫡溧挠써溺⁧潤쐠ꎺ杮‬桮ꃃ渠냆믡掛朠慩⁯桮螻⁭ꖻ砠ꋃ⁹놻杮挠왨우溡⁧牴곃桮‬뾺栠ꆺ档挠믡₥桴믡₃釄뫡禩洠뫡溡⁨썣採栠ꆺ⁴釄믡溙⁧桴浡朠慩挠듃杮琠ꇃ⁣呁卖쑌Ⲑ瘠뫡溭쐠馻杮‬畴썹溪琠畲膻⁮桎ꋃ⁮썤溢‬釄썯溠瘠썩溪‬馻⁩楶꫃⁮왧우溡⁧ꮺ⁵档뫡炥栠ꃃ桮挠ꇃ⁣畱⁹釄믡溋⁨ꞻ⁡桰ꇃ⁰畬뫡璭瘠믡₁呁卖쑌ₐ썶₠桰믡榑栠믡炣瘠믡榛挠ꇃ⁣왣₡畱湡挠ꦻ⁣쑮溃⁧楧ꇃ⁭썳璡瘠螻⁣桴믡掱栠螻⹮⼼㹰㰠⁰瑳汹㵥洧牡楧⵮潴㩰⸶瀰❴㐾‮楇潡䈠믡ₙ慌⁯釄믡溙⁧‭桔냆ꇆ杮戠湩⁨썶₠썘₣馻⁩档믡₧牴곃‬桰믡榑栠믡炣瘠믡榛挠ꇃ⁣馻‬杮ꃃ桮挠돃氠썩溪焠慵⁮楧뫃⁰桃귃桮瀠ꞻ栠냆믡溛⁧ꮺⱮ쐠쎑溴쐠醻⁣楶믡掇琠믡ₕ档믡掩琠놻⁣楨믡溇䬠뫡₿潨뫡採⁨썮禠※桴믡掱栠螻⁮왳₡뾺ⱴ琠믡溕⁧뾺⁴楶믡掇琠놻⁣楨믡溇䬠뫡₿潨뫡採⁨썶₠桃믡₉桴믡₋醻㌠ⴱ呃启ⱗ戠ꇃ⁯썣澡䌠써溭⁨桰믡⺧⼼㹰㰠⁰瑳汹㵥洧牡楧⵮潴㩰⸶瀰❴☾扮灳㰻瀯‾瀼愠楬湧挽湥整⁲瑳汹㵥洧牡楧⵮潴㩰⸶瀰㭴整瑸愭楬湧挺湥整❲㰾⁡慮敭∽档潵杮灟≬㰾㹢猼慰⁮瑳汹㵥昧湯⵴楳敺ㄺ⸲瀰❴倾꒻䰠믡䎤⼼灳湡㰾戯㰾愯㰾瀯‾瀼愠楬湧挽湥整⁲瑳汹㵥洧牡楧⵮潴㩰⸶瀰㭴整瑸愭楬湧挺湥整❲㰾⁡慮敭∽档潵杮灟彬慮敭㸢䡎蚻⁍꒻吠䥒믡亂䬠䅈⁉뺺䠠ꂺ䡃吠낻⁃䥈믡了䌠袻吠誻匠믡ₐㄳ䌭⽔坔丠썇妀ㄠ‹䡔臃䝎㌠丠苄⁍〲㐲䌠믡䆦䈠乁䈠跃吠왈₯剔乕⁇꿆ꃆ䝎쐠ꊺ䝎䬠썈䆓堠䥉⁉肻吠뺺⁐꒻⁃쑔亂⁇왃鲻䝎匠믡₰썌亃⁈郄뫡侠䌠믡䆦쐠ꊺ䝎쐠邻⁉骻⁉썃五⁇썔䎁䄠⁎佔胃ⱎ嘠믡₆䥓䡎䰠佁쐠颻䝎吠佒䝎吠賃䡎䠠賃䡎䴠믡䦚⼼㹡戼㹲㰠㹩䬨ꣃ⁭桴潥䬠뫡₿潨뫡採⁨桴믡掱栠螻⁮ꞻ⁡桃귃桮瀠ꞻ琠뫡榡丠桧믡₋畱뾺⁴醻㈠㤰丯ⵑ偃渠썧禠㈠‸桴ꇃ杮ㄠ‰쑮涃㈠㈰‴ꞻ⁡桃귃桮瀠ꞻ㰩椯㰾瀯‾琼扡敬戠牯敤㵲‰散汬灳捡湩㵧‰散汬慰摤湩㵧‰楷瑤㵨ㄢ〰∥猠祴敬✽楷瑤㩨〱⸰┰戻牯敤⵲潣汬灡敳挺汯慬獰❥㰾ⴡ嘭䉁䅗䅆呁䉁䅦䥄䵁䅁䅹兄䵁䅑䅷䥄佁䅑ⴽ㸭㰠牴‾琼⁤楷瑤㵨㘢∥猠祴敬✽楷瑤㩨⸶㘰㬥潢摲牥猺汯摩眠湩潤瑷硥⁴⸱瀰㭴慰摤湩㩧挰⁭挰⁭挰⁭挰❭‾瀼愠楬湧挽湥整⁲瑳汹㵥洧牡楧⵮潴㩰⸶瀰㭴整瑸愭楬湧挺湥整❲㰾㹢呔⼼㹢⼼㹰㰠琯㹤㰠摴眠摩桴∽㠳∥猠祴敬✽楷瑤㩨㠳㌮┸戻牯敤㩲潳楬⁤楷摮睯整瑸ㄠ〮瑰戻牯敤⵲敬瑦›潮敮瀻摡楤杮〺浣〠浣〠浣〠浣㸧㰠⁰污杩㵮散瑮牥猠祴敬✽慭杲湩琭灯㘺〮瑰琻硥⵴污杩㩮散瑮牥㸧戼举믡榙搠湵⁧썣溴⁧楶믡掇⼼㹢⼼㹰㰠琯㹤㰠摴眠摩桴∽㐱∥猠祴敬✽楷瑤㩨㐱ㄮ┴戻牯敤㩲潳楬⁤楷摮睯整瑸ㄠ〮瑰戻牯敤⵲敬瑦›潮敮瀻摡楤杮〺浣〠浣〠浣〠浣㸧㰠⁰污杩㵮散瑮牥猠祴敬✽慭杲湩琭灯㘺〮瑰琻硥⵴污杩㩮散瑮牥㸧戼䌾ꇆ焠慵⁮档믡₧牴곃⼼㹢⼼㹰㰠琯㹤㰠摴眠摩桴∽㌱∥猠祴敬✽楷瑤㩨㌱ㄮ┴戻牯敤㩲潳楬⁤楷摮睯整瑸ㄠ〮瑰戻牯敤⵲敬瑦›潮敮瀻摡楤杮〺浣〠浣〠浣〠浣㸧㰠⁰污杩㵮散瑮牥猠祴敬✽慭杲湩琭灯㘺〮瑰琻硥⵴污杩㩮散瑮牥㸧戼䌾ꇆ焠慵⁮桰믡榑栠믡炣⼼㹢⼼㹰㰠琯㹤㰠摴眠摩桴∽㐱∥猠祴敬✽楷瑤㩨㐱ㄮ┴戻牯敤㩲潳楬⁤楷摮睯整瑸ㄠ〮瑰戻牯敤⵲敬瑦›潮敮瀻摡楤杮〺浣〠浣〠浣〠浣㸧㰠⁰污杩㵮散瑮牥猠祴敬✽慭杲湩琭灯㘺〮瑰琻硥⵴污杩㩮散瑮牥㸧戼匾뫡溣瀠ꦺ㱭戯㰾瀯‾⼼摴‾琼⁤楷瑤㵨ㄢ┴•瑳汹㵥眧摩桴ㄺ⸴㐱㬥潢摲牥猺汯摩眠湩潤瑷硥⁴⸱瀰㭴潢摲牥氭晥㩴渠湯㭥慰摤湩㩧挰⁭挰⁭挰⁭挰❭‾瀼愠楬湧挽湥整⁲瑳汹㵥洧牡楧⵮潴㩰⸶瀰㭴整瑸愭楬湧挺湥整❲㰾㹢桔믡榝朠慩⁮桴믡掱栠螻㱮戯㰾瀯‾⼼摴‾⼼牴‾琼㹲㰠摴眠摩桴∽┶•瑳汹㵥眧摩桴㘺〮┶戻牯敤㩲潳楬⁤楷摮睯整瑸ㄠ〮瑰戻牯敤⵲潴㩰渠湯㭥慰摤湩㩧挰⁭挰⁭挰⁭挰❭‾瀼愠楬湧挽湥整⁲瑳汹㵥洧牡楧⵮潴㩰⸶瀰㭴整瑸愭楬湧挺湥整❲㰾㹢㱉戯㰾瀯‾⼼摴‾琼⁤楷瑤㵨㤢┳•潣獬慰㵮‵瑳汹㵥眧摩桴㤺⸳㐹㬥潢摲牥琭灯渺湯㭥潢摲牥氭晥㩴渠湯㭥潢摲牥戭瑯潴㩭潳楬⁤楷摮睯整瑸ㄠ〮瑰戻牯敤⵲楲桧㩴潳楬⁤楷摮睯整瑸ㄠ〮瑰※慰摤湩㩧挰⁭挰⁭挰⁭挰❭‾瀼猠祴敬✽慭杲湩琭灯㘺〮瑰㸧戼吾祵꫃⁮牴祵믡溁‬썮溢⁧慣⁯桮뫡溭琠ꦻⱣ쌠₽桴믡掩‬牴ꇃ档渠楨믡涇쐠醻⁩鮻⁩썣溴⁧썴採愠⁮潴ꃃⱮ瘠믡₇楳桮氠潡쐠馻杮⠠呁卖쑌⦐⼼㹢⼼㹰㰠琯㹤㰠琯㹲㰠牴‾琼⁤楷瑤㵨㘢∥猠祴敬✽楷瑤㩨⸶㘰㬥潢摲牥猺汯摩眠湩潤瑷硥⁴⸱瀰㭴潢摲牥琭灯›潮敮瀻摡楤杮〺浣〠浣〠浣〠浣㸧㰠⁰污杩㵮散瑮牥猠祴敬✽慭杲湩琭灯㘺〮瑰琻硥⵴污杩㩮散瑮牥㸧㰱瀯‾⼼摴‾琼⁤楷瑤㵨㌢┸•瑳汹㵥眧摩桴㌺⸸㠳㬥潢摲牥琭灯渺湯㭥潢摲牥氭晥㩴潮敮※潢摲牥戭瑯潴㩭潳楬⁤楷摮睯整瑸ㄠ〮瑰戻牯敤⵲楲桧㩴潳楬⁤楷摮睯整瑸ㄠ〮瑰※慰摤湩㩧挰⁭挰⁭挰⁭挰❭‾瀼猠祴敬✽慭杲湩琭灯㘺〮瑰㸧閻挠ꦻ⁣썣採䠠믡榙琠楨瘠믡₁呁卖쑌㲐瀯‾⼼摴‾琼⁤楷瑤㵨ㄢ┴•瑳汹㵥眧摩桴ㄺ⸴㐱㬥潢摲牥琭灯渺湯㭥潢摲牥氭晥㩴潮敮※潢摲牥戭瑯潴㩭潳楬⁤楷摮睯整瑸ㄠ〮瑰戻牯敤⵲楲桧㩴潳楬⁤楷摮睯整瑸ㄠ〮瑰※慰摤湩㩧挰⁭挰⁭挰⁭挰❭‾瀼猠祴敬✽慭杲湩琭灯㘺〮瑰㸧馻䰠潡쐠馻杮ⴠ吠왨우溡⁧楢桮瘠ꃃ堠ꏃ栠믡榙‬썣採戠믡ⲙ挠ꇆ焠慵⁮杮湡⁧馻※䉕䑎挠뫡炥琠믡溉㭨琠믡ₕ档믡掩挠써溭⁨牴믡₋‭썸₣馻Ⱪ挠ꇆ焠慵⁮牴湵⁧냆ꇆ杮挠믡憧琠믡ₕ档믡掩砠ꏃ栠믡榙渠桧믡₁杮楨믡炇⼼㹰㰠琯㹤㰠摴眠摩桴∽㌱∥猠祴敬✽楷瑤㩨㌱ㄮ┴戻牯敤⵲潴㩰潮敮戻牯敤⵲敬瑦渺湯㭥戠牯敤⵲潢瑴浯猺汯摩眠湩潤瑷硥⁴⸱瀰㭴潢摲牥爭杩瑨猺汯摩眠湩潤瑷硥⁴⸱瀰㭴瀠摡楤杮〺浣〠浣〠浣〠浣㸧㰠⁰瑳汹㵥洧牡楧⵮潴㩰⸶瀰❴䌾ꇃ⁣馻※왣₡畱湡渠慧杮戠믡㮙挠ꇆ焠慵⁮桴馻⁣桃귃桮瀠ꞻ※䉕䑎挠뫡炥琠믡溉㭨琠믡ₕ档믡掩挠써溭⁨牴믡₋‭썸₣馻㭩挠ꇆ焠慵⁮牴湵⁧냆ꇆ杮挠믡憧琠믡ₕ档믡掩砠ꏃ栠믡榙渠桧믡₁杮楨믡炇⼼㹰㰠琯㹤㰠摴眠摩桴∽㐱∥猠祴敬✽楷瑤㩨㐱ㄮ┴戻牯敤⵲潴㩰潮敮戻牯敤⵲敬瑦渺湯㭥戠牯敤⵲潢瑴浯猺汯摩眠湩潤瑷硥⁴⸱瀰㭴潢摲牥爭杩瑨猺汯摩眠湩潤瑷硥⁴⸱瀰㭴瀠摡楤杮〺浣〠浣〠浣〠浣㸧㰠⁰瑳汹㵥洧牡楧⵮潴㩰⸶瀰❴䠾믡榙琠楨⼼㹰㰠琯㹤㰠摴眠摩桴∽㐱∥猠祴敬✽楷瑤㩨㐱ㄮ┴戻牯敤⵲潴㩰潮敮戻牯敤⵲敬瑦渺湯㭥戠牯敤⵲潢瑴浯猺汯摩眠湩潤瑷硥⁴⸱瀰㭴潢摲牥爭杩瑨猺汯摩眠湩潤瑷硥⁴⸱瀰㭴瀠摡楤杮〺浣〠浣〠浣〠浣㸧㰠⁰瑳汹㵥洧牡楧⵮潴㩰⸶瀰❴举菄⁭〲㔲※釄믡溋⁨뎻㈠渠菄⽭Ꞻ㱮瀯‾⼼摴‾⼼牴‾琼㹲㰠摴眠摩桴∽┶•瑳汹㵥眧摩桴㘺〮┶戻牯敤㩲潳楬⁤楷摮睯整瑸ㄠ〮瑰戻牯敤⵲潴㩰渠湯㭥慰摤湩㩧挰⁭挰⁭挰⁭挰❭‾瀼愠楬湧挽湥整⁲瑳汹㵥洧牡楧⵮潴㩰⸶瀰㭴整瑸愭楬湧挺湥整❲㈾⼼㹰㰠琯㹤㰠摴眠摩桴∽㠳∥猠祴敬✽楷瑤㩨㠳㌮┸戻牯敤⵲潴㩰潮敮戻牯敤⵲敬瑦渺湯㭥戠牯敤⵲潢瑴浯猺汯摩眠湩潤瑷硥⁴⸱瀰㭴潢摲牥爭杩瑨猺汯摩眠湩潤瑷硥⁴⸱瀰㭴瀠摡楤杮〺浣〠浣〠浣〠浣㸧㰠⁰瑳汹㵥洧牡楧⵮潴㩰⸶瀰❴堾ꋃ⁹놻杮琠ꃃ⁩楬믡疇琠祵꫃⁮牴祵믡溁‬왨鮻杮搠뫡溫瘠믡₁呁卖쑌ₐ牴湯⁧썣採氠꧄桮瘠믡掱쐠랺⁣桴맃⼼㹰㰠琯㹤㰠摴眠摩桴∽㐱∥猠祴敬✽楷瑤㩨㐱ㄮ┴戻牯敤⵲潴㩰潮敮戻牯敤⵲敬瑦渺湯㭥戠牯敤⵲潢瑴浯猺汯摩眠湩潤瑷硥⁴⸱瀰㭴潢摲牥爭杩瑨猺汯摩眠湩潤瑷硥⁴⸱瀰㭴瀠摡楤杮〺浣〠浣〠浣〠浣㸧㰠⁰瑳汹㵥洧牡楧⵮潴㩰⸶瀰❴䌾ꇃ⁣馻›慌⁯釄믡溙⁧‭桔냆ꇆ杮戠湩⁨썶₠썘₣馻㭩丠듃杮渠桧螻⁰썶₠桐ꇃ⁴牴莻⁮썎溴⁧桴듃㭮堠ꋃ⁹놻杮※썃溴⁧桔냆ꇆ杮※楇潡琠써溴⁧궺⁮ꎺ㭩儠醻⁣桰닃杮※썃溴⁧湡※⁙뾺⼼㹰㰠琯㹤㰠摴眠摩桴∽㌱∥猠祴敬✽楷瑤㩨㌱ㄮ┴戻牯敤⵲潴㩰潮敮戻牯敤⵲敬瑦渺湯㭥戠牯敤⵲潢瑴浯猺汯摩眠湩潤瑷硥⁴⸱瀰㭴潢摲牥爭杩瑨猺汯摩眠湩潤瑷硥⁴⸱瀰㭴瀠摡楤杮〺浣〠浣〠浣〠浣㸧㰠⁰瑳汹㵥洧牡楧⵮潴㩰⸶瀰❴䠾螻⁰馻⁩潤湡⁨杮楨믡炇渠辻瘠ꃃ瘠믡憫※閻挠ꦻ⁣档귃桮琠讻ⴠ砠ꏃ栠믡榙※왣₡畱湡琠畲杮옠우溡⁧ꞻ⁡閻挠ꦻ⁣썸₣馻⁩杮膻渠桧螻㱰瀯‾⼼摴‾琼⁤楷瑤㵨ㄢ┴•瑳汹㵥眧摩桴ㄺ⸴㐱㬥潢摲牥琭灯渺湯㭥潢摲牥氭晥㩴潮敮※潢摲牥戭瑯潴㩭潳楬⁤楷摮睯整瑸ㄠ〮瑰戻牯敤⵲楲桧㩴潳楬⁤楷摮睯整瑸ㄠ〮瑰※慰摤湩㩧挰⁭挰⁭挰⁭挰❭‾瀼猠祴敬✽慭杲湩琭灯㘺〮瑰㸧郄믡₁ꇃⱮ琠ꃃ⁩楬믡疇⼼㹰㰠琯㹤㰠摴眠摩桴∽㐱∥猠祴敬✽楷瑤㩨㐱ㄮ┴戻牯敤⵲潴㩰潮敮戻牯敤⵲敬瑦渺湯㭥戠牯敤⵲潢瑴浯猺汯摩眠湩潤瑷硥⁴⸱瀰㭴潢摲牥爭杩瑨猺汯摩眠湩潤瑷硥⁴⸱瀰㭴瀠摡楤杮〺浣〠浣〠浣〠浣㸧㰠⁰瑳汹㵥洧牡楧⵮潴㩰⸶瀰❴举菄⁭〲㔲⼼㹰㰠琯㹤㰠琯㹲㰠牴‾琼⁤楷瑤㵨㘢∥猠祴敬✽楷瑤㩨⸶㘰㬥潢摲牥猺汯摩眠湩潤瑷硥⁴⸱瀰㭴潢摲牥琭灯›潮敮瀻摡楤杮〺浣〠浣〠浣〠浣㸧㰠⁰污杩㵮散瑮牥猠祴敬✽慭杲湩琭灯㘺〮瑰琻硥⵴污杩㩮散瑮牥㸧㰳瀯‾⼼摴‾琼⁤楷瑤㵨㌢┸•瑳汹㵥眧摩桴㌺⸸㠳㬥潢摲牥琭灯渺湯㭥潢摲牥氭晥㩴潮敮※潢摲牥戭瑯潴㩭潳楬⁤楷摮睯整瑸ㄠ〮瑰戻牯敤⵲楲桧㩴潳楬⁤楷摮睯整瑸ㄠ〮瑰※慰摤湩㩧挰⁭挰⁭挰⁭挰❭‾瀼猠祴敬✽慭杲湩琭灯㘺〮瑰㸧썘禢搠믡溱⁧桰湯⁧牴ꃃ⁯桴⁩釄慵琠썯溠焠醻⁣膻䄠噔䱓郄⼼㹰㰠琯㹤㰠摴眠摩桴∽㐱∥猠祴敬✽楷瑤㩨㐱ㄮ┴戻牯敤⵲潴㩰潮敮戻牯敤⵲敬瑦渺湯㭥戠牯敤⵲潢瑴浯猺汯摩眠湩潤瑷硥⁴⸱瀰㭴潢摲牥爭杩瑨猺汯摩眠湩潤瑷硥⁴⸱瀰㭴瀠摡楤杮〺浣〠浣〠浣〠浣㸧㰠⁰瑳汹㵥洧牡楧⵮潴㩰⸶瀰❴䈾믡ₙ慌⁯釄믡溙⁧‭桔냆ꇆ杮戠湩⁨썶₠썘₣馻㱩瀯‾⼼摴‾琼⁤楷瑤㵨ㄢ┳•瑳汹㵥眧摩桴ㄺ⸳㐱㬥潢摲牥琭灯渺湯㭥潢摲牥氭晥㩴潮敮※潢摲牥戭瑯潴㩭潳楬⁤楷摮睯整瑸ㄠ〮瑰戻牯敤⵲楲桧㩴潳楬⁤楷摮睯整瑸ㄠ〮瑰※慰摤湩㩧挰⁭挰⁭挰⁭挰❭‾瀼猠祴敬✽慭杲湩琭灯㘺〮瑰㸧馻丠믡榙瘠믡₥썶₠썣採戠믡ⲙ挠ꇆ焠慵⁮杮湡⁧馻※왣₡畱湡琠畨믡掙䌠써溭⁨桰믡㮧唠乂⁄ꖺ⁰覻桮※閻挠ꦻ⁣档귃桮琠讻ⴠ砠ꏃ栠믡榙※왣₡畱湡琠畲杮옠우溡⁧ꞻ⁡閻挠ꦻ⁣썸₣馻⁩杮膻渠桧螻㱰瀯‾⼼摴‾琼⁤楷瑤㵨ㄢ┴•瑳汹㵥眧摩桴ㄺ⸴㐱㬥潢摲牥琭灯渺湯㭥潢摲牥氭晥㩴潮敮※潢摲牥戭瑯潴㩭潳楬⁤楷摮睯整瑸ㄠ〮瑰戻牯敤⵲楲桧㩴潳楬⁤楷摮睯整瑸ㄠ〮瑰※慰摤湩㩧挰⁭挰⁭挰⁭挰❭‾瀼猠祴敬✽慭杲湩琭灯㘺〮瑰㸧畑뾺⁴釄믡溋⁨ꞻ⁡桔믡₧왴鮻杮䌠써溭⁨桰믡㲧瀯‾⼼摴‾琼⁤楷瑤㵨ㄢ┴•瑳汹㵥眧摩桴ㄺ⸴㐱㬥潢摲牥琭灯渺湯㭥潢摲牥氭晥㩴潮敮※潢摲牥戭瑯潴㩭潳楬⁤楷摮睯整瑸ㄠ〮瑰戻牯敤⵲楲桧㩴潳楬⁤楷摮睯整瑸ㄠ〮瑰※慰摤湩㩧挰⁭挰⁭挰⁭挰❭‾瀼猠祴敬✽慭杲湩琭灯㘺〮瑰㸧쑎涃㈠㈰㰵瀯‾⼼摴‾⼼牴‾琼㹲㰠摴眠摩桴∽┶•瑳汹㵥眧摩桴㘺〮┶戻牯敤㩲潳楬⁤楷摮睯整瑸ㄠ〮瑰戻牯敤⵲潴㩰渠湯㭥慰摤湩㩧挰⁭挰⁭挰⁭挰❭‾瀼愠楬湧挽湥整⁲瑳汹㵥洧牡楧⵮潴㩰⸶瀰㭴整瑸愭楬湧挺湥整❲㰾㹢䥉⼼㹢⼼㹰㰠琯㹤㰠摴眠摩桴∽㌹∥挠汯灳湡㔽猠祴敬✽楷瑤㩨㌹㤮┴戻牯敤⵲潴㩰潮敮戻牯敤⵲敬瑦›潮敮戻牯敤⵲潢瑴浯猺汯摩眠湩潤瑷硥⁴⸱瀰㭴潢摲牥爭杩瑨猺汯摩眠湩潤瑷硥⁴⸱瀰㭴瀠摡楤杮〺浣〠浣〠浣〠浣㸧㰠⁰瑳汹㵥洧牡楧⵮潴㩰⸶瀰❴㰾㹢楔뫡炿琠믡接栠썯溠琠楨믡溇挠ꇆ挠뾺‬档귃桮猠ꇃ档‬桰ꇃ⁰畬뫡璭瘠믡₁呁卖쑌㲐戯㰾瀯‾⼼摴‾⼼牴‾琼㹲㰠摴眠摩桴∽┶•瑳汹㵥眧摩桴㘺〮┶戻牯敤㩲潳楬⁤楷摮睯整瑸ㄠ〮瑰戻牯敤⵲潴㩰渠湯㭥慰摤湩㩧挰⁭挰⁭挰⁭挰❭‾瀼愠楬湧挽湥整⁲瑳汹㵥洧牡楧⵮潴㩰⸶瀰㭴整瑸愭楬湧挺湥整❲㐾⼼㹰㰠琯㹤㰠摴眠摩桴∽㠳∥猠祴敬✽楷瑤㩨㠳㌮┸戻牯敤⵲潴㩰潮敮戻牯敤⵲敬瑦渺湯㭥戠牯敤⵲潢瑴浯猺汯摩眠湩潤瑷硥⁴⸱瀰㭴潢摲牥爭杩瑨猺汯摩眠湩潤瑷硥⁴⸱瀰㭴瀠摡楤杮〺浣〠浣〠浣〠浣㸧㰠⁰瑳汹㵥洧牡楧⵮潴㩰⸶瀰❴吾믡溕⁧뾺⁴桴⁩써溠⁨界뫡璭䄠⁮潴ꃃⱮ瘠믡₇楳桮氠潡쐠馻杮⼼㹰㰠琯㹤㰠摴眠摩桴∽㐱∥猠祴敬✽楷瑤㩨㐱ㄮ┴戻牯敤⵲潴㩰潮敮戻牯敤⵲敬瑦渺湯㭥戠牯敤⵲潢瑴浯猺汯摩眠湩潤瑷硥⁴⸱瀰㭴潢摲牥爭杩瑨猺汯摩眠湩潤瑷硥⁴⸱瀰㭴瀠摡楤杮〺浣〠浣〠浣〠浣㸧㰠⁰瑳汹㵥洧牡楧⵮潴㩰⸶瀰❴䈾믡ₙ慌⁯釄믡溙⁧‭桔냆ꇆ杮戠湩⁨썶₠썘₣馻㱩瀯‾⼼摴‾琼⁤楷瑤㵨ㄢ┳•瑳汹㵥眧摩桴ㄺ⸳㐱㬥潢摲牥琭灯渺湯㭥潢摲牥氭晥㩴潮敮※潢摲牥戭瑯潴㩭潳楬⁤楷摮睯整瑸ㄠ〮瑰戻牯敤⵲楲桧㩴潳楬⁤楷摮睯整瑸ㄠ〮瑰※慰摤湩㩧挰⁭挰⁭挰⁭挰❭‾瀼猠祴敬✽慭杲湩琭灯㘺〮瑰㸧馻吠냆瀠써炡瘠ꃃ挠ꇃ⁣馻‬杮ꃃ桮挠돃氠썩溪焠慵㱮瀯‾⼼摴‾琼⁤楷瑤㵨ㄢ┴•瑳汹㵥眧摩桴ㄺ⸴㐱㬥潢摲牥琭灯渺湯㭥潢摲牥氭晥㩴潮敮※潢摲牥戭瑯潴㩭潳楬⁤楷摮睯整瑸ㄠ〮瑰戻牯敤⵲楲桧㩴潳楬⁤楷摮睯整瑸ㄠ〮瑰※慰摤湩㩧挰⁭挰⁭挰⁭挰❭‾瀼猠祴敬✽慭杲湩琭灯㘺〮瑰㸧썂澡挠ꇃ⁯閻杮欠뫡璿䰠궺⁴呁卖쑌㲐瀯‾⼼摴‾琼⁤楷瑤㵨ㄢ┴•瑳汹㵥眧摩桴ㄺ⸴㐱㬥潢摲牥琭灯渺湯㭥潢摲牥氭晥㩴潮敮※潢摲牥戭瑯潴㩭潳楬⁤楷摮睯整瑸ㄠ〮瑰戻牯敤⵲楲桧㩴潳楬⁤楷摮睯整瑸ㄠ〮瑰※慰摤湩㩧挰⁭挰⁭挰⁭挰❭‾瀼猠祴敬✽慭杲湩琭灯㘺〮瑰㸧쑎涃㈠㈰㰵瀯‾⼼摴‾⼼牴‾琼㹲㰠摴眠摩桴∽┶•瑳汹㵥眧摩桴㘺〮┶戻牯敤㩲潳楬⁤楷摮睯整瑸ㄠ〮瑰戻牯敤⵲潴㩰渠湯㭥慰摤湩㩧挰⁭挰⁭挰⁭挰❭‾瀼愠楬湧挽湥整⁲瑳汹㵥洧牡楧⵮潴㩰⸶瀰㭴整瑸愭楬湧挺湥整❲㔾⼼㹰㰠琯㹤㰠摴眠摩桴∽㠳∥猠祴敬✽楷瑤㩨㠳㌮┸戻牯敤⵲潴㩰潮敮戻牯敤⵲敬瑦渺湯㭥戠牯敤⵲潢瑴浯猺汯摩眠湩潤瑷硥⁴⸱瀰㭴潢摲牥爭杩瑨猺汯摩眠湩潤瑷硥⁴⸱瀰㭴瀠摡楤杮〺浣〠浣〠浣〠浣㸧㰠⁰瑳汹㵥洧牡楧⵮潴㩰⸶瀰❴举桧썩溪挠믡疩쐠膻砠ꖺ⁴썶₠썸禢搠믡溱⁧馻⁩畤杮猠믡憭쐠閻Ⱪ戠믡ₕ畳杮丠桧믡₋釄믡溋⁨醻㌠⼹〲㘱丯郄䌭⁐杮ꃃ⁹㔱㔯㈯㄰‶ꞻ⁡桃귃桮瀠ꞻ焠祵쐠讻桮挠楨琠뾺⁴桴⁩써溠⁨馻⁴醻쐠榑믡疁挠믡憧䰠궺⁴呁卖쑌㲐瀯‾⼼摴‾琼⁤楷瑤㵨ㄢ┴•瑳汹㵥眧摩桴ㄺ⸴㐱㬥潢摲牥琭灯渺湯㭥潢摲牥氭晥㩴潮敮※潢摲牥戭瑯潴㩭潳楬⁤楷摮睯整瑸ㄠ〮瑰戻牯敤⵲楲桧㩴潳楬⁤楷摮睯整瑸ㄠ〮瑰※慰摤湩㩧挰⁭挰⁭挰⁭挰❭‾瀼猠祴敬✽慭杲湩琭灯㘺〮瑰㸧馻䰠潡쐠馻杮ⴠ吠왨우溡⁧楢桮瘠ꃃ堠ꏃ栠믡榙⼼㹰㰠琯㹤㰠摴眠摩桴∽㌱∥猠祴敬✽楷瑤㩨㌱ㄮ┴戻牯敤⵲潴㩰潮敮戻牯敤⵲敬瑦渺湯㭥戠牯敤⵲潢瑴浯猺汯摩眠湩潤瑷硥⁴⸱瀰㭴潢摲牥爭杩瑨猺汯摩眠湩潤瑷硥⁴⸱瀰㭴瀠摡楤杮〺浣〠浣〠浣〠浣㸧㰠⁰瑳汹㵥洧牡楧⵮潴㩰⸶瀰❴䈾믡ₙ왔₰桰ꇃ⁰썶₠썣採戠믡ⲙ渠썧溠⁨썣₳楬꫃⁮畱湡⼼㹰㰠琯㹤㰠摴眠摩桴∽㐱∥猠祴敬✽楷瑤㩨㐱ㄮ┴戻牯敤⵲潴㩰潮敮戻牯敤⵲敬瑦渺湯㭥戠牯敤⵲潢瑴浯猺汯摩眠湩潤瑷硥⁴⸱瀰㭴潢摲牥爭杩瑨猺汯摩眠湩潤瑷硥⁴⸱瀰㭴瀠摡楤杮〺浣〠浣〠浣〠浣㸧㰠⁰瑳汹㵥洧牡楧⵮潴㩰⸶瀰❴举桧믡₋釄믡溋⁨ꞻ⁡桃귃桮瀠ꞻ⼼㹰㰠琯㹤㰠摴眠摩桴∽㐱∥猠祴敬✽楷瑤㩨㐱ㄮ┴戻牯敤⵲潴㩰潮敮戻牯敤⵲敬瑦渺湯㭥戠牯敤⵲潢瑴浯猺汯摩眠湩潤瑷硥⁴⸱瀰㭴潢摲牥爭杩瑨猺汯摩眠湩潤瑷硥⁴⸱瀰㭴瀠摡楤杮〺浣〠浣〠浣〠浣㸧㰠⁰瑳汹㵥洧牡楧⵮潴㩰⸶瀰❴举菄⁭〲㔲⼼㹰㰠琯㹤㰠琯㹲㰠牴‾琼⁤楷瑤㵨㘢∥猠祴敬✽楷瑤㩨⸶㘰㬥潢摲牥猺汯摩眠湩潤瑷硥⁴⸱瀰㭴潢摲牥琭灯›潮敮瀻摡楤杮〺浣〠浣〠浣〠浣㸧㰠⁰污杩㵮散瑮牥猠祴敬✽慭杲湩琭灯㘺〮瑰琻硥⵴污杩㩮散瑮牥㸧㰶瀯‾⼼摴‾琼⁤楷瑤㵨㌢┸•瑳汹㵥眧摩桴㌺⸸㠳㬥潢摲牥琭灯渺湯㭥潢摲牥氭晥㩴潮敮※潢摲牥戭瑯潴㩭潳楬⁤楷摮睯整瑸ㄠ〮瑰戻牯敤⵲楲桧㩴潳楬⁤楷摮睯整瑸ㄠ〮瑰※慰摤湩㩧挰⁭挰⁭挰⁭挰❭‾瀼猠祴敬✽慭杲湩琭灯㘺〮瑰㸧李楨꫃⁮ꦻ⁵釄믡₁畸뫡璥‬썸禢搠믡溱⁧馻⁩畤杮猠믡憭쐠閻Ⱪ戠믡ₕ畳杮丠桧믡₋釄믡溋⁨醻㐠⼴〲㘱丯郄䌭⁐ꞻ⁡桃귃桮瀠ꞻ渠썧禠ㄠ⼵⼵〲㘱挠믡憧䌠써溭⁨桰믡₧畱⁹釄믡溋⁨档⁩楴뫡璿洠믡璙猠믡ₑ釄膻⁵ꞻ⁡界뫡璭䄠噔䱓郄瘠믡₁潨뫡璡쐠馻杮欠莻⁭釄믡溋⁨릻琠畨뫡璭愠⁮潴ꃃ⁮慬⁯釄믡溙Ⱨ栠ꖺ⁮畬螻⁮呁卖쑌Ⲑ焠慵⁮牴뫡掯洠듃⁩牴냆믡溝⁧慬⁯釄믡溙㱧瀯‾⼼摴‾琼⁤楷瑤㵨ㄢ┴•瑳汹㵥眧摩桴ㄺ⸴㐱㬥潢摲牥琭灯渺湯㭥潢摲牥氭晥㩴潮敮※潢摲牥戭瑯潴㩭潳楬⁤楷摮睯整瑸ㄠ〮瑰戻牯敤⵲楲桧㩴潳楬⁤楷摮睯整瑸ㄠ〮瑰※慰摤湩㩧挰⁭挰⁭挰⁭挰❭‾瀼猠祴敬✽慭杲湩琭灯㘺〮瑰㸧馻䰠潡쐠馻杮ⴠ吠왨우溡⁧楢桮瘠ꃃ堠ꏃ栠믡榙⼼㹰㰠琯㹤㰠摴眠摩桴∽㌱∥猠祴敬✽楷瑤㩨㌱ㄮ┴戻牯敤⵲潴㩰潮敮戻牯敤⵲敬瑦渺湯㭥戠牯敤⵲潢瑴浯猺汯摩眠湩潤瑷硥⁴⸱瀰㭴潢摲牥爭杩瑨猺汯摩眠湩潤瑷硥⁴⸱瀰㭴瀠摡楤杮〺浣〠浣〠浣〠浣㸧㰠⁰瑳汹㵥洧牡楧⵮潴㩰⸶瀰❴䈾믡ₙ왔₰桰ꇃ⁰썶₠썣採戠믡ⲙ渠썧溠⁨썣₳楬꫃⁮畱湡⼼㹰㰠琯㹤㰠摴眠摩桴∽㐱∥猠祴敬✽楷瑤㩨㐱ㄮ┴戻牯敤⵲潴㩰潮敮戻牯敤⵲敬瑦渺湯㭥戠牯敤⵲潢瑴浯猺汯摩眠湩潤瑷硥⁴⸱瀰㭴潢摲牥爭杩瑨猺汯摩眠湩潤瑷硥⁴⸱瀰㭴瀠摡楤杮〺浣〠浣〠浣〠浣㸧㰠⁰瑳汹㵥洧牡楧⵮潴㩰⸶瀰❴举桧믡₋釄믡溋⁨ꞻ⁡桃귃桮瀠ꞻ⼼㹰㰠琯㹤㰠摴眠摩桴∽㐱∥猠祴敬✽楷瑤㩨㐱ㄮ┴戻牯敤⵲潴㩰潮敮戻牯敤⵲敬瑦渺湯㭥戠牯敤⵲潢瑴浯猺汯摩眠湩潤瑷硥⁴⸱瀰㭴潢摲牥爭杩瑨猺汯摩眠湩潤瑷硥⁴⸱瀰㭴瀠摡楤杮〺浣〠浣〠浣〠浣㸧㰠⁰瑳汹㵥洧牡楧⵮潴㩰⸶瀰❴举菄⁭〲㔲⼼㹰㰠琯㹤㰠琯㹲㰠牴‾琼⁤楷瑤㵨㘢∥猠祴敬✽楷瑤㩨⸶㘰㬥潢摲牥猺汯摩眠湩潤瑷硥⁴⸱瀰㭴潢摲牥琭灯›潮敮瀻摡楤杮〺浣〠浣〠浣〠浣㸧㰠⁰污杩㵮散瑮牥猠祴敬✽慭杲湩琭灯㘺〮瑰琻硥⵴污杩㩮散瑮牥㸧戼䤾䥉⼼㹢⼼㹰㰠琯㹤㰠摴眠摩桴∽㌹∥挠汯灳湡㔽猠祴敬✽楷瑤㩨㌹㤮┴戻牯敤⵲潴㩰潮敮戻牯敤⵲敬瑦›潮敮戻牯敤⵲潢瑴浯猺汯摩眠湩潤瑷硥⁴⸱瀰㭴潢摲牥爭杩瑨猺汯摩眠湩潤瑷硥⁴⸱瀰㭴瀠摡楤杮〺浣〠浣〠浣〠浣㸧㰠⁰瑳汹㵥洧牡楧⵮潴㩰⸶瀰❴㰾㹢썎溢⁧慣⁯楨믡疇氠믡掱‬楨믡疇焠ꎺ挠듃杮琠ꇃ⁣畱뫡溣氠뷃渠써₠왮鮻⁣膻䄠噔䱓郄⼼㹢⼼㹰㰠琯㹤㰠琯㹲㰠牴‾琼⁤楷瑤㵨㘢∥猠祴敬✽楷瑤㩨⸶㘰㬥潢摲牥猺汯摩眠湩潤瑷硥⁴⸱瀰㭴潢摲牥琭灯›潮敮瀻摡楤杮〺浣〠浣〠浣〠浣㸧㰠⁰污杩㵮散瑮牥猠祴敬✽慭杲湩琭灯㘺〮瑰琻硥⵴污杩㩮散瑮牥㸧㰷瀯‾⼼摴‾琼⁤楷瑤㵨㌢┸•瑳汹㵥眧摩桴㌺⸸㠳㬥潢摲牥琭灯渺湯㭥潢摲牥氭晥㩴潮敮※潢摲牥戭瑯潴㩭潳楬⁤楷摮睯整瑸ㄠ〮瑰戻牯敤⵲楲桧㩴潳楬⁤楷摮睯整瑸ㄠ〮瑰※慰摤湩㩧挰⁭挰⁭挰⁭挰❭‾瀼猠祴敬✽慭杲湩琭灯㘺〮瑰㸧썘禢搠믡溱⁧桃냆ꇆ杮琠썲溬⁨畱믡掑朠慩瘠믡₁呁卖쑌ₐ楧楡쐠澑뫡溡㈠㈰‶‭〲〳⼼㹰㰠琯㹤㰠摴眠摩桴∽㐱∥猠祴敬✽楷瑤㩨㐱ㄮ┴戻牯敤⵲潴㩰潮敮戻牯敤⵲敬瑦渺湯㭥戠牯敤⵲潢瑴浯猺汯摩眠湩潤瑷硥⁴⸱瀰㭴潢摲牥爭杩瑨猺汯摩眠湩潤瑷硥⁴⸱瀰㭴瀠摡楤杮〺浣〠浣〠浣〠浣㸧㰠⁰瑳汹㵥洧牡楧⵮潴㩰⸶瀰❴䈾믡ₙ慌⁯釄믡溙⁧‭桔냆ꇆ杮戠湩⁨썶₠썘₣馻㱩瀯‾⼼摴‾琼⁤楷瑤㵨ㄢ┳•瑳汹㵥眧摩桴ㄺ⸳㐱㬥潢摲牥琭灯渺湯㭥潢摲牥氭晥㩴潮敮※潢摲牥戭瑯潴㩭潳楬⁤楷摮睯整瑸ㄠ〮瑰戻牯敤⵲楲桧㩴潳楬⁤楷摮睯整瑸ㄠ〮瑰※慰摤湩㩧挰⁭挰⁭挰⁭挰❭‾瀼猠祴敬✽慭杲湩琭灯㘺〮瑰㸧馻夠琠뫡ⲿ䈠믡ₙ썔榠挠써溭ⱨ䈠믡ₙ뾺栠ꆺ档瘠ꃃ쐠Ꞻ⁵왴₰썶₠썣採䈠믡ₙ썣₳楬꫃⁮畱湡※䉕䑎挠뫡炥琠믡溉㭨琠믡ₕ档믡掩挠써溭⁨牴믡₋‭썸₣馻㭩挠ꇆ焠慵⁮牴湵⁧냆ꇆ杮挠믡憧琠믡ₕ档믡掩砠ꏃ栠믡榙渠桧믡₁杮楨믡炇㰮瀯‾⼼摴‾琼⁤楷瑤㵨ㄢ┴•瑳汹㵥眧摩桴ㄺ⸴㐱㬥潢摲牥琭灯渺湯㭥潢摲牥氭晥㩴潮敮※潢摲牥戭瑯潴㩭潳楬⁤楷摮睯整瑸ㄠ〮瑰戻牯敤⵲楲桧㩴潳楬⁤楷摮睯整瑸ㄠ〮瑰※慰摤湩㩧挰⁭挰⁭挰⁭挰❭‾瀼猠祴敬✽慭杲湩琭灯㘺〮瑰㸧畑뾺⁴釄믡溋⁨ꞻ⁡桔믡₧왴鮻杮䌠써溭⁨桰믡㲧瀯‾⼼摴‾琼⁤楷瑤㵨ㄢ┴•瑳汹㵥眧摩桴ㄺ⸴㐱㬥潢摲牥琭灯渺湯㭥潢摲牥氭晥㩴潮敮※潢摲牥戭瑯潴㩭潳楬⁤楷摮睯整瑸ㄠ〮瑰戻牯敤⵲楲桧㩴潳楬⁤楷摮睯整瑸ㄠ〮瑰※慰摤湩㩧挰⁭挰⁭挰⁭挰❭‾瀼猠祴敬✽慭杲湩琭灯㘺〮瑰㸧쑎涃㈠㈰㰵瀯‾⼼摴‾⼼牴‾⼼慴汢㹥㰠⁰瑳汹㵥洧牡楧⵮潴㩰⸶瀰❴☾扮灳㰻瀯‾⼼楤㹶㰠搯癩‾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