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208/NQ-HĐND năm 2023 về điều chỉnh nội dung tại Nghị quyết 102/NQ-HĐND phê duyệt điều chỉnh nội dung tại Nghị quyết của Hội đồng nhân dân tỉnh phê duyệt Quy hoạch thăm dò, khai thác và sử dụng khoáng sản làm vật liệu xây dựng thông thường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208/NQ-HĐND</w:t>
      </w:r>
    </w:p>
    <w:p>
      <w:r>
        <w:t>Sơn La, ngày 20 tháng 7 năm 2023</w:t>
      </w:r>
    </w:p>
    <w:p>
      <w:r>
        <w:t>NGHỊ QUYẾT</w:t>
      </w:r>
    </w:p>
    <w:p>
      <w:r>
        <w:t>VỀ VIỆC ĐIỀU CHỈNH MỘT SỐ NỘI DUNG TẠI NGHỊ QUYẾT SỐ 102/NQ-HĐND NGÀY 13/7/2022 CỦA HĐND TỈNH VỀ PHÊ DUYỆT ĐIỀU CHỈNH, BỔ SUNG MỘT SỐ NỘI DUNG TẠI CÁC NGHỊ QUYẾT CỦA HĐND TỈNH PHÊ DUYỆT QUY HOẠCH THĂM DÒ, KHAI THÁC VÀ SỬ DỤNG KHOÁNG SẢN LÀM VẬT LIỆU XÂY DỰNG THÔNG THƯỜNG TRÊN ĐỊA BÀN TỈNH SƠN LA</w:t>
      </w:r>
    </w:p>
    <w:p>
      <w:r>
        <w:t>HỘI ĐỒNG NHÂN DÂN TỈNH SƠN LA</w:t>
      </w:r>
    </w:p>
    <w:p>
      <w:r>
        <w:t>KHOÁ XV,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số 35/2018/QH14 ngày 20 tháng 11 năm 2018 sửa đổi, bổ sung một số điều của 37 Luật có liên quan đến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09/2021/NĐ-CP ngày 09 tháng 02 năm 2021 của Chính phủ về quản lý vật liệu xây dựng;</w:t>
      </w:r>
    </w:p>
    <w:p>
      <w:r>
        <w:t>Căn cứ Quyết định số 152/2008/QĐ-TTg ngày 28 tháng 11 năm 2008 của Thủ tướng Chính phủ về việc phê duyệt quy hoạch thăm dò, khai thác sử dụng khoáng sản làm vật liệu xây dựng ở Việt Nam đến năm 2020; Quyết định số 45/QĐ-TTg ngày 09 tháng 01 năm 2012 của Thủ tướng chính phủ về việc phê duyệt điều chỉnh quy hoạch bổ sung thăm dò, khai thác chế biến và sử dụng khoáng sản làm vật liệu xây dựng ở Việt Nam đến năm 2020;</w:t>
      </w:r>
    </w:p>
    <w:p>
      <w:r>
        <w:t>Xét Tờ trình số 86/TTr-UBND ngày 06 tháng 7 năm 2023 của UBND tỉnh; Báo cáo thẩm tra số 541/BC-KTNS ngày 17 tháng 7 năm 2023 của Ban Kinh tế - Ngân sách của HĐND tỉnh; ý kiến thảo luận của đại biểu HĐND tỉnh tại kỳ họp.</w:t>
      </w:r>
    </w:p>
    <w:p>
      <w:r>
        <w:t>QUYẾT NGHỊ:</w:t>
      </w:r>
    </w:p>
    <w:p>
      <w:r>
        <w:t>Điều 1.  Điều chỉnh một số nội dung tại Nghị quyết số 102/NQ-HĐND ngày 13 tháng 7 năm 2022 của HĐND tỉnh về phê duyệt điều chỉnh, bổ sung một số nội dung tại các Nghị quyết của HĐND tỉnh phê duyệt Quy hoạch thăm dò, khai thác và sử dụng khoáng sản làm vật liệu xây dựng thông thường trên địa bàn tỉnh Sơn La, như sau:</w:t>
      </w:r>
    </w:p>
    <w:p>
      <w:r>
        <w:t>1. Điều chỉnh 01 Mỏ đá làm nguyên liệu sản xuất cát tại bản Áng, xã Đông Sang, huyện Mộc Châu đã được quy hoạch tại Phụ lục số 03 ban hành kèm theo Nghị quyết số 102/NQ-HĐND ngày 13 tháng 7 năm 2022 của HĐND tỉnh  (Phụ lục số 01 kèm theo) .</w:t>
      </w:r>
    </w:p>
    <w:p>
      <w:r>
        <w:t>2. Điều chỉnh đưa ra khỏi quy hoạch 05 điểm mỏ đất san lấp đã được quy hoạch tại Phụ lục số 04 ban hành kèm theo Nghị quyết số 102/NQ-HĐND ngày 13 tháng 7 năm 2022 của HĐND tỉnh  (Phụ lục số 02 kèm theo).</w:t>
      </w:r>
    </w:p>
    <w:p>
      <w:r>
        <w:t>3. Điều chỉnh tên địa danh 01 điểm mỏ đất san lấp đã được quy hoạch tại Phụ lục số 04 ban hành kèm theo Nghị quyết số 102/NQ-HĐND ngày 13 tháng 7 năm 2022 của HĐND tỉnh  (Phụ lục số 03 kèm theo).</w:t>
      </w:r>
    </w:p>
    <w:p>
      <w:r>
        <w:t>Điều 2.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khóa XV, kỳ họp thứ bảy thông qua ngày 20 tháng 07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Xây dựng; Tài nguyên và Môi trường; Tư pháp;</w:t>
      </w:r>
    </w:p>
    <w:p>
      <w:r>
        <w:t>- Thường trực: HĐND, UBND, UBMTTQVN tỉnh;</w:t>
      </w:r>
    </w:p>
    <w:p>
      <w:r>
        <w:t>- Ban Thường vụ tỉnh ủy;</w:t>
      </w:r>
    </w:p>
    <w:p>
      <w:r>
        <w:t>- Đoàn ĐBQH tỉnh; đại biểu HĐND tỉnh;</w:t>
      </w:r>
    </w:p>
    <w:p>
      <w:r>
        <w:t>- Các sở, ban, ngành, các tổ chức chính trị xã hội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PHỤ LỤC SỐ 01</w:t>
      </w:r>
    </w:p>
    <w:p>
      <w:r>
        <w:t>ĐIỀU CHỈNH DIỆN TÍCH ĐIỂM MỎ ĐÃ ĐƯỢC QUY HOẠCH TẠI NGHỊ QUYẾT SỐ 102/NQ-HĐND NGÀY 13/7/2022 CỦA HĐND TỈNH</w:t>
      </w:r>
    </w:p>
    <w:p>
      <w:r>
        <w:t>(Kèm theo Nghị quyết số 208/NQ-HĐND ngày 20/7/2023 của HĐND tỉnh)</w:t>
      </w:r>
    </w:p>
    <w:p>
      <w:r>
        <w:t>Đơn vị tính: Nghìn m 3</w:t>
      </w:r>
    </w:p>
    <w:p>
      <w:r>
        <w:t>STT</w:t>
      </w:r>
    </w:p>
    <w:p>
      <w:r>
        <w:t>Tên mỏ</w:t>
      </w:r>
    </w:p>
    <w:p>
      <w:r>
        <w:t>Địa điểm</w:t>
      </w:r>
    </w:p>
    <w:p>
      <w:r>
        <w:t>Diện tích được QH tại Nghị quyết số 102NQ-HĐND ngày 13/8/2022 của HĐND tỉnh (ha)</w:t>
      </w:r>
    </w:p>
    <w:p>
      <w:r>
        <w:t>Định hướng thăm dò, khai thác giai đoạn 2021 - 2030</w:t>
      </w:r>
    </w:p>
    <w:p>
      <w:r>
        <w:t>Diện tích sau điều chỉnh (ha)</w:t>
      </w:r>
    </w:p>
    <w:p>
      <w:r>
        <w:t>Định hướng thăm dò, khai thác giai đoạn 2021 - 2030 sau điều chỉnh   (ĐVT:Nghìn m 3 )</w:t>
      </w:r>
    </w:p>
    <w:p>
      <w:r>
        <w:t>Thẩm quyền cấp phép</w:t>
      </w:r>
    </w:p>
    <w:p>
      <w:r>
        <w:t>1</w:t>
      </w:r>
    </w:p>
    <w:p>
      <w:r>
        <w:t>Mỏ đá làm nguyên liệu sản xuất cát tại bản Áng, xã Đông Sang, huyện Mộc Châu</w:t>
      </w:r>
    </w:p>
    <w:p>
      <w:r>
        <w:t>Xã Đông Sang, huyện Mộc Châu</w:t>
      </w:r>
    </w:p>
    <w:p>
      <w:r>
        <w:t>4,17</w:t>
      </w:r>
    </w:p>
    <w:p>
      <w:r>
        <w:t>700</w:t>
      </w:r>
    </w:p>
    <w:p>
      <w:r>
        <w:t>3,324</w:t>
      </w:r>
    </w:p>
    <w:p>
      <w:r>
        <w:t>560</w:t>
      </w:r>
    </w:p>
    <w:p>
      <w:r>
        <w:t>UBND tỉnh</w:t>
      </w:r>
    </w:p>
    <w:p>
      <w:r>
        <w:t>PHỤ LỤC SỐ 02</w:t>
      </w:r>
    </w:p>
    <w:p>
      <w:r>
        <w:t>DANH MỤC CÁC ĐIỂM MỎ ĐƯA RA KHỎI QUY HOẠCH TẠI NGHỊ QUYẾT SỐ 102/NQ-HĐND NGÀY 13/7/2022 CỦA HĐND TỈNH</w:t>
      </w:r>
    </w:p>
    <w:p>
      <w:r>
        <w:t>(Kèm theo Nghị quyết số 208/NQ-HĐND ngày 20/7/2023 của HĐND tỉnh)</w:t>
      </w:r>
    </w:p>
    <w:p>
      <w:r>
        <w:t>STT</w:t>
      </w:r>
    </w:p>
    <w:p>
      <w:r>
        <w:t>Tên mỏ</w:t>
      </w:r>
    </w:p>
    <w:p>
      <w:r>
        <w:t>Địa điểm</w:t>
      </w:r>
    </w:p>
    <w:p>
      <w:r>
        <w:t>Diện tích (ha)</w:t>
      </w:r>
    </w:p>
    <w:p>
      <w:r>
        <w:t>1</w:t>
      </w:r>
    </w:p>
    <w:p>
      <w:r>
        <w:t>Mỏ đất san lấp bản Hôm, xã Chiềng Cọ, thành phố Sơn La</w:t>
      </w:r>
    </w:p>
    <w:p>
      <w:r>
        <w:t>Xã Chiềng Cọ, thành phố Sơn La</w:t>
      </w:r>
    </w:p>
    <w:p>
      <w:r>
        <w:t>3,0</w:t>
      </w:r>
    </w:p>
    <w:p>
      <w:r>
        <w:t>2</w:t>
      </w:r>
    </w:p>
    <w:p>
      <w:r>
        <w:t>Mỏ đất san lấp Đồi khí tượng, tổ 9 phường Tô Hiệu, thành phố Sơn La</w:t>
      </w:r>
    </w:p>
    <w:p>
      <w:r>
        <w:t>Phường Tô Hiệu, thành phố Sơn La</w:t>
      </w:r>
    </w:p>
    <w:p>
      <w:r>
        <w:t>1,6</w:t>
      </w:r>
    </w:p>
    <w:p>
      <w:r>
        <w:t>3</w:t>
      </w:r>
    </w:p>
    <w:p>
      <w:r>
        <w:t>Mỏ đất san lấp tổ 3 (bản Hìn), phường Chiềng An, thành phố Sơn La</w:t>
      </w:r>
    </w:p>
    <w:p>
      <w:r>
        <w:t>Phường Chiềng An, thành phố Sơn La</w:t>
      </w:r>
    </w:p>
    <w:p>
      <w:r>
        <w:t>2,16</w:t>
      </w:r>
    </w:p>
    <w:p>
      <w:r>
        <w:t>4</w:t>
      </w:r>
    </w:p>
    <w:p>
      <w:r>
        <w:t>Mỏ đất san lấp bản Bom Cưa, xã Chiềng Mung và bản Lẳm, xã Mường Bon, huyện Mai Sơn</w:t>
      </w:r>
    </w:p>
    <w:p>
      <w:r>
        <w:t>Bản Bom Cưa, xã Chiềng Mung và bản Lẳm, xã Mường Bon, huyện Mai Sơn</w:t>
      </w:r>
    </w:p>
    <w:p>
      <w:r>
        <w:t>11,7</w:t>
      </w:r>
    </w:p>
    <w:p>
      <w:r>
        <w:t>5</w:t>
      </w:r>
    </w:p>
    <w:p>
      <w:r>
        <w:t>Mỏ đất san lấp tiểu khu 9, thị trấn Hát Lót, huyện Mai Sơn.</w:t>
      </w:r>
    </w:p>
    <w:p>
      <w:r>
        <w:t>Thị trấn Hát Lót, huyện Mai Sơn</w:t>
      </w:r>
    </w:p>
    <w:p>
      <w:r>
        <w:t>13,0</w:t>
      </w:r>
    </w:p>
    <w:p>
      <w:r>
        <w:t>PHỤ LỤC SỐ 03</w:t>
      </w:r>
    </w:p>
    <w:p>
      <w:r>
        <w:t>ĐIỀU CHỈNH TÊN ĐIỂM MỎ KHOÁNG SẢN LÀM VẬT LIỆU XÂY DỰNG THÔNG THƯỜNG TẠI NGHỊ QUYẾT SỐ 102/NQ-HĐND NGÀY 13/7/2022 CỦA HĐND TỈNH</w:t>
      </w:r>
    </w:p>
    <w:p>
      <w:r>
        <w:t>(Kèm theo Nghị quyết số 208/NQ-HĐND ngày 20/7/2023 của HĐND tỉnh)</w:t>
      </w:r>
    </w:p>
    <w:p>
      <w:r>
        <w:t>Đơn vị tính: Nghìn m 3</w:t>
      </w:r>
    </w:p>
    <w:p>
      <w:r>
        <w:t>STT</w:t>
      </w:r>
    </w:p>
    <w:p>
      <w:r>
        <w:t>Tên mỏ theo Nghị quyết số 102/NQ-HĐND</w:t>
      </w:r>
    </w:p>
    <w:p>
      <w:r>
        <w:t>Tên mỏ điều chỉnh</w:t>
      </w:r>
    </w:p>
    <w:p>
      <w:r>
        <w:t>Ghi chú</w:t>
      </w:r>
    </w:p>
    <w:p>
      <w:r>
        <w:t>1</w:t>
      </w:r>
    </w:p>
    <w:p>
      <w:r>
        <w:t>Điểm mỏ đất san lấp tiểu khu 15, 16 thị trấn Hát Lót, huyện Mai Sơn</w:t>
      </w:r>
    </w:p>
    <w:p>
      <w:r>
        <w:t>Mỏ đất san lấp bản Thống Nhất, xã Mường Bon; tiểu khu 15, 16 thị trấn Hát Lót, huyện Mai Sơn</w:t>
      </w:r>
    </w:p>
    <w:p>
      <w:r>
        <w:t>Các nội dung khác giữ nguyên theo Nghị quyết số 102/NQ-HĐND ngày 13/8/2022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